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F6F0" w14:textId="66974A76" w:rsidR="003359C6" w:rsidRDefault="00BB4FC8" w:rsidP="00BB4FC8">
      <w:r w:rsidRPr="00BB4FC8">
        <w:rPr>
          <w:rFonts w:hint="eastAsia"/>
        </w:rPr>
        <w:t>Чернышов</w:t>
      </w:r>
      <w:r w:rsidRPr="00BB4FC8">
        <w:t xml:space="preserve">, </w:t>
      </w:r>
      <w:r w:rsidRPr="00BB4FC8">
        <w:rPr>
          <w:rFonts w:hint="eastAsia"/>
        </w:rPr>
        <w:t>Иван</w:t>
      </w:r>
      <w:r w:rsidRPr="00BB4FC8">
        <w:t xml:space="preserve"> </w:t>
      </w:r>
      <w:r w:rsidRPr="00BB4FC8">
        <w:rPr>
          <w:rFonts w:hint="eastAsia"/>
        </w:rPr>
        <w:t>Сергеевич</w:t>
      </w:r>
      <w:r>
        <w:rPr>
          <w:rFonts w:hint="cs"/>
        </w:rPr>
        <w:t xml:space="preserve"> </w:t>
      </w:r>
      <w:r w:rsidRPr="00BB4FC8">
        <w:rPr>
          <w:rFonts w:hint="eastAsia"/>
        </w:rPr>
        <w:t>Роман</w:t>
      </w:r>
      <w:r w:rsidRPr="00BB4FC8">
        <w:t xml:space="preserve"> </w:t>
      </w:r>
      <w:r w:rsidRPr="00BB4FC8">
        <w:rPr>
          <w:rFonts w:hint="eastAsia"/>
        </w:rPr>
        <w:t>Ф</w:t>
      </w:r>
      <w:r w:rsidRPr="00BB4FC8">
        <w:t>.</w:t>
      </w:r>
      <w:r w:rsidRPr="00BB4FC8">
        <w:rPr>
          <w:rFonts w:hint="eastAsia"/>
        </w:rPr>
        <w:t>М</w:t>
      </w:r>
      <w:r w:rsidRPr="00BB4FC8">
        <w:t xml:space="preserve">. </w:t>
      </w:r>
      <w:r w:rsidRPr="00BB4FC8">
        <w:rPr>
          <w:rFonts w:hint="eastAsia"/>
        </w:rPr>
        <w:t>Достоевского</w:t>
      </w:r>
      <w:r w:rsidRPr="00BB4FC8">
        <w:t xml:space="preserve"> "</w:t>
      </w:r>
      <w:r w:rsidRPr="00BB4FC8">
        <w:rPr>
          <w:rFonts w:hint="eastAsia"/>
        </w:rPr>
        <w:t>Бесы</w:t>
      </w:r>
      <w:r w:rsidRPr="00BB4FC8">
        <w:t xml:space="preserve">": </w:t>
      </w:r>
      <w:r w:rsidRPr="00BB4FC8">
        <w:rPr>
          <w:rFonts w:hint="eastAsia"/>
        </w:rPr>
        <w:t>текстология</w:t>
      </w:r>
      <w:r w:rsidRPr="00BB4FC8">
        <w:t xml:space="preserve"> </w:t>
      </w:r>
      <w:r w:rsidRPr="00BB4FC8">
        <w:rPr>
          <w:rFonts w:hint="eastAsia"/>
        </w:rPr>
        <w:t>и</w:t>
      </w:r>
      <w:r w:rsidRPr="00BB4FC8">
        <w:t xml:space="preserve"> </w:t>
      </w:r>
      <w:r w:rsidRPr="00BB4FC8">
        <w:rPr>
          <w:rFonts w:hint="eastAsia"/>
        </w:rPr>
        <w:t>стратегии</w:t>
      </w:r>
      <w:r w:rsidRPr="00BB4FC8">
        <w:t xml:space="preserve"> </w:t>
      </w:r>
      <w:r w:rsidRPr="00BB4FC8">
        <w:rPr>
          <w:rFonts w:hint="eastAsia"/>
        </w:rPr>
        <w:t>издания</w:t>
      </w:r>
      <w:r w:rsidRPr="00BB4FC8">
        <w:t xml:space="preserve"> </w:t>
      </w:r>
      <w:r w:rsidRPr="00BB4FC8">
        <w:rPr>
          <w:rFonts w:hint="eastAsia"/>
        </w:rPr>
        <w:t>в</w:t>
      </w:r>
      <w:r w:rsidRPr="00BB4FC8">
        <w:t xml:space="preserve"> </w:t>
      </w:r>
      <w:r w:rsidRPr="00BB4FC8">
        <w:rPr>
          <w:rFonts w:hint="eastAsia"/>
        </w:rPr>
        <w:t>России</w:t>
      </w:r>
    </w:p>
    <w:p w14:paraId="2CE7EA5D" w14:textId="77777777" w:rsidR="00BB4FC8" w:rsidRDefault="00BB4FC8" w:rsidP="00BB4FC8">
      <w:r>
        <w:rPr>
          <w:rFonts w:hint="eastAsia"/>
        </w:rPr>
        <w:t>ОГЛАВЛЕНИЕ</w:t>
      </w:r>
      <w:r>
        <w:t xml:space="preserve"> </w:t>
      </w:r>
      <w:r>
        <w:rPr>
          <w:rFonts w:hint="eastAsia"/>
        </w:rPr>
        <w:t>ДИССЕРТАЦИИ</w:t>
      </w:r>
    </w:p>
    <w:p w14:paraId="5816B632" w14:textId="77777777" w:rsidR="00BB4FC8" w:rsidRDefault="00BB4FC8" w:rsidP="00BB4FC8">
      <w:r>
        <w:rPr>
          <w:rFonts w:hint="eastAsia"/>
        </w:rPr>
        <w:t>кандидат</w:t>
      </w:r>
      <w:r>
        <w:t xml:space="preserve"> </w:t>
      </w:r>
      <w:r>
        <w:rPr>
          <w:rFonts w:hint="eastAsia"/>
        </w:rPr>
        <w:t>наук</w:t>
      </w:r>
      <w:r>
        <w:t xml:space="preserve"> </w:t>
      </w:r>
      <w:r>
        <w:rPr>
          <w:rFonts w:hint="eastAsia"/>
        </w:rPr>
        <w:t>Чернышов</w:t>
      </w:r>
      <w:r>
        <w:t xml:space="preserve">, </w:t>
      </w:r>
      <w:r>
        <w:rPr>
          <w:rFonts w:hint="eastAsia"/>
        </w:rPr>
        <w:t>Иван</w:t>
      </w:r>
      <w:r>
        <w:t xml:space="preserve"> </w:t>
      </w:r>
      <w:r>
        <w:rPr>
          <w:rFonts w:hint="eastAsia"/>
        </w:rPr>
        <w:t>Сергеевич</w:t>
      </w:r>
    </w:p>
    <w:p w14:paraId="7A586FC8" w14:textId="77777777" w:rsidR="00BB4FC8" w:rsidRDefault="00BB4FC8" w:rsidP="00BB4FC8">
      <w:r>
        <w:rPr>
          <w:rFonts w:hint="eastAsia"/>
        </w:rPr>
        <w:t>ОГЛАВЛЕНИЕ</w:t>
      </w:r>
    </w:p>
    <w:p w14:paraId="2DC540C5" w14:textId="77777777" w:rsidR="00BB4FC8" w:rsidRDefault="00BB4FC8" w:rsidP="00BB4FC8"/>
    <w:p w14:paraId="03529BD0" w14:textId="77777777" w:rsidR="00BB4FC8" w:rsidRDefault="00BB4FC8" w:rsidP="00BB4FC8">
      <w:r>
        <w:rPr>
          <w:rFonts w:hint="eastAsia"/>
        </w:rPr>
        <w:t>Введение</w:t>
      </w:r>
    </w:p>
    <w:p w14:paraId="133030AA" w14:textId="77777777" w:rsidR="00BB4FC8" w:rsidRDefault="00BB4FC8" w:rsidP="00BB4FC8"/>
    <w:p w14:paraId="3AC7A2C8" w14:textId="77777777" w:rsidR="00BB4FC8" w:rsidRDefault="00BB4FC8" w:rsidP="00BB4FC8">
      <w:r>
        <w:rPr>
          <w:rFonts w:hint="eastAsia"/>
        </w:rPr>
        <w:t>Глава</w:t>
      </w:r>
      <w:r>
        <w:t xml:space="preserve"> I. </w:t>
      </w:r>
      <w:r>
        <w:rPr>
          <w:rFonts w:hint="eastAsia"/>
        </w:rPr>
        <w:t>Текстология</w:t>
      </w:r>
      <w:r>
        <w:t xml:space="preserve"> </w:t>
      </w:r>
      <w:r>
        <w:rPr>
          <w:rFonts w:hint="eastAsia"/>
        </w:rPr>
        <w:t>романа</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Бесы</w:t>
      </w:r>
      <w:r>
        <w:rPr>
          <w:rFonts w:hint="eastAsia"/>
        </w:rPr>
        <w:t>»</w:t>
      </w:r>
      <w:r>
        <w:t xml:space="preserve"> </w:t>
      </w:r>
      <w:r>
        <w:rPr>
          <w:rFonts w:hint="eastAsia"/>
        </w:rPr>
        <w:t>в</w:t>
      </w:r>
      <w:r>
        <w:t xml:space="preserve"> </w:t>
      </w:r>
      <w:r>
        <w:rPr>
          <w:rFonts w:hint="eastAsia"/>
        </w:rPr>
        <w:t>исследовательской</w:t>
      </w:r>
      <w:r>
        <w:t xml:space="preserve"> </w:t>
      </w:r>
      <w:r>
        <w:rPr>
          <w:rFonts w:hint="eastAsia"/>
        </w:rPr>
        <w:t>традиции</w:t>
      </w:r>
    </w:p>
    <w:p w14:paraId="17BCA5E8" w14:textId="77777777" w:rsidR="00BB4FC8" w:rsidRDefault="00BB4FC8" w:rsidP="00BB4FC8"/>
    <w:p w14:paraId="3B356131" w14:textId="77777777" w:rsidR="00BB4FC8" w:rsidRDefault="00BB4FC8" w:rsidP="00BB4FC8">
      <w:r>
        <w:t xml:space="preserve">1.1. </w:t>
      </w:r>
      <w:r>
        <w:rPr>
          <w:rFonts w:hint="eastAsia"/>
        </w:rPr>
        <w:t>Вариативность</w:t>
      </w:r>
      <w:r>
        <w:t xml:space="preserve"> </w:t>
      </w:r>
      <w:r>
        <w:rPr>
          <w:rFonts w:hint="eastAsia"/>
        </w:rPr>
        <w:t>авторской</w:t>
      </w:r>
      <w:r>
        <w:t xml:space="preserve"> </w:t>
      </w:r>
      <w:r>
        <w:rPr>
          <w:rFonts w:hint="eastAsia"/>
        </w:rPr>
        <w:t>воли</w:t>
      </w:r>
      <w:r>
        <w:t xml:space="preserve"> </w:t>
      </w:r>
      <w:r>
        <w:rPr>
          <w:rFonts w:hint="eastAsia"/>
        </w:rPr>
        <w:t>в</w:t>
      </w:r>
      <w:r>
        <w:t xml:space="preserve"> </w:t>
      </w:r>
      <w:r>
        <w:rPr>
          <w:rFonts w:hint="eastAsia"/>
        </w:rPr>
        <w:t>истории</w:t>
      </w:r>
      <w:r>
        <w:t xml:space="preserve"> </w:t>
      </w:r>
      <w:r>
        <w:rPr>
          <w:rFonts w:hint="eastAsia"/>
        </w:rPr>
        <w:t>создания</w:t>
      </w:r>
      <w:r>
        <w:t xml:space="preserve"> </w:t>
      </w:r>
      <w:r>
        <w:rPr>
          <w:rFonts w:hint="eastAsia"/>
        </w:rPr>
        <w:t>романа</w:t>
      </w:r>
      <w:r>
        <w:t xml:space="preserve"> </w:t>
      </w:r>
      <w:r>
        <w:rPr>
          <w:rFonts w:hint="eastAsia"/>
        </w:rPr>
        <w:t>«</w:t>
      </w:r>
      <w:r>
        <w:rPr>
          <w:rFonts w:hint="eastAsia"/>
        </w:rPr>
        <w:t>Бесы</w:t>
      </w:r>
      <w:r>
        <w:rPr>
          <w:rFonts w:hint="eastAsia"/>
        </w:rPr>
        <w:t>»</w:t>
      </w:r>
    </w:p>
    <w:p w14:paraId="09DE5937" w14:textId="77777777" w:rsidR="00BB4FC8" w:rsidRDefault="00BB4FC8" w:rsidP="00BB4FC8"/>
    <w:p w14:paraId="3211403D" w14:textId="77777777" w:rsidR="00BB4FC8" w:rsidRDefault="00BB4FC8" w:rsidP="00BB4FC8">
      <w:r>
        <w:t xml:space="preserve">1.2. </w:t>
      </w:r>
      <w:r>
        <w:rPr>
          <w:rFonts w:hint="eastAsia"/>
        </w:rPr>
        <w:t>Трансформация</w:t>
      </w:r>
      <w:r>
        <w:t xml:space="preserve"> </w:t>
      </w:r>
      <w:r>
        <w:rPr>
          <w:rFonts w:hint="eastAsia"/>
        </w:rPr>
        <w:t>авторской</w:t>
      </w:r>
      <w:r>
        <w:t xml:space="preserve"> </w:t>
      </w:r>
      <w:r>
        <w:rPr>
          <w:rFonts w:hint="eastAsia"/>
        </w:rPr>
        <w:t>воли</w:t>
      </w:r>
      <w:r>
        <w:t xml:space="preserve"> </w:t>
      </w:r>
      <w:r>
        <w:rPr>
          <w:rFonts w:hint="eastAsia"/>
        </w:rPr>
        <w:t>в</w:t>
      </w:r>
      <w:r>
        <w:t xml:space="preserve"> </w:t>
      </w:r>
      <w:r>
        <w:rPr>
          <w:rFonts w:hint="eastAsia"/>
        </w:rPr>
        <w:t>истории</w:t>
      </w:r>
      <w:r>
        <w:t xml:space="preserve"> </w:t>
      </w:r>
      <w:r>
        <w:rPr>
          <w:rFonts w:hint="eastAsia"/>
        </w:rPr>
        <w:t>создания</w:t>
      </w:r>
      <w:r>
        <w:t xml:space="preserve"> </w:t>
      </w:r>
      <w:r>
        <w:rPr>
          <w:rFonts w:hint="eastAsia"/>
        </w:rPr>
        <w:t>романа</w:t>
      </w:r>
      <w:r>
        <w:t xml:space="preserve"> </w:t>
      </w:r>
      <w:r>
        <w:rPr>
          <w:rFonts w:hint="eastAsia"/>
        </w:rPr>
        <w:t>«</w:t>
      </w:r>
      <w:r>
        <w:rPr>
          <w:rFonts w:hint="eastAsia"/>
        </w:rPr>
        <w:t>Бесы</w:t>
      </w:r>
      <w:r>
        <w:rPr>
          <w:rFonts w:hint="eastAsia"/>
        </w:rPr>
        <w:t>»</w:t>
      </w:r>
    </w:p>
    <w:p w14:paraId="5ADA32E9" w14:textId="77777777" w:rsidR="00BB4FC8" w:rsidRDefault="00BB4FC8" w:rsidP="00BB4FC8"/>
    <w:p w14:paraId="7FDFEACF" w14:textId="77777777" w:rsidR="00BB4FC8" w:rsidRDefault="00BB4FC8" w:rsidP="00BB4FC8">
      <w:r>
        <w:t xml:space="preserve">1.3. </w:t>
      </w:r>
      <w:r>
        <w:rPr>
          <w:rFonts w:hint="eastAsia"/>
        </w:rPr>
        <w:t>Канонический</w:t>
      </w:r>
      <w:r>
        <w:t xml:space="preserve"> </w:t>
      </w:r>
      <w:r>
        <w:rPr>
          <w:rFonts w:hint="eastAsia"/>
        </w:rPr>
        <w:t>текст</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как</w:t>
      </w:r>
      <w:r>
        <w:t xml:space="preserve"> </w:t>
      </w:r>
      <w:r>
        <w:rPr>
          <w:rFonts w:hint="eastAsia"/>
        </w:rPr>
        <w:t>проблема</w:t>
      </w:r>
    </w:p>
    <w:p w14:paraId="4C40030E" w14:textId="77777777" w:rsidR="00BB4FC8" w:rsidRDefault="00BB4FC8" w:rsidP="00BB4FC8"/>
    <w:p w14:paraId="4EC213AA" w14:textId="77777777" w:rsidR="00BB4FC8" w:rsidRDefault="00BB4FC8" w:rsidP="00BB4FC8">
      <w:r>
        <w:rPr>
          <w:rFonts w:hint="eastAsia"/>
        </w:rPr>
        <w:t>Глава</w:t>
      </w:r>
      <w:r>
        <w:t xml:space="preserve"> II. </w:t>
      </w:r>
      <w:r>
        <w:rPr>
          <w:rFonts w:hint="eastAsia"/>
        </w:rPr>
        <w:t>Текстология</w:t>
      </w:r>
      <w:r>
        <w:t xml:space="preserve"> </w:t>
      </w:r>
      <w:r>
        <w:rPr>
          <w:rFonts w:hint="eastAsia"/>
        </w:rPr>
        <w:t>и</w:t>
      </w:r>
      <w:r>
        <w:t xml:space="preserve"> </w:t>
      </w:r>
      <w:r>
        <w:rPr>
          <w:rFonts w:hint="eastAsia"/>
        </w:rPr>
        <w:t>эдиционная</w:t>
      </w:r>
      <w:r>
        <w:t xml:space="preserve"> </w:t>
      </w:r>
      <w:r>
        <w:rPr>
          <w:rFonts w:hint="eastAsia"/>
        </w:rPr>
        <w:t>практика</w:t>
      </w:r>
      <w:r>
        <w:t xml:space="preserve"> </w:t>
      </w:r>
      <w:r>
        <w:rPr>
          <w:rFonts w:hint="eastAsia"/>
        </w:rPr>
        <w:t>романа</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Бесы</w:t>
      </w:r>
      <w:r>
        <w:rPr>
          <w:rFonts w:hint="eastAsia"/>
        </w:rPr>
        <w:t>»</w:t>
      </w:r>
      <w:r>
        <w:t xml:space="preserve"> </w:t>
      </w:r>
      <w:r>
        <w:rPr>
          <w:rFonts w:hint="eastAsia"/>
        </w:rPr>
        <w:t>в</w:t>
      </w:r>
      <w:r>
        <w:t xml:space="preserve"> </w:t>
      </w:r>
      <w:r>
        <w:rPr>
          <w:rFonts w:hint="eastAsia"/>
        </w:rPr>
        <w:t>дореволюционной</w:t>
      </w:r>
      <w:r>
        <w:t xml:space="preserve">, </w:t>
      </w:r>
      <w:r>
        <w:rPr>
          <w:rFonts w:hint="eastAsia"/>
        </w:rPr>
        <w:t>советской</w:t>
      </w:r>
      <w:r>
        <w:t xml:space="preserve"> </w:t>
      </w:r>
      <w:r>
        <w:rPr>
          <w:rFonts w:hint="eastAsia"/>
        </w:rPr>
        <w:t>и</w:t>
      </w:r>
      <w:r>
        <w:t xml:space="preserve"> </w:t>
      </w:r>
      <w:r>
        <w:rPr>
          <w:rFonts w:hint="eastAsia"/>
        </w:rPr>
        <w:t>постсоветской</w:t>
      </w:r>
      <w:r>
        <w:t xml:space="preserve"> </w:t>
      </w:r>
      <w:r>
        <w:rPr>
          <w:rFonts w:hint="eastAsia"/>
        </w:rPr>
        <w:t>России</w:t>
      </w:r>
    </w:p>
    <w:p w14:paraId="067949F6" w14:textId="77777777" w:rsidR="00BB4FC8" w:rsidRDefault="00BB4FC8" w:rsidP="00BB4FC8"/>
    <w:p w14:paraId="761716BD" w14:textId="77777777" w:rsidR="00BB4FC8" w:rsidRDefault="00BB4FC8" w:rsidP="00BB4FC8">
      <w:r>
        <w:t xml:space="preserve">2.1.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стратегий</w:t>
      </w:r>
      <w:r>
        <w:t xml:space="preserve"> </w:t>
      </w:r>
      <w:r>
        <w:rPr>
          <w:rFonts w:hint="eastAsia"/>
        </w:rPr>
        <w:t>издания</w:t>
      </w:r>
      <w:r>
        <w:t xml:space="preserve"> </w:t>
      </w:r>
      <w:r>
        <w:rPr>
          <w:rFonts w:hint="eastAsia"/>
        </w:rPr>
        <w:t>классического</w:t>
      </w:r>
      <w:r>
        <w:t xml:space="preserve"> </w:t>
      </w:r>
      <w:r>
        <w:rPr>
          <w:rFonts w:hint="eastAsia"/>
        </w:rPr>
        <w:t>произведения</w:t>
      </w:r>
    </w:p>
    <w:p w14:paraId="6ED04F96" w14:textId="77777777" w:rsidR="00BB4FC8" w:rsidRDefault="00BB4FC8" w:rsidP="00BB4FC8"/>
    <w:p w14:paraId="488A224E" w14:textId="77777777" w:rsidR="00BB4FC8" w:rsidRDefault="00BB4FC8" w:rsidP="00BB4FC8">
      <w:r>
        <w:t xml:space="preserve">2.2. </w:t>
      </w:r>
      <w:r>
        <w:rPr>
          <w:rFonts w:hint="eastAsia"/>
        </w:rPr>
        <w:t>«</w:t>
      </w:r>
      <w:r>
        <w:rPr>
          <w:rFonts w:hint="eastAsia"/>
        </w:rPr>
        <w:t>Публика</w:t>
      </w:r>
      <w:r>
        <w:t xml:space="preserve"> </w:t>
      </w:r>
      <w:r>
        <w:rPr>
          <w:rFonts w:hint="eastAsia"/>
        </w:rPr>
        <w:t>и</w:t>
      </w:r>
      <w:r>
        <w:t xml:space="preserve"> </w:t>
      </w:r>
      <w:r>
        <w:rPr>
          <w:rFonts w:hint="eastAsia"/>
        </w:rPr>
        <w:t>критика</w:t>
      </w:r>
      <w:r>
        <w:rPr>
          <w:rFonts w:hint="eastAsia"/>
        </w:rPr>
        <w:t>»</w:t>
      </w:r>
      <w:r>
        <w:t xml:space="preserve">: </w:t>
      </w:r>
      <w:r>
        <w:rPr>
          <w:rFonts w:hint="eastAsia"/>
        </w:rPr>
        <w:t>восприятие</w:t>
      </w:r>
      <w:r>
        <w:t xml:space="preserve"> </w:t>
      </w:r>
      <w:r>
        <w:rPr>
          <w:rFonts w:hint="eastAsia"/>
        </w:rPr>
        <w:t>первого</w:t>
      </w:r>
      <w:r>
        <w:t xml:space="preserve"> </w:t>
      </w:r>
      <w:r>
        <w:rPr>
          <w:rFonts w:hint="eastAsia"/>
        </w:rPr>
        <w:t>прижизненного</w:t>
      </w:r>
      <w:r>
        <w:t xml:space="preserve"> </w:t>
      </w:r>
      <w:r>
        <w:rPr>
          <w:rFonts w:hint="eastAsia"/>
        </w:rPr>
        <w:t>книжного</w:t>
      </w:r>
      <w:r>
        <w:t xml:space="preserve">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p>
    <w:p w14:paraId="7652EB11" w14:textId="77777777" w:rsidR="00BB4FC8" w:rsidRDefault="00BB4FC8" w:rsidP="00BB4FC8"/>
    <w:p w14:paraId="6610D81F" w14:textId="77777777" w:rsidR="00BB4FC8" w:rsidRDefault="00BB4FC8" w:rsidP="00BB4FC8">
      <w:r>
        <w:t xml:space="preserve">2.2.1. </w:t>
      </w:r>
      <w:r>
        <w:rPr>
          <w:rFonts w:hint="eastAsia"/>
        </w:rPr>
        <w:t>История</w:t>
      </w:r>
      <w:r>
        <w:t xml:space="preserve"> </w:t>
      </w:r>
      <w:r>
        <w:rPr>
          <w:rFonts w:hint="eastAsia"/>
        </w:rPr>
        <w:t>прижизненного</w:t>
      </w:r>
      <w:r>
        <w:t xml:space="preserve"> </w:t>
      </w:r>
      <w:r>
        <w:rPr>
          <w:rFonts w:hint="eastAsia"/>
        </w:rPr>
        <w:t>книжного</w:t>
      </w:r>
      <w:r>
        <w:t xml:space="preserve">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p>
    <w:p w14:paraId="2F3FFB4C" w14:textId="77777777" w:rsidR="00BB4FC8" w:rsidRDefault="00BB4FC8" w:rsidP="00BB4FC8"/>
    <w:p w14:paraId="44986AE0" w14:textId="77777777" w:rsidR="00BB4FC8" w:rsidRDefault="00BB4FC8" w:rsidP="00BB4FC8">
      <w:r>
        <w:t xml:space="preserve">2.2.2. </w:t>
      </w:r>
      <w:r>
        <w:rPr>
          <w:rFonts w:hint="eastAsia"/>
        </w:rPr>
        <w:t>Полемика</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с</w:t>
      </w:r>
      <w:r>
        <w:t xml:space="preserve"> </w:t>
      </w:r>
      <w:r>
        <w:rPr>
          <w:rFonts w:hint="eastAsia"/>
        </w:rPr>
        <w:t>прижизненной</w:t>
      </w:r>
      <w:r>
        <w:t xml:space="preserve"> </w:t>
      </w:r>
      <w:r>
        <w:rPr>
          <w:rFonts w:hint="eastAsia"/>
        </w:rPr>
        <w:t>критикой</w:t>
      </w:r>
      <w:r>
        <w:t xml:space="preserve"> </w:t>
      </w:r>
      <w:r>
        <w:rPr>
          <w:rFonts w:hint="eastAsia"/>
        </w:rPr>
        <w:t>романа</w:t>
      </w:r>
      <w:r>
        <w:t xml:space="preserve"> </w:t>
      </w:r>
      <w:r>
        <w:rPr>
          <w:rFonts w:hint="eastAsia"/>
        </w:rPr>
        <w:t>«</w:t>
      </w:r>
      <w:r>
        <w:rPr>
          <w:rFonts w:hint="eastAsia"/>
        </w:rPr>
        <w:t>Бесы</w:t>
      </w:r>
      <w:r>
        <w:rPr>
          <w:rFonts w:hint="eastAsia"/>
        </w:rPr>
        <w:t>»</w:t>
      </w:r>
    </w:p>
    <w:p w14:paraId="2648EC2B" w14:textId="77777777" w:rsidR="00BB4FC8" w:rsidRDefault="00BB4FC8" w:rsidP="00BB4FC8"/>
    <w:p w14:paraId="5698EA76" w14:textId="77777777" w:rsidR="00BB4FC8" w:rsidRDefault="00BB4FC8" w:rsidP="00BB4FC8">
      <w:r>
        <w:t xml:space="preserve">2.3. </w:t>
      </w:r>
      <w:r>
        <w:rPr>
          <w:rFonts w:hint="eastAsia"/>
        </w:rPr>
        <w:t>Текстология</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и</w:t>
      </w:r>
      <w:r>
        <w:t xml:space="preserve"> </w:t>
      </w:r>
      <w:r>
        <w:rPr>
          <w:rFonts w:hint="eastAsia"/>
        </w:rPr>
        <w:t>его</w:t>
      </w:r>
      <w:r>
        <w:t xml:space="preserve"> </w:t>
      </w:r>
      <w:r>
        <w:rPr>
          <w:rFonts w:hint="eastAsia"/>
        </w:rPr>
        <w:t>эдиционная</w:t>
      </w:r>
      <w:r>
        <w:t xml:space="preserve"> </w:t>
      </w:r>
      <w:r>
        <w:rPr>
          <w:rFonts w:hint="eastAsia"/>
        </w:rPr>
        <w:t>практика</w:t>
      </w:r>
      <w:r>
        <w:t xml:space="preserve"> </w:t>
      </w:r>
      <w:r>
        <w:rPr>
          <w:rFonts w:hint="eastAsia"/>
        </w:rPr>
        <w:t>в</w:t>
      </w:r>
      <w:r>
        <w:t xml:space="preserve"> </w:t>
      </w:r>
      <w:r>
        <w:rPr>
          <w:rFonts w:hint="eastAsia"/>
        </w:rPr>
        <w:t>СССР</w:t>
      </w:r>
    </w:p>
    <w:p w14:paraId="43679D97" w14:textId="77777777" w:rsidR="00BB4FC8" w:rsidRDefault="00BB4FC8" w:rsidP="00BB4FC8"/>
    <w:p w14:paraId="791572D5" w14:textId="77777777" w:rsidR="00BB4FC8" w:rsidRDefault="00BB4FC8" w:rsidP="00BB4FC8">
      <w:r>
        <w:t xml:space="preserve">2.4. </w:t>
      </w:r>
      <w:r>
        <w:rPr>
          <w:rFonts w:hint="eastAsia"/>
        </w:rPr>
        <w:t>Текстология</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и</w:t>
      </w:r>
      <w:r>
        <w:t xml:space="preserve"> </w:t>
      </w:r>
      <w:r>
        <w:rPr>
          <w:rFonts w:hint="eastAsia"/>
        </w:rPr>
        <w:t>его</w:t>
      </w:r>
      <w:r>
        <w:t xml:space="preserve"> </w:t>
      </w:r>
      <w:r>
        <w:rPr>
          <w:rFonts w:hint="eastAsia"/>
        </w:rPr>
        <w:t>эдиционная</w:t>
      </w:r>
      <w:r>
        <w:t xml:space="preserve"> </w:t>
      </w:r>
      <w:r>
        <w:rPr>
          <w:rFonts w:hint="eastAsia"/>
        </w:rPr>
        <w:t>практика</w:t>
      </w:r>
      <w:r>
        <w:t xml:space="preserve"> </w:t>
      </w:r>
      <w:r>
        <w:rPr>
          <w:rFonts w:hint="eastAsia"/>
        </w:rPr>
        <w:t>в</w:t>
      </w:r>
      <w:r>
        <w:t xml:space="preserve"> </w:t>
      </w:r>
      <w:r>
        <w:rPr>
          <w:rFonts w:hint="eastAsia"/>
        </w:rPr>
        <w:t>постсоветской</w:t>
      </w:r>
      <w:r>
        <w:t xml:space="preserve"> </w:t>
      </w:r>
      <w:r>
        <w:rPr>
          <w:rFonts w:hint="eastAsia"/>
        </w:rPr>
        <w:t>России</w:t>
      </w:r>
    </w:p>
    <w:p w14:paraId="46E3526F" w14:textId="77777777" w:rsidR="00BB4FC8" w:rsidRDefault="00BB4FC8" w:rsidP="00BB4FC8"/>
    <w:p w14:paraId="19DE4C4F" w14:textId="77777777" w:rsidR="00BB4FC8" w:rsidRDefault="00BB4FC8" w:rsidP="00BB4FC8">
      <w:r>
        <w:rPr>
          <w:rFonts w:hint="eastAsia"/>
        </w:rPr>
        <w:t>Глава</w:t>
      </w:r>
      <w:r>
        <w:t xml:space="preserve"> III. </w:t>
      </w:r>
      <w:r>
        <w:rPr>
          <w:rFonts w:hint="eastAsia"/>
        </w:rPr>
        <w:t>Роман</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Бесы</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текстологии</w:t>
      </w:r>
      <w:r>
        <w:t xml:space="preserve"> </w:t>
      </w:r>
      <w:r>
        <w:rPr>
          <w:rFonts w:hint="eastAsia"/>
        </w:rPr>
        <w:t>и</w:t>
      </w:r>
      <w:r>
        <w:t xml:space="preserve"> </w:t>
      </w:r>
      <w:r>
        <w:rPr>
          <w:rFonts w:hint="eastAsia"/>
        </w:rPr>
        <w:t>эдиционной</w:t>
      </w:r>
      <w:r>
        <w:t xml:space="preserve"> </w:t>
      </w:r>
      <w:r>
        <w:rPr>
          <w:rFonts w:hint="eastAsia"/>
        </w:rPr>
        <w:t>практике</w:t>
      </w:r>
    </w:p>
    <w:p w14:paraId="00224054" w14:textId="77777777" w:rsidR="00BB4FC8" w:rsidRDefault="00BB4FC8" w:rsidP="00BB4FC8"/>
    <w:p w14:paraId="3D0A90E3" w14:textId="77777777" w:rsidR="00BB4FC8" w:rsidRDefault="00BB4FC8" w:rsidP="00BB4FC8">
      <w:r>
        <w:t xml:space="preserve">3.1. </w:t>
      </w:r>
      <w:r>
        <w:rPr>
          <w:rFonts w:hint="eastAsia"/>
        </w:rPr>
        <w:t>Справочно</w:t>
      </w:r>
      <w:r>
        <w:t>-</w:t>
      </w:r>
      <w:r>
        <w:rPr>
          <w:rFonts w:hint="eastAsia"/>
        </w:rPr>
        <w:t>поисковый</w:t>
      </w:r>
      <w:r>
        <w:t xml:space="preserve"> </w:t>
      </w:r>
      <w:r>
        <w:rPr>
          <w:rFonts w:hint="eastAsia"/>
        </w:rPr>
        <w:t>аппарат</w:t>
      </w:r>
      <w:r>
        <w:t xml:space="preserve"> </w:t>
      </w:r>
      <w:r>
        <w:rPr>
          <w:rFonts w:hint="eastAsia"/>
        </w:rPr>
        <w:t>массового</w:t>
      </w:r>
      <w:r>
        <w:t xml:space="preserve">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история</w:t>
      </w:r>
      <w:r>
        <w:t xml:space="preserve"> </w:t>
      </w:r>
      <w:r>
        <w:rPr>
          <w:rFonts w:hint="eastAsia"/>
        </w:rPr>
        <w:t>и</w:t>
      </w:r>
      <w:r>
        <w:t xml:space="preserve"> </w:t>
      </w:r>
      <w:r>
        <w:rPr>
          <w:rFonts w:hint="eastAsia"/>
        </w:rPr>
        <w:t>перспективы</w:t>
      </w:r>
    </w:p>
    <w:p w14:paraId="59651B0C" w14:textId="77777777" w:rsidR="00BB4FC8" w:rsidRDefault="00BB4FC8" w:rsidP="00BB4FC8"/>
    <w:p w14:paraId="16CB87A2" w14:textId="77777777" w:rsidR="00BB4FC8" w:rsidRDefault="00BB4FC8" w:rsidP="00BB4FC8">
      <w:r>
        <w:t xml:space="preserve">3.1.1. </w:t>
      </w:r>
      <w:r>
        <w:rPr>
          <w:rFonts w:hint="eastAsia"/>
        </w:rPr>
        <w:t>Примечания</w:t>
      </w:r>
      <w:r>
        <w:t xml:space="preserve"> </w:t>
      </w:r>
      <w:r>
        <w:rPr>
          <w:rFonts w:hint="eastAsia"/>
        </w:rPr>
        <w:t>к</w:t>
      </w:r>
      <w:r>
        <w:t xml:space="preserve"> </w:t>
      </w:r>
      <w:r>
        <w:rPr>
          <w:rFonts w:hint="eastAsia"/>
        </w:rPr>
        <w:t>роману</w:t>
      </w:r>
      <w:r>
        <w:t xml:space="preserve"> </w:t>
      </w:r>
      <w:r>
        <w:rPr>
          <w:rFonts w:hint="eastAsia"/>
        </w:rPr>
        <w:t>«</w:t>
      </w:r>
      <w:r>
        <w:rPr>
          <w:rFonts w:hint="eastAsia"/>
        </w:rPr>
        <w:t>Бесы</w:t>
      </w:r>
      <w:r>
        <w:rPr>
          <w:rFonts w:hint="eastAsia"/>
        </w:rPr>
        <w:t>»</w:t>
      </w:r>
      <w:r>
        <w:t xml:space="preserve">: </w:t>
      </w:r>
      <w:r>
        <w:rPr>
          <w:rFonts w:hint="eastAsia"/>
        </w:rPr>
        <w:t>история</w:t>
      </w:r>
      <w:r>
        <w:t xml:space="preserve">, </w:t>
      </w:r>
      <w:r>
        <w:rPr>
          <w:rFonts w:hint="eastAsia"/>
        </w:rPr>
        <w:t>современность</w:t>
      </w:r>
      <w:r>
        <w:t xml:space="preserve"> </w:t>
      </w:r>
      <w:r>
        <w:rPr>
          <w:rFonts w:hint="eastAsia"/>
        </w:rPr>
        <w:t>и</w:t>
      </w:r>
      <w:r>
        <w:t xml:space="preserve"> </w:t>
      </w:r>
      <w:r>
        <w:rPr>
          <w:rFonts w:hint="eastAsia"/>
        </w:rPr>
        <w:t>перспективы</w:t>
      </w:r>
    </w:p>
    <w:p w14:paraId="191F1763" w14:textId="77777777" w:rsidR="00BB4FC8" w:rsidRDefault="00BB4FC8" w:rsidP="00BB4FC8"/>
    <w:p w14:paraId="58D0FA05" w14:textId="77777777" w:rsidR="00BB4FC8" w:rsidRDefault="00BB4FC8" w:rsidP="00BB4FC8">
      <w:r>
        <w:t xml:space="preserve">3.1.2. </w:t>
      </w:r>
      <w:r>
        <w:rPr>
          <w:rFonts w:hint="eastAsia"/>
        </w:rPr>
        <w:t>Художественный</w:t>
      </w:r>
      <w:r>
        <w:t xml:space="preserve"> </w:t>
      </w:r>
      <w:r>
        <w:rPr>
          <w:rFonts w:hint="eastAsia"/>
        </w:rPr>
        <w:t>календарь</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как</w:t>
      </w:r>
      <w:r>
        <w:t xml:space="preserve"> </w:t>
      </w:r>
      <w:r>
        <w:rPr>
          <w:rFonts w:hint="eastAsia"/>
        </w:rPr>
        <w:t>издательский</w:t>
      </w:r>
      <w:r>
        <w:t xml:space="preserve"> </w:t>
      </w:r>
      <w:r>
        <w:rPr>
          <w:rFonts w:hint="eastAsia"/>
        </w:rPr>
        <w:t>феномен</w:t>
      </w:r>
    </w:p>
    <w:p w14:paraId="64146F7A" w14:textId="77777777" w:rsidR="00BB4FC8" w:rsidRDefault="00BB4FC8" w:rsidP="00BB4FC8"/>
    <w:p w14:paraId="7F05771B" w14:textId="77777777" w:rsidR="00BB4FC8" w:rsidRDefault="00BB4FC8" w:rsidP="00BB4FC8">
      <w:r>
        <w:t xml:space="preserve">3.2. </w:t>
      </w:r>
      <w:r>
        <w:rPr>
          <w:rFonts w:hint="eastAsia"/>
        </w:rPr>
        <w:t>Роман</w:t>
      </w:r>
      <w:r>
        <w:t xml:space="preserve"> </w:t>
      </w:r>
      <w:r>
        <w:rPr>
          <w:rFonts w:hint="eastAsia"/>
        </w:rPr>
        <w:t>«</w:t>
      </w:r>
      <w:r>
        <w:rPr>
          <w:rFonts w:hint="eastAsia"/>
        </w:rPr>
        <w:t>Бесы</w:t>
      </w:r>
      <w:r>
        <w:rPr>
          <w:rFonts w:hint="eastAsia"/>
        </w:rPr>
        <w:t>»</w:t>
      </w:r>
      <w:r>
        <w:t xml:space="preserve"> </w:t>
      </w:r>
      <w:r>
        <w:rPr>
          <w:rFonts w:hint="eastAsia"/>
        </w:rPr>
        <w:t>в</w:t>
      </w:r>
      <w:r>
        <w:t xml:space="preserve"> </w:t>
      </w:r>
      <w:r>
        <w:rPr>
          <w:rFonts w:hint="eastAsia"/>
        </w:rPr>
        <w:t>популярных</w:t>
      </w:r>
      <w:r>
        <w:t xml:space="preserve"> </w:t>
      </w:r>
      <w:r>
        <w:rPr>
          <w:rFonts w:hint="eastAsia"/>
        </w:rPr>
        <w:t>сегментах</w:t>
      </w:r>
      <w:r>
        <w:t xml:space="preserve"> </w:t>
      </w:r>
      <w:r>
        <w:rPr>
          <w:rFonts w:hint="eastAsia"/>
        </w:rPr>
        <w:t>интернет</w:t>
      </w:r>
      <w:r>
        <w:t>-</w:t>
      </w:r>
      <w:r>
        <w:rPr>
          <w:rFonts w:hint="eastAsia"/>
        </w:rPr>
        <w:t>пространства</w:t>
      </w:r>
    </w:p>
    <w:p w14:paraId="0FB73435" w14:textId="77777777" w:rsidR="00BB4FC8" w:rsidRDefault="00BB4FC8" w:rsidP="00BB4FC8"/>
    <w:p w14:paraId="025A903A" w14:textId="77777777" w:rsidR="00BB4FC8" w:rsidRDefault="00BB4FC8" w:rsidP="00BB4FC8">
      <w:r>
        <w:rPr>
          <w:rFonts w:hint="eastAsia"/>
        </w:rPr>
        <w:t>Заключение</w:t>
      </w:r>
    </w:p>
    <w:p w14:paraId="675BB2AC" w14:textId="77777777" w:rsidR="00BB4FC8" w:rsidRDefault="00BB4FC8" w:rsidP="00BB4FC8"/>
    <w:p w14:paraId="43E253C4" w14:textId="77777777" w:rsidR="00BB4FC8" w:rsidRDefault="00BB4FC8" w:rsidP="00BB4FC8">
      <w:r>
        <w:rPr>
          <w:rFonts w:hint="eastAsia"/>
        </w:rPr>
        <w:t>Библиография</w:t>
      </w:r>
    </w:p>
    <w:p w14:paraId="5CB46A88" w14:textId="77777777" w:rsidR="00BB4FC8" w:rsidRDefault="00BB4FC8" w:rsidP="00BB4FC8"/>
    <w:p w14:paraId="1067C591" w14:textId="77777777" w:rsidR="00BB4FC8" w:rsidRDefault="00BB4FC8" w:rsidP="00BB4FC8">
      <w:r>
        <w:rPr>
          <w:rFonts w:hint="eastAsia"/>
        </w:rPr>
        <w:t>Приложения</w:t>
      </w:r>
    </w:p>
    <w:p w14:paraId="7812FD33" w14:textId="77777777" w:rsidR="00BB4FC8" w:rsidRDefault="00BB4FC8" w:rsidP="00BB4FC8"/>
    <w:p w14:paraId="0B889035" w14:textId="77777777" w:rsidR="00BB4FC8" w:rsidRDefault="00BB4FC8" w:rsidP="00BB4FC8">
      <w:r>
        <w:rPr>
          <w:rFonts w:hint="eastAsia"/>
        </w:rPr>
        <w:t>Приложение</w:t>
      </w:r>
      <w:r>
        <w:t xml:space="preserve"> 1. </w:t>
      </w:r>
      <w:r>
        <w:rPr>
          <w:rFonts w:hint="eastAsia"/>
        </w:rPr>
        <w:t>Сведения</w:t>
      </w:r>
      <w:r>
        <w:t xml:space="preserve"> </w:t>
      </w:r>
      <w:r>
        <w:rPr>
          <w:rFonts w:hint="eastAsia"/>
        </w:rPr>
        <w:t>о</w:t>
      </w:r>
      <w:r>
        <w:t xml:space="preserve"> </w:t>
      </w:r>
      <w:r>
        <w:rPr>
          <w:rFonts w:hint="eastAsia"/>
        </w:rPr>
        <w:t>распространении</w:t>
      </w:r>
      <w:r>
        <w:t xml:space="preserve"> </w:t>
      </w:r>
      <w:r>
        <w:rPr>
          <w:rFonts w:hint="eastAsia"/>
        </w:rPr>
        <w:t>экземпляров</w:t>
      </w:r>
      <w:r>
        <w:t xml:space="preserve"> </w:t>
      </w:r>
      <w:r>
        <w:rPr>
          <w:rFonts w:hint="eastAsia"/>
        </w:rPr>
        <w:t>первого</w:t>
      </w:r>
      <w:r>
        <w:t xml:space="preserve">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r>
        <w:t xml:space="preserve"> (1873)</w:t>
      </w:r>
    </w:p>
    <w:p w14:paraId="1110EC57" w14:textId="77777777" w:rsidR="00BB4FC8" w:rsidRDefault="00BB4FC8" w:rsidP="00BB4FC8"/>
    <w:p w14:paraId="51478A17" w14:textId="77777777" w:rsidR="00BB4FC8" w:rsidRDefault="00BB4FC8" w:rsidP="00BB4FC8">
      <w:r>
        <w:rPr>
          <w:rFonts w:hint="eastAsia"/>
        </w:rPr>
        <w:t>Приложение</w:t>
      </w:r>
      <w:r>
        <w:t xml:space="preserve"> 2. </w:t>
      </w:r>
      <w:r>
        <w:rPr>
          <w:rFonts w:hint="eastAsia"/>
        </w:rPr>
        <w:t>Проспект</w:t>
      </w:r>
      <w:r>
        <w:t xml:space="preserve"> </w:t>
      </w:r>
      <w:r>
        <w:rPr>
          <w:rFonts w:hint="eastAsia"/>
        </w:rPr>
        <w:t>современного</w:t>
      </w:r>
      <w:r>
        <w:t xml:space="preserve"> </w:t>
      </w:r>
      <w:r>
        <w:rPr>
          <w:rFonts w:hint="eastAsia"/>
        </w:rPr>
        <w:t>электронного</w:t>
      </w:r>
      <w:r>
        <w:t xml:space="preserve"> </w:t>
      </w:r>
      <w:r>
        <w:rPr>
          <w:rFonts w:hint="eastAsia"/>
        </w:rPr>
        <w:t>научно</w:t>
      </w:r>
      <w:r>
        <w:t>-</w:t>
      </w:r>
      <w:r>
        <w:rPr>
          <w:rFonts w:hint="eastAsia"/>
        </w:rPr>
        <w:t>массового</w:t>
      </w:r>
      <w:r>
        <w:t xml:space="preserve">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p>
    <w:p w14:paraId="40896EF2" w14:textId="77777777" w:rsidR="00BB4FC8" w:rsidRDefault="00BB4FC8" w:rsidP="00BB4FC8"/>
    <w:p w14:paraId="7372048A" w14:textId="77777777" w:rsidR="00BB4FC8" w:rsidRDefault="00BB4FC8" w:rsidP="00BB4FC8">
      <w:r>
        <w:rPr>
          <w:rFonts w:hint="eastAsia"/>
        </w:rPr>
        <w:lastRenderedPageBreak/>
        <w:t>Приложение</w:t>
      </w:r>
      <w:r>
        <w:t xml:space="preserve"> 3. </w:t>
      </w:r>
      <w:r>
        <w:rPr>
          <w:rFonts w:hint="eastAsia"/>
        </w:rPr>
        <w:t>Издания</w:t>
      </w:r>
      <w:r>
        <w:t xml:space="preserve"> </w:t>
      </w:r>
      <w:r>
        <w:rPr>
          <w:rFonts w:hint="eastAsia"/>
        </w:rPr>
        <w:t>романа</w:t>
      </w:r>
      <w:r>
        <w:t xml:space="preserve"> </w:t>
      </w:r>
      <w:r>
        <w:rPr>
          <w:rFonts w:hint="eastAsia"/>
        </w:rPr>
        <w:t>«</w:t>
      </w:r>
      <w:r>
        <w:rPr>
          <w:rFonts w:hint="eastAsia"/>
        </w:rPr>
        <w:t>Бесы</w:t>
      </w:r>
      <w:r>
        <w:rPr>
          <w:rFonts w:hint="eastAsia"/>
        </w:rPr>
        <w:t>»</w:t>
      </w:r>
      <w:r>
        <w:t xml:space="preserve"> </w:t>
      </w:r>
      <w:r>
        <w:rPr>
          <w:rFonts w:hint="eastAsia"/>
        </w:rPr>
        <w:t>в</w:t>
      </w:r>
      <w:r>
        <w:t xml:space="preserve"> </w:t>
      </w:r>
      <w:r>
        <w:rPr>
          <w:rFonts w:hint="eastAsia"/>
        </w:rPr>
        <w:t>России</w:t>
      </w:r>
      <w:r>
        <w:t xml:space="preserve"> (1873-2018)</w:t>
      </w:r>
    </w:p>
    <w:p w14:paraId="78251F09" w14:textId="77777777" w:rsidR="00BB4FC8" w:rsidRDefault="00BB4FC8" w:rsidP="00BB4FC8"/>
    <w:p w14:paraId="760D830E" w14:textId="432494AE" w:rsidR="00BB4FC8" w:rsidRPr="00BB4FC8" w:rsidRDefault="00BB4FC8" w:rsidP="00BB4FC8">
      <w:r>
        <w:rPr>
          <w:rFonts w:hint="eastAsia"/>
        </w:rPr>
        <w:t>Приложение</w:t>
      </w:r>
      <w:r>
        <w:t xml:space="preserve"> 4. </w:t>
      </w:r>
      <w:r>
        <w:rPr>
          <w:rFonts w:hint="eastAsia"/>
        </w:rPr>
        <w:t>Неисправленные</w:t>
      </w:r>
      <w:r>
        <w:t xml:space="preserve"> </w:t>
      </w:r>
      <w:r>
        <w:rPr>
          <w:rFonts w:hint="eastAsia"/>
        </w:rPr>
        <w:t>современными</w:t>
      </w:r>
      <w:r>
        <w:t xml:space="preserve"> </w:t>
      </w:r>
      <w:r>
        <w:rPr>
          <w:rFonts w:hint="eastAsia"/>
        </w:rPr>
        <w:t>издателями</w:t>
      </w:r>
      <w:r>
        <w:t xml:space="preserve"> </w:t>
      </w:r>
      <w:r>
        <w:rPr>
          <w:rFonts w:hint="eastAsia"/>
        </w:rPr>
        <w:t>ошибки</w:t>
      </w:r>
      <w:r>
        <w:t xml:space="preserve"> </w:t>
      </w:r>
      <w:r>
        <w:rPr>
          <w:rFonts w:hint="eastAsia"/>
        </w:rPr>
        <w:t>в</w:t>
      </w:r>
      <w:r>
        <w:t xml:space="preserve"> </w:t>
      </w:r>
      <w:r>
        <w:rPr>
          <w:rFonts w:hint="eastAsia"/>
        </w:rPr>
        <w:t>основном</w:t>
      </w:r>
      <w:r>
        <w:t xml:space="preserve"> </w:t>
      </w:r>
      <w:r>
        <w:rPr>
          <w:rFonts w:hint="eastAsia"/>
        </w:rPr>
        <w:t>тексте</w:t>
      </w:r>
      <w:r>
        <w:t xml:space="preserve"> </w:t>
      </w:r>
      <w:r>
        <w:rPr>
          <w:rFonts w:hint="eastAsia"/>
        </w:rPr>
        <w:t>романа</w:t>
      </w:r>
      <w:r>
        <w:t xml:space="preserve"> </w:t>
      </w:r>
      <w:r>
        <w:rPr>
          <w:rFonts w:hint="eastAsia"/>
        </w:rPr>
        <w:t>«</w:t>
      </w:r>
      <w:r>
        <w:rPr>
          <w:rFonts w:hint="eastAsia"/>
        </w:rPr>
        <w:t>Бесы</w:t>
      </w:r>
      <w:r>
        <w:rPr>
          <w:rFonts w:hint="eastAsia"/>
        </w:rPr>
        <w:t>»</w:t>
      </w:r>
    </w:p>
    <w:sectPr w:rsidR="00BB4FC8" w:rsidRPr="00BB4FC8" w:rsidSect="000910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1DD7" w14:textId="77777777" w:rsidR="0009103E" w:rsidRDefault="0009103E">
      <w:pPr>
        <w:spacing w:after="0" w:line="240" w:lineRule="auto"/>
      </w:pPr>
      <w:r>
        <w:separator/>
      </w:r>
    </w:p>
  </w:endnote>
  <w:endnote w:type="continuationSeparator" w:id="0">
    <w:p w14:paraId="535BF4E8" w14:textId="77777777" w:rsidR="0009103E" w:rsidRDefault="0009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8311" w14:textId="77777777" w:rsidR="0009103E" w:rsidRDefault="0009103E"/>
    <w:p w14:paraId="7709CCAF" w14:textId="77777777" w:rsidR="0009103E" w:rsidRDefault="0009103E"/>
    <w:p w14:paraId="4DFE478A" w14:textId="77777777" w:rsidR="0009103E" w:rsidRDefault="0009103E"/>
    <w:p w14:paraId="2F0B5D9D" w14:textId="77777777" w:rsidR="0009103E" w:rsidRDefault="0009103E"/>
    <w:p w14:paraId="621319C3" w14:textId="77777777" w:rsidR="0009103E" w:rsidRDefault="0009103E"/>
    <w:p w14:paraId="11D043DB" w14:textId="77777777" w:rsidR="0009103E" w:rsidRDefault="0009103E"/>
    <w:p w14:paraId="7DC7DF41" w14:textId="77777777" w:rsidR="0009103E" w:rsidRDefault="000910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1E88B4" wp14:editId="7E6F28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B6385" w14:textId="77777777" w:rsidR="0009103E" w:rsidRDefault="000910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E88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EB6385" w14:textId="77777777" w:rsidR="0009103E" w:rsidRDefault="000910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CCB161" w14:textId="77777777" w:rsidR="0009103E" w:rsidRDefault="0009103E"/>
    <w:p w14:paraId="02BDBE51" w14:textId="77777777" w:rsidR="0009103E" w:rsidRDefault="0009103E"/>
    <w:p w14:paraId="443AE871" w14:textId="77777777" w:rsidR="0009103E" w:rsidRDefault="000910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2B7AA" wp14:editId="76CCB0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A221" w14:textId="77777777" w:rsidR="0009103E" w:rsidRDefault="0009103E"/>
                          <w:p w14:paraId="726EC4D8" w14:textId="77777777" w:rsidR="0009103E" w:rsidRDefault="000910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2B7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0EA221" w14:textId="77777777" w:rsidR="0009103E" w:rsidRDefault="0009103E"/>
                    <w:p w14:paraId="726EC4D8" w14:textId="77777777" w:rsidR="0009103E" w:rsidRDefault="000910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F407AE" w14:textId="77777777" w:rsidR="0009103E" w:rsidRDefault="0009103E"/>
    <w:p w14:paraId="06D7536A" w14:textId="77777777" w:rsidR="0009103E" w:rsidRDefault="0009103E">
      <w:pPr>
        <w:rPr>
          <w:sz w:val="2"/>
          <w:szCs w:val="2"/>
        </w:rPr>
      </w:pPr>
    </w:p>
    <w:p w14:paraId="0DA7BBA3" w14:textId="77777777" w:rsidR="0009103E" w:rsidRDefault="0009103E"/>
    <w:p w14:paraId="76D6238B" w14:textId="77777777" w:rsidR="0009103E" w:rsidRDefault="0009103E">
      <w:pPr>
        <w:spacing w:after="0" w:line="240" w:lineRule="auto"/>
      </w:pPr>
    </w:p>
  </w:footnote>
  <w:footnote w:type="continuationSeparator" w:id="0">
    <w:p w14:paraId="3217F4C3" w14:textId="77777777" w:rsidR="0009103E" w:rsidRDefault="0009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3E"/>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37484</TotalTime>
  <Pages>3</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5077</cp:revision>
  <cp:lastPrinted>2009-02-06T05:36:00Z</cp:lastPrinted>
  <dcterms:created xsi:type="dcterms:W3CDTF">2024-01-07T13:43:00Z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