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D369" w14:textId="77777777" w:rsidR="00D67784" w:rsidRDefault="00D67784" w:rsidP="00D67784">
      <w:pPr>
        <w:pStyle w:val="afffffffffffffffffffffffffff5"/>
        <w:rPr>
          <w:rFonts w:ascii="Verdana" w:hAnsi="Verdana"/>
          <w:color w:val="000000"/>
          <w:sz w:val="21"/>
          <w:szCs w:val="21"/>
        </w:rPr>
      </w:pPr>
      <w:r>
        <w:rPr>
          <w:rFonts w:ascii="Helvetica" w:hAnsi="Helvetica" w:cs="Helvetica"/>
          <w:b/>
          <w:bCs w:val="0"/>
          <w:color w:val="222222"/>
          <w:sz w:val="21"/>
          <w:szCs w:val="21"/>
        </w:rPr>
        <w:t>Савинова, Ольга Николаевна.</w:t>
      </w:r>
    </w:p>
    <w:p w14:paraId="7C561558" w14:textId="77777777" w:rsidR="00D67784" w:rsidRDefault="00D67784" w:rsidP="00D67784">
      <w:pPr>
        <w:pStyle w:val="20"/>
        <w:spacing w:before="0" w:after="312"/>
        <w:rPr>
          <w:rFonts w:ascii="Arial" w:hAnsi="Arial" w:cs="Arial"/>
          <w:caps/>
          <w:color w:val="333333"/>
          <w:sz w:val="27"/>
          <w:szCs w:val="27"/>
        </w:rPr>
      </w:pPr>
      <w:r>
        <w:rPr>
          <w:rFonts w:ascii="Helvetica" w:hAnsi="Helvetica" w:cs="Helvetica"/>
          <w:caps/>
          <w:color w:val="222222"/>
          <w:sz w:val="21"/>
          <w:szCs w:val="21"/>
        </w:rPr>
        <w:t>Власть и общество : Деятельность служб по связям с общественностью в рос. регион. органах управления : диссертация ... доктора политических наук в форме науч. докл. : 23.00.02. - Москва, 1998. - 72 с.; 20х14 см.</w:t>
      </w:r>
    </w:p>
    <w:p w14:paraId="0D7DC5A3" w14:textId="77777777" w:rsidR="00D67784" w:rsidRDefault="00D67784" w:rsidP="00D677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 форме науч. докл. Савинова, Ольга Николаевна</w:t>
      </w:r>
    </w:p>
    <w:p w14:paraId="2D13AAA6"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на соискание ученой степени доктора политических наук представлена в виде научного доклада на тему «Власть и общество: деятельность служб по связям с общественностью в российских региональных органах управления». В ряду наиболее важных проблем политологии проблема «власть и общество» воспринимается как проблема универсальная, «прошедшая» сквозь разные этапы формирования и развития политической теории. В современных условиях эта проблема вновь привлекает исследователей, поскольку, во-первых, качественно обогащается само содержание включенных в эту проблему явлений, а во-вторых, потому что на каждом этапе политического процесса соотношение «власть и общество» видоизменяется в соответствии с особенностями данной политической системы и конкретикой .политических отношений.</w:t>
      </w:r>
    </w:p>
    <w:p w14:paraId="66867121"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реалии современной России побуждают не только к концептуальному теоретическому анализу, но и к вовлечению в научный оборот больших массивов эмпирической информации, которая дает основание для развития теории. Именно этим обстоятельством определяется выбор темы данного исследования. Среди различных проявлений власти нами выделяется политическая власть. Представляющие этот вид власти политические институты и прежде всего главенствующие субъекты власти - органы государственного и муниципального управления с их многоликими властными функциями - развиваются и совершенствуются не только на основе имманентно присущих им свойств и качеств, но и на основе активного взаимодействия со структурами гражданского общества. Это, в свою очередь, означает, что функции государства с неизбежностью включают в себя функции управления «связями с общественностью» («паблик рилейшнз»), порождают специальные государственные и муниципальные структуры, призванные оптимизировать эти связи, соотносить их с управленческими целями органов власти.</w:t>
      </w:r>
    </w:p>
    <w:p w14:paraId="4EAEDC20"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 данной работе термины «политическая власть» и «политическоа-уйравление» трак-| туются как соотносительные по смыслу понятия. Во-первых, предметом нашего анали-| за выступают субъекты политической власти, органы государственного и муниципального управления. Во-вторых, политическое управление предполагает использование | институтов публичной власти, следовательно, включает в себя действия, опирающиеся ?на эти институты. Наконец, в-третьих, политическая власть осуществляет процесс | управления одновременно в двух системах координат: а) &lt;®ласть»- «подчинение» и б)</w:t>
      </w:r>
    </w:p>
    <w:p w14:paraId="253F8900"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течение многих лет нами исследуется процесс становления и функционирования служб по связям с общественностью в российских региональных органах управления. В диссертации на основе </w:t>
      </w:r>
      <w:r>
        <w:rPr>
          <w:rFonts w:ascii="Arial" w:hAnsi="Arial" w:cs="Arial"/>
          <w:color w:val="333333"/>
          <w:sz w:val="21"/>
          <w:szCs w:val="21"/>
        </w:rPr>
        <w:lastRenderedPageBreak/>
        <w:t>обобщения теоретического и эмпирического материала раскрывается статус служб по связям с общественностью, анализируется их роль и тенденции развития в российских региональных органах управления, дана их содержательно-структурная характеристика, а также предложен проект Положения о департаменте по связям с общественностью в региональных органах управления.</w:t>
      </w:r>
    </w:p>
    <w:p w14:paraId="11778285"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исследовании автор опирается на свой опыт работы в региональной службе по связям с общественностью в Нижнем Новгороде (с первых шагов ее создания) и научно-исследовательской деятельности в Нижегородском государственном педагогическом университете. Все это дало возможность получить необходимый эмпирический материал, который стал предметом теоретического осмысления. Поскольку Нижегородский регион является одним из динамично развивающихся в Российской Федерации, обобщение процессов, происходящих в нем, сравнение с другими регионами дает возможность , представить исследование, опирающееся на репрезентативную эмпирическую базу.</w:t>
      </w:r>
    </w:p>
    <w:p w14:paraId="30D6E0AA" w14:textId="77777777" w:rsidR="00D67784" w:rsidRDefault="00D67784" w:rsidP="00D677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идеи, результаты проведенных исследований изложены в монографиях «Связи с общественностью в органах регионального управления» (Нижний Новгород, 1997. 10,2 п. л.) и «Власть и общественность: социальные аспекты взаимодействия» (Нижний Новгород, 1997. 9,5 п. л.), в ряде других публикаций, посвященных деятельности служб «паблик ри-лейшнз» на региональном уровне.</w:t>
      </w:r>
    </w:p>
    <w:p w14:paraId="7823CDB0" w14:textId="07E07407" w:rsidR="00F37380" w:rsidRPr="00D67784" w:rsidRDefault="00F37380" w:rsidP="00D67784"/>
    <w:sectPr w:rsidR="00F37380" w:rsidRPr="00D677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E57E" w14:textId="77777777" w:rsidR="008535DC" w:rsidRDefault="008535DC">
      <w:pPr>
        <w:spacing w:after="0" w:line="240" w:lineRule="auto"/>
      </w:pPr>
      <w:r>
        <w:separator/>
      </w:r>
    </w:p>
  </w:endnote>
  <w:endnote w:type="continuationSeparator" w:id="0">
    <w:p w14:paraId="256D8BEC" w14:textId="77777777" w:rsidR="008535DC" w:rsidRDefault="0085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106E" w14:textId="77777777" w:rsidR="008535DC" w:rsidRDefault="008535DC"/>
    <w:p w14:paraId="30E427F9" w14:textId="77777777" w:rsidR="008535DC" w:rsidRDefault="008535DC"/>
    <w:p w14:paraId="3BDE5765" w14:textId="77777777" w:rsidR="008535DC" w:rsidRDefault="008535DC"/>
    <w:p w14:paraId="5BCB92A9" w14:textId="77777777" w:rsidR="008535DC" w:rsidRDefault="008535DC"/>
    <w:p w14:paraId="2BC6367C" w14:textId="77777777" w:rsidR="008535DC" w:rsidRDefault="008535DC"/>
    <w:p w14:paraId="6E250BC2" w14:textId="77777777" w:rsidR="008535DC" w:rsidRDefault="008535DC"/>
    <w:p w14:paraId="1E411414" w14:textId="77777777" w:rsidR="008535DC" w:rsidRDefault="008535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AE834" wp14:editId="519AF3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4B4B" w14:textId="77777777" w:rsidR="008535DC" w:rsidRDefault="00853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AE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74B4B" w14:textId="77777777" w:rsidR="008535DC" w:rsidRDefault="00853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AC0DD2" w14:textId="77777777" w:rsidR="008535DC" w:rsidRDefault="008535DC"/>
    <w:p w14:paraId="009B00DE" w14:textId="77777777" w:rsidR="008535DC" w:rsidRDefault="008535DC"/>
    <w:p w14:paraId="557CF460" w14:textId="77777777" w:rsidR="008535DC" w:rsidRDefault="008535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8F6710" wp14:editId="58719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1037" w14:textId="77777777" w:rsidR="008535DC" w:rsidRDefault="008535DC"/>
                          <w:p w14:paraId="7754D22A" w14:textId="77777777" w:rsidR="008535DC" w:rsidRDefault="00853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F67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A21037" w14:textId="77777777" w:rsidR="008535DC" w:rsidRDefault="008535DC"/>
                    <w:p w14:paraId="7754D22A" w14:textId="77777777" w:rsidR="008535DC" w:rsidRDefault="00853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7FBC4" w14:textId="77777777" w:rsidR="008535DC" w:rsidRDefault="008535DC"/>
    <w:p w14:paraId="6E425AED" w14:textId="77777777" w:rsidR="008535DC" w:rsidRDefault="008535DC">
      <w:pPr>
        <w:rPr>
          <w:sz w:val="2"/>
          <w:szCs w:val="2"/>
        </w:rPr>
      </w:pPr>
    </w:p>
    <w:p w14:paraId="02A7364E" w14:textId="77777777" w:rsidR="008535DC" w:rsidRDefault="008535DC"/>
    <w:p w14:paraId="63DAF9B8" w14:textId="77777777" w:rsidR="008535DC" w:rsidRDefault="008535DC">
      <w:pPr>
        <w:spacing w:after="0" w:line="240" w:lineRule="auto"/>
      </w:pPr>
    </w:p>
  </w:footnote>
  <w:footnote w:type="continuationSeparator" w:id="0">
    <w:p w14:paraId="14E06B29" w14:textId="77777777" w:rsidR="008535DC" w:rsidRDefault="0085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5DC"/>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79551</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2503</cp:revision>
  <cp:lastPrinted>2009-02-06T05:36:00Z</cp:lastPrinted>
  <dcterms:created xsi:type="dcterms:W3CDTF">2024-01-07T13:43:00Z</dcterms:created>
  <dcterms:modified xsi:type="dcterms:W3CDTF">2025-04-23T00:27:00Z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