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75D0" w14:textId="4770A0D8" w:rsidR="00011C85" w:rsidRDefault="00E22179" w:rsidP="00E22179">
      <w:r w:rsidRPr="00E22179">
        <w:rPr>
          <w:rFonts w:hint="eastAsia"/>
        </w:rPr>
        <w:t>Батхина</w:t>
      </w:r>
      <w:r w:rsidRPr="00E22179">
        <w:t xml:space="preserve"> </w:t>
      </w:r>
      <w:r w:rsidRPr="00E22179">
        <w:rPr>
          <w:rFonts w:hint="eastAsia"/>
        </w:rPr>
        <w:t>Анастасия</w:t>
      </w:r>
      <w:r w:rsidRPr="00E22179">
        <w:t xml:space="preserve"> </w:t>
      </w:r>
      <w:r w:rsidRPr="00E22179">
        <w:rPr>
          <w:rFonts w:hint="eastAsia"/>
        </w:rPr>
        <w:t>Александровна</w:t>
      </w:r>
      <w:r>
        <w:rPr>
          <w:rFonts w:hint="cs"/>
        </w:rPr>
        <w:t xml:space="preserve"> </w:t>
      </w:r>
      <w:r w:rsidRPr="00E22179">
        <w:rPr>
          <w:rFonts w:hint="eastAsia"/>
        </w:rPr>
        <w:t>Выбор</w:t>
      </w:r>
      <w:r w:rsidRPr="00E22179">
        <w:t xml:space="preserve"> </w:t>
      </w:r>
      <w:r w:rsidRPr="00E22179">
        <w:rPr>
          <w:rFonts w:hint="eastAsia"/>
        </w:rPr>
        <w:t>стратегии</w:t>
      </w:r>
      <w:r w:rsidRPr="00E22179">
        <w:t xml:space="preserve"> </w:t>
      </w:r>
      <w:r w:rsidRPr="00E22179">
        <w:rPr>
          <w:rFonts w:hint="eastAsia"/>
        </w:rPr>
        <w:t>поведения</w:t>
      </w:r>
      <w:r w:rsidRPr="00E22179">
        <w:t xml:space="preserve"> </w:t>
      </w:r>
      <w:r w:rsidRPr="00E22179">
        <w:rPr>
          <w:rFonts w:hint="eastAsia"/>
        </w:rPr>
        <w:t>в</w:t>
      </w:r>
      <w:r w:rsidRPr="00E22179">
        <w:t xml:space="preserve"> </w:t>
      </w:r>
      <w:r w:rsidRPr="00E22179">
        <w:rPr>
          <w:rFonts w:hint="eastAsia"/>
        </w:rPr>
        <w:t>межкультурном</w:t>
      </w:r>
      <w:r w:rsidRPr="00E22179">
        <w:t xml:space="preserve"> </w:t>
      </w:r>
      <w:r w:rsidRPr="00E22179">
        <w:rPr>
          <w:rFonts w:hint="eastAsia"/>
        </w:rPr>
        <w:t>конфликте</w:t>
      </w:r>
      <w:r w:rsidRPr="00E22179">
        <w:t xml:space="preserve">: </w:t>
      </w:r>
      <w:r w:rsidRPr="00E22179">
        <w:rPr>
          <w:rFonts w:hint="eastAsia"/>
        </w:rPr>
        <w:t>роль</w:t>
      </w:r>
      <w:r w:rsidRPr="00E22179">
        <w:t xml:space="preserve"> </w:t>
      </w:r>
      <w:r w:rsidRPr="00E22179">
        <w:rPr>
          <w:rFonts w:hint="eastAsia"/>
        </w:rPr>
        <w:t>ценностей</w:t>
      </w:r>
      <w:r w:rsidRPr="00E22179">
        <w:t xml:space="preserve"> </w:t>
      </w:r>
      <w:r w:rsidRPr="00E22179">
        <w:rPr>
          <w:rFonts w:hint="eastAsia"/>
        </w:rPr>
        <w:t>и</w:t>
      </w:r>
      <w:r w:rsidRPr="00E22179">
        <w:t xml:space="preserve"> </w:t>
      </w:r>
      <w:r w:rsidRPr="00E22179">
        <w:rPr>
          <w:rFonts w:hint="eastAsia"/>
        </w:rPr>
        <w:t>контекста</w:t>
      </w:r>
      <w:r w:rsidRPr="00E22179">
        <w:t xml:space="preserve"> </w:t>
      </w:r>
      <w:r w:rsidRPr="00E22179">
        <w:rPr>
          <w:rFonts w:hint="eastAsia"/>
        </w:rPr>
        <w:t>взаимодействия</w:t>
      </w:r>
    </w:p>
    <w:p w14:paraId="78895D8D" w14:textId="77777777" w:rsidR="00E22179" w:rsidRDefault="00E22179" w:rsidP="00E22179">
      <w:r>
        <w:rPr>
          <w:rFonts w:hint="eastAsia"/>
        </w:rPr>
        <w:t>ОГЛАВЛЕНИЕ</w:t>
      </w:r>
      <w:r>
        <w:t xml:space="preserve"> </w:t>
      </w:r>
      <w:r>
        <w:rPr>
          <w:rFonts w:hint="eastAsia"/>
        </w:rPr>
        <w:t>ДИССЕРТАЦИИ</w:t>
      </w:r>
    </w:p>
    <w:p w14:paraId="48D6F19E" w14:textId="77777777" w:rsidR="00E22179" w:rsidRDefault="00E22179" w:rsidP="00E22179">
      <w:r>
        <w:rPr>
          <w:rFonts w:hint="eastAsia"/>
        </w:rPr>
        <w:t>кандидат</w:t>
      </w:r>
      <w:r>
        <w:t xml:space="preserve"> </w:t>
      </w:r>
      <w:r>
        <w:rPr>
          <w:rFonts w:hint="eastAsia"/>
        </w:rPr>
        <w:t>наук</w:t>
      </w:r>
      <w:r>
        <w:t xml:space="preserve"> </w:t>
      </w:r>
      <w:r>
        <w:rPr>
          <w:rFonts w:hint="eastAsia"/>
        </w:rPr>
        <w:t>Батхина</w:t>
      </w:r>
      <w:r>
        <w:t xml:space="preserve"> </w:t>
      </w:r>
      <w:r>
        <w:rPr>
          <w:rFonts w:hint="eastAsia"/>
        </w:rPr>
        <w:t>Анастасия</w:t>
      </w:r>
      <w:r>
        <w:t xml:space="preserve"> </w:t>
      </w:r>
      <w:r>
        <w:rPr>
          <w:rFonts w:hint="eastAsia"/>
        </w:rPr>
        <w:t>Александровна</w:t>
      </w:r>
    </w:p>
    <w:p w14:paraId="79001CED" w14:textId="77777777" w:rsidR="00E22179" w:rsidRDefault="00E22179" w:rsidP="00E22179">
      <w:r>
        <w:rPr>
          <w:rFonts w:hint="eastAsia"/>
        </w:rPr>
        <w:t>ВВЕДЕНИЕ</w:t>
      </w:r>
    </w:p>
    <w:p w14:paraId="1462AAD5" w14:textId="77777777" w:rsidR="00E22179" w:rsidRDefault="00E22179" w:rsidP="00E22179"/>
    <w:p w14:paraId="2840753D" w14:textId="77777777" w:rsidR="00E22179" w:rsidRDefault="00E22179" w:rsidP="00E22179">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ПРЕДИКТОРОВ</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4BDE600E" w14:textId="77777777" w:rsidR="00E22179" w:rsidRDefault="00E22179" w:rsidP="00E22179"/>
    <w:p w14:paraId="2D17CA16" w14:textId="77777777" w:rsidR="00E22179" w:rsidRDefault="00E22179" w:rsidP="00E22179">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межкультурного</w:t>
      </w:r>
      <w:r>
        <w:t xml:space="preserve"> </w:t>
      </w:r>
      <w:r>
        <w:rPr>
          <w:rFonts w:hint="eastAsia"/>
        </w:rPr>
        <w:t>конфликта</w:t>
      </w:r>
      <w:r>
        <w:t xml:space="preserve"> </w:t>
      </w:r>
      <w:r>
        <w:rPr>
          <w:rFonts w:hint="eastAsia"/>
        </w:rPr>
        <w:t>в</w:t>
      </w:r>
      <w:r>
        <w:t xml:space="preserve"> </w:t>
      </w:r>
      <w:r>
        <w:rPr>
          <w:rFonts w:hint="eastAsia"/>
        </w:rPr>
        <w:t>современной</w:t>
      </w:r>
      <w:r>
        <w:t xml:space="preserve"> </w:t>
      </w:r>
      <w:r>
        <w:rPr>
          <w:rFonts w:hint="eastAsia"/>
        </w:rPr>
        <w:t>психологии</w:t>
      </w:r>
    </w:p>
    <w:p w14:paraId="04B06F09" w14:textId="77777777" w:rsidR="00E22179" w:rsidRDefault="00E22179" w:rsidP="00E22179"/>
    <w:p w14:paraId="7FA052DB" w14:textId="77777777" w:rsidR="00E22179" w:rsidRDefault="00E22179" w:rsidP="00E22179">
      <w:r>
        <w:t xml:space="preserve">1.2 </w:t>
      </w:r>
      <w:r>
        <w:rPr>
          <w:rFonts w:hint="eastAsia"/>
        </w:rPr>
        <w:t>Социально</w:t>
      </w:r>
      <w:r>
        <w:t>-</w:t>
      </w:r>
      <w:r>
        <w:rPr>
          <w:rFonts w:hint="eastAsia"/>
        </w:rPr>
        <w:t>психологические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стратегий</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44978A4D" w14:textId="77777777" w:rsidR="00E22179" w:rsidRDefault="00E22179" w:rsidP="00E22179"/>
    <w:p w14:paraId="04A197CC" w14:textId="77777777" w:rsidR="00E22179" w:rsidRDefault="00E22179" w:rsidP="00E22179">
      <w:r>
        <w:t xml:space="preserve">1.3 </w:t>
      </w:r>
      <w:r>
        <w:rPr>
          <w:rFonts w:hint="eastAsia"/>
        </w:rPr>
        <w:t>Исследования</w:t>
      </w:r>
      <w:r>
        <w:t xml:space="preserve"> </w:t>
      </w:r>
      <w:r>
        <w:rPr>
          <w:rFonts w:hint="eastAsia"/>
        </w:rPr>
        <w:t>предикторов</w:t>
      </w:r>
      <w:r>
        <w:t xml:space="preserve"> </w:t>
      </w:r>
      <w:r>
        <w:rPr>
          <w:rFonts w:hint="eastAsia"/>
        </w:rPr>
        <w:t>выбора</w:t>
      </w:r>
      <w:r>
        <w:t xml:space="preserve"> </w:t>
      </w:r>
      <w:r>
        <w:rPr>
          <w:rFonts w:hint="eastAsia"/>
        </w:rPr>
        <w:t>стратегий</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46492F32" w14:textId="77777777" w:rsidR="00E22179" w:rsidRDefault="00E22179" w:rsidP="00E22179"/>
    <w:p w14:paraId="00A472F3" w14:textId="77777777" w:rsidR="00E22179" w:rsidRDefault="00E22179" w:rsidP="00E22179">
      <w:r>
        <w:t xml:space="preserve">1.3.1 </w:t>
      </w:r>
      <w:r>
        <w:rPr>
          <w:rFonts w:hint="eastAsia"/>
        </w:rPr>
        <w:t>Личностные</w:t>
      </w:r>
      <w:r>
        <w:t xml:space="preserve"> </w:t>
      </w:r>
      <w:r>
        <w:rPr>
          <w:rFonts w:hint="eastAsia"/>
        </w:rPr>
        <w:t>предикторы</w:t>
      </w:r>
      <w:r>
        <w:t xml:space="preserve"> </w:t>
      </w:r>
      <w:r>
        <w:rPr>
          <w:rFonts w:hint="eastAsia"/>
        </w:rPr>
        <w:t>выбора</w:t>
      </w:r>
      <w:r>
        <w:t xml:space="preserve"> </w:t>
      </w:r>
      <w:r>
        <w:rPr>
          <w:rFonts w:hint="eastAsia"/>
        </w:rPr>
        <w:t>стратегии</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3FDA8954" w14:textId="77777777" w:rsidR="00E22179" w:rsidRDefault="00E22179" w:rsidP="00E22179"/>
    <w:p w14:paraId="3DD32612" w14:textId="77777777" w:rsidR="00E22179" w:rsidRDefault="00E22179" w:rsidP="00E22179">
      <w:r>
        <w:t xml:space="preserve">1.3.2 </w:t>
      </w:r>
      <w:r>
        <w:rPr>
          <w:rFonts w:hint="eastAsia"/>
        </w:rPr>
        <w:t>Ситуационные</w:t>
      </w:r>
      <w:r>
        <w:t xml:space="preserve"> </w:t>
      </w:r>
      <w:r>
        <w:rPr>
          <w:rFonts w:hint="eastAsia"/>
        </w:rPr>
        <w:t>предикторы</w:t>
      </w:r>
      <w:r>
        <w:t xml:space="preserve"> </w:t>
      </w:r>
      <w:r>
        <w:rPr>
          <w:rFonts w:hint="eastAsia"/>
        </w:rPr>
        <w:t>выбора</w:t>
      </w:r>
      <w:r>
        <w:t xml:space="preserve"> </w:t>
      </w:r>
      <w:r>
        <w:rPr>
          <w:rFonts w:hint="eastAsia"/>
        </w:rPr>
        <w:t>стратегии</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68685B93" w14:textId="77777777" w:rsidR="00E22179" w:rsidRDefault="00E22179" w:rsidP="00E22179"/>
    <w:p w14:paraId="068E0AD8" w14:textId="77777777" w:rsidR="00E22179" w:rsidRDefault="00E22179" w:rsidP="00E22179">
      <w:r>
        <w:t xml:space="preserve">1.3.3 </w:t>
      </w:r>
      <w:r>
        <w:rPr>
          <w:rFonts w:hint="eastAsia"/>
        </w:rPr>
        <w:t>Социокультурные</w:t>
      </w:r>
      <w:r>
        <w:t xml:space="preserve"> </w:t>
      </w:r>
      <w:r>
        <w:rPr>
          <w:rFonts w:hint="eastAsia"/>
        </w:rPr>
        <w:t>предикторы</w:t>
      </w:r>
      <w:r>
        <w:t xml:space="preserve"> </w:t>
      </w:r>
      <w:r>
        <w:rPr>
          <w:rFonts w:hint="eastAsia"/>
        </w:rPr>
        <w:t>выбора</w:t>
      </w:r>
      <w:r>
        <w:t xml:space="preserve"> </w:t>
      </w:r>
      <w:r>
        <w:rPr>
          <w:rFonts w:hint="eastAsia"/>
        </w:rPr>
        <w:t>стратегии</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1242BE4A" w14:textId="77777777" w:rsidR="00E22179" w:rsidRDefault="00E22179" w:rsidP="00E22179"/>
    <w:p w14:paraId="258ACABE" w14:textId="77777777" w:rsidR="00E22179" w:rsidRDefault="00E22179" w:rsidP="00E22179">
      <w:r>
        <w:t xml:space="preserve">1.4 </w:t>
      </w:r>
      <w:r>
        <w:rPr>
          <w:rFonts w:hint="eastAsia"/>
        </w:rPr>
        <w:t>Авторский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предикторов</w:t>
      </w:r>
      <w:r>
        <w:t xml:space="preserve"> </w:t>
      </w:r>
      <w:r>
        <w:rPr>
          <w:rFonts w:hint="eastAsia"/>
        </w:rPr>
        <w:t>выбора</w:t>
      </w:r>
      <w:r>
        <w:t xml:space="preserve"> </w:t>
      </w:r>
      <w:r>
        <w:rPr>
          <w:rFonts w:hint="eastAsia"/>
        </w:rPr>
        <w:t>стратегии</w:t>
      </w:r>
      <w:r>
        <w:t xml:space="preserve"> </w:t>
      </w:r>
      <w:r>
        <w:rPr>
          <w:rFonts w:hint="eastAsia"/>
        </w:rPr>
        <w:t>поведения</w:t>
      </w:r>
    </w:p>
    <w:p w14:paraId="589094CB" w14:textId="77777777" w:rsidR="00E22179" w:rsidRDefault="00E22179" w:rsidP="00E22179"/>
    <w:p w14:paraId="3DA90B4F" w14:textId="77777777" w:rsidR="00E22179" w:rsidRDefault="00E22179" w:rsidP="00E22179">
      <w:r>
        <w:rPr>
          <w:rFonts w:hint="eastAsia"/>
        </w:rPr>
        <w:t>в</w:t>
      </w:r>
      <w:r>
        <w:t xml:space="preserve"> </w:t>
      </w:r>
      <w:r>
        <w:rPr>
          <w:rFonts w:hint="eastAsia"/>
        </w:rPr>
        <w:t>межкультурном</w:t>
      </w:r>
      <w:r>
        <w:t xml:space="preserve"> </w:t>
      </w:r>
      <w:r>
        <w:rPr>
          <w:rFonts w:hint="eastAsia"/>
        </w:rPr>
        <w:t>конфликте</w:t>
      </w:r>
      <w:r>
        <w:t xml:space="preserve">. </w:t>
      </w:r>
      <w:r>
        <w:rPr>
          <w:rFonts w:hint="eastAsia"/>
        </w:rPr>
        <w:t>Гипотезы</w:t>
      </w:r>
      <w:r>
        <w:t xml:space="preserve"> </w:t>
      </w:r>
      <w:r>
        <w:rPr>
          <w:rFonts w:hint="eastAsia"/>
        </w:rPr>
        <w:t>исследования</w:t>
      </w:r>
    </w:p>
    <w:p w14:paraId="1923AE31" w14:textId="77777777" w:rsidR="00E22179" w:rsidRDefault="00E22179" w:rsidP="00E22179"/>
    <w:p w14:paraId="08DE5523" w14:textId="77777777" w:rsidR="00E22179" w:rsidRDefault="00E22179" w:rsidP="00E22179">
      <w:r>
        <w:rPr>
          <w:rFonts w:hint="eastAsia"/>
        </w:rPr>
        <w:t>Выводы</w:t>
      </w:r>
      <w:r>
        <w:t xml:space="preserve"> </w:t>
      </w:r>
      <w:r>
        <w:rPr>
          <w:rFonts w:hint="eastAsia"/>
        </w:rPr>
        <w:t>по</w:t>
      </w:r>
      <w:r>
        <w:t xml:space="preserve"> </w:t>
      </w:r>
      <w:r>
        <w:rPr>
          <w:rFonts w:hint="eastAsia"/>
        </w:rPr>
        <w:t>Главе</w:t>
      </w:r>
    </w:p>
    <w:p w14:paraId="5474D031" w14:textId="77777777" w:rsidR="00E22179" w:rsidRDefault="00E22179" w:rsidP="00E22179"/>
    <w:p w14:paraId="2063D5A6" w14:textId="77777777" w:rsidR="00E22179" w:rsidRDefault="00E22179" w:rsidP="00E22179">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ПРЕДИКТОРОВ</w:t>
      </w:r>
      <w:r>
        <w:t xml:space="preserve"> </w:t>
      </w:r>
      <w:r>
        <w:rPr>
          <w:rFonts w:hint="eastAsia"/>
        </w:rPr>
        <w:t>ВЫБОРА</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3107FFB9" w14:textId="77777777" w:rsidR="00E22179" w:rsidRDefault="00E22179" w:rsidP="00E22179"/>
    <w:p w14:paraId="1AEA1B73" w14:textId="77777777" w:rsidR="00E22179" w:rsidRDefault="00E22179" w:rsidP="00E22179">
      <w:r>
        <w:t xml:space="preserve">2.1 </w:t>
      </w:r>
      <w:r>
        <w:rPr>
          <w:rFonts w:hint="eastAsia"/>
        </w:rPr>
        <w:t>Контекст</w:t>
      </w:r>
      <w:r>
        <w:t xml:space="preserve"> </w:t>
      </w:r>
      <w:r>
        <w:rPr>
          <w:rFonts w:hint="eastAsia"/>
        </w:rPr>
        <w:t>межэтнических</w:t>
      </w:r>
      <w:r>
        <w:t xml:space="preserve"> </w:t>
      </w:r>
      <w:r>
        <w:rPr>
          <w:rFonts w:hint="eastAsia"/>
        </w:rPr>
        <w:t>отношений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Германии</w:t>
      </w:r>
    </w:p>
    <w:p w14:paraId="222BC9F2" w14:textId="77777777" w:rsidR="00E22179" w:rsidRDefault="00E22179" w:rsidP="00E22179"/>
    <w:p w14:paraId="04EF011D" w14:textId="77777777" w:rsidR="00E22179" w:rsidRDefault="00E22179" w:rsidP="00E22179">
      <w:r>
        <w:t xml:space="preserve">2.2 </w:t>
      </w:r>
      <w:r>
        <w:rPr>
          <w:rFonts w:hint="eastAsia"/>
        </w:rPr>
        <w:t>Дизайн</w:t>
      </w:r>
      <w:r>
        <w:t xml:space="preserve"> </w:t>
      </w:r>
      <w:r>
        <w:rPr>
          <w:rFonts w:hint="eastAsia"/>
        </w:rPr>
        <w:t>эмпирического</w:t>
      </w:r>
      <w:r>
        <w:t xml:space="preserve"> </w:t>
      </w:r>
      <w:r>
        <w:rPr>
          <w:rFonts w:hint="eastAsia"/>
        </w:rPr>
        <w:t>исследования</w:t>
      </w:r>
    </w:p>
    <w:p w14:paraId="600A71DA" w14:textId="77777777" w:rsidR="00E22179" w:rsidRDefault="00E22179" w:rsidP="00E22179"/>
    <w:p w14:paraId="0BBE9A81" w14:textId="77777777" w:rsidR="00E22179" w:rsidRDefault="00E22179" w:rsidP="00E22179">
      <w:r>
        <w:t xml:space="preserve">2.3 </w:t>
      </w:r>
      <w:r>
        <w:rPr>
          <w:rFonts w:hint="eastAsia"/>
        </w:rPr>
        <w:t>Метод</w:t>
      </w:r>
      <w:r>
        <w:t xml:space="preserve"> </w:t>
      </w:r>
      <w:r>
        <w:rPr>
          <w:rFonts w:hint="eastAsia"/>
        </w:rPr>
        <w:t>и</w:t>
      </w:r>
      <w:r>
        <w:t xml:space="preserve"> </w:t>
      </w:r>
      <w:r>
        <w:rPr>
          <w:rFonts w:hint="eastAsia"/>
        </w:rPr>
        <w:t>процедура</w:t>
      </w:r>
      <w:r>
        <w:t xml:space="preserve"> </w:t>
      </w:r>
      <w:r>
        <w:rPr>
          <w:rFonts w:hint="eastAsia"/>
        </w:rPr>
        <w:t>исследования</w:t>
      </w:r>
    </w:p>
    <w:p w14:paraId="2A3A0654" w14:textId="77777777" w:rsidR="00E22179" w:rsidRDefault="00E22179" w:rsidP="00E22179"/>
    <w:p w14:paraId="0F119897" w14:textId="77777777" w:rsidR="00E22179" w:rsidRDefault="00E22179" w:rsidP="00E22179">
      <w:r>
        <w:t xml:space="preserve">2.4 </w:t>
      </w:r>
      <w:r>
        <w:rPr>
          <w:rFonts w:hint="eastAsia"/>
        </w:rPr>
        <w:t>Качественное</w:t>
      </w:r>
      <w:r>
        <w:t xml:space="preserve"> </w:t>
      </w:r>
      <w:r>
        <w:rPr>
          <w:rFonts w:hint="eastAsia"/>
        </w:rPr>
        <w:t>исследование</w:t>
      </w:r>
      <w:r>
        <w:t xml:space="preserve"> </w:t>
      </w:r>
      <w:r>
        <w:rPr>
          <w:rFonts w:hint="eastAsia"/>
        </w:rPr>
        <w:t>предпочитаемых</w:t>
      </w:r>
      <w:r>
        <w:t xml:space="preserve"> </w:t>
      </w:r>
      <w:r>
        <w:rPr>
          <w:rFonts w:hint="eastAsia"/>
        </w:rPr>
        <w:t>стратегий</w:t>
      </w:r>
      <w:r>
        <w:t xml:space="preserve"> </w:t>
      </w:r>
      <w:r>
        <w:rPr>
          <w:rFonts w:hint="eastAsia"/>
        </w:rPr>
        <w:t>конфликтного</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311784B1" w14:textId="77777777" w:rsidR="00E22179" w:rsidRDefault="00E22179" w:rsidP="00E22179"/>
    <w:p w14:paraId="6E4A37BD" w14:textId="77777777" w:rsidR="00E22179" w:rsidRDefault="00E22179" w:rsidP="00E22179">
      <w:r>
        <w:t xml:space="preserve">2.5 </w:t>
      </w:r>
      <w:r>
        <w:rPr>
          <w:rFonts w:hint="eastAsia"/>
        </w:rPr>
        <w:t>Исследование</w:t>
      </w:r>
      <w:r>
        <w:t xml:space="preserve"> </w:t>
      </w:r>
      <w:r>
        <w:rPr>
          <w:rFonts w:hint="eastAsia"/>
        </w:rPr>
        <w:t>взаимосвязи</w:t>
      </w:r>
      <w:r>
        <w:t xml:space="preserve"> </w:t>
      </w:r>
      <w:r>
        <w:rPr>
          <w:rFonts w:hint="eastAsia"/>
        </w:rPr>
        <w:t>индивидуальных</w:t>
      </w:r>
      <w:r>
        <w:t xml:space="preserve"> </w:t>
      </w:r>
      <w:r>
        <w:rPr>
          <w:rFonts w:hint="eastAsia"/>
        </w:rPr>
        <w:t>ценностей</w:t>
      </w:r>
      <w:r>
        <w:t xml:space="preserve">, </w:t>
      </w:r>
      <w:r>
        <w:rPr>
          <w:rFonts w:hint="eastAsia"/>
        </w:rPr>
        <w:t>опасения</w:t>
      </w:r>
      <w:r>
        <w:t xml:space="preserve"> </w:t>
      </w:r>
      <w:r>
        <w:rPr>
          <w:rFonts w:hint="eastAsia"/>
        </w:rPr>
        <w:t>межкультурной</w:t>
      </w:r>
      <w:r>
        <w:t xml:space="preserve"> </w:t>
      </w:r>
      <w:r>
        <w:rPr>
          <w:rFonts w:hint="eastAsia"/>
        </w:rPr>
        <w:t>коммуникации</w:t>
      </w:r>
      <w:r>
        <w:t xml:space="preserve"> </w:t>
      </w:r>
      <w:r>
        <w:rPr>
          <w:rFonts w:hint="eastAsia"/>
        </w:rPr>
        <w:t>и</w:t>
      </w:r>
      <w:r>
        <w:t xml:space="preserve"> </w:t>
      </w:r>
      <w:r>
        <w:rPr>
          <w:rFonts w:hint="eastAsia"/>
        </w:rPr>
        <w:t>выбора</w:t>
      </w:r>
      <w:r>
        <w:t xml:space="preserve"> </w:t>
      </w:r>
      <w:r>
        <w:rPr>
          <w:rFonts w:hint="eastAsia"/>
        </w:rPr>
        <w:t>стратегии</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30494BC4" w14:textId="77777777" w:rsidR="00E22179" w:rsidRDefault="00E22179" w:rsidP="00E22179"/>
    <w:p w14:paraId="06EC6CA8" w14:textId="77777777" w:rsidR="00E22179" w:rsidRDefault="00E22179" w:rsidP="00E22179">
      <w:r>
        <w:t xml:space="preserve">2.5.1 </w:t>
      </w:r>
      <w:r>
        <w:rPr>
          <w:rFonts w:hint="eastAsia"/>
        </w:rPr>
        <w:t>Результаты</w:t>
      </w:r>
      <w:r>
        <w:t xml:space="preserve"> </w:t>
      </w:r>
      <w:r>
        <w:rPr>
          <w:rFonts w:hint="eastAsia"/>
        </w:rPr>
        <w:t>исследования</w:t>
      </w:r>
      <w:r>
        <w:t xml:space="preserve"> </w:t>
      </w:r>
      <w:r>
        <w:rPr>
          <w:rFonts w:hint="eastAsia"/>
        </w:rPr>
        <w:t>взаимосвязи</w:t>
      </w:r>
      <w:r>
        <w:t xml:space="preserve"> </w:t>
      </w:r>
      <w:r>
        <w:rPr>
          <w:rFonts w:hint="eastAsia"/>
        </w:rPr>
        <w:t>индивидуальных</w:t>
      </w:r>
      <w:r>
        <w:t xml:space="preserve"> </w:t>
      </w:r>
      <w:r>
        <w:rPr>
          <w:rFonts w:hint="eastAsia"/>
        </w:rPr>
        <w:t>ценностей</w:t>
      </w:r>
      <w:r>
        <w:t xml:space="preserve">, </w:t>
      </w:r>
      <w:r>
        <w:rPr>
          <w:rFonts w:hint="eastAsia"/>
        </w:rPr>
        <w:t>опасения</w:t>
      </w:r>
      <w:r>
        <w:t xml:space="preserve"> </w:t>
      </w:r>
      <w:r>
        <w:rPr>
          <w:rFonts w:hint="eastAsia"/>
        </w:rPr>
        <w:t>межкультурной</w:t>
      </w:r>
      <w:r>
        <w:t xml:space="preserve"> </w:t>
      </w:r>
      <w:r>
        <w:rPr>
          <w:rFonts w:hint="eastAsia"/>
        </w:rPr>
        <w:t>коммуникации</w:t>
      </w:r>
      <w:r>
        <w:t xml:space="preserve"> </w:t>
      </w:r>
      <w:r>
        <w:rPr>
          <w:rFonts w:hint="eastAsia"/>
        </w:rPr>
        <w:t>и</w:t>
      </w:r>
      <w:r>
        <w:t xml:space="preserve"> </w:t>
      </w:r>
      <w:r>
        <w:rPr>
          <w:rFonts w:hint="eastAsia"/>
        </w:rPr>
        <w:t>выбора</w:t>
      </w:r>
      <w:r>
        <w:t xml:space="preserve"> </w:t>
      </w:r>
      <w:r>
        <w:rPr>
          <w:rFonts w:hint="eastAsia"/>
        </w:rPr>
        <w:t>стратегии</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37112354" w14:textId="77777777" w:rsidR="00E22179" w:rsidRDefault="00E22179" w:rsidP="00E22179"/>
    <w:p w14:paraId="27850D22" w14:textId="77777777" w:rsidR="00E22179" w:rsidRDefault="00E22179" w:rsidP="00E22179">
      <w:r>
        <w:t xml:space="preserve">2.5.2 </w:t>
      </w:r>
      <w:r>
        <w:rPr>
          <w:rFonts w:hint="eastAsia"/>
        </w:rPr>
        <w:t>Обсуждение</w:t>
      </w:r>
      <w:r>
        <w:t xml:space="preserve"> </w:t>
      </w:r>
      <w:r>
        <w:rPr>
          <w:rFonts w:hint="eastAsia"/>
        </w:rPr>
        <w:t>результатов</w:t>
      </w:r>
      <w:r>
        <w:t xml:space="preserve"> </w:t>
      </w:r>
      <w:r>
        <w:rPr>
          <w:rFonts w:hint="eastAsia"/>
        </w:rPr>
        <w:t>исследования</w:t>
      </w:r>
      <w:r>
        <w:t xml:space="preserve"> </w:t>
      </w:r>
      <w:r>
        <w:rPr>
          <w:rFonts w:hint="eastAsia"/>
        </w:rPr>
        <w:t>взаимосвязи</w:t>
      </w:r>
      <w:r>
        <w:t xml:space="preserve"> </w:t>
      </w:r>
      <w:r>
        <w:rPr>
          <w:rFonts w:hint="eastAsia"/>
        </w:rPr>
        <w:t>индивидуальных</w:t>
      </w:r>
      <w:r>
        <w:t xml:space="preserve"> </w:t>
      </w:r>
      <w:r>
        <w:rPr>
          <w:rFonts w:hint="eastAsia"/>
        </w:rPr>
        <w:t>ценностей</w:t>
      </w:r>
      <w:r>
        <w:t xml:space="preserve">, </w:t>
      </w:r>
      <w:r>
        <w:rPr>
          <w:rFonts w:hint="eastAsia"/>
        </w:rPr>
        <w:t>опасения</w:t>
      </w:r>
      <w:r>
        <w:t xml:space="preserve"> </w:t>
      </w:r>
      <w:r>
        <w:rPr>
          <w:rFonts w:hint="eastAsia"/>
        </w:rPr>
        <w:t>межкультурной</w:t>
      </w:r>
      <w:r>
        <w:t xml:space="preserve"> </w:t>
      </w:r>
      <w:r>
        <w:rPr>
          <w:rFonts w:hint="eastAsia"/>
        </w:rPr>
        <w:t>коммуникации</w:t>
      </w:r>
      <w:r>
        <w:t xml:space="preserve"> </w:t>
      </w:r>
      <w:r>
        <w:rPr>
          <w:rFonts w:hint="eastAsia"/>
        </w:rPr>
        <w:t>и</w:t>
      </w:r>
      <w:r>
        <w:t xml:space="preserve"> </w:t>
      </w:r>
      <w:r>
        <w:rPr>
          <w:rFonts w:hint="eastAsia"/>
        </w:rPr>
        <w:t>выбора</w:t>
      </w:r>
      <w:r>
        <w:t xml:space="preserve"> </w:t>
      </w:r>
      <w:r>
        <w:rPr>
          <w:rFonts w:hint="eastAsia"/>
        </w:rPr>
        <w:t>стратегии</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36558CFF" w14:textId="77777777" w:rsidR="00E22179" w:rsidRDefault="00E22179" w:rsidP="00E22179"/>
    <w:p w14:paraId="0B0EDC98" w14:textId="77777777" w:rsidR="00E22179" w:rsidRDefault="00E22179" w:rsidP="00E22179">
      <w:r>
        <w:t xml:space="preserve">2.6 </w:t>
      </w:r>
      <w:r>
        <w:rPr>
          <w:rFonts w:hint="eastAsia"/>
        </w:rPr>
        <w:t>Дополнительное</w:t>
      </w:r>
      <w:r>
        <w:t xml:space="preserve"> </w:t>
      </w:r>
      <w:r>
        <w:rPr>
          <w:rFonts w:hint="eastAsia"/>
        </w:rPr>
        <w:t>исследование</w:t>
      </w:r>
      <w:r>
        <w:t xml:space="preserve"> </w:t>
      </w:r>
      <w:r>
        <w:rPr>
          <w:rFonts w:hint="eastAsia"/>
        </w:rPr>
        <w:t>роли</w:t>
      </w:r>
      <w:r>
        <w:t xml:space="preserve"> </w:t>
      </w:r>
      <w:r>
        <w:rPr>
          <w:rFonts w:hint="eastAsia"/>
        </w:rPr>
        <w:t>контекста</w:t>
      </w:r>
      <w:r>
        <w:t xml:space="preserve"> </w:t>
      </w:r>
      <w:r>
        <w:rPr>
          <w:rFonts w:hint="eastAsia"/>
        </w:rPr>
        <w:t>взаимодействия</w:t>
      </w:r>
      <w:r>
        <w:t xml:space="preserve"> </w:t>
      </w:r>
      <w:r>
        <w:rPr>
          <w:rFonts w:hint="eastAsia"/>
        </w:rPr>
        <w:t>при</w:t>
      </w:r>
      <w:r>
        <w:t xml:space="preserve"> </w:t>
      </w:r>
      <w:r>
        <w:rPr>
          <w:rFonts w:hint="eastAsia"/>
        </w:rPr>
        <w:t>выборе</w:t>
      </w:r>
      <w:r>
        <w:t xml:space="preserve"> </w:t>
      </w:r>
      <w:r>
        <w:rPr>
          <w:rFonts w:hint="eastAsia"/>
        </w:rPr>
        <w:t>стратегии</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54317169" w14:textId="77777777" w:rsidR="00E22179" w:rsidRDefault="00E22179" w:rsidP="00E22179"/>
    <w:p w14:paraId="07D899D9" w14:textId="77777777" w:rsidR="00E22179" w:rsidRDefault="00E22179" w:rsidP="00E22179">
      <w:r>
        <w:t xml:space="preserve">2.6.1 </w:t>
      </w:r>
      <w:r>
        <w:rPr>
          <w:rFonts w:hint="eastAsia"/>
        </w:rPr>
        <w:t>Результаты</w:t>
      </w:r>
      <w:r>
        <w:t xml:space="preserve"> </w:t>
      </w:r>
      <w:r>
        <w:rPr>
          <w:rFonts w:hint="eastAsia"/>
        </w:rPr>
        <w:t>исследования</w:t>
      </w:r>
      <w:r>
        <w:t xml:space="preserve"> </w:t>
      </w:r>
      <w:r>
        <w:rPr>
          <w:rFonts w:hint="eastAsia"/>
        </w:rPr>
        <w:t>роли</w:t>
      </w:r>
      <w:r>
        <w:t xml:space="preserve"> </w:t>
      </w:r>
      <w:r>
        <w:rPr>
          <w:rFonts w:hint="eastAsia"/>
        </w:rPr>
        <w:t>контекста</w:t>
      </w:r>
      <w:r>
        <w:t xml:space="preserve"> </w:t>
      </w:r>
      <w:r>
        <w:rPr>
          <w:rFonts w:hint="eastAsia"/>
        </w:rPr>
        <w:t>взаимодействия</w:t>
      </w:r>
      <w:r>
        <w:t xml:space="preserve"> </w:t>
      </w:r>
      <w:r>
        <w:rPr>
          <w:rFonts w:hint="eastAsia"/>
        </w:rPr>
        <w:t>при</w:t>
      </w:r>
      <w:r>
        <w:t xml:space="preserve"> </w:t>
      </w:r>
      <w:r>
        <w:rPr>
          <w:rFonts w:hint="eastAsia"/>
        </w:rPr>
        <w:t>выборе</w:t>
      </w:r>
      <w:r>
        <w:t xml:space="preserve"> </w:t>
      </w:r>
      <w:r>
        <w:rPr>
          <w:rFonts w:hint="eastAsia"/>
        </w:rPr>
        <w:t>стратегий</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1B92BF00" w14:textId="77777777" w:rsidR="00E22179" w:rsidRDefault="00E22179" w:rsidP="00E22179"/>
    <w:p w14:paraId="67B61A12" w14:textId="77777777" w:rsidR="00E22179" w:rsidRDefault="00E22179" w:rsidP="00E22179">
      <w:r>
        <w:lastRenderedPageBreak/>
        <w:t xml:space="preserve">2.6.2 </w:t>
      </w:r>
      <w:r>
        <w:rPr>
          <w:rFonts w:hint="eastAsia"/>
        </w:rPr>
        <w:t>Обсуждение</w:t>
      </w:r>
      <w:r>
        <w:t xml:space="preserve"> </w:t>
      </w:r>
      <w:r>
        <w:rPr>
          <w:rFonts w:hint="eastAsia"/>
        </w:rPr>
        <w:t>результатов</w:t>
      </w:r>
      <w:r>
        <w:t xml:space="preserve"> </w:t>
      </w:r>
      <w:r>
        <w:rPr>
          <w:rFonts w:hint="eastAsia"/>
        </w:rPr>
        <w:t>исследования</w:t>
      </w:r>
      <w:r>
        <w:t xml:space="preserve"> </w:t>
      </w:r>
      <w:r>
        <w:rPr>
          <w:rFonts w:hint="eastAsia"/>
        </w:rPr>
        <w:t>роли</w:t>
      </w:r>
      <w:r>
        <w:t xml:space="preserve"> </w:t>
      </w:r>
      <w:r>
        <w:rPr>
          <w:rFonts w:hint="eastAsia"/>
        </w:rPr>
        <w:t>контекста</w:t>
      </w:r>
      <w:r>
        <w:t xml:space="preserve"> </w:t>
      </w:r>
      <w:r>
        <w:rPr>
          <w:rFonts w:hint="eastAsia"/>
        </w:rPr>
        <w:t>взаимодействия</w:t>
      </w:r>
      <w:r>
        <w:t xml:space="preserve"> </w:t>
      </w:r>
      <w:r>
        <w:rPr>
          <w:rFonts w:hint="eastAsia"/>
        </w:rPr>
        <w:t>при</w:t>
      </w:r>
      <w:r>
        <w:t xml:space="preserve"> </w:t>
      </w:r>
      <w:r>
        <w:rPr>
          <w:rFonts w:hint="eastAsia"/>
        </w:rPr>
        <w:t>выборе</w:t>
      </w:r>
      <w:r>
        <w:t xml:space="preserve"> </w:t>
      </w:r>
      <w:r>
        <w:rPr>
          <w:rFonts w:hint="eastAsia"/>
        </w:rPr>
        <w:t>стратегий</w:t>
      </w:r>
      <w:r>
        <w:t xml:space="preserve"> </w:t>
      </w:r>
      <w:r>
        <w:rPr>
          <w:rFonts w:hint="eastAsia"/>
        </w:rPr>
        <w:t>поведения</w:t>
      </w:r>
      <w:r>
        <w:t xml:space="preserve"> </w:t>
      </w:r>
      <w:r>
        <w:rPr>
          <w:rFonts w:hint="eastAsia"/>
        </w:rPr>
        <w:t>в</w:t>
      </w:r>
      <w:r>
        <w:t xml:space="preserve"> </w:t>
      </w:r>
      <w:r>
        <w:rPr>
          <w:rFonts w:hint="eastAsia"/>
        </w:rPr>
        <w:t>межкультурном</w:t>
      </w:r>
      <w:r>
        <w:t xml:space="preserve"> </w:t>
      </w:r>
      <w:r>
        <w:rPr>
          <w:rFonts w:hint="eastAsia"/>
        </w:rPr>
        <w:t>конфликте</w:t>
      </w:r>
    </w:p>
    <w:p w14:paraId="501311C9" w14:textId="77777777" w:rsidR="00E22179" w:rsidRDefault="00E22179" w:rsidP="00E22179"/>
    <w:p w14:paraId="069E1F6B" w14:textId="77777777" w:rsidR="00E22179" w:rsidRDefault="00E22179" w:rsidP="00E22179">
      <w:r>
        <w:t xml:space="preserve">2.7 </w:t>
      </w:r>
      <w:r>
        <w:rPr>
          <w:rFonts w:hint="eastAsia"/>
        </w:rPr>
        <w:t>Общее</w:t>
      </w:r>
      <w:r>
        <w:t xml:space="preserve"> </w:t>
      </w:r>
      <w:r>
        <w:rPr>
          <w:rFonts w:hint="eastAsia"/>
        </w:rPr>
        <w:t>обсуждение</w:t>
      </w:r>
      <w:r>
        <w:t xml:space="preserve"> </w:t>
      </w:r>
      <w:r>
        <w:rPr>
          <w:rFonts w:hint="eastAsia"/>
        </w:rPr>
        <w:t>исследования</w:t>
      </w:r>
      <w:r>
        <w:t xml:space="preserve"> </w:t>
      </w:r>
      <w:r>
        <w:rPr>
          <w:rFonts w:hint="eastAsia"/>
        </w:rPr>
        <w:t>предикторов</w:t>
      </w:r>
      <w:r>
        <w:t xml:space="preserve"> </w:t>
      </w:r>
      <w:r>
        <w:rPr>
          <w:rFonts w:hint="eastAsia"/>
        </w:rPr>
        <w:t>выбора</w:t>
      </w:r>
      <w:r>
        <w:t xml:space="preserve"> </w:t>
      </w:r>
      <w:r>
        <w:rPr>
          <w:rFonts w:hint="eastAsia"/>
        </w:rPr>
        <w:t>стратегии</w:t>
      </w:r>
      <w:r>
        <w:t xml:space="preserve"> </w:t>
      </w:r>
      <w:r>
        <w:rPr>
          <w:rFonts w:hint="eastAsia"/>
        </w:rPr>
        <w:t>поведения</w:t>
      </w:r>
      <w:r>
        <w:t xml:space="preserve"> </w:t>
      </w:r>
      <w:r>
        <w:rPr>
          <w:rFonts w:hint="eastAsia"/>
        </w:rPr>
        <w:t>в</w:t>
      </w:r>
    </w:p>
    <w:p w14:paraId="7B2805B6" w14:textId="77777777" w:rsidR="00E22179" w:rsidRDefault="00E22179" w:rsidP="00E22179"/>
    <w:p w14:paraId="49702003" w14:textId="77777777" w:rsidR="00E22179" w:rsidRDefault="00E22179" w:rsidP="00E22179">
      <w:r>
        <w:rPr>
          <w:rFonts w:hint="eastAsia"/>
        </w:rPr>
        <w:t>межкультурном</w:t>
      </w:r>
      <w:r>
        <w:t xml:space="preserve"> </w:t>
      </w:r>
      <w:r>
        <w:rPr>
          <w:rFonts w:hint="eastAsia"/>
        </w:rPr>
        <w:t>конфликте</w:t>
      </w:r>
    </w:p>
    <w:p w14:paraId="6D88E788" w14:textId="77777777" w:rsidR="00E22179" w:rsidRDefault="00E22179" w:rsidP="00E22179"/>
    <w:p w14:paraId="38274172" w14:textId="77777777" w:rsidR="00E22179" w:rsidRDefault="00E22179" w:rsidP="00E22179">
      <w:r>
        <w:rPr>
          <w:rFonts w:hint="eastAsia"/>
        </w:rPr>
        <w:t>Выводы</w:t>
      </w:r>
      <w:r>
        <w:t xml:space="preserve"> </w:t>
      </w:r>
      <w:r>
        <w:rPr>
          <w:rFonts w:hint="eastAsia"/>
        </w:rPr>
        <w:t>по</w:t>
      </w:r>
      <w:r>
        <w:t xml:space="preserve"> </w:t>
      </w:r>
      <w:r>
        <w:rPr>
          <w:rFonts w:hint="eastAsia"/>
        </w:rPr>
        <w:t>Главе</w:t>
      </w:r>
    </w:p>
    <w:p w14:paraId="550681C3" w14:textId="77777777" w:rsidR="00E22179" w:rsidRDefault="00E22179" w:rsidP="00E22179"/>
    <w:p w14:paraId="75ACFD63" w14:textId="77777777" w:rsidR="00E22179" w:rsidRDefault="00E22179" w:rsidP="00E22179">
      <w:r>
        <w:rPr>
          <w:rFonts w:hint="eastAsia"/>
        </w:rPr>
        <w:t>Заключение</w:t>
      </w:r>
    </w:p>
    <w:p w14:paraId="0881C038" w14:textId="77777777" w:rsidR="00E22179" w:rsidRDefault="00E22179" w:rsidP="00E22179"/>
    <w:p w14:paraId="74B7E48E" w14:textId="77777777" w:rsidR="00E22179" w:rsidRDefault="00E22179" w:rsidP="00E22179">
      <w:r>
        <w:rPr>
          <w:rFonts w:hint="eastAsia"/>
        </w:rPr>
        <w:t>Библиография</w:t>
      </w:r>
    </w:p>
    <w:p w14:paraId="4DC80EFA" w14:textId="77777777" w:rsidR="00E22179" w:rsidRDefault="00E22179" w:rsidP="00E22179"/>
    <w:p w14:paraId="0EF35C2C" w14:textId="77777777" w:rsidR="00E22179" w:rsidRDefault="00E22179" w:rsidP="00E22179">
      <w:r>
        <w:rPr>
          <w:rFonts w:hint="eastAsia"/>
        </w:rPr>
        <w:t>Приложение</w:t>
      </w:r>
    </w:p>
    <w:p w14:paraId="2923C52C" w14:textId="77777777" w:rsidR="00E22179" w:rsidRDefault="00E22179" w:rsidP="00E22179"/>
    <w:p w14:paraId="5C5003DF" w14:textId="77777777" w:rsidR="00E22179" w:rsidRDefault="00E22179" w:rsidP="00E22179">
      <w:r>
        <w:rPr>
          <w:rFonts w:hint="eastAsia"/>
        </w:rPr>
        <w:t>Приложение</w:t>
      </w:r>
    </w:p>
    <w:p w14:paraId="04B16884" w14:textId="77777777" w:rsidR="00E22179" w:rsidRDefault="00E22179" w:rsidP="00E22179"/>
    <w:p w14:paraId="25035603" w14:textId="77777777" w:rsidR="00E22179" w:rsidRDefault="00E22179" w:rsidP="00E22179">
      <w:r>
        <w:rPr>
          <w:rFonts w:hint="eastAsia"/>
        </w:rPr>
        <w:t>Приложение</w:t>
      </w:r>
    </w:p>
    <w:p w14:paraId="0C078490" w14:textId="77777777" w:rsidR="00E22179" w:rsidRDefault="00E22179" w:rsidP="00E22179"/>
    <w:p w14:paraId="17754921" w14:textId="77777777" w:rsidR="00E22179" w:rsidRDefault="00E22179" w:rsidP="00E22179">
      <w:r>
        <w:rPr>
          <w:rFonts w:hint="eastAsia"/>
        </w:rPr>
        <w:t>Приложение</w:t>
      </w:r>
    </w:p>
    <w:p w14:paraId="09832F0A" w14:textId="77777777" w:rsidR="00E22179" w:rsidRDefault="00E22179" w:rsidP="00E22179"/>
    <w:p w14:paraId="08B04104" w14:textId="77777777" w:rsidR="00E22179" w:rsidRDefault="00E22179" w:rsidP="00E22179">
      <w:r>
        <w:rPr>
          <w:rFonts w:hint="eastAsia"/>
        </w:rPr>
        <w:t>Приложение</w:t>
      </w:r>
    </w:p>
    <w:p w14:paraId="6CBAFAA3" w14:textId="77777777" w:rsidR="00E22179" w:rsidRDefault="00E22179" w:rsidP="00E22179"/>
    <w:p w14:paraId="5043AAC6" w14:textId="5C2E244B" w:rsidR="00E22179" w:rsidRPr="00E22179" w:rsidRDefault="00E22179" w:rsidP="00E22179">
      <w:r>
        <w:rPr>
          <w:rFonts w:hint="eastAsia"/>
        </w:rPr>
        <w:t>ВВЕДЕНИЕ</w:t>
      </w:r>
    </w:p>
    <w:sectPr w:rsidR="00E22179" w:rsidRPr="00E22179" w:rsidSect="00DA43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DC4A" w14:textId="77777777" w:rsidR="00DA43EE" w:rsidRDefault="00DA43EE">
      <w:pPr>
        <w:spacing w:after="0" w:line="240" w:lineRule="auto"/>
      </w:pPr>
      <w:r>
        <w:separator/>
      </w:r>
    </w:p>
  </w:endnote>
  <w:endnote w:type="continuationSeparator" w:id="0">
    <w:p w14:paraId="1601A35F" w14:textId="77777777" w:rsidR="00DA43EE" w:rsidRDefault="00DA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60C2" w14:textId="77777777" w:rsidR="00DA43EE" w:rsidRDefault="00DA43EE"/>
    <w:p w14:paraId="01AAD65C" w14:textId="77777777" w:rsidR="00DA43EE" w:rsidRDefault="00DA43EE"/>
    <w:p w14:paraId="11EE3FC5" w14:textId="77777777" w:rsidR="00DA43EE" w:rsidRDefault="00DA43EE"/>
    <w:p w14:paraId="7C1132D2" w14:textId="77777777" w:rsidR="00DA43EE" w:rsidRDefault="00DA43EE"/>
    <w:p w14:paraId="3AD7935B" w14:textId="77777777" w:rsidR="00DA43EE" w:rsidRDefault="00DA43EE"/>
    <w:p w14:paraId="7B3CE7A4" w14:textId="77777777" w:rsidR="00DA43EE" w:rsidRDefault="00DA43EE"/>
    <w:p w14:paraId="6A8F79C2" w14:textId="77777777" w:rsidR="00DA43EE" w:rsidRDefault="00DA43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7A1BC0" wp14:editId="178778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E07B7" w14:textId="77777777" w:rsidR="00DA43EE" w:rsidRDefault="00DA43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A1B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8E07B7" w14:textId="77777777" w:rsidR="00DA43EE" w:rsidRDefault="00DA43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3EF8FF" w14:textId="77777777" w:rsidR="00DA43EE" w:rsidRDefault="00DA43EE"/>
    <w:p w14:paraId="13E3093C" w14:textId="77777777" w:rsidR="00DA43EE" w:rsidRDefault="00DA43EE"/>
    <w:p w14:paraId="07E5F7ED" w14:textId="77777777" w:rsidR="00DA43EE" w:rsidRDefault="00DA43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25D788" wp14:editId="1DCA55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BDCD" w14:textId="77777777" w:rsidR="00DA43EE" w:rsidRDefault="00DA43EE"/>
                          <w:p w14:paraId="1968304D" w14:textId="77777777" w:rsidR="00DA43EE" w:rsidRDefault="00DA43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5D7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F2BDCD" w14:textId="77777777" w:rsidR="00DA43EE" w:rsidRDefault="00DA43EE"/>
                    <w:p w14:paraId="1968304D" w14:textId="77777777" w:rsidR="00DA43EE" w:rsidRDefault="00DA43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64EA42" w14:textId="77777777" w:rsidR="00DA43EE" w:rsidRDefault="00DA43EE"/>
    <w:p w14:paraId="667BB16D" w14:textId="77777777" w:rsidR="00DA43EE" w:rsidRDefault="00DA43EE">
      <w:pPr>
        <w:rPr>
          <w:sz w:val="2"/>
          <w:szCs w:val="2"/>
        </w:rPr>
      </w:pPr>
    </w:p>
    <w:p w14:paraId="32529F6E" w14:textId="77777777" w:rsidR="00DA43EE" w:rsidRDefault="00DA43EE"/>
    <w:p w14:paraId="26BB09F7" w14:textId="77777777" w:rsidR="00DA43EE" w:rsidRDefault="00DA43EE">
      <w:pPr>
        <w:spacing w:after="0" w:line="240" w:lineRule="auto"/>
      </w:pPr>
    </w:p>
  </w:footnote>
  <w:footnote w:type="continuationSeparator" w:id="0">
    <w:p w14:paraId="07FFB5E4" w14:textId="77777777" w:rsidR="00DA43EE" w:rsidRDefault="00DA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3EE"/>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34878</TotalTime>
  <Pages>3</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4598</cp:revision>
  <cp:lastPrinted>2009-02-06T05:36:00Z</cp:lastPrinted>
  <dcterms:created xsi:type="dcterms:W3CDTF">2024-01-07T13:43:00Z</dcterms:created>
  <dcterms:modified xsi:type="dcterms:W3CDTF">2024-03-04T19:40:00Z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