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034ACF" w:rsidRDefault="00034ACF" w:rsidP="00034ACF">
      <w:r w:rsidRPr="00624937">
        <w:rPr>
          <w:rFonts w:ascii="Times New Roman" w:eastAsia="Times New Roman" w:hAnsi="Times New Roman" w:cs="Times New Roman"/>
          <w:b/>
          <w:sz w:val="24"/>
          <w:szCs w:val="24"/>
          <w:lang w:eastAsia="ru-RU"/>
        </w:rPr>
        <w:t xml:space="preserve">Юско Тетяна Іванівна, </w:t>
      </w:r>
      <w:r w:rsidRPr="00624937">
        <w:rPr>
          <w:rFonts w:ascii="Times New Roman" w:eastAsia="Times New Roman" w:hAnsi="Times New Roman" w:cs="Times New Roman"/>
          <w:sz w:val="24"/>
          <w:szCs w:val="24"/>
          <w:lang w:eastAsia="ru-RU"/>
        </w:rPr>
        <w:t>молодший науковий співробітник відділення ендокринної гінекології Державної установи "Інститут педіатрії, акушерства і гінекології імені академіка О.</w:t>
      </w:r>
      <w:r>
        <w:rPr>
          <w:rFonts w:ascii="Times New Roman" w:eastAsia="Times New Roman" w:hAnsi="Times New Roman" w:cs="Times New Roman"/>
          <w:sz w:val="24"/>
          <w:szCs w:val="24"/>
          <w:lang w:eastAsia="ru-RU"/>
        </w:rPr>
        <w:t xml:space="preserve"> </w:t>
      </w:r>
      <w:r w:rsidRPr="0062493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w:t>
      </w:r>
      <w:r w:rsidRPr="00624937">
        <w:rPr>
          <w:rFonts w:ascii="Times New Roman" w:eastAsia="Times New Roman" w:hAnsi="Times New Roman" w:cs="Times New Roman"/>
          <w:sz w:val="24"/>
          <w:szCs w:val="24"/>
          <w:lang w:eastAsia="ru-RU"/>
        </w:rPr>
        <w:t xml:space="preserve">Лук'янової НАМН України". Назва дисертації: </w:t>
      </w:r>
      <w:r w:rsidRPr="00624937">
        <w:rPr>
          <w:rFonts w:ascii="Times New Roman" w:eastAsia="Times New Roman" w:hAnsi="Times New Roman" w:cs="Times New Roman"/>
          <w:color w:val="000000"/>
          <w:sz w:val="24"/>
          <w:szCs w:val="24"/>
          <w:lang w:eastAsia="ru-RU"/>
        </w:rPr>
        <w:t>“Удосконалення методів діагностики та лікування хронічного сальпінгоофориту із різними варіантами перебігу”. Шифр та назва спеціальності – 14.01.01 – акушерство та гінекологія. Спецрада Д 26.553.01 Державної установи "Інститут педіатрії, акушерства і гінекології імені академіка О.</w:t>
      </w:r>
      <w:r>
        <w:rPr>
          <w:rFonts w:ascii="Times New Roman" w:eastAsia="Times New Roman" w:hAnsi="Times New Roman" w:cs="Times New Roman"/>
          <w:color w:val="000000"/>
          <w:sz w:val="24"/>
          <w:szCs w:val="24"/>
          <w:lang w:eastAsia="ru-RU"/>
        </w:rPr>
        <w:t xml:space="preserve"> </w:t>
      </w:r>
      <w:r w:rsidRPr="00624937">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xml:space="preserve"> </w:t>
      </w:r>
      <w:r w:rsidRPr="00624937">
        <w:rPr>
          <w:rFonts w:ascii="Times New Roman" w:eastAsia="Times New Roman" w:hAnsi="Times New Roman" w:cs="Times New Roman"/>
          <w:color w:val="000000"/>
          <w:sz w:val="24"/>
          <w:szCs w:val="24"/>
          <w:lang w:eastAsia="ru-RU"/>
        </w:rPr>
        <w:t>Лук'янової</w:t>
      </w:r>
    </w:p>
    <w:sectPr w:rsidR="00FC36B5" w:rsidRPr="00034AC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0C2B9-96C3-432B-92D4-0E061B5D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2020-06-18T19:03:00Z</dcterms:created>
  <dcterms:modified xsi:type="dcterms:W3CDTF">2020-06-18T20:14:00Z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