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52CD" w14:textId="5AABFFBC" w:rsidR="009B480B" w:rsidRDefault="00AC4A60" w:rsidP="00AC4A60">
      <w:r w:rsidRPr="00AC4A60">
        <w:rPr>
          <w:rFonts w:hint="eastAsia"/>
        </w:rPr>
        <w:t>Фахретдинова</w:t>
      </w:r>
      <w:r w:rsidRPr="00AC4A60">
        <w:t xml:space="preserve"> </w:t>
      </w:r>
      <w:r w:rsidRPr="00AC4A60">
        <w:rPr>
          <w:rFonts w:hint="eastAsia"/>
        </w:rPr>
        <w:t>Гульназ</w:t>
      </w:r>
      <w:r w:rsidRPr="00AC4A60">
        <w:t xml:space="preserve"> </w:t>
      </w:r>
      <w:r w:rsidRPr="00AC4A60">
        <w:rPr>
          <w:rFonts w:hint="eastAsia"/>
        </w:rPr>
        <w:t>Нурхаметовна</w:t>
      </w:r>
      <w:r>
        <w:t xml:space="preserve"> </w:t>
      </w:r>
      <w:r w:rsidRPr="00AC4A60">
        <w:rPr>
          <w:rFonts w:hint="eastAsia"/>
        </w:rPr>
        <w:t>Язык</w:t>
      </w:r>
      <w:r w:rsidRPr="00AC4A60">
        <w:t xml:space="preserve"> </w:t>
      </w:r>
      <w:r w:rsidRPr="00AC4A60">
        <w:rPr>
          <w:rFonts w:hint="eastAsia"/>
        </w:rPr>
        <w:t>татарской</w:t>
      </w:r>
      <w:r w:rsidRPr="00AC4A60">
        <w:t xml:space="preserve"> </w:t>
      </w:r>
      <w:r w:rsidRPr="00AC4A60">
        <w:rPr>
          <w:rFonts w:hint="eastAsia"/>
        </w:rPr>
        <w:t>рекламы</w:t>
      </w:r>
    </w:p>
    <w:p w14:paraId="0D9ADA98" w14:textId="77777777" w:rsidR="00AC4A60" w:rsidRDefault="00AC4A60" w:rsidP="00AC4A60">
      <w:r>
        <w:rPr>
          <w:rFonts w:hint="eastAsia"/>
        </w:rPr>
        <w:t>ОГЛАВЛЕНИЕ</w:t>
      </w:r>
      <w:r>
        <w:t xml:space="preserve"> </w:t>
      </w:r>
      <w:r>
        <w:rPr>
          <w:rFonts w:hint="eastAsia"/>
        </w:rPr>
        <w:t>ДИССЕРТАЦИИ</w:t>
      </w:r>
    </w:p>
    <w:p w14:paraId="08C0A6C7" w14:textId="77777777" w:rsidR="00AC4A60" w:rsidRDefault="00AC4A60" w:rsidP="00AC4A60">
      <w:r>
        <w:rPr>
          <w:rFonts w:hint="eastAsia"/>
        </w:rPr>
        <w:t>кандидат</w:t>
      </w:r>
      <w:r>
        <w:t xml:space="preserve"> </w:t>
      </w:r>
      <w:r>
        <w:rPr>
          <w:rFonts w:hint="eastAsia"/>
        </w:rPr>
        <w:t>наук</w:t>
      </w:r>
      <w:r>
        <w:t xml:space="preserve"> </w:t>
      </w:r>
      <w:r>
        <w:rPr>
          <w:rFonts w:hint="eastAsia"/>
        </w:rPr>
        <w:t>Фахретдинова</w:t>
      </w:r>
      <w:r>
        <w:t xml:space="preserve"> </w:t>
      </w:r>
      <w:r>
        <w:rPr>
          <w:rFonts w:hint="eastAsia"/>
        </w:rPr>
        <w:t>Гульназ</w:t>
      </w:r>
      <w:r>
        <w:t xml:space="preserve"> </w:t>
      </w:r>
      <w:r>
        <w:rPr>
          <w:rFonts w:hint="eastAsia"/>
        </w:rPr>
        <w:t>Нурхаметовна</w:t>
      </w:r>
    </w:p>
    <w:p w14:paraId="61CAE48D" w14:textId="77777777" w:rsidR="00AC4A60" w:rsidRDefault="00AC4A60" w:rsidP="00AC4A60">
      <w:r>
        <w:rPr>
          <w:rFonts w:hint="eastAsia"/>
        </w:rPr>
        <w:t>ВВЕДЕНИЕ</w:t>
      </w:r>
    </w:p>
    <w:p w14:paraId="3FAEE145" w14:textId="77777777" w:rsidR="00AC4A60" w:rsidRDefault="00AC4A60" w:rsidP="00AC4A60"/>
    <w:p w14:paraId="3304EB0F" w14:textId="77777777" w:rsidR="00AC4A60" w:rsidRDefault="00AC4A60" w:rsidP="00AC4A60">
      <w:r>
        <w:rPr>
          <w:rFonts w:hint="eastAsia"/>
        </w:rPr>
        <w:t>ГЛАВА</w:t>
      </w:r>
      <w:r>
        <w:t xml:space="preserve"> I.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РЕКЛАМЫ</w:t>
      </w:r>
      <w:r>
        <w:t xml:space="preserve"> </w:t>
      </w:r>
      <w:r>
        <w:rPr>
          <w:rFonts w:hint="eastAsia"/>
        </w:rPr>
        <w:t>В</w:t>
      </w:r>
      <w:r>
        <w:t xml:space="preserve"> </w:t>
      </w:r>
      <w:r>
        <w:rPr>
          <w:rFonts w:hint="eastAsia"/>
        </w:rPr>
        <w:t>ЯЗЫКОЗНАНИИ</w:t>
      </w:r>
    </w:p>
    <w:p w14:paraId="5EBA73DE" w14:textId="77777777" w:rsidR="00AC4A60" w:rsidRDefault="00AC4A60" w:rsidP="00AC4A60"/>
    <w:p w14:paraId="31FBE830" w14:textId="77777777" w:rsidR="00AC4A60" w:rsidRDefault="00AC4A60" w:rsidP="00AC4A60">
      <w:r>
        <w:t xml:space="preserve">1.1. </w:t>
      </w:r>
      <w:r>
        <w:rPr>
          <w:rFonts w:hint="eastAsia"/>
        </w:rPr>
        <w:t>История</w:t>
      </w:r>
      <w:r>
        <w:t xml:space="preserve"> </w:t>
      </w:r>
      <w:r>
        <w:rPr>
          <w:rFonts w:hint="eastAsia"/>
        </w:rPr>
        <w:t>и</w:t>
      </w:r>
      <w:r>
        <w:t xml:space="preserve"> </w:t>
      </w:r>
      <w:r>
        <w:rPr>
          <w:rFonts w:hint="eastAsia"/>
        </w:rPr>
        <w:t>состояние</w:t>
      </w:r>
      <w:r>
        <w:t xml:space="preserve"> </w:t>
      </w:r>
      <w:r>
        <w:rPr>
          <w:rFonts w:hint="eastAsia"/>
        </w:rPr>
        <w:t>изучения</w:t>
      </w:r>
      <w:r>
        <w:t xml:space="preserve"> </w:t>
      </w:r>
      <w:r>
        <w:rPr>
          <w:rFonts w:hint="eastAsia"/>
        </w:rPr>
        <w:t>рекламы</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2807396E" w14:textId="77777777" w:rsidR="00AC4A60" w:rsidRDefault="00AC4A60" w:rsidP="00AC4A60"/>
    <w:p w14:paraId="3832E915" w14:textId="77777777" w:rsidR="00AC4A60" w:rsidRDefault="00AC4A60" w:rsidP="00AC4A60">
      <w:r>
        <w:t xml:space="preserve">1.2. </w:t>
      </w:r>
      <w:r>
        <w:rPr>
          <w:rFonts w:hint="eastAsia"/>
        </w:rPr>
        <w:t>Исторические</w:t>
      </w:r>
      <w:r>
        <w:t xml:space="preserve"> </w:t>
      </w:r>
      <w:r>
        <w:rPr>
          <w:rFonts w:hint="eastAsia"/>
        </w:rPr>
        <w:t>предпосылки</w:t>
      </w:r>
      <w:r>
        <w:t xml:space="preserve"> </w:t>
      </w:r>
      <w:r>
        <w:rPr>
          <w:rFonts w:hint="eastAsia"/>
        </w:rPr>
        <w:t>и</w:t>
      </w:r>
      <w:r>
        <w:t xml:space="preserve"> </w:t>
      </w:r>
      <w:r>
        <w:rPr>
          <w:rFonts w:hint="eastAsia"/>
        </w:rPr>
        <w:t>этапы</w:t>
      </w:r>
      <w:r>
        <w:t xml:space="preserve"> </w:t>
      </w:r>
      <w:r>
        <w:rPr>
          <w:rFonts w:hint="eastAsia"/>
        </w:rPr>
        <w:t>развития</w:t>
      </w:r>
      <w:r>
        <w:t xml:space="preserve"> </w:t>
      </w:r>
      <w:r>
        <w:rPr>
          <w:rFonts w:hint="eastAsia"/>
        </w:rPr>
        <w:t>татарской</w:t>
      </w:r>
      <w:r>
        <w:t xml:space="preserve"> </w:t>
      </w:r>
      <w:r>
        <w:rPr>
          <w:rFonts w:hint="eastAsia"/>
        </w:rPr>
        <w:t>рекламы</w:t>
      </w:r>
    </w:p>
    <w:p w14:paraId="1424A658" w14:textId="77777777" w:rsidR="00AC4A60" w:rsidRDefault="00AC4A60" w:rsidP="00AC4A60"/>
    <w:p w14:paraId="5D0E3E08" w14:textId="77777777" w:rsidR="00AC4A60" w:rsidRDefault="00AC4A60" w:rsidP="00AC4A60">
      <w:r>
        <w:t xml:space="preserve">1.3. </w:t>
      </w:r>
      <w:r>
        <w:rPr>
          <w:rFonts w:hint="eastAsia"/>
        </w:rPr>
        <w:t>Определение</w:t>
      </w:r>
      <w:r>
        <w:t xml:space="preserve"> </w:t>
      </w:r>
      <w:r>
        <w:rPr>
          <w:rFonts w:hint="eastAsia"/>
        </w:rPr>
        <w:t>термина</w:t>
      </w:r>
      <w:r>
        <w:t xml:space="preserve"> </w:t>
      </w:r>
      <w:r>
        <w:rPr>
          <w:rFonts w:hint="eastAsia"/>
        </w:rPr>
        <w:t>«</w:t>
      </w:r>
      <w:r>
        <w:rPr>
          <w:rFonts w:hint="eastAsia"/>
        </w:rPr>
        <w:t>реклама</w:t>
      </w:r>
      <w:r>
        <w:rPr>
          <w:rFonts w:hint="eastAsia"/>
        </w:rPr>
        <w:t>»</w:t>
      </w:r>
      <w:r>
        <w:t xml:space="preserve"> </w:t>
      </w:r>
      <w:r>
        <w:rPr>
          <w:rFonts w:hint="eastAsia"/>
        </w:rPr>
        <w:t>в</w:t>
      </w:r>
      <w:r>
        <w:t xml:space="preserve"> </w:t>
      </w:r>
      <w:r>
        <w:rPr>
          <w:rFonts w:hint="eastAsia"/>
        </w:rPr>
        <w:t>языкознании</w:t>
      </w:r>
      <w:r>
        <w:t xml:space="preserve"> </w:t>
      </w:r>
      <w:r>
        <w:rPr>
          <w:rFonts w:hint="eastAsia"/>
        </w:rPr>
        <w:t>и</w:t>
      </w:r>
      <w:r>
        <w:t xml:space="preserve"> </w:t>
      </w:r>
      <w:r>
        <w:rPr>
          <w:rFonts w:hint="eastAsia"/>
        </w:rPr>
        <w:t>типы</w:t>
      </w:r>
      <w:r>
        <w:t xml:space="preserve"> </w:t>
      </w:r>
      <w:r>
        <w:rPr>
          <w:rFonts w:hint="eastAsia"/>
        </w:rPr>
        <w:t>татарской</w:t>
      </w:r>
      <w:r>
        <w:t xml:space="preserve"> </w:t>
      </w:r>
      <w:r>
        <w:rPr>
          <w:rFonts w:hint="eastAsia"/>
        </w:rPr>
        <w:t>рекламы</w:t>
      </w:r>
    </w:p>
    <w:p w14:paraId="066E9E5D" w14:textId="77777777" w:rsidR="00AC4A60" w:rsidRDefault="00AC4A60" w:rsidP="00AC4A60"/>
    <w:p w14:paraId="5CBE0703" w14:textId="77777777" w:rsidR="00AC4A60" w:rsidRDefault="00AC4A60" w:rsidP="00AC4A60">
      <w:r>
        <w:t xml:space="preserve">1.4. </w:t>
      </w:r>
      <w:r>
        <w:rPr>
          <w:rFonts w:hint="eastAsia"/>
        </w:rPr>
        <w:t>Отражение</w:t>
      </w:r>
      <w:r>
        <w:t xml:space="preserve"> </w:t>
      </w:r>
      <w:r>
        <w:rPr>
          <w:rFonts w:hint="eastAsia"/>
        </w:rPr>
        <w:t>национально</w:t>
      </w:r>
      <w:r>
        <w:t>-</w:t>
      </w:r>
      <w:r>
        <w:rPr>
          <w:rFonts w:hint="eastAsia"/>
        </w:rPr>
        <w:t>культурных</w:t>
      </w:r>
      <w:r>
        <w:t xml:space="preserve"> </w:t>
      </w:r>
      <w:r>
        <w:rPr>
          <w:rFonts w:hint="eastAsia"/>
        </w:rPr>
        <w:t>ценностей</w:t>
      </w:r>
      <w:r>
        <w:t xml:space="preserve"> </w:t>
      </w:r>
      <w:r>
        <w:rPr>
          <w:rFonts w:hint="eastAsia"/>
        </w:rPr>
        <w:t>в</w:t>
      </w:r>
      <w:r>
        <w:t xml:space="preserve"> </w:t>
      </w:r>
      <w:r>
        <w:rPr>
          <w:rFonts w:hint="eastAsia"/>
        </w:rPr>
        <w:t>текстах</w:t>
      </w:r>
      <w:r>
        <w:t xml:space="preserve"> </w:t>
      </w:r>
      <w:r>
        <w:rPr>
          <w:rFonts w:hint="eastAsia"/>
        </w:rPr>
        <w:t>татарской</w:t>
      </w:r>
      <w:r>
        <w:t xml:space="preserve"> </w:t>
      </w:r>
      <w:r>
        <w:rPr>
          <w:rFonts w:hint="eastAsia"/>
        </w:rPr>
        <w:t>рекламы</w:t>
      </w:r>
    </w:p>
    <w:p w14:paraId="011FE4E5" w14:textId="77777777" w:rsidR="00AC4A60" w:rsidRDefault="00AC4A60" w:rsidP="00AC4A60"/>
    <w:p w14:paraId="3F9CE0C2" w14:textId="77777777" w:rsidR="00AC4A60" w:rsidRDefault="00AC4A60" w:rsidP="00AC4A60">
      <w:r>
        <w:rPr>
          <w:rFonts w:hint="eastAsia"/>
        </w:rPr>
        <w:t>ВЫВОДЫ</w:t>
      </w:r>
      <w:r>
        <w:t xml:space="preserve"> </w:t>
      </w:r>
      <w:r>
        <w:rPr>
          <w:rFonts w:hint="eastAsia"/>
        </w:rPr>
        <w:t>ПО</w:t>
      </w:r>
      <w:r>
        <w:t xml:space="preserve"> </w:t>
      </w:r>
      <w:r>
        <w:rPr>
          <w:rFonts w:hint="eastAsia"/>
        </w:rPr>
        <w:t>ГЛАВЕ</w:t>
      </w:r>
      <w:r>
        <w:t xml:space="preserve"> I</w:t>
      </w:r>
    </w:p>
    <w:p w14:paraId="00675BD5" w14:textId="77777777" w:rsidR="00AC4A60" w:rsidRDefault="00AC4A60" w:rsidP="00AC4A60"/>
    <w:p w14:paraId="183AA1CB" w14:textId="77777777" w:rsidR="00AC4A60" w:rsidRDefault="00AC4A60" w:rsidP="00AC4A60">
      <w:r>
        <w:rPr>
          <w:rFonts w:hint="eastAsia"/>
        </w:rPr>
        <w:t>ГЛАВА</w:t>
      </w:r>
      <w:r>
        <w:t xml:space="preserve"> II. </w:t>
      </w:r>
      <w:r>
        <w:rPr>
          <w:rFonts w:hint="eastAsia"/>
        </w:rPr>
        <w:t>ЛЕКСИКО</w:t>
      </w:r>
      <w:r>
        <w:t>-</w:t>
      </w:r>
      <w:r>
        <w:rPr>
          <w:rFonts w:hint="eastAsia"/>
        </w:rPr>
        <w:t>СТИЛИСТИЧЕСКИЕ</w:t>
      </w:r>
      <w:r>
        <w:t xml:space="preserve"> </w:t>
      </w:r>
      <w:r>
        <w:rPr>
          <w:rFonts w:hint="eastAsia"/>
        </w:rPr>
        <w:t>СРЕДСТВА</w:t>
      </w:r>
      <w:r>
        <w:t xml:space="preserve"> </w:t>
      </w:r>
      <w:r>
        <w:rPr>
          <w:rFonts w:hint="eastAsia"/>
        </w:rPr>
        <w:t>В</w:t>
      </w:r>
      <w:r>
        <w:t xml:space="preserve"> </w:t>
      </w:r>
      <w:r>
        <w:rPr>
          <w:rFonts w:hint="eastAsia"/>
        </w:rPr>
        <w:t>ТЕКСТЕ</w:t>
      </w:r>
      <w:r>
        <w:t xml:space="preserve"> </w:t>
      </w:r>
      <w:r>
        <w:rPr>
          <w:rFonts w:hint="eastAsia"/>
        </w:rPr>
        <w:t>ТАТАРСКОЙ</w:t>
      </w:r>
      <w:r>
        <w:t xml:space="preserve"> </w:t>
      </w:r>
      <w:r>
        <w:rPr>
          <w:rFonts w:hint="eastAsia"/>
        </w:rPr>
        <w:t>РЕКЛАМЫ</w:t>
      </w:r>
    </w:p>
    <w:p w14:paraId="1C5DB10E" w14:textId="77777777" w:rsidR="00AC4A60" w:rsidRDefault="00AC4A60" w:rsidP="00AC4A60"/>
    <w:p w14:paraId="515E32CB" w14:textId="77777777" w:rsidR="00AC4A60" w:rsidRDefault="00AC4A60" w:rsidP="00AC4A60">
      <w:r>
        <w:t xml:space="preserve">2.1.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в</w:t>
      </w:r>
      <w:r>
        <w:t xml:space="preserve"> </w:t>
      </w:r>
      <w:r>
        <w:rPr>
          <w:rFonts w:hint="eastAsia"/>
        </w:rPr>
        <w:t>текстах</w:t>
      </w:r>
      <w:r>
        <w:t xml:space="preserve"> </w:t>
      </w:r>
      <w:r>
        <w:rPr>
          <w:rFonts w:hint="eastAsia"/>
        </w:rPr>
        <w:t>татарской</w:t>
      </w:r>
      <w:r>
        <w:t xml:space="preserve"> </w:t>
      </w:r>
      <w:r>
        <w:rPr>
          <w:rFonts w:hint="eastAsia"/>
        </w:rPr>
        <w:t>рекламы</w:t>
      </w:r>
    </w:p>
    <w:p w14:paraId="25CF7774" w14:textId="77777777" w:rsidR="00AC4A60" w:rsidRDefault="00AC4A60" w:rsidP="00AC4A60"/>
    <w:p w14:paraId="23267196" w14:textId="77777777" w:rsidR="00AC4A60" w:rsidRDefault="00AC4A60" w:rsidP="00AC4A60">
      <w:r>
        <w:t xml:space="preserve">2.2. </w:t>
      </w:r>
      <w:r>
        <w:rPr>
          <w:rFonts w:hint="eastAsia"/>
        </w:rPr>
        <w:t>Особенности</w:t>
      </w:r>
      <w:r>
        <w:t xml:space="preserve"> </w:t>
      </w:r>
      <w:r>
        <w:rPr>
          <w:rFonts w:hint="eastAsia"/>
        </w:rPr>
        <w:t>использования</w:t>
      </w:r>
      <w:r>
        <w:t xml:space="preserve"> </w:t>
      </w:r>
      <w:r>
        <w:rPr>
          <w:rFonts w:hint="eastAsia"/>
        </w:rPr>
        <w:t>заимствованной</w:t>
      </w:r>
      <w:r>
        <w:t xml:space="preserve"> </w:t>
      </w:r>
      <w:r>
        <w:rPr>
          <w:rFonts w:hint="eastAsia"/>
        </w:rPr>
        <w:t>лексики</w:t>
      </w:r>
      <w:r>
        <w:t xml:space="preserve"> </w:t>
      </w:r>
      <w:r>
        <w:rPr>
          <w:rFonts w:hint="eastAsia"/>
        </w:rPr>
        <w:t>в</w:t>
      </w:r>
      <w:r>
        <w:t xml:space="preserve"> </w:t>
      </w:r>
      <w:r>
        <w:rPr>
          <w:rFonts w:hint="eastAsia"/>
        </w:rPr>
        <w:t>языке</w:t>
      </w:r>
      <w:r>
        <w:t xml:space="preserve"> </w:t>
      </w:r>
      <w:r>
        <w:rPr>
          <w:rFonts w:hint="eastAsia"/>
        </w:rPr>
        <w:t>татарской</w:t>
      </w:r>
      <w:r>
        <w:t xml:space="preserve"> </w:t>
      </w:r>
      <w:r>
        <w:rPr>
          <w:rFonts w:hint="eastAsia"/>
        </w:rPr>
        <w:t>рекламы</w:t>
      </w:r>
    </w:p>
    <w:p w14:paraId="14E0562B" w14:textId="77777777" w:rsidR="00AC4A60" w:rsidRDefault="00AC4A60" w:rsidP="00AC4A60"/>
    <w:p w14:paraId="7D567ED1" w14:textId="77777777" w:rsidR="00AC4A60" w:rsidRDefault="00AC4A60" w:rsidP="00AC4A60">
      <w:r>
        <w:t xml:space="preserve">2.3. </w:t>
      </w:r>
      <w:r>
        <w:rPr>
          <w:rFonts w:hint="eastAsia"/>
        </w:rPr>
        <w:t>Экспрессивно</w:t>
      </w:r>
      <w:r>
        <w:t>-</w:t>
      </w:r>
      <w:r>
        <w:rPr>
          <w:rFonts w:hint="eastAsia"/>
        </w:rPr>
        <w:t>стилистические</w:t>
      </w:r>
      <w:r>
        <w:t xml:space="preserve"> </w:t>
      </w:r>
      <w:r>
        <w:rPr>
          <w:rFonts w:hint="eastAsia"/>
        </w:rPr>
        <w:t>приемы</w:t>
      </w:r>
      <w:r>
        <w:t xml:space="preserve">, </w:t>
      </w:r>
      <w:r>
        <w:rPr>
          <w:rFonts w:hint="eastAsia"/>
        </w:rPr>
        <w:t>используемые</w:t>
      </w:r>
      <w:r>
        <w:t xml:space="preserve"> </w:t>
      </w:r>
      <w:r>
        <w:rPr>
          <w:rFonts w:hint="eastAsia"/>
        </w:rPr>
        <w:t>в</w:t>
      </w:r>
      <w:r>
        <w:t xml:space="preserve"> </w:t>
      </w:r>
      <w:r>
        <w:rPr>
          <w:rFonts w:hint="eastAsia"/>
        </w:rPr>
        <w:t>татарской</w:t>
      </w:r>
      <w:r>
        <w:t xml:space="preserve"> </w:t>
      </w:r>
      <w:r>
        <w:rPr>
          <w:rFonts w:hint="eastAsia"/>
        </w:rPr>
        <w:t>рекламе</w:t>
      </w:r>
    </w:p>
    <w:p w14:paraId="7A4C17E6" w14:textId="77777777" w:rsidR="00AC4A60" w:rsidRDefault="00AC4A60" w:rsidP="00AC4A60"/>
    <w:p w14:paraId="543DDC0C" w14:textId="77777777" w:rsidR="00AC4A60" w:rsidRDefault="00AC4A60" w:rsidP="00AC4A60">
      <w:r>
        <w:t xml:space="preserve">2.4. </w:t>
      </w:r>
      <w:r>
        <w:rPr>
          <w:rFonts w:hint="eastAsia"/>
        </w:rPr>
        <w:t>Фразеологизмы</w:t>
      </w:r>
      <w:r>
        <w:t xml:space="preserve"> </w:t>
      </w:r>
      <w:r>
        <w:rPr>
          <w:rFonts w:hint="eastAsia"/>
        </w:rPr>
        <w:t>в</w:t>
      </w:r>
      <w:r>
        <w:t xml:space="preserve"> </w:t>
      </w:r>
      <w:r>
        <w:rPr>
          <w:rFonts w:hint="eastAsia"/>
        </w:rPr>
        <w:t>текстах</w:t>
      </w:r>
      <w:r>
        <w:t xml:space="preserve"> </w:t>
      </w:r>
      <w:r>
        <w:rPr>
          <w:rFonts w:hint="eastAsia"/>
        </w:rPr>
        <w:t>татарской</w:t>
      </w:r>
      <w:r>
        <w:t xml:space="preserve"> </w:t>
      </w:r>
      <w:r>
        <w:rPr>
          <w:rFonts w:hint="eastAsia"/>
        </w:rPr>
        <w:t>рекламы</w:t>
      </w:r>
    </w:p>
    <w:p w14:paraId="642F9E2F" w14:textId="77777777" w:rsidR="00AC4A60" w:rsidRDefault="00AC4A60" w:rsidP="00AC4A60"/>
    <w:p w14:paraId="11D46B83" w14:textId="77777777" w:rsidR="00AC4A60" w:rsidRDefault="00AC4A60" w:rsidP="00AC4A60">
      <w:r>
        <w:t xml:space="preserve">2.5. </w:t>
      </w:r>
      <w:r>
        <w:rPr>
          <w:rFonts w:hint="eastAsia"/>
        </w:rPr>
        <w:t>Эргонимы</w:t>
      </w:r>
      <w:r>
        <w:t xml:space="preserve"> </w:t>
      </w:r>
      <w:r>
        <w:rPr>
          <w:rFonts w:hint="eastAsia"/>
        </w:rPr>
        <w:t>в</w:t>
      </w:r>
      <w:r>
        <w:t xml:space="preserve"> </w:t>
      </w:r>
      <w:r>
        <w:rPr>
          <w:rFonts w:hint="eastAsia"/>
        </w:rPr>
        <w:t>рекламных</w:t>
      </w:r>
      <w:r>
        <w:t xml:space="preserve"> </w:t>
      </w:r>
      <w:r>
        <w:rPr>
          <w:rFonts w:hint="eastAsia"/>
        </w:rPr>
        <w:t>текстах</w:t>
      </w:r>
      <w:r>
        <w:t xml:space="preserve"> </w:t>
      </w:r>
      <w:r>
        <w:rPr>
          <w:rFonts w:hint="eastAsia"/>
        </w:rPr>
        <w:t>на</w:t>
      </w:r>
      <w:r>
        <w:t xml:space="preserve"> </w:t>
      </w:r>
      <w:r>
        <w:rPr>
          <w:rFonts w:hint="eastAsia"/>
        </w:rPr>
        <w:t>татарском</w:t>
      </w:r>
      <w:r>
        <w:t xml:space="preserve"> </w:t>
      </w:r>
      <w:r>
        <w:rPr>
          <w:rFonts w:hint="eastAsia"/>
        </w:rPr>
        <w:t>языке</w:t>
      </w:r>
    </w:p>
    <w:p w14:paraId="1D2D2C6D" w14:textId="77777777" w:rsidR="00AC4A60" w:rsidRDefault="00AC4A60" w:rsidP="00AC4A60"/>
    <w:p w14:paraId="690E0F09" w14:textId="77777777" w:rsidR="00AC4A60" w:rsidRDefault="00AC4A60" w:rsidP="00AC4A60">
      <w:r>
        <w:rPr>
          <w:rFonts w:hint="eastAsia"/>
        </w:rPr>
        <w:t>ВЫВОДЫ</w:t>
      </w:r>
      <w:r>
        <w:t xml:space="preserve"> </w:t>
      </w:r>
      <w:r>
        <w:rPr>
          <w:rFonts w:hint="eastAsia"/>
        </w:rPr>
        <w:t>ПО</w:t>
      </w:r>
      <w:r>
        <w:t xml:space="preserve"> </w:t>
      </w:r>
      <w:r>
        <w:rPr>
          <w:rFonts w:hint="eastAsia"/>
        </w:rPr>
        <w:t>ГЛАВЕ</w:t>
      </w:r>
      <w:r>
        <w:t xml:space="preserve"> II</w:t>
      </w:r>
    </w:p>
    <w:p w14:paraId="5B63CA5F" w14:textId="77777777" w:rsidR="00AC4A60" w:rsidRDefault="00AC4A60" w:rsidP="00AC4A60"/>
    <w:p w14:paraId="1E579341" w14:textId="77777777" w:rsidR="00AC4A60" w:rsidRDefault="00AC4A60" w:rsidP="00AC4A60">
      <w:r>
        <w:rPr>
          <w:rFonts w:hint="eastAsia"/>
        </w:rPr>
        <w:t>ГЛАВА</w:t>
      </w:r>
      <w:r>
        <w:t xml:space="preserve"> III. </w:t>
      </w:r>
      <w:r>
        <w:rPr>
          <w:rFonts w:hint="eastAsia"/>
        </w:rPr>
        <w:t>ГРАММАТИЧЕСКИЕ</w:t>
      </w:r>
      <w:r>
        <w:t xml:space="preserve"> </w:t>
      </w:r>
      <w:r>
        <w:rPr>
          <w:rFonts w:hint="eastAsia"/>
        </w:rPr>
        <w:t>ОСОБЕННОСТИ</w:t>
      </w:r>
      <w:r>
        <w:t xml:space="preserve"> </w:t>
      </w:r>
      <w:r>
        <w:rPr>
          <w:rFonts w:hint="eastAsia"/>
        </w:rPr>
        <w:t>ТЕКСТОВ</w:t>
      </w:r>
      <w:r>
        <w:t xml:space="preserve"> </w:t>
      </w:r>
      <w:r>
        <w:rPr>
          <w:rFonts w:hint="eastAsia"/>
        </w:rPr>
        <w:t>ТАТАРСКОЙ</w:t>
      </w:r>
      <w:r>
        <w:t xml:space="preserve"> </w:t>
      </w:r>
      <w:r>
        <w:rPr>
          <w:rFonts w:hint="eastAsia"/>
        </w:rPr>
        <w:t>РЕКЛАМЫ</w:t>
      </w:r>
    </w:p>
    <w:p w14:paraId="20B8D7F1" w14:textId="77777777" w:rsidR="00AC4A60" w:rsidRDefault="00AC4A60" w:rsidP="00AC4A60"/>
    <w:p w14:paraId="6E40FC49" w14:textId="77777777" w:rsidR="00AC4A60" w:rsidRDefault="00AC4A60" w:rsidP="00AC4A60">
      <w:r>
        <w:t xml:space="preserve">3.1. </w:t>
      </w:r>
      <w:r>
        <w:rPr>
          <w:rFonts w:hint="eastAsia"/>
        </w:rPr>
        <w:t>Морфологические</w:t>
      </w:r>
      <w:r>
        <w:t xml:space="preserve"> </w:t>
      </w:r>
      <w:r>
        <w:rPr>
          <w:rFonts w:hint="eastAsia"/>
        </w:rPr>
        <w:t>средства</w:t>
      </w:r>
      <w:r>
        <w:t xml:space="preserve"> </w:t>
      </w:r>
      <w:r>
        <w:rPr>
          <w:rFonts w:hint="eastAsia"/>
        </w:rPr>
        <w:t>в</w:t>
      </w:r>
      <w:r>
        <w:t xml:space="preserve"> </w:t>
      </w:r>
      <w:r>
        <w:rPr>
          <w:rFonts w:hint="eastAsia"/>
        </w:rPr>
        <w:t>текстах</w:t>
      </w:r>
      <w:r>
        <w:t xml:space="preserve"> </w:t>
      </w:r>
      <w:r>
        <w:rPr>
          <w:rFonts w:hint="eastAsia"/>
        </w:rPr>
        <w:t>татарской</w:t>
      </w:r>
      <w:r>
        <w:t xml:space="preserve"> </w:t>
      </w:r>
      <w:r>
        <w:rPr>
          <w:rFonts w:hint="eastAsia"/>
        </w:rPr>
        <w:t>рекламы</w:t>
      </w:r>
    </w:p>
    <w:p w14:paraId="4E1B5E27" w14:textId="77777777" w:rsidR="00AC4A60" w:rsidRDefault="00AC4A60" w:rsidP="00AC4A60"/>
    <w:p w14:paraId="0AF7CBB9" w14:textId="77777777" w:rsidR="00AC4A60" w:rsidRDefault="00AC4A60" w:rsidP="00AC4A60">
      <w:r>
        <w:t xml:space="preserve">3.1.1. </w:t>
      </w:r>
      <w:r>
        <w:rPr>
          <w:rFonts w:hint="eastAsia"/>
        </w:rPr>
        <w:t>Имена</w:t>
      </w:r>
      <w:r>
        <w:t xml:space="preserve"> </w:t>
      </w:r>
      <w:r>
        <w:rPr>
          <w:rFonts w:hint="eastAsia"/>
        </w:rPr>
        <w:t>существительные</w:t>
      </w:r>
      <w:r>
        <w:t xml:space="preserve"> </w:t>
      </w:r>
      <w:r>
        <w:rPr>
          <w:rFonts w:hint="eastAsia"/>
        </w:rPr>
        <w:t>в</w:t>
      </w:r>
      <w:r>
        <w:t xml:space="preserve"> </w:t>
      </w:r>
      <w:r>
        <w:rPr>
          <w:rFonts w:hint="eastAsia"/>
        </w:rPr>
        <w:t>татарских</w:t>
      </w:r>
      <w:r>
        <w:t xml:space="preserve"> </w:t>
      </w:r>
      <w:r>
        <w:rPr>
          <w:rFonts w:hint="eastAsia"/>
        </w:rPr>
        <w:t>рекламных</w:t>
      </w:r>
      <w:r>
        <w:t xml:space="preserve"> </w:t>
      </w:r>
      <w:r>
        <w:rPr>
          <w:rFonts w:hint="eastAsia"/>
        </w:rPr>
        <w:t>текстах</w:t>
      </w:r>
    </w:p>
    <w:p w14:paraId="5F4F2B9B" w14:textId="77777777" w:rsidR="00AC4A60" w:rsidRDefault="00AC4A60" w:rsidP="00AC4A60"/>
    <w:p w14:paraId="7B48CA5F" w14:textId="77777777" w:rsidR="00AC4A60" w:rsidRDefault="00AC4A60" w:rsidP="00AC4A60">
      <w:r>
        <w:t xml:space="preserve">3.1.2. </w:t>
      </w:r>
      <w:r>
        <w:rPr>
          <w:rFonts w:hint="eastAsia"/>
        </w:rPr>
        <w:t>Особенности</w:t>
      </w:r>
      <w:r>
        <w:t xml:space="preserve"> </w:t>
      </w:r>
      <w:r>
        <w:rPr>
          <w:rFonts w:hint="eastAsia"/>
        </w:rPr>
        <w:t>использования</w:t>
      </w:r>
      <w:r>
        <w:t xml:space="preserve"> </w:t>
      </w:r>
      <w:r>
        <w:rPr>
          <w:rFonts w:hint="eastAsia"/>
        </w:rPr>
        <w:t>прилагательных</w:t>
      </w:r>
      <w:r>
        <w:t xml:space="preserve"> </w:t>
      </w:r>
      <w:r>
        <w:rPr>
          <w:rFonts w:hint="eastAsia"/>
        </w:rPr>
        <w:t>в</w:t>
      </w:r>
      <w:r>
        <w:t xml:space="preserve"> </w:t>
      </w:r>
      <w:r>
        <w:rPr>
          <w:rFonts w:hint="eastAsia"/>
        </w:rPr>
        <w:t>татарской</w:t>
      </w:r>
      <w:r>
        <w:t xml:space="preserve"> </w:t>
      </w:r>
      <w:r>
        <w:rPr>
          <w:rFonts w:hint="eastAsia"/>
        </w:rPr>
        <w:t>рекламе</w:t>
      </w:r>
    </w:p>
    <w:p w14:paraId="3288A263" w14:textId="77777777" w:rsidR="00AC4A60" w:rsidRDefault="00AC4A60" w:rsidP="00AC4A60"/>
    <w:p w14:paraId="3ECA7DD1" w14:textId="77777777" w:rsidR="00AC4A60" w:rsidRDefault="00AC4A60" w:rsidP="00AC4A60">
      <w:r>
        <w:t xml:space="preserve">3.1.3. </w:t>
      </w:r>
      <w:r>
        <w:rPr>
          <w:rFonts w:hint="eastAsia"/>
        </w:rPr>
        <w:t>Специфика</w:t>
      </w:r>
      <w:r>
        <w:t xml:space="preserve"> </w:t>
      </w:r>
      <w:r>
        <w:rPr>
          <w:rFonts w:hint="eastAsia"/>
        </w:rPr>
        <w:t>употребления</w:t>
      </w:r>
      <w:r>
        <w:t xml:space="preserve"> </w:t>
      </w:r>
      <w:r>
        <w:rPr>
          <w:rFonts w:hint="eastAsia"/>
        </w:rPr>
        <w:t>личных</w:t>
      </w:r>
      <w:r>
        <w:t xml:space="preserve"> </w:t>
      </w:r>
      <w:r>
        <w:rPr>
          <w:rFonts w:hint="eastAsia"/>
        </w:rPr>
        <w:t>местоимений</w:t>
      </w:r>
    </w:p>
    <w:p w14:paraId="79498A32" w14:textId="77777777" w:rsidR="00AC4A60" w:rsidRDefault="00AC4A60" w:rsidP="00AC4A60"/>
    <w:p w14:paraId="1547A71D" w14:textId="77777777" w:rsidR="00AC4A60" w:rsidRDefault="00AC4A60" w:rsidP="00AC4A60">
      <w:r>
        <w:t xml:space="preserve">3.1.4. </w:t>
      </w:r>
      <w:r>
        <w:rPr>
          <w:rFonts w:hint="eastAsia"/>
        </w:rPr>
        <w:t>Глагол</w:t>
      </w:r>
      <w:r>
        <w:t xml:space="preserve"> </w:t>
      </w:r>
      <w:r>
        <w:rPr>
          <w:rFonts w:hint="eastAsia"/>
        </w:rPr>
        <w:t>и</w:t>
      </w:r>
      <w:r>
        <w:t xml:space="preserve"> </w:t>
      </w:r>
      <w:r>
        <w:rPr>
          <w:rFonts w:hint="eastAsia"/>
        </w:rPr>
        <w:t>его</w:t>
      </w:r>
      <w:r>
        <w:t xml:space="preserve"> </w:t>
      </w:r>
      <w:r>
        <w:rPr>
          <w:rFonts w:hint="eastAsia"/>
        </w:rPr>
        <w:t>особенности</w:t>
      </w:r>
      <w:r>
        <w:t xml:space="preserve"> </w:t>
      </w:r>
      <w:r>
        <w:rPr>
          <w:rFonts w:hint="eastAsia"/>
        </w:rPr>
        <w:t>в</w:t>
      </w:r>
      <w:r>
        <w:t xml:space="preserve"> </w:t>
      </w:r>
      <w:r>
        <w:rPr>
          <w:rFonts w:hint="eastAsia"/>
        </w:rPr>
        <w:t>татарских</w:t>
      </w:r>
      <w:r>
        <w:t xml:space="preserve"> </w:t>
      </w:r>
      <w:r>
        <w:rPr>
          <w:rFonts w:hint="eastAsia"/>
        </w:rPr>
        <w:t>рекламных</w:t>
      </w:r>
      <w:r>
        <w:t xml:space="preserve"> </w:t>
      </w:r>
      <w:r>
        <w:rPr>
          <w:rFonts w:hint="eastAsia"/>
        </w:rPr>
        <w:t>текстах</w:t>
      </w:r>
    </w:p>
    <w:p w14:paraId="78E2BC41" w14:textId="77777777" w:rsidR="00AC4A60" w:rsidRDefault="00AC4A60" w:rsidP="00AC4A60"/>
    <w:p w14:paraId="2D5CF6B6" w14:textId="77777777" w:rsidR="00AC4A60" w:rsidRDefault="00AC4A60" w:rsidP="00AC4A60">
      <w:r>
        <w:t xml:space="preserve">3.2. </w:t>
      </w:r>
      <w:r>
        <w:rPr>
          <w:rFonts w:hint="eastAsia"/>
        </w:rPr>
        <w:t>Синтаксические</w:t>
      </w:r>
      <w:r>
        <w:t xml:space="preserve"> </w:t>
      </w:r>
      <w:r>
        <w:rPr>
          <w:rFonts w:hint="eastAsia"/>
        </w:rPr>
        <w:t>средства</w:t>
      </w:r>
      <w:r>
        <w:t xml:space="preserve"> </w:t>
      </w:r>
      <w:r>
        <w:rPr>
          <w:rFonts w:hint="eastAsia"/>
        </w:rPr>
        <w:t>в</w:t>
      </w:r>
      <w:r>
        <w:t xml:space="preserve"> </w:t>
      </w:r>
      <w:r>
        <w:rPr>
          <w:rFonts w:hint="eastAsia"/>
        </w:rPr>
        <w:t>языке</w:t>
      </w:r>
      <w:r>
        <w:t xml:space="preserve"> </w:t>
      </w:r>
      <w:r>
        <w:rPr>
          <w:rFonts w:hint="eastAsia"/>
        </w:rPr>
        <w:t>татарской</w:t>
      </w:r>
      <w:r>
        <w:t xml:space="preserve"> </w:t>
      </w:r>
      <w:r>
        <w:rPr>
          <w:rFonts w:hint="eastAsia"/>
        </w:rPr>
        <w:t>рекламы</w:t>
      </w:r>
    </w:p>
    <w:p w14:paraId="62716993" w14:textId="77777777" w:rsidR="00AC4A60" w:rsidRDefault="00AC4A60" w:rsidP="00AC4A60"/>
    <w:p w14:paraId="33EC14DA" w14:textId="77777777" w:rsidR="00AC4A60" w:rsidRDefault="00AC4A60" w:rsidP="00AC4A60">
      <w:r>
        <w:t xml:space="preserve">3.2.1. </w:t>
      </w:r>
      <w:r>
        <w:rPr>
          <w:rFonts w:hint="eastAsia"/>
        </w:rPr>
        <w:t>Структура</w:t>
      </w:r>
      <w:r>
        <w:t xml:space="preserve"> </w:t>
      </w:r>
      <w:r>
        <w:rPr>
          <w:rFonts w:hint="eastAsia"/>
        </w:rPr>
        <w:t>татарского</w:t>
      </w:r>
      <w:r>
        <w:t xml:space="preserve"> </w:t>
      </w:r>
      <w:r>
        <w:rPr>
          <w:rFonts w:hint="eastAsia"/>
        </w:rPr>
        <w:t>рекламного</w:t>
      </w:r>
      <w:r>
        <w:t xml:space="preserve"> </w:t>
      </w:r>
      <w:r>
        <w:rPr>
          <w:rFonts w:hint="eastAsia"/>
        </w:rPr>
        <w:t>текста</w:t>
      </w:r>
    </w:p>
    <w:p w14:paraId="02E8D0FB" w14:textId="77777777" w:rsidR="00AC4A60" w:rsidRDefault="00AC4A60" w:rsidP="00AC4A60"/>
    <w:p w14:paraId="38A5E23C" w14:textId="77777777" w:rsidR="00AC4A60" w:rsidRDefault="00AC4A60" w:rsidP="00AC4A60">
      <w:r>
        <w:t xml:space="preserve">3.2.2. </w:t>
      </w:r>
      <w:r>
        <w:rPr>
          <w:rFonts w:hint="eastAsia"/>
        </w:rPr>
        <w:t>Использование</w:t>
      </w:r>
      <w:r>
        <w:t xml:space="preserve"> </w:t>
      </w:r>
      <w:r>
        <w:rPr>
          <w:rFonts w:hint="eastAsia"/>
        </w:rPr>
        <w:t>повторов</w:t>
      </w:r>
      <w:r>
        <w:t xml:space="preserve"> </w:t>
      </w:r>
      <w:r>
        <w:rPr>
          <w:rFonts w:hint="eastAsia"/>
        </w:rPr>
        <w:t>и</w:t>
      </w:r>
      <w:r>
        <w:t xml:space="preserve"> </w:t>
      </w:r>
      <w:r>
        <w:rPr>
          <w:rFonts w:hint="eastAsia"/>
        </w:rPr>
        <w:t>парцелляции</w:t>
      </w:r>
      <w:r>
        <w:t xml:space="preserve"> </w:t>
      </w:r>
      <w:r>
        <w:rPr>
          <w:rFonts w:hint="eastAsia"/>
        </w:rPr>
        <w:t>в</w:t>
      </w:r>
      <w:r>
        <w:t xml:space="preserve"> </w:t>
      </w:r>
      <w:r>
        <w:rPr>
          <w:rFonts w:hint="eastAsia"/>
        </w:rPr>
        <w:t>текстах</w:t>
      </w:r>
      <w:r>
        <w:t xml:space="preserve"> </w:t>
      </w:r>
      <w:r>
        <w:rPr>
          <w:rFonts w:hint="eastAsia"/>
        </w:rPr>
        <w:t>татарской</w:t>
      </w:r>
      <w:r>
        <w:t xml:space="preserve"> </w:t>
      </w:r>
      <w:r>
        <w:rPr>
          <w:rFonts w:hint="eastAsia"/>
        </w:rPr>
        <w:t>рекламы</w:t>
      </w:r>
    </w:p>
    <w:p w14:paraId="4EE4E25A" w14:textId="77777777" w:rsidR="00AC4A60" w:rsidRDefault="00AC4A60" w:rsidP="00AC4A60"/>
    <w:p w14:paraId="3DCC7D46" w14:textId="77777777" w:rsidR="00AC4A60" w:rsidRDefault="00AC4A60" w:rsidP="00AC4A60">
      <w:r>
        <w:t xml:space="preserve">3.2.3. </w:t>
      </w:r>
      <w:r>
        <w:rPr>
          <w:rFonts w:hint="eastAsia"/>
        </w:rPr>
        <w:t>Типы</w:t>
      </w:r>
      <w:r>
        <w:t xml:space="preserve"> </w:t>
      </w:r>
      <w:r>
        <w:rPr>
          <w:rFonts w:hint="eastAsia"/>
        </w:rPr>
        <w:t>предложений</w:t>
      </w:r>
      <w:r>
        <w:t xml:space="preserve"> </w:t>
      </w:r>
      <w:r>
        <w:rPr>
          <w:rFonts w:hint="eastAsia"/>
        </w:rPr>
        <w:t>по</w:t>
      </w:r>
      <w:r>
        <w:t xml:space="preserve"> </w:t>
      </w:r>
      <w:r>
        <w:rPr>
          <w:rFonts w:hint="eastAsia"/>
        </w:rPr>
        <w:t>цели</w:t>
      </w:r>
      <w:r>
        <w:t xml:space="preserve"> </w:t>
      </w:r>
      <w:r>
        <w:rPr>
          <w:rFonts w:hint="eastAsia"/>
        </w:rPr>
        <w:t>высказывания</w:t>
      </w:r>
      <w:r>
        <w:t xml:space="preserve"> </w:t>
      </w:r>
      <w:r>
        <w:rPr>
          <w:rFonts w:hint="eastAsia"/>
        </w:rPr>
        <w:t>в</w:t>
      </w:r>
      <w:r>
        <w:t xml:space="preserve"> </w:t>
      </w:r>
      <w:r>
        <w:rPr>
          <w:rFonts w:hint="eastAsia"/>
        </w:rPr>
        <w:t>татар</w:t>
      </w:r>
      <w:r>
        <w:rPr>
          <w:rFonts w:hint="eastAsia"/>
        </w:rPr>
        <w:lastRenderedPageBreak/>
        <w:t>ских</w:t>
      </w:r>
      <w:r>
        <w:t xml:space="preserve"> </w:t>
      </w:r>
      <w:r>
        <w:rPr>
          <w:rFonts w:hint="eastAsia"/>
        </w:rPr>
        <w:t>рекламных</w:t>
      </w:r>
      <w:r>
        <w:t xml:space="preserve"> </w:t>
      </w:r>
      <w:r>
        <w:rPr>
          <w:rFonts w:hint="eastAsia"/>
        </w:rPr>
        <w:t>текстах</w:t>
      </w:r>
    </w:p>
    <w:p w14:paraId="68EEB374" w14:textId="77777777" w:rsidR="00AC4A60" w:rsidRDefault="00AC4A60" w:rsidP="00AC4A60"/>
    <w:p w14:paraId="28675EDB" w14:textId="77777777" w:rsidR="00AC4A60" w:rsidRDefault="00AC4A60" w:rsidP="00AC4A60">
      <w:r>
        <w:rPr>
          <w:rFonts w:hint="eastAsia"/>
        </w:rPr>
        <w:t>ВЫВОДЫ</w:t>
      </w:r>
      <w:r>
        <w:t xml:space="preserve"> </w:t>
      </w:r>
      <w:r>
        <w:rPr>
          <w:rFonts w:hint="eastAsia"/>
        </w:rPr>
        <w:t>ПО</w:t>
      </w:r>
      <w:r>
        <w:t xml:space="preserve"> </w:t>
      </w:r>
      <w:r>
        <w:rPr>
          <w:rFonts w:hint="eastAsia"/>
        </w:rPr>
        <w:t>ГЛАВЕ</w:t>
      </w:r>
      <w:r>
        <w:t xml:space="preserve"> III</w:t>
      </w:r>
    </w:p>
    <w:p w14:paraId="20AEB8C0" w14:textId="77777777" w:rsidR="00AC4A60" w:rsidRDefault="00AC4A60" w:rsidP="00AC4A60"/>
    <w:p w14:paraId="69F25246" w14:textId="77777777" w:rsidR="00AC4A60" w:rsidRDefault="00AC4A60" w:rsidP="00AC4A60">
      <w:r>
        <w:rPr>
          <w:rFonts w:hint="eastAsia"/>
        </w:rPr>
        <w:t>ЗАКЛЮЧЕНИЕ</w:t>
      </w:r>
    </w:p>
    <w:p w14:paraId="104B2DEF" w14:textId="77777777" w:rsidR="00AC4A60" w:rsidRDefault="00AC4A60" w:rsidP="00AC4A60"/>
    <w:p w14:paraId="2F2DEFE2" w14:textId="77777777" w:rsidR="00AC4A60" w:rsidRDefault="00AC4A60" w:rsidP="00AC4A60">
      <w:r>
        <w:rPr>
          <w:rFonts w:hint="eastAsia"/>
        </w:rPr>
        <w:t>СПИСОК</w:t>
      </w:r>
      <w:r>
        <w:t xml:space="preserve"> </w:t>
      </w:r>
      <w:r>
        <w:rPr>
          <w:rFonts w:hint="eastAsia"/>
        </w:rPr>
        <w:t>ИСПОЛЬЗОВАННОЙ</w:t>
      </w:r>
      <w:r>
        <w:t xml:space="preserve"> </w:t>
      </w:r>
      <w:r>
        <w:rPr>
          <w:rFonts w:hint="eastAsia"/>
        </w:rPr>
        <w:t>ЛИТЕРАТУРЫ</w:t>
      </w:r>
    </w:p>
    <w:p w14:paraId="10588493" w14:textId="77777777" w:rsidR="00AC4A60" w:rsidRDefault="00AC4A60" w:rsidP="00AC4A60"/>
    <w:p w14:paraId="012DA739" w14:textId="2EE2BC37" w:rsidR="00AC4A60" w:rsidRPr="00AC4A60" w:rsidRDefault="00AC4A60" w:rsidP="00AC4A60">
      <w:r>
        <w:rPr>
          <w:rFonts w:hint="eastAsia"/>
        </w:rPr>
        <w:t>ПРИЛОЖЕНИЕ</w:t>
      </w:r>
    </w:p>
    <w:sectPr w:rsidR="00AC4A60" w:rsidRPr="00AC4A60" w:rsidSect="00341C3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63D9" w14:textId="77777777" w:rsidR="00341C3D" w:rsidRDefault="00341C3D">
      <w:pPr>
        <w:spacing w:after="0" w:line="240" w:lineRule="auto"/>
      </w:pPr>
      <w:r>
        <w:separator/>
      </w:r>
    </w:p>
  </w:endnote>
  <w:endnote w:type="continuationSeparator" w:id="0">
    <w:p w14:paraId="58E95915" w14:textId="77777777" w:rsidR="00341C3D" w:rsidRDefault="0034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1F71" w14:textId="77777777" w:rsidR="00341C3D" w:rsidRDefault="00341C3D"/>
    <w:p w14:paraId="798EE693" w14:textId="77777777" w:rsidR="00341C3D" w:rsidRDefault="00341C3D"/>
    <w:p w14:paraId="7A307BE7" w14:textId="77777777" w:rsidR="00341C3D" w:rsidRDefault="00341C3D"/>
    <w:p w14:paraId="310E3957" w14:textId="77777777" w:rsidR="00341C3D" w:rsidRDefault="00341C3D"/>
    <w:p w14:paraId="09BA9227" w14:textId="77777777" w:rsidR="00341C3D" w:rsidRDefault="00341C3D"/>
    <w:p w14:paraId="5585A9F3" w14:textId="77777777" w:rsidR="00341C3D" w:rsidRDefault="00341C3D"/>
    <w:p w14:paraId="03D5A992" w14:textId="77777777" w:rsidR="00341C3D" w:rsidRDefault="00341C3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F881D1" wp14:editId="1A9908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3AD28" w14:textId="77777777" w:rsidR="00341C3D" w:rsidRDefault="00341C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881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33AD28" w14:textId="77777777" w:rsidR="00341C3D" w:rsidRDefault="00341C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D6F4CC" w14:textId="77777777" w:rsidR="00341C3D" w:rsidRDefault="00341C3D"/>
    <w:p w14:paraId="6F79F6C5" w14:textId="77777777" w:rsidR="00341C3D" w:rsidRDefault="00341C3D"/>
    <w:p w14:paraId="34FCDA67" w14:textId="77777777" w:rsidR="00341C3D" w:rsidRDefault="00341C3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AB87C" wp14:editId="5C8460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83D03" w14:textId="77777777" w:rsidR="00341C3D" w:rsidRDefault="00341C3D"/>
                          <w:p w14:paraId="1E69691E" w14:textId="77777777" w:rsidR="00341C3D" w:rsidRDefault="00341C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AB8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983D03" w14:textId="77777777" w:rsidR="00341C3D" w:rsidRDefault="00341C3D"/>
                    <w:p w14:paraId="1E69691E" w14:textId="77777777" w:rsidR="00341C3D" w:rsidRDefault="00341C3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37E8D" w14:textId="77777777" w:rsidR="00341C3D" w:rsidRDefault="00341C3D"/>
    <w:p w14:paraId="152ADEF6" w14:textId="77777777" w:rsidR="00341C3D" w:rsidRDefault="00341C3D">
      <w:pPr>
        <w:rPr>
          <w:sz w:val="2"/>
          <w:szCs w:val="2"/>
        </w:rPr>
      </w:pPr>
    </w:p>
    <w:p w14:paraId="28B840E3" w14:textId="77777777" w:rsidR="00341C3D" w:rsidRDefault="00341C3D"/>
    <w:p w14:paraId="3F9DFCD0" w14:textId="77777777" w:rsidR="00341C3D" w:rsidRDefault="00341C3D">
      <w:pPr>
        <w:spacing w:after="0" w:line="240" w:lineRule="auto"/>
      </w:pPr>
    </w:p>
  </w:footnote>
  <w:footnote w:type="continuationSeparator" w:id="0">
    <w:p w14:paraId="582DD8D2" w14:textId="77777777" w:rsidR="00341C3D" w:rsidRDefault="0034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3D"/>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47637</TotalTime>
  <Pages>3</Pages>
  <Words>242</Words>
  <Characters>1381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cp:revision>
  <cp:lastPrinted>2009-02-06T05:36:00Z</cp:lastPrinted>
  <dcterms:created xsi:type="dcterms:W3CDTF">2024-01-07T13:43:00Z</dcterms:created>
  <dcterms:modified xsi:type="dcterms:W3CDTF">2024-03-22T16:20:00Z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