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FCDD"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Ежов, Сергей Григорьевич.</w:t>
      </w:r>
      <w:r w:rsidRPr="00A06469">
        <w:rPr>
          <w:rFonts w:ascii="TimesNewRomanPSMT" w:eastAsia="Times New Roman" w:hAnsi="TimesNewRomanPSMT" w:cs="Times New Roman"/>
          <w:b/>
          <w:bCs/>
          <w:color w:val="000000"/>
          <w:kern w:val="0"/>
          <w:sz w:val="26"/>
          <w:szCs w:val="26"/>
          <w:lang w:eastAsia="ru-RU"/>
        </w:rPr>
        <w:br/>
        <w:t>Ориентационная релаксация нематических жидких кристаллов при воздействии ультразвука и электрического поля : диссертация ... кандидата физико-математических наук : 01.04.15. - Москва, 1984. - 162 с. : ил.больше</w:t>
      </w:r>
    </w:p>
    <w:p w14:paraId="75F0A324"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hyperlink r:id="rId8" w:history="1">
        <w:r w:rsidRPr="00A06469">
          <w:rPr>
            <w:rStyle w:val="a8"/>
            <w:rFonts w:ascii="TimesNewRomanPSMT" w:eastAsia="Times New Roman" w:hAnsi="TimesNewRomanPSMT" w:cs="Times New Roman"/>
            <w:b/>
            <w:bCs/>
            <w:kern w:val="0"/>
            <w:sz w:val="26"/>
            <w:szCs w:val="26"/>
            <w:lang w:eastAsia="ru-RU"/>
          </w:rPr>
          <w:t>Цитаты из текста:</w:t>
        </w:r>
      </w:hyperlink>
    </w:p>
    <w:p w14:paraId="2BAF9BC2" w14:textId="77777777" w:rsidR="00A06469" w:rsidRPr="00A06469" w:rsidRDefault="00A06469" w:rsidP="00071F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стр. 1</w:t>
      </w:r>
    </w:p>
    <w:p w14:paraId="0AF728BD"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УД1( 532.783:534+535+537.8 ЕЖОВ СЕРГЕЙ ГРИГОРЬЕВИЧ ОРИЕНТАЦИОННАЯ РЕЛАКСАЦИЯ НЕМАТИЧЕСКИХ ЖИДКИХ КРИСТАЛЛОВ :ПРИ ВОЗДЕЙСТВИИ УЛЬТРАЗВУКА И ЭЛЕКТРИЧЕСКОГО ПОЛЯ 01.04.15 - Молекулярная физика на соискание ученой Диссертация степени кандидата физико-матегуштических наук Научный руководитель: доктор физико-математических</w:t>
      </w:r>
    </w:p>
    <w:p w14:paraId="46E2842C" w14:textId="77777777" w:rsidR="00A06469" w:rsidRPr="00A06469" w:rsidRDefault="00A06469" w:rsidP="00071F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стр. 2</w:t>
      </w:r>
    </w:p>
    <w:p w14:paraId="7AF55795"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ОБЗОР ТЕОРЕТШЕСКИХ И ЭКШЕРИМЕНТАЛЬШХ ИССЛДЦОВАНИЙ ОРИЕШ'АЩОННОЙ Р Е Ш ^ С А Щ И НЕМАТМЕСКИХ ЖИДКИХ КРИСТАЛЛОВ. 1.1. Процессы переориентации нематиков под действием ориентирующих факторов. 1.1.1. Переориентация нематического жидкого крис</w:t>
      </w:r>
      <w:r w:rsidRPr="00A06469">
        <w:rPr>
          <w:rFonts w:ascii="TimesNewRomanPSMT" w:eastAsia="Times New Roman" w:hAnsi="TimesNewRomanPSMT" w:cs="Times New Roman"/>
          <w:b/>
          <w:bCs/>
          <w:color w:val="000000"/>
          <w:kern w:val="0"/>
          <w:sz w:val="26"/>
          <w:szCs w:val="26"/>
          <w:lang w:eastAsia="ru-RU"/>
        </w:rPr>
        <w:softHyphen/>
        <w:t xml:space="preserve"> талла под действием магнитного поля .... 1.1.2. Ориентационные изменения Н Ж в сдвиговом течении 1.1.3. Особенности воздействия электрического поля на ориентационнуто структуру Ж 1.2....</w:t>
      </w:r>
    </w:p>
    <w:p w14:paraId="312DF9E6" w14:textId="77777777" w:rsidR="00A06469" w:rsidRPr="00A06469" w:rsidRDefault="00A06469" w:rsidP="00071F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стр. 3</w:t>
      </w:r>
    </w:p>
    <w:p w14:paraId="4BD8AF51"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Стационарные характеристики акустооптических эффектов 3.2. Временные характеристики процесса нарастания интенсивности оптического твием ультразвука 3.3. Временные изменения оптической интенсивности при одновременном включении ультразвука и электрического поля 3.4. Изменения оптической интенсивности после прекращения действия ультразвука ГЛАВА 4. АНАЛИЗ РЕЗУЛЬТАТОВ ИССЛЩОВАНИЙ ПРОЦЕССОВ ОРИЕНТАЦИОННОЙ РЕЛАКСАЦИИ. 4.1. Основы подхода к...</w:t>
      </w:r>
    </w:p>
    <w:p w14:paraId="52CA8A32" w14:textId="77777777" w:rsidR="00A06469" w:rsidRPr="00A06469" w:rsidRDefault="00A06469" w:rsidP="00071F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F247CDA"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Ежов, Сергей Григорьевич</w:t>
      </w:r>
    </w:p>
    <w:p w14:paraId="75D6851E"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ВВЕДЕНИЕ</w:t>
      </w:r>
    </w:p>
    <w:p w14:paraId="41BDCC81"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ГЛАВА I. ОБЗОР ТЕОРЕТИЧЕСКИХ И ЭКСШРИМЕНТАЛЪНЫХ ИССЛЕДОВАНИЙ ОРИЕНТ'АЩОННОЙ РЕЛАКСАЦИИ НЕМАТМЕСКИХ ЖИДКИХ КРИСТАЛЛОВ. 1.1. Процессы переориентации нематиков под действием ориентирующих факторов. 1.1.1. Переориентация нематического жидкого кристалла под действием магнитного поля</w:t>
      </w:r>
    </w:p>
    <w:p w14:paraId="295B4D67"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1.1.2. Ориентавдонные изменения НЖК в сдвиговом течении</w:t>
      </w:r>
    </w:p>
    <w:p w14:paraId="2EB52868"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lastRenderedPageBreak/>
        <w:t>1.1.3. Особенности воздействия электрического поля на ориентационную структуру Ж</w:t>
      </w:r>
    </w:p>
    <w:p w14:paraId="76DBFC43"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1.2. Теоретические представления о природе акустооптических явлений в Ж.</w:t>
      </w:r>
    </w:p>
    <w:p w14:paraId="7069986A"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1.3. Экспериментальные, исследования акустооптических эффектов в жидких кристаллах.</w:t>
      </w:r>
    </w:p>
    <w:p w14:paraId="1E0900F0"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1.4. Постановка задачи исследования</w:t>
      </w:r>
    </w:p>
    <w:p w14:paraId="5A75B65A"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ГЛАВА 2. ЭКСПЕРИМЕНТАЛЬНАЯ ТЕХНИКА И МЕТОДИКА</w:t>
      </w:r>
    </w:p>
    <w:p w14:paraId="70E17941"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ПРОВЕДЕНИЯ ИЗМЕРЕНИЙ.</w:t>
      </w:r>
    </w:p>
    <w:p w14:paraId="14F5954C"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2.1. Экспериментальная установка для исследо -ваний акустооптических явлений в электрическом поле .'.</w:t>
      </w:r>
    </w:p>
    <w:p w14:paraId="2C6D40A1"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2.2. Методика измерений. Изготовление ячеек</w:t>
      </w:r>
    </w:p>
    <w:p w14:paraId="765526EB"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2.3. Контрольные измерения и оценка погрешностей.</w:t>
      </w:r>
    </w:p>
    <w:p w14:paraId="3BC2FBAF"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ГЛАВА 3. РЕЗУЛЬТАТЫ ЭКСПЕИШВТАЛЬНЫХ ИССЛЕДОВАНИЙ АКУСТООПТИЧЕСКИХ ЭФФЕКТОВ В НЕМАТИКЕ В ПРИСУТСТВИИ ЭЛЖТРИЧЕСКОГО ПОЛЯ.</w:t>
      </w:r>
    </w:p>
    <w:p w14:paraId="423E3B38"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3.1. Стационарные характеристики акустооптических эффектов</w:t>
      </w:r>
    </w:p>
    <w:p w14:paraId="6872BA98"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3.2. Временные характеристики процесса нарастания интенсивности оптического сигнала под дейс -твием ультразвука</w:t>
      </w:r>
    </w:p>
    <w:p w14:paraId="146D3E9A"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3.3. Временные изменения оптической интенсивности при одновременном включении ультразвука и электрического поля.</w:t>
      </w:r>
    </w:p>
    <w:p w14:paraId="3E074435"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3.4. Изменения оптической интенсивности после прекращения действия ультразвука</w:t>
      </w:r>
    </w:p>
    <w:p w14:paraId="37D069D0"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ГЛАВА 4. АНАЛИЗ РЕЗУЛЬТАТОВ ИССЛЕДОВАНИЙ ПРОЦЕССОВ ОРИЕНТАЦИОННОЙ РЕЛАКСАЦИИ. 4.1. Основы подхода к описанию процессов ориента-вдонной релаксации НЖК в присутствии элек трических и акустических полей</w:t>
      </w:r>
    </w:p>
    <w:p w14:paraId="5178321E"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4.2. Стационарные изменения структуры слоя НЖК при комбинированном воздействии электричес кого поля и ультразвука . III</w:t>
      </w:r>
    </w:p>
    <w:p w14:paraId="0B2795C6"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4.3. Кинетика процесса переориентации нематика под действием ультразвука и электрического поля.</w:t>
      </w:r>
    </w:p>
    <w:p w14:paraId="08A97D7D" w14:textId="77777777" w:rsidR="00A06469" w:rsidRPr="00A06469" w:rsidRDefault="00A06469" w:rsidP="00A06469">
      <w:pPr>
        <w:rPr>
          <w:rFonts w:ascii="TimesNewRomanPSMT" w:eastAsia="Times New Roman" w:hAnsi="TimesNewRomanPSMT" w:cs="Times New Roman"/>
          <w:b/>
          <w:bCs/>
          <w:color w:val="000000"/>
          <w:kern w:val="0"/>
          <w:sz w:val="26"/>
          <w:szCs w:val="26"/>
          <w:lang w:eastAsia="ru-RU"/>
        </w:rPr>
      </w:pPr>
      <w:r w:rsidRPr="00A06469">
        <w:rPr>
          <w:rFonts w:ascii="TimesNewRomanPSMT" w:eastAsia="Times New Roman" w:hAnsi="TimesNewRomanPSMT" w:cs="Times New Roman"/>
          <w:b/>
          <w:bCs/>
          <w:color w:val="000000"/>
          <w:kern w:val="0"/>
          <w:sz w:val="26"/>
          <w:szCs w:val="26"/>
          <w:lang w:eastAsia="ru-RU"/>
        </w:rPr>
        <w:t>4.4. Ориентационная релаксация нематика под дей -ствием ограничивающих поверхностей</w:t>
      </w:r>
    </w:p>
    <w:p w14:paraId="4CCADE6E" w14:textId="70FF8550" w:rsidR="004F7911" w:rsidRPr="00A06469" w:rsidRDefault="004F7911" w:rsidP="00A06469"/>
    <w:sectPr w:rsidR="004F7911" w:rsidRPr="00A0646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B5FE" w14:textId="77777777" w:rsidR="00071F6A" w:rsidRDefault="00071F6A">
      <w:pPr>
        <w:spacing w:after="0" w:line="240" w:lineRule="auto"/>
      </w:pPr>
      <w:r>
        <w:separator/>
      </w:r>
    </w:p>
  </w:endnote>
  <w:endnote w:type="continuationSeparator" w:id="0">
    <w:p w14:paraId="7B73D51A" w14:textId="77777777" w:rsidR="00071F6A" w:rsidRDefault="0007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BD9C" w14:textId="77777777" w:rsidR="00071F6A" w:rsidRDefault="00071F6A"/>
    <w:p w14:paraId="4A1DB415" w14:textId="77777777" w:rsidR="00071F6A" w:rsidRDefault="00071F6A"/>
    <w:p w14:paraId="7092731E" w14:textId="77777777" w:rsidR="00071F6A" w:rsidRDefault="00071F6A"/>
    <w:p w14:paraId="3D572D3A" w14:textId="77777777" w:rsidR="00071F6A" w:rsidRDefault="00071F6A"/>
    <w:p w14:paraId="546ED021" w14:textId="77777777" w:rsidR="00071F6A" w:rsidRDefault="00071F6A"/>
    <w:p w14:paraId="3A335576" w14:textId="77777777" w:rsidR="00071F6A" w:rsidRDefault="00071F6A"/>
    <w:p w14:paraId="5E6250AE" w14:textId="77777777" w:rsidR="00071F6A" w:rsidRDefault="00071F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F69C2" wp14:editId="04C943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BFE1" w14:textId="77777777" w:rsidR="00071F6A" w:rsidRDefault="00071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F69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3EBFE1" w14:textId="77777777" w:rsidR="00071F6A" w:rsidRDefault="00071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BE019E" w14:textId="77777777" w:rsidR="00071F6A" w:rsidRDefault="00071F6A"/>
    <w:p w14:paraId="20510582" w14:textId="77777777" w:rsidR="00071F6A" w:rsidRDefault="00071F6A"/>
    <w:p w14:paraId="5F4D107C" w14:textId="77777777" w:rsidR="00071F6A" w:rsidRDefault="00071F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76BFD" wp14:editId="5B6697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7A0E" w14:textId="77777777" w:rsidR="00071F6A" w:rsidRDefault="00071F6A"/>
                          <w:p w14:paraId="04C13618" w14:textId="77777777" w:rsidR="00071F6A" w:rsidRDefault="00071F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76B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727A0E" w14:textId="77777777" w:rsidR="00071F6A" w:rsidRDefault="00071F6A"/>
                    <w:p w14:paraId="04C13618" w14:textId="77777777" w:rsidR="00071F6A" w:rsidRDefault="00071F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E5118" w14:textId="77777777" w:rsidR="00071F6A" w:rsidRDefault="00071F6A"/>
    <w:p w14:paraId="4AF9DCB6" w14:textId="77777777" w:rsidR="00071F6A" w:rsidRDefault="00071F6A">
      <w:pPr>
        <w:rPr>
          <w:sz w:val="2"/>
          <w:szCs w:val="2"/>
        </w:rPr>
      </w:pPr>
    </w:p>
    <w:p w14:paraId="6E950788" w14:textId="77777777" w:rsidR="00071F6A" w:rsidRDefault="00071F6A"/>
    <w:p w14:paraId="664EEF4E" w14:textId="77777777" w:rsidR="00071F6A" w:rsidRDefault="00071F6A">
      <w:pPr>
        <w:spacing w:after="0" w:line="240" w:lineRule="auto"/>
      </w:pPr>
    </w:p>
  </w:footnote>
  <w:footnote w:type="continuationSeparator" w:id="0">
    <w:p w14:paraId="24BCCC5B" w14:textId="77777777" w:rsidR="00071F6A" w:rsidRDefault="00071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E7777A0"/>
    <w:multiLevelType w:val="multilevel"/>
    <w:tmpl w:val="2C6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1F6A"/>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179024</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5881</cp:revision>
  <cp:lastPrinted>2009-02-06T05:36:00Z</cp:lastPrinted>
  <dcterms:created xsi:type="dcterms:W3CDTF">2024-01-07T13:43:00Z</dcterms:created>
  <dcterms:modified xsi:type="dcterms:W3CDTF">2025-10-08T12:32:00Z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