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B2" w:rsidRDefault="00AD6FB2" w:rsidP="00AD6FB2">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r>
        <w:t></w:t>
      </w:r>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СМОЛЕНСКАЯ</w:t>
      </w:r>
      <w:r>
        <w:t></w:t>
      </w:r>
      <w:r>
        <w:rPr>
          <w:rFonts w:hint="eastAsia"/>
        </w:rPr>
        <w:t>ГОСУДАРСТВЕННАЯ</w:t>
      </w:r>
      <w:r>
        <w:t></w:t>
      </w:r>
      <w:r>
        <w:rPr>
          <w:rFonts w:hint="eastAsia"/>
        </w:rPr>
        <w:t>МЕДИЦИНСКАЯ</w:t>
      </w:r>
      <w:r>
        <w:t></w:t>
      </w:r>
      <w:r>
        <w:rPr>
          <w:rFonts w:hint="eastAsia"/>
        </w:rPr>
        <w:t>АКАДЕМИЯ</w:t>
      </w:r>
      <w:r>
        <w:t></w:t>
      </w:r>
      <w:r>
        <w:t></w:t>
      </w:r>
      <w:r>
        <w:rPr>
          <w:rFonts w:hint="eastAsia"/>
        </w:rPr>
        <w:t>МИНИСТЕРСТВА</w:t>
      </w:r>
      <w:r>
        <w:t></w:t>
      </w:r>
      <w:r>
        <w:rPr>
          <w:rFonts w:hint="eastAsia"/>
        </w:rPr>
        <w:t>ЗДРАВООХРАНЕНИЯ</w:t>
      </w:r>
      <w:r>
        <w:t></w:t>
      </w:r>
      <w:r>
        <w:rPr>
          <w:rFonts w:hint="eastAsia"/>
        </w:rPr>
        <w:t>РОССИЙСКОЙ</w:t>
      </w:r>
      <w:r>
        <w:t></w:t>
      </w:r>
      <w:r>
        <w:rPr>
          <w:rFonts w:hint="eastAsia"/>
        </w:rPr>
        <w:t>ФЕДЕРАЦИИ</w:t>
      </w:r>
    </w:p>
    <w:p w:rsidR="00AD6FB2" w:rsidRDefault="00AD6FB2" w:rsidP="00AD6FB2">
      <w:r>
        <w:rPr>
          <w:rFonts w:hint="eastAsia"/>
        </w:rPr>
        <w:t>На</w:t>
      </w:r>
      <w:r>
        <w:t></w:t>
      </w:r>
      <w:r>
        <w:rPr>
          <w:rFonts w:hint="eastAsia"/>
        </w:rPr>
        <w:t>правах</w:t>
      </w:r>
      <w:r>
        <w:t></w:t>
      </w:r>
      <w:r>
        <w:rPr>
          <w:rFonts w:hint="eastAsia"/>
        </w:rPr>
        <w:t>рукописи</w:t>
      </w:r>
    </w:p>
    <w:p w:rsidR="00AD6FB2" w:rsidRDefault="00AD6FB2" w:rsidP="00AD6FB2">
      <w:r>
        <w:rPr>
          <w:rFonts w:hint="eastAsia"/>
        </w:rPr>
        <w:t>АНДРЕЕВА</w:t>
      </w:r>
      <w:r>
        <w:t></w:t>
      </w:r>
      <w:r>
        <w:rPr>
          <w:rFonts w:hint="eastAsia"/>
        </w:rPr>
        <w:t>Екатерина</w:t>
      </w:r>
      <w:r>
        <w:t></w:t>
      </w:r>
      <w:r>
        <w:rPr>
          <w:rFonts w:hint="eastAsia"/>
        </w:rPr>
        <w:t>Сергеевна</w:t>
      </w:r>
    </w:p>
    <w:p w:rsidR="00AD6FB2" w:rsidRDefault="00AD6FB2" w:rsidP="00AD6FB2">
      <w:r>
        <w:rPr>
          <w:rFonts w:hint="eastAsia"/>
        </w:rPr>
        <w:t>ТЕЧЕНИЕ</w:t>
      </w:r>
      <w:r>
        <w:t></w:t>
      </w:r>
      <w:r>
        <w:rPr>
          <w:rFonts w:hint="eastAsia"/>
        </w:rPr>
        <w:t>И</w:t>
      </w:r>
      <w:r>
        <w:t></w:t>
      </w:r>
      <w:r>
        <w:rPr>
          <w:rFonts w:hint="eastAsia"/>
        </w:rPr>
        <w:t>ИСХОДЫ</w:t>
      </w:r>
      <w:r>
        <w:t></w:t>
      </w:r>
      <w:r>
        <w:rPr>
          <w:rFonts w:hint="eastAsia"/>
        </w:rPr>
        <w:t>БЕРЕМЕННОСТИ</w:t>
      </w:r>
      <w:r>
        <w:t></w:t>
      </w:r>
      <w:r>
        <w:t></w:t>
      </w:r>
      <w:r>
        <w:rPr>
          <w:rFonts w:hint="eastAsia"/>
        </w:rPr>
        <w:t>ОСЛОЖНИВШЕЙСЯ</w:t>
      </w:r>
    </w:p>
    <w:p w:rsidR="00AD6FB2" w:rsidRDefault="00AD6FB2" w:rsidP="00AD6FB2">
      <w:r>
        <w:rPr>
          <w:rFonts w:hint="eastAsia"/>
        </w:rPr>
        <w:t>ОТСЛОЙКОЙ</w:t>
      </w:r>
      <w:r>
        <w:t></w:t>
      </w:r>
      <w:r>
        <w:rPr>
          <w:rFonts w:hint="eastAsia"/>
        </w:rPr>
        <w:t>ХОРИОНА</w:t>
      </w:r>
    </w:p>
    <w:p w:rsidR="00AD6FB2" w:rsidRDefault="00AD6FB2" w:rsidP="00AD6FB2">
      <w:r>
        <w:t></w:t>
      </w:r>
      <w:r>
        <w:t></w:t>
      </w:r>
      <w:r>
        <w:t></w:t>
      </w:r>
      <w:r>
        <w:t></w:t>
      </w:r>
      <w:r>
        <w:t></w:t>
      </w:r>
      <w:r>
        <w:t></w:t>
      </w:r>
      <w:r>
        <w:t></w:t>
      </w:r>
      <w:r>
        <w:t></w:t>
      </w:r>
      <w:r>
        <w:t></w:t>
      </w:r>
      <w:r>
        <w:t></w:t>
      </w:r>
      <w:r>
        <w:t></w:t>
      </w:r>
      <w:r>
        <w:rPr>
          <w:rFonts w:hint="eastAsia"/>
        </w:rPr>
        <w:t>акушерство</w:t>
      </w:r>
      <w:r>
        <w:t></w:t>
      </w:r>
      <w:r>
        <w:rPr>
          <w:rFonts w:hint="eastAsia"/>
        </w:rPr>
        <w:t>и</w:t>
      </w:r>
      <w:r>
        <w:t></w:t>
      </w:r>
      <w:r>
        <w:rPr>
          <w:rFonts w:hint="eastAsia"/>
        </w:rPr>
        <w:t>гинекология</w:t>
      </w:r>
    </w:p>
    <w:p w:rsidR="00AD6FB2" w:rsidRDefault="00AD6FB2" w:rsidP="00AD6FB2">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медицинских</w:t>
      </w:r>
      <w:r>
        <w:t></w:t>
      </w:r>
      <w:r>
        <w:rPr>
          <w:rFonts w:hint="eastAsia"/>
        </w:rPr>
        <w:t>наук</w:t>
      </w:r>
    </w:p>
    <w:p w:rsidR="00AD6FB2" w:rsidRDefault="00AD6FB2" w:rsidP="00AD6FB2">
      <w:r>
        <w:rPr>
          <w:rFonts w:hint="eastAsia"/>
        </w:rPr>
        <w:t>Научный</w:t>
      </w:r>
      <w:r>
        <w:t></w:t>
      </w:r>
      <w:r>
        <w:rPr>
          <w:rFonts w:hint="eastAsia"/>
        </w:rPr>
        <w:t>руководитель</w:t>
      </w:r>
      <w:r>
        <w:t></w:t>
      </w:r>
      <w:r>
        <w:t></w:t>
      </w:r>
      <w:r>
        <w:t></w:t>
      </w:r>
      <w:r>
        <w:rPr>
          <w:rFonts w:hint="eastAsia"/>
        </w:rPr>
        <w:t>доктор</w:t>
      </w:r>
      <w:r>
        <w:t></w:t>
      </w:r>
      <w:r>
        <w:rPr>
          <w:rFonts w:hint="eastAsia"/>
        </w:rPr>
        <w:t>медицинских</w:t>
      </w:r>
      <w:r>
        <w:t></w:t>
      </w:r>
      <w:r>
        <w:rPr>
          <w:rFonts w:hint="eastAsia"/>
        </w:rPr>
        <w:t>наук</w:t>
      </w:r>
      <w:r>
        <w:t></w:t>
      </w:r>
      <w:r>
        <w:rPr>
          <w:rFonts w:hint="eastAsia"/>
        </w:rPr>
        <w:t>профессор</w:t>
      </w:r>
      <w:r>
        <w:t></w:t>
      </w:r>
      <w:r>
        <w:rPr>
          <w:rFonts w:hint="eastAsia"/>
        </w:rPr>
        <w:t>Степанькова</w:t>
      </w:r>
      <w:r>
        <w:t></w:t>
      </w:r>
      <w:r>
        <w:rPr>
          <w:rFonts w:hint="eastAsia"/>
        </w:rPr>
        <w:t>Е</w:t>
      </w:r>
      <w:r>
        <w:t></w:t>
      </w:r>
      <w:r>
        <w:t></w:t>
      </w:r>
      <w:r>
        <w:rPr>
          <w:rFonts w:hint="eastAsia"/>
        </w:rPr>
        <w:t>А</w:t>
      </w:r>
      <w:r>
        <w:t></w:t>
      </w:r>
    </w:p>
    <w:p w:rsidR="00AD6FB2" w:rsidRDefault="00AD6FB2" w:rsidP="00AD6FB2">
      <w:r>
        <w:rPr>
          <w:rFonts w:hint="eastAsia"/>
        </w:rPr>
        <w:t>Смоленск</w:t>
      </w:r>
      <w:r>
        <w:t></w:t>
      </w:r>
      <w:r>
        <w:t></w:t>
      </w:r>
      <w:r>
        <w:t></w:t>
      </w:r>
      <w:r>
        <w:t></w:t>
      </w:r>
      <w:r>
        <w:t></w:t>
      </w:r>
      <w:r>
        <w:t></w:t>
      </w:r>
      <w:r>
        <w:t> </w:t>
      </w:r>
    </w:p>
    <w:p w:rsidR="00AD6FB2" w:rsidRDefault="00AD6FB2" w:rsidP="00AD6FB2">
      <w:r>
        <w:rPr>
          <w:rFonts w:hint="eastAsia"/>
        </w:rPr>
        <w:t>ОГЛАВЛЕНИЕ</w:t>
      </w:r>
    </w:p>
    <w:p w:rsidR="00AD6FB2" w:rsidRDefault="00AD6FB2" w:rsidP="00AD6FB2">
      <w:r>
        <w:rPr>
          <w:rFonts w:hint="eastAsia"/>
        </w:rPr>
        <w:t>Стр</w:t>
      </w:r>
      <w:r>
        <w:t></w:t>
      </w:r>
    </w:p>
    <w:p w:rsidR="00AD6FB2" w:rsidRDefault="00AD6FB2" w:rsidP="00AD6FB2">
      <w:r>
        <w:rPr>
          <w:rFonts w:hint="eastAsia"/>
        </w:rPr>
        <w:t>ВВЕДЕНИЕ</w:t>
      </w:r>
      <w:r>
        <w:tab/>
      </w:r>
      <w:r>
        <w:t></w:t>
      </w:r>
    </w:p>
    <w:p w:rsidR="00AD6FB2" w:rsidRDefault="00AD6FB2" w:rsidP="00AD6FB2">
      <w:r>
        <w:rPr>
          <w:rFonts w:hint="eastAsia"/>
        </w:rPr>
        <w:t>ГЛАВА</w:t>
      </w:r>
      <w:r>
        <w:t></w:t>
      </w:r>
      <w:r>
        <w:t></w:t>
      </w:r>
      <w:r>
        <w:t></w:t>
      </w:r>
      <w:r>
        <w:t></w:t>
      </w:r>
      <w:r>
        <w:rPr>
          <w:rFonts w:hint="eastAsia"/>
        </w:rPr>
        <w:t>ОБЗОР</w:t>
      </w:r>
      <w:r>
        <w:t></w:t>
      </w:r>
      <w:r>
        <w:rPr>
          <w:rFonts w:hint="eastAsia"/>
        </w:rPr>
        <w:t>ЛИТЕРАТУРЫ</w:t>
      </w:r>
      <w:r>
        <w:tab/>
      </w:r>
      <w:r>
        <w:t></w:t>
      </w:r>
      <w:r>
        <w:t></w:t>
      </w:r>
    </w:p>
    <w:p w:rsidR="00AD6FB2" w:rsidRDefault="00AD6FB2" w:rsidP="00AD6FB2">
      <w:r>
        <w:t></w:t>
      </w:r>
      <w:r>
        <w:t></w:t>
      </w:r>
      <w:r>
        <w:t></w:t>
      </w:r>
      <w:r>
        <w:t></w:t>
      </w:r>
      <w:r>
        <w:tab/>
      </w:r>
      <w:r>
        <w:rPr>
          <w:rFonts w:hint="eastAsia"/>
        </w:rPr>
        <w:t>Актуальность</w:t>
      </w:r>
      <w:r>
        <w:t></w:t>
      </w:r>
      <w:r>
        <w:rPr>
          <w:rFonts w:hint="eastAsia"/>
        </w:rPr>
        <w:t>проблемы</w:t>
      </w:r>
      <w:r>
        <w:tab/>
      </w:r>
      <w:r>
        <w:t></w:t>
      </w:r>
      <w:r>
        <w:t></w:t>
      </w:r>
    </w:p>
    <w:p w:rsidR="00AD6FB2" w:rsidRDefault="00AD6FB2" w:rsidP="00AD6FB2">
      <w:r>
        <w:t></w:t>
      </w:r>
      <w:r>
        <w:t></w:t>
      </w:r>
      <w:r>
        <w:t></w:t>
      </w:r>
      <w:r>
        <w:t></w:t>
      </w:r>
      <w:r>
        <w:tab/>
      </w:r>
      <w:r>
        <w:rPr>
          <w:rFonts w:hint="eastAsia"/>
        </w:rPr>
        <w:t>Этиология</w:t>
      </w:r>
      <w:r>
        <w:t></w:t>
      </w:r>
      <w:r>
        <w:rPr>
          <w:rFonts w:hint="eastAsia"/>
        </w:rPr>
        <w:t>и</w:t>
      </w:r>
      <w:r>
        <w:t></w:t>
      </w:r>
      <w:r>
        <w:rPr>
          <w:rFonts w:hint="eastAsia"/>
        </w:rPr>
        <w:t>патогенез</w:t>
      </w:r>
      <w:r>
        <w:t></w:t>
      </w:r>
      <w:r>
        <w:rPr>
          <w:rFonts w:hint="eastAsia"/>
        </w:rPr>
        <w:t>невынашивания</w:t>
      </w:r>
      <w:r>
        <w:t></w:t>
      </w:r>
      <w:r>
        <w:rPr>
          <w:rFonts w:hint="eastAsia"/>
        </w:rPr>
        <w:t>беременности</w:t>
      </w:r>
      <w:r>
        <w:tab/>
      </w:r>
      <w:r>
        <w:t></w:t>
      </w:r>
      <w:r>
        <w:t></w:t>
      </w:r>
    </w:p>
    <w:p w:rsidR="00AD6FB2" w:rsidRDefault="00AD6FB2" w:rsidP="00AD6FB2">
      <w:r>
        <w:t></w:t>
      </w:r>
      <w:r>
        <w:t></w:t>
      </w:r>
      <w:r>
        <w:t></w:t>
      </w:r>
      <w:r>
        <w:t></w:t>
      </w:r>
      <w:r>
        <w:tab/>
      </w:r>
      <w:r>
        <w:rPr>
          <w:rFonts w:hint="eastAsia"/>
        </w:rPr>
        <w:t>Клиника</w:t>
      </w:r>
      <w:r>
        <w:t></w:t>
      </w:r>
      <w:r>
        <w:rPr>
          <w:rFonts w:hint="eastAsia"/>
        </w:rPr>
        <w:t>самопроизвольного</w:t>
      </w:r>
      <w:r>
        <w:t></w:t>
      </w:r>
      <w:r>
        <w:rPr>
          <w:rFonts w:hint="eastAsia"/>
        </w:rPr>
        <w:t>прерывания</w:t>
      </w:r>
      <w:r>
        <w:t></w:t>
      </w:r>
      <w:r>
        <w:rPr>
          <w:rFonts w:hint="eastAsia"/>
        </w:rPr>
        <w:t>беременности</w:t>
      </w:r>
      <w:r>
        <w:t></w:t>
      </w:r>
      <w:r>
        <w:rPr>
          <w:rFonts w:hint="eastAsia"/>
        </w:rPr>
        <w:t>при</w:t>
      </w:r>
      <w:r>
        <w:t></w:t>
      </w:r>
      <w:r>
        <w:rPr>
          <w:rFonts w:hint="eastAsia"/>
        </w:rPr>
        <w:t>от</w:t>
      </w:r>
      <w:r>
        <w:t></w:t>
      </w:r>
      <w:r>
        <w:rPr>
          <w:rFonts w:hint="eastAsia"/>
        </w:rPr>
        <w:t>слойке</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Диагностика</w:t>
      </w:r>
      <w:r>
        <w:t></w:t>
      </w:r>
      <w:r>
        <w:rPr>
          <w:rFonts w:hint="eastAsia"/>
        </w:rPr>
        <w:t>самопроизвольного</w:t>
      </w:r>
      <w:r>
        <w:t></w:t>
      </w:r>
      <w:r>
        <w:rPr>
          <w:rFonts w:hint="eastAsia"/>
        </w:rPr>
        <w:t>прерывания</w:t>
      </w:r>
      <w:r>
        <w:t></w:t>
      </w:r>
      <w:r>
        <w:rPr>
          <w:rFonts w:hint="eastAsia"/>
        </w:rPr>
        <w:t>беременности</w:t>
      </w:r>
      <w:r>
        <w:t></w:t>
      </w:r>
      <w:r>
        <w:t></w:t>
      </w:r>
      <w:r>
        <w:t></w:t>
      </w:r>
      <w:r>
        <w:t></w:t>
      </w:r>
      <w:r>
        <w:t></w:t>
      </w:r>
      <w:r>
        <w:t></w:t>
      </w:r>
    </w:p>
    <w:p w:rsidR="00AD6FB2" w:rsidRDefault="00AD6FB2" w:rsidP="00AD6FB2">
      <w:r>
        <w:t></w:t>
      </w:r>
      <w:r>
        <w:t></w:t>
      </w:r>
      <w:r>
        <w:t></w:t>
      </w:r>
      <w:r>
        <w:t></w:t>
      </w:r>
      <w:r>
        <w:tab/>
      </w:r>
      <w:r>
        <w:rPr>
          <w:rFonts w:hint="eastAsia"/>
        </w:rPr>
        <w:t>Лечение</w:t>
      </w:r>
      <w:r>
        <w:t></w:t>
      </w:r>
      <w:r>
        <w:rPr>
          <w:rFonts w:hint="eastAsia"/>
        </w:rPr>
        <w:t>угрозы</w:t>
      </w:r>
      <w:r>
        <w:t></w:t>
      </w:r>
      <w:r>
        <w:rPr>
          <w:rFonts w:hint="eastAsia"/>
        </w:rPr>
        <w:t>прерывания</w:t>
      </w:r>
      <w:r>
        <w:t></w:t>
      </w:r>
      <w:r>
        <w:rPr>
          <w:rFonts w:hint="eastAsia"/>
        </w:rPr>
        <w:t>беременности</w:t>
      </w:r>
      <w:r>
        <w:t></w:t>
      </w:r>
      <w:r>
        <w:t></w:t>
      </w:r>
      <w:r>
        <w:rPr>
          <w:rFonts w:hint="eastAsia"/>
        </w:rPr>
        <w:t>осложнившейся</w:t>
      </w:r>
      <w:r>
        <w:t></w:t>
      </w:r>
      <w:r>
        <w:rPr>
          <w:rFonts w:hint="eastAsia"/>
        </w:rPr>
        <w:t>от</w:t>
      </w:r>
      <w:r>
        <w:t></w:t>
      </w:r>
      <w:r>
        <w:rPr>
          <w:rFonts w:hint="eastAsia"/>
        </w:rPr>
        <w:t>слойкой</w:t>
      </w:r>
      <w:r>
        <w:t></w:t>
      </w:r>
      <w:r>
        <w:rPr>
          <w:rFonts w:hint="eastAsia"/>
        </w:rPr>
        <w:t>хориона</w:t>
      </w:r>
      <w:r>
        <w:tab/>
      </w:r>
      <w:r>
        <w:t></w:t>
      </w:r>
      <w:r>
        <w:t></w:t>
      </w:r>
    </w:p>
    <w:p w:rsidR="00AD6FB2" w:rsidRDefault="00AD6FB2" w:rsidP="00AD6FB2">
      <w:r>
        <w:rPr>
          <w:rFonts w:hint="eastAsia"/>
        </w:rPr>
        <w:t>ГЛАВА</w:t>
      </w:r>
      <w:r>
        <w:t></w:t>
      </w:r>
      <w:r>
        <w:t></w:t>
      </w:r>
      <w:r>
        <w:t></w:t>
      </w:r>
      <w:r>
        <w:t></w:t>
      </w:r>
      <w:r>
        <w:rPr>
          <w:rFonts w:hint="eastAsia"/>
        </w:rPr>
        <w:t>МАТЕРИАЛЫ</w:t>
      </w:r>
      <w:r>
        <w:t></w:t>
      </w:r>
      <w:r>
        <w:rPr>
          <w:rFonts w:hint="eastAsia"/>
        </w:rPr>
        <w:t>И</w:t>
      </w:r>
      <w:r>
        <w:t></w:t>
      </w:r>
      <w:r>
        <w:rPr>
          <w:rFonts w:hint="eastAsia"/>
        </w:rPr>
        <w:t>МЕТОДЫ</w:t>
      </w:r>
      <w:r>
        <w:t></w:t>
      </w:r>
      <w:r>
        <w:rPr>
          <w:rFonts w:hint="eastAsia"/>
        </w:rPr>
        <w:t>ИССЛЕДОВАНИЯ</w:t>
      </w:r>
      <w:r>
        <w:tab/>
      </w:r>
      <w:r>
        <w:t></w:t>
      </w:r>
      <w:r>
        <w:t></w:t>
      </w:r>
    </w:p>
    <w:p w:rsidR="00AD6FB2" w:rsidRDefault="00AD6FB2" w:rsidP="00AD6FB2">
      <w:r>
        <w:t></w:t>
      </w:r>
      <w:r>
        <w:t></w:t>
      </w:r>
      <w:r>
        <w:t></w:t>
      </w:r>
      <w:r>
        <w:t></w:t>
      </w:r>
      <w:r>
        <w:tab/>
      </w:r>
      <w:r>
        <w:rPr>
          <w:rFonts w:hint="eastAsia"/>
        </w:rPr>
        <w:t>Общая</w:t>
      </w:r>
      <w:r>
        <w:t></w:t>
      </w:r>
      <w:r>
        <w:rPr>
          <w:rFonts w:hint="eastAsia"/>
        </w:rPr>
        <w:t>характеристика</w:t>
      </w:r>
      <w:r>
        <w:t></w:t>
      </w:r>
      <w:r>
        <w:rPr>
          <w:rFonts w:hint="eastAsia"/>
        </w:rPr>
        <w:t>наблюдений</w:t>
      </w:r>
      <w:r>
        <w:tab/>
      </w:r>
      <w:r>
        <w:t></w:t>
      </w:r>
      <w:r>
        <w:t></w:t>
      </w:r>
    </w:p>
    <w:p w:rsidR="00AD6FB2" w:rsidRDefault="00AD6FB2" w:rsidP="00AD6FB2">
      <w:r>
        <w:t></w:t>
      </w:r>
      <w:r>
        <w:t></w:t>
      </w:r>
      <w:r>
        <w:t></w:t>
      </w:r>
      <w:r>
        <w:t></w:t>
      </w:r>
      <w:r>
        <w:t></w:t>
      </w:r>
      <w:r>
        <w:t></w:t>
      </w:r>
      <w:r>
        <w:tab/>
      </w:r>
      <w:r>
        <w:rPr>
          <w:rFonts w:hint="eastAsia"/>
        </w:rPr>
        <w:t>Социально</w:t>
      </w:r>
      <w:r>
        <w:t></w:t>
      </w:r>
      <w:r>
        <w:t></w:t>
      </w:r>
      <w:r>
        <w:t></w:t>
      </w:r>
      <w:r>
        <w:rPr>
          <w:rFonts w:hint="eastAsia"/>
        </w:rPr>
        <w:t>демографическая</w:t>
      </w:r>
      <w:r>
        <w:t></w:t>
      </w:r>
      <w:r>
        <w:rPr>
          <w:rFonts w:hint="eastAsia"/>
        </w:rPr>
        <w:t>характеристика</w:t>
      </w:r>
      <w:r>
        <w:t></w:t>
      </w:r>
      <w:r>
        <w:rPr>
          <w:rFonts w:hint="eastAsia"/>
        </w:rPr>
        <w:t>пациен</w:t>
      </w:r>
      <w:r>
        <w:t></w:t>
      </w:r>
      <w:r>
        <w:rPr>
          <w:rFonts w:hint="eastAsia"/>
        </w:rPr>
        <w:t>ток</w:t>
      </w:r>
      <w:r>
        <w:tab/>
      </w:r>
      <w:r>
        <w:t></w:t>
      </w:r>
      <w:r>
        <w:t></w:t>
      </w:r>
    </w:p>
    <w:p w:rsidR="00AD6FB2" w:rsidRDefault="00AD6FB2" w:rsidP="00AD6FB2">
      <w:r>
        <w:t></w:t>
      </w:r>
      <w:r>
        <w:t></w:t>
      </w:r>
      <w:r>
        <w:t></w:t>
      </w:r>
      <w:r>
        <w:t></w:t>
      </w:r>
      <w:r>
        <w:t></w:t>
      </w:r>
      <w:r>
        <w:t></w:t>
      </w:r>
      <w:r>
        <w:tab/>
      </w:r>
      <w:r>
        <w:rPr>
          <w:rFonts w:hint="eastAsia"/>
        </w:rPr>
        <w:t>Соматический</w:t>
      </w:r>
      <w:r>
        <w:t></w:t>
      </w:r>
      <w:r>
        <w:rPr>
          <w:rFonts w:hint="eastAsia"/>
        </w:rPr>
        <w:t>анамнез</w:t>
      </w:r>
      <w:r>
        <w:tab/>
      </w:r>
      <w:r>
        <w:t></w:t>
      </w:r>
      <w:r>
        <w:t></w:t>
      </w:r>
    </w:p>
    <w:p w:rsidR="00AD6FB2" w:rsidRDefault="00AD6FB2" w:rsidP="00AD6FB2">
      <w:r>
        <w:t></w:t>
      </w:r>
      <w:r>
        <w:t></w:t>
      </w:r>
      <w:r>
        <w:t></w:t>
      </w:r>
      <w:r>
        <w:t></w:t>
      </w:r>
      <w:r>
        <w:t></w:t>
      </w:r>
      <w:r>
        <w:t></w:t>
      </w:r>
      <w:r>
        <w:tab/>
      </w:r>
      <w:r>
        <w:rPr>
          <w:rFonts w:hint="eastAsia"/>
        </w:rPr>
        <w:t>Акушерско</w:t>
      </w:r>
      <w:r>
        <w:t></w:t>
      </w:r>
      <w:r>
        <w:rPr>
          <w:rFonts w:hint="eastAsia"/>
        </w:rPr>
        <w:t>гинекологический</w:t>
      </w:r>
      <w:r>
        <w:t></w:t>
      </w:r>
      <w:r>
        <w:rPr>
          <w:rFonts w:hint="eastAsia"/>
        </w:rPr>
        <w:t>анамнез</w:t>
      </w:r>
      <w:r>
        <w:tab/>
      </w:r>
      <w:r>
        <w:t></w:t>
      </w:r>
      <w:r>
        <w:t></w:t>
      </w:r>
    </w:p>
    <w:p w:rsidR="00AD6FB2" w:rsidRDefault="00AD6FB2" w:rsidP="00AD6FB2">
      <w:r>
        <w:t></w:t>
      </w:r>
      <w:r>
        <w:t></w:t>
      </w:r>
      <w:r>
        <w:t></w:t>
      </w:r>
      <w:r>
        <w:t></w:t>
      </w:r>
      <w:r>
        <w:tab/>
      </w:r>
      <w:r>
        <w:rPr>
          <w:rFonts w:hint="eastAsia"/>
        </w:rPr>
        <w:t>Методы</w:t>
      </w:r>
      <w:r>
        <w:t></w:t>
      </w:r>
      <w:r>
        <w:rPr>
          <w:rFonts w:hint="eastAsia"/>
        </w:rPr>
        <w:t>исследования</w:t>
      </w:r>
      <w:r>
        <w:tab/>
      </w:r>
      <w:r>
        <w:t></w:t>
      </w:r>
      <w:r>
        <w:t></w:t>
      </w:r>
    </w:p>
    <w:p w:rsidR="00AD6FB2" w:rsidRDefault="00AD6FB2" w:rsidP="00AD6FB2">
      <w:r>
        <w:t></w:t>
      </w:r>
      <w:r>
        <w:t></w:t>
      </w:r>
      <w:r>
        <w:t></w:t>
      </w:r>
      <w:r>
        <w:t></w:t>
      </w:r>
      <w:r>
        <w:t></w:t>
      </w:r>
      <w:r>
        <w:t></w:t>
      </w:r>
      <w:r>
        <w:tab/>
      </w:r>
      <w:r>
        <w:rPr>
          <w:rFonts w:hint="eastAsia"/>
        </w:rPr>
        <w:t>Общеклиническое</w:t>
      </w:r>
      <w:r>
        <w:t></w:t>
      </w:r>
      <w:r>
        <w:rPr>
          <w:rFonts w:hint="eastAsia"/>
        </w:rPr>
        <w:t>и</w:t>
      </w:r>
      <w:r>
        <w:t></w:t>
      </w:r>
      <w:r>
        <w:rPr>
          <w:rFonts w:hint="eastAsia"/>
        </w:rPr>
        <w:t>гинекологическое</w:t>
      </w:r>
      <w:r>
        <w:t></w:t>
      </w:r>
      <w:r>
        <w:rPr>
          <w:rFonts w:hint="eastAsia"/>
        </w:rPr>
        <w:t>обследование</w:t>
      </w:r>
      <w:r>
        <w:tab/>
      </w:r>
      <w:r>
        <w:t></w:t>
      </w:r>
      <w:r>
        <w:t></w:t>
      </w:r>
    </w:p>
    <w:p w:rsidR="00AD6FB2" w:rsidRDefault="00AD6FB2" w:rsidP="00AD6FB2">
      <w:r>
        <w:t></w:t>
      </w:r>
      <w:r>
        <w:t></w:t>
      </w:r>
      <w:r>
        <w:t></w:t>
      </w:r>
      <w:r>
        <w:t></w:t>
      </w:r>
      <w:r>
        <w:t></w:t>
      </w:r>
      <w:r>
        <w:t></w:t>
      </w:r>
      <w:r>
        <w:tab/>
      </w:r>
      <w:r>
        <w:rPr>
          <w:rFonts w:hint="eastAsia"/>
        </w:rPr>
        <w:t>Клинико</w:t>
      </w:r>
      <w:r>
        <w:t></w:t>
      </w:r>
      <w:r>
        <w:rPr>
          <w:rFonts w:hint="eastAsia"/>
        </w:rPr>
        <w:t>лабораторные</w:t>
      </w:r>
      <w:r>
        <w:t></w:t>
      </w:r>
      <w:r>
        <w:rPr>
          <w:rFonts w:hint="eastAsia"/>
        </w:rPr>
        <w:t>методы</w:t>
      </w:r>
      <w:r>
        <w:t></w:t>
      </w:r>
      <w:r>
        <w:rPr>
          <w:rFonts w:hint="eastAsia"/>
        </w:rPr>
        <w:t>исследования</w:t>
      </w:r>
      <w:r>
        <w:tab/>
      </w:r>
      <w:r>
        <w:t></w:t>
      </w:r>
      <w:r>
        <w:t></w:t>
      </w:r>
    </w:p>
    <w:p w:rsidR="00AD6FB2" w:rsidRDefault="00AD6FB2" w:rsidP="00AD6FB2">
      <w:r>
        <w:t></w:t>
      </w:r>
      <w:r>
        <w:t></w:t>
      </w:r>
      <w:r>
        <w:t></w:t>
      </w:r>
      <w:r>
        <w:t></w:t>
      </w:r>
      <w:r>
        <w:t></w:t>
      </w:r>
      <w:r>
        <w:t></w:t>
      </w:r>
      <w:r>
        <w:tab/>
      </w:r>
      <w:r>
        <w:rPr>
          <w:rFonts w:hint="eastAsia"/>
        </w:rPr>
        <w:t>Методы</w:t>
      </w:r>
      <w:r>
        <w:t></w:t>
      </w:r>
      <w:r>
        <w:rPr>
          <w:rFonts w:hint="eastAsia"/>
        </w:rPr>
        <w:t>исследования</w:t>
      </w:r>
      <w:r>
        <w:t></w:t>
      </w:r>
      <w:r>
        <w:rPr>
          <w:rFonts w:hint="eastAsia"/>
        </w:rPr>
        <w:t>новорожденных</w:t>
      </w:r>
      <w:r>
        <w:tab/>
      </w:r>
      <w:r>
        <w:t></w:t>
      </w:r>
      <w:r>
        <w:t></w:t>
      </w:r>
    </w:p>
    <w:p w:rsidR="00AD6FB2" w:rsidRDefault="00AD6FB2" w:rsidP="00AD6FB2">
      <w:r>
        <w:t></w:t>
      </w:r>
      <w:r>
        <w:t></w:t>
      </w:r>
      <w:r>
        <w:t></w:t>
      </w:r>
      <w:r>
        <w:t></w:t>
      </w:r>
      <w:r>
        <w:t></w:t>
      </w:r>
      <w:r>
        <w:t></w:t>
      </w:r>
      <w:r>
        <w:tab/>
      </w:r>
      <w:r>
        <w:rPr>
          <w:rFonts w:hint="eastAsia"/>
        </w:rPr>
        <w:t>Морфологическое</w:t>
      </w:r>
      <w:r>
        <w:t></w:t>
      </w:r>
      <w:r>
        <w:rPr>
          <w:rFonts w:hint="eastAsia"/>
        </w:rPr>
        <w:t>исследование</w:t>
      </w:r>
      <w:r>
        <w:t></w:t>
      </w:r>
      <w:r>
        <w:rPr>
          <w:rFonts w:hint="eastAsia"/>
        </w:rPr>
        <w:t>плацент</w:t>
      </w:r>
      <w:r>
        <w:t></w:t>
      </w:r>
      <w:r>
        <w:rPr>
          <w:rFonts w:hint="eastAsia"/>
        </w:rPr>
        <w:t>и</w:t>
      </w:r>
      <w:r>
        <w:t></w:t>
      </w:r>
      <w:r>
        <w:rPr>
          <w:rFonts w:hint="eastAsia"/>
        </w:rPr>
        <w:t>материалов</w:t>
      </w:r>
      <w:r>
        <w:t></w:t>
      </w:r>
      <w:r>
        <w:rPr>
          <w:rFonts w:hint="eastAsia"/>
        </w:rPr>
        <w:t>из</w:t>
      </w:r>
    </w:p>
    <w:p w:rsidR="00AD6FB2" w:rsidRDefault="00AD6FB2" w:rsidP="00AD6FB2">
      <w:r>
        <w:rPr>
          <w:rFonts w:hint="eastAsia"/>
        </w:rPr>
        <w:t>полости</w:t>
      </w:r>
      <w:r>
        <w:t></w:t>
      </w:r>
      <w:r>
        <w:rPr>
          <w:rFonts w:hint="eastAsia"/>
        </w:rPr>
        <w:t>матки</w:t>
      </w:r>
      <w:r>
        <w:t></w:t>
      </w:r>
      <w:r>
        <w:rPr>
          <w:rFonts w:hint="eastAsia"/>
        </w:rPr>
        <w:t>при</w:t>
      </w:r>
      <w:r>
        <w:t></w:t>
      </w:r>
      <w:r>
        <w:rPr>
          <w:rFonts w:hint="eastAsia"/>
        </w:rPr>
        <w:t>самопроизвольном</w:t>
      </w:r>
      <w:r>
        <w:t></w:t>
      </w:r>
      <w:r>
        <w:rPr>
          <w:rFonts w:hint="eastAsia"/>
        </w:rPr>
        <w:t>прерывании</w:t>
      </w:r>
      <w:r>
        <w:t></w:t>
      </w:r>
      <w:r>
        <w:rPr>
          <w:rFonts w:hint="eastAsia"/>
        </w:rPr>
        <w:t>беременности</w:t>
      </w:r>
      <w:r>
        <w:tab/>
      </w:r>
      <w:r>
        <w:t></w:t>
      </w:r>
      <w:r>
        <w:t></w:t>
      </w:r>
    </w:p>
    <w:p w:rsidR="00AD6FB2" w:rsidRDefault="00AD6FB2" w:rsidP="00AD6FB2">
      <w:r>
        <w:t></w:t>
      </w:r>
      <w:r>
        <w:t></w:t>
      </w:r>
      <w:r>
        <w:t></w:t>
      </w:r>
      <w:r>
        <w:t></w:t>
      </w:r>
      <w:r>
        <w:t></w:t>
      </w:r>
      <w:r>
        <w:t></w:t>
      </w:r>
      <w:r>
        <w:tab/>
      </w:r>
      <w:r>
        <w:rPr>
          <w:rFonts w:hint="eastAsia"/>
        </w:rPr>
        <w:t>Индивидуальная</w:t>
      </w:r>
      <w:r>
        <w:t></w:t>
      </w:r>
      <w:r>
        <w:rPr>
          <w:rFonts w:hint="eastAsia"/>
        </w:rPr>
        <w:t>регистрационная</w:t>
      </w:r>
      <w:r>
        <w:t></w:t>
      </w:r>
      <w:r>
        <w:rPr>
          <w:rFonts w:hint="eastAsia"/>
        </w:rPr>
        <w:t>карта</w:t>
      </w:r>
      <w:r>
        <w:tab/>
      </w:r>
      <w:r>
        <w:t></w:t>
      </w:r>
      <w:r>
        <w:t></w:t>
      </w:r>
    </w:p>
    <w:p w:rsidR="00AD6FB2" w:rsidRDefault="00AD6FB2" w:rsidP="00AD6FB2">
      <w:r>
        <w:t></w:t>
      </w:r>
      <w:r>
        <w:t></w:t>
      </w:r>
      <w:r>
        <w:t></w:t>
      </w:r>
      <w:r>
        <w:t></w:t>
      </w:r>
      <w:r>
        <w:t></w:t>
      </w:r>
      <w:r>
        <w:t></w:t>
      </w:r>
      <w:r>
        <w:tab/>
      </w:r>
      <w:r>
        <w:rPr>
          <w:rFonts w:hint="eastAsia"/>
        </w:rPr>
        <w:t>Статистическая</w:t>
      </w:r>
      <w:r>
        <w:t></w:t>
      </w:r>
      <w:r>
        <w:rPr>
          <w:rFonts w:hint="eastAsia"/>
        </w:rPr>
        <w:t>обработка</w:t>
      </w:r>
      <w:r>
        <w:t></w:t>
      </w:r>
      <w:r>
        <w:rPr>
          <w:rFonts w:hint="eastAsia"/>
        </w:rPr>
        <w:t>результатов</w:t>
      </w:r>
      <w:r>
        <w:tab/>
      </w:r>
      <w:r>
        <w:t></w:t>
      </w:r>
      <w:r>
        <w:t></w:t>
      </w:r>
    </w:p>
    <w:p w:rsidR="00AD6FB2" w:rsidRDefault="00AD6FB2" w:rsidP="00AD6FB2">
      <w:r>
        <w:rPr>
          <w:rFonts w:hint="eastAsia"/>
        </w:rPr>
        <w:t>ГЛАВА</w:t>
      </w:r>
      <w:r>
        <w:t></w:t>
      </w:r>
      <w:r>
        <w:t></w:t>
      </w:r>
      <w:r>
        <w:t></w:t>
      </w:r>
      <w:r>
        <w:t></w:t>
      </w:r>
      <w:r>
        <w:rPr>
          <w:rFonts w:hint="eastAsia"/>
        </w:rPr>
        <w:t>РЕЗУЛЬТАТЫ</w:t>
      </w:r>
      <w:r>
        <w:t></w:t>
      </w:r>
      <w:r>
        <w:rPr>
          <w:rFonts w:hint="eastAsia"/>
        </w:rPr>
        <w:t>СОБСТВЕННЫХ</w:t>
      </w:r>
      <w:r>
        <w:t></w:t>
      </w:r>
      <w:r>
        <w:rPr>
          <w:rFonts w:hint="eastAsia"/>
        </w:rPr>
        <w:t>ИССЛЕДОВАНИЙ</w:t>
      </w:r>
      <w:r>
        <w:tab/>
      </w:r>
      <w:r>
        <w:t></w:t>
      </w:r>
      <w:r>
        <w:t></w:t>
      </w:r>
    </w:p>
    <w:p w:rsidR="00AD6FB2" w:rsidRDefault="00AD6FB2" w:rsidP="00AD6FB2">
      <w:r>
        <w:t></w:t>
      </w:r>
      <w:r>
        <w:t></w:t>
      </w:r>
      <w:r>
        <w:t></w:t>
      </w:r>
      <w:r>
        <w:t></w:t>
      </w:r>
      <w:r>
        <w:tab/>
      </w:r>
      <w:r>
        <w:rPr>
          <w:rFonts w:hint="eastAsia"/>
        </w:rPr>
        <w:t>Особенности</w:t>
      </w:r>
      <w:r>
        <w:t></w:t>
      </w:r>
      <w:r>
        <w:rPr>
          <w:rFonts w:hint="eastAsia"/>
        </w:rPr>
        <w:t>течения</w:t>
      </w:r>
      <w:r>
        <w:t></w:t>
      </w:r>
      <w:r>
        <w:rPr>
          <w:rFonts w:hint="eastAsia"/>
        </w:rPr>
        <w:t>первого</w:t>
      </w:r>
      <w:r>
        <w:t></w:t>
      </w:r>
      <w:r>
        <w:rPr>
          <w:rFonts w:hint="eastAsia"/>
        </w:rPr>
        <w:t>триместра</w:t>
      </w:r>
      <w:r>
        <w:t></w:t>
      </w:r>
      <w:r>
        <w:rPr>
          <w:rFonts w:hint="eastAsia"/>
        </w:rPr>
        <w:t>беременности</w:t>
      </w:r>
      <w:r>
        <w:t></w:t>
      </w:r>
      <w:r>
        <w:rPr>
          <w:rFonts w:hint="eastAsia"/>
        </w:rPr>
        <w:t>у</w:t>
      </w:r>
      <w:r>
        <w:t></w:t>
      </w:r>
      <w:r>
        <w:rPr>
          <w:rFonts w:hint="eastAsia"/>
        </w:rPr>
        <w:t>паци</w:t>
      </w:r>
      <w:r>
        <w:t></w:t>
      </w:r>
      <w:r>
        <w:rPr>
          <w:rFonts w:hint="eastAsia"/>
        </w:rPr>
        <w:t>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наличием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УЗИ</w:t>
      </w:r>
      <w:r>
        <w:t></w:t>
      </w:r>
      <w:r>
        <w:rPr>
          <w:rFonts w:hint="eastAsia"/>
        </w:rPr>
        <w:t>беременных</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w:t>
      </w:r>
      <w:r>
        <w:t></w:t>
      </w:r>
      <w:r>
        <w:rPr>
          <w:rFonts w:hint="eastAsia"/>
        </w:rPr>
        <w:t>маточной</w:t>
      </w:r>
      <w:r>
        <w:t></w:t>
      </w:r>
      <w:r>
        <w:rPr>
          <w:rFonts w:hint="eastAsia"/>
        </w:rPr>
        <w:t>гематомы</w:t>
      </w:r>
      <w:r>
        <w:t></w:t>
      </w:r>
      <w:r>
        <w:rPr>
          <w:rFonts w:hint="eastAsia"/>
        </w:rPr>
        <w:t>в</w:t>
      </w:r>
      <w:r>
        <w:t></w:t>
      </w:r>
      <w:r>
        <w:rPr>
          <w:rFonts w:hint="eastAsia"/>
        </w:rPr>
        <w:t>первом</w:t>
      </w:r>
      <w:r>
        <w:t></w:t>
      </w:r>
      <w:r>
        <w:rPr>
          <w:rFonts w:hint="eastAsia"/>
        </w:rPr>
        <w:t>триместре</w:t>
      </w:r>
      <w:r>
        <w:tab/>
      </w:r>
      <w:r>
        <w:t></w:t>
      </w:r>
      <w:r>
        <w:t></w:t>
      </w:r>
    </w:p>
    <w:p w:rsidR="00AD6FB2" w:rsidRDefault="00AD6FB2" w:rsidP="00AD6FB2">
      <w:r>
        <w:rPr>
          <w:rFonts w:hint="eastAsia"/>
        </w:rPr>
        <w:t>з</w:t>
      </w:r>
    </w:p>
    <w:p w:rsidR="00AD6FB2" w:rsidRDefault="00AD6FB2" w:rsidP="00AD6FB2">
      <w:r>
        <w:t></w:t>
      </w:r>
      <w:r>
        <w:t></w:t>
      </w:r>
      <w:r>
        <w:t></w:t>
      </w:r>
      <w:r>
        <w:t></w:t>
      </w:r>
      <w:r>
        <w:tab/>
      </w:r>
      <w:r>
        <w:rPr>
          <w:rFonts w:hint="eastAsia"/>
        </w:rPr>
        <w:t>Клиническое</w:t>
      </w:r>
      <w:r>
        <w:t></w:t>
      </w:r>
      <w:r>
        <w:rPr>
          <w:rFonts w:hint="eastAsia"/>
        </w:rPr>
        <w:t>значение</w:t>
      </w:r>
      <w:r>
        <w:t></w:t>
      </w:r>
      <w:r>
        <w:rPr>
          <w:rFonts w:hint="eastAsia"/>
        </w:rPr>
        <w:t>и</w:t>
      </w:r>
      <w:r>
        <w:t></w:t>
      </w:r>
      <w:r>
        <w:rPr>
          <w:rFonts w:hint="eastAsia"/>
        </w:rPr>
        <w:t>УЗ</w:t>
      </w:r>
      <w:r>
        <w:t></w:t>
      </w:r>
      <w:r>
        <w:rPr>
          <w:rFonts w:hint="eastAsia"/>
        </w:rPr>
        <w:t>диагностика</w:t>
      </w:r>
      <w:r>
        <w:t></w:t>
      </w:r>
      <w:r>
        <w:rPr>
          <w:rFonts w:hint="eastAsia"/>
        </w:rPr>
        <w:t>внутриматочной</w:t>
      </w:r>
      <w:r>
        <w:t></w:t>
      </w:r>
      <w:r>
        <w:rPr>
          <w:rFonts w:hint="eastAsia"/>
        </w:rPr>
        <w:t>гема</w:t>
      </w:r>
      <w:r>
        <w:t></w:t>
      </w:r>
      <w:r>
        <w:rPr>
          <w:rFonts w:hint="eastAsia"/>
        </w:rPr>
        <w:t>томы</w:t>
      </w:r>
      <w:r>
        <w:tab/>
      </w:r>
      <w:r>
        <w:t></w:t>
      </w:r>
      <w:r>
        <w:t></w:t>
      </w:r>
    </w:p>
    <w:p w:rsidR="00AD6FB2" w:rsidRDefault="00AD6FB2" w:rsidP="00AD6FB2">
      <w:r>
        <w:t></w:t>
      </w:r>
      <w:r>
        <w:t></w:t>
      </w:r>
      <w:r>
        <w:t></w:t>
      </w:r>
      <w:r>
        <w:t></w:t>
      </w:r>
      <w:r>
        <w:tab/>
      </w:r>
      <w:r>
        <w:rPr>
          <w:rFonts w:hint="eastAsia"/>
        </w:rPr>
        <w:t>Концентрация</w:t>
      </w:r>
      <w:r>
        <w:t></w:t>
      </w:r>
      <w:r>
        <w:rPr>
          <w:rFonts w:hint="eastAsia"/>
        </w:rPr>
        <w:t>хорионического</w:t>
      </w:r>
      <w:r>
        <w:t></w:t>
      </w:r>
      <w:r>
        <w:rPr>
          <w:rFonts w:hint="eastAsia"/>
        </w:rPr>
        <w:t>гонадотропина</w:t>
      </w:r>
      <w:r>
        <w:t></w:t>
      </w:r>
      <w:r>
        <w:rPr>
          <w:rFonts w:hint="eastAsia"/>
        </w:rPr>
        <w:t>человеческого</w:t>
      </w:r>
      <w:r>
        <w:t></w:t>
      </w:r>
      <w:r>
        <w:rPr>
          <w:rFonts w:hint="eastAsia"/>
        </w:rPr>
        <w:t>у</w:t>
      </w:r>
    </w:p>
    <w:p w:rsidR="00AD6FB2" w:rsidRDefault="00AD6FB2" w:rsidP="00AD6FB2">
      <w:r>
        <w:rPr>
          <w:rFonts w:hint="eastAsia"/>
        </w:rPr>
        <w:t>беременных</w:t>
      </w:r>
      <w:r>
        <w:t></w:t>
      </w:r>
      <w:r>
        <w:rPr>
          <w:rFonts w:hint="eastAsia"/>
        </w:rPr>
        <w:t>с</w:t>
      </w:r>
      <w:r>
        <w:t></w:t>
      </w:r>
      <w:r>
        <w:rPr>
          <w:rFonts w:hint="eastAsia"/>
        </w:rPr>
        <w:t>наличием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Лечение</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w:t>
      </w:r>
      <w:r>
        <w:t></w:t>
      </w:r>
      <w:r>
        <w:rPr>
          <w:rFonts w:hint="eastAsia"/>
        </w:rPr>
        <w:t>риматочной</w:t>
      </w:r>
      <w:r>
        <w:t></w:t>
      </w:r>
      <w:r>
        <w:rPr>
          <w:rFonts w:hint="eastAsia"/>
        </w:rPr>
        <w:t>гематомы</w:t>
      </w:r>
      <w:r>
        <w:tab/>
      </w:r>
      <w:r>
        <w:t></w:t>
      </w:r>
      <w:r>
        <w:t></w:t>
      </w:r>
    </w:p>
    <w:p w:rsidR="00AD6FB2" w:rsidRDefault="00AD6FB2" w:rsidP="00AD6FB2">
      <w:r>
        <w:t></w:t>
      </w:r>
      <w:r>
        <w:t></w:t>
      </w:r>
      <w:r>
        <w:t></w:t>
      </w:r>
      <w:r>
        <w:t></w:t>
      </w:r>
      <w:r>
        <w:tab/>
      </w:r>
      <w:r>
        <w:rPr>
          <w:rFonts w:hint="eastAsia"/>
        </w:rPr>
        <w:t>Исходы</w:t>
      </w:r>
      <w:r>
        <w:t></w:t>
      </w:r>
      <w:r>
        <w:rPr>
          <w:rFonts w:hint="eastAsia"/>
        </w:rPr>
        <w:t>первого</w:t>
      </w:r>
      <w:r>
        <w:t></w:t>
      </w:r>
      <w:r>
        <w:rPr>
          <w:rFonts w:hint="eastAsia"/>
        </w:rPr>
        <w:t>триместра</w:t>
      </w:r>
      <w:r>
        <w:t></w:t>
      </w:r>
      <w:r>
        <w:rPr>
          <w:rFonts w:hint="eastAsia"/>
        </w:rPr>
        <w:t>беременности</w:t>
      </w:r>
      <w:r>
        <w:t></w:t>
      </w:r>
      <w:r>
        <w:rPr>
          <w:rFonts w:hint="eastAsia"/>
        </w:rPr>
        <w:t>у</w:t>
      </w:r>
      <w:r>
        <w:t></w:t>
      </w:r>
      <w:r>
        <w:rPr>
          <w:rFonts w:hint="eastAsia"/>
        </w:rPr>
        <w:t>пациенток</w:t>
      </w:r>
      <w:r>
        <w:t></w:t>
      </w:r>
      <w:r>
        <w:rPr>
          <w:rFonts w:hint="eastAsia"/>
        </w:rPr>
        <w:t>с</w:t>
      </w:r>
      <w:r>
        <w:t></w:t>
      </w:r>
      <w:r>
        <w:rPr>
          <w:rFonts w:hint="eastAsia"/>
        </w:rPr>
        <w:t>отслой</w:t>
      </w:r>
      <w:r>
        <w:t></w:t>
      </w:r>
      <w:r>
        <w:rPr>
          <w:rFonts w:hint="eastAsia"/>
        </w:rPr>
        <w:t>кой</w:t>
      </w:r>
      <w:r>
        <w:t></w:t>
      </w:r>
      <w:r>
        <w:rPr>
          <w:rFonts w:hint="eastAsia"/>
        </w:rPr>
        <w:t>хориона</w:t>
      </w:r>
      <w:r>
        <w:t></w:t>
      </w:r>
      <w:r>
        <w:rPr>
          <w:rFonts w:hint="eastAsia"/>
        </w:rPr>
        <w:t>и</w:t>
      </w:r>
      <w:r>
        <w:t></w:t>
      </w:r>
      <w:r>
        <w:rPr>
          <w:rFonts w:hint="eastAsia"/>
        </w:rPr>
        <w:t>наличием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Течение</w:t>
      </w:r>
      <w:r>
        <w:t></w:t>
      </w:r>
      <w:r>
        <w:t></w:t>
      </w:r>
      <w:r>
        <w:t></w:t>
      </w:r>
      <w:r>
        <w:t></w:t>
      </w:r>
      <w:r>
        <w:rPr>
          <w:rFonts w:hint="eastAsia"/>
        </w:rPr>
        <w:t>и</w:t>
      </w:r>
      <w:r>
        <w:t></w:t>
      </w:r>
      <w:r>
        <w:t></w:t>
      </w:r>
      <w:r>
        <w:t></w:t>
      </w:r>
      <w:r>
        <w:t></w:t>
      </w:r>
      <w:r>
        <w:t></w:t>
      </w:r>
      <w:r>
        <w:rPr>
          <w:rFonts w:hint="eastAsia"/>
        </w:rPr>
        <w:t>триместров</w:t>
      </w:r>
      <w:r>
        <w:t></w:t>
      </w:r>
      <w:r>
        <w:rPr>
          <w:rFonts w:hint="eastAsia"/>
        </w:rPr>
        <w:t>беременности</w:t>
      </w:r>
      <w:r>
        <w:t></w:t>
      </w:r>
      <w:r>
        <w:rPr>
          <w:rFonts w:hint="eastAsia"/>
        </w:rPr>
        <w:t>у</w:t>
      </w:r>
      <w:r>
        <w:t></w:t>
      </w:r>
      <w:r>
        <w:rPr>
          <w:rFonts w:hint="eastAsia"/>
        </w:rPr>
        <w:t>пациенток</w:t>
      </w:r>
      <w:r>
        <w:t></w:t>
      </w:r>
      <w:r>
        <w:rPr>
          <w:rFonts w:hint="eastAsia"/>
        </w:rPr>
        <w:t>с</w:t>
      </w:r>
      <w:r>
        <w:t></w:t>
      </w:r>
      <w:r>
        <w:rPr>
          <w:rFonts w:hint="eastAsia"/>
        </w:rPr>
        <w:t>отслой</w:t>
      </w:r>
      <w:r>
        <w:t></w:t>
      </w:r>
      <w:r>
        <w:rPr>
          <w:rFonts w:hint="eastAsia"/>
        </w:rPr>
        <w:t>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Состояние</w:t>
      </w:r>
      <w:r>
        <w:t></w:t>
      </w:r>
      <w:r>
        <w:rPr>
          <w:rFonts w:hint="eastAsia"/>
        </w:rPr>
        <w:t>фетоплацентарной</w:t>
      </w:r>
      <w:r>
        <w:t></w:t>
      </w:r>
      <w:r>
        <w:rPr>
          <w:rFonts w:hint="eastAsia"/>
        </w:rPr>
        <w:t>системы</w:t>
      </w:r>
      <w:r>
        <w:t></w:t>
      </w:r>
      <w:r>
        <w:rPr>
          <w:rFonts w:hint="eastAsia"/>
        </w:rPr>
        <w:t>у</w:t>
      </w:r>
      <w:r>
        <w:t></w:t>
      </w:r>
      <w:r>
        <w:rPr>
          <w:rFonts w:hint="eastAsia"/>
        </w:rPr>
        <w:t>пациенток</w:t>
      </w:r>
      <w:r>
        <w:t></w:t>
      </w:r>
      <w:r>
        <w:rPr>
          <w:rFonts w:hint="eastAsia"/>
        </w:rPr>
        <w:t>с</w:t>
      </w:r>
      <w:r>
        <w:t></w:t>
      </w:r>
      <w:r>
        <w:rPr>
          <w:rFonts w:hint="eastAsia"/>
        </w:rPr>
        <w:t>отслойкой</w:t>
      </w:r>
    </w:p>
    <w:p w:rsidR="00AD6FB2" w:rsidRDefault="00AD6FB2" w:rsidP="00AD6FB2">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ab/>
      </w:r>
      <w:r>
        <w:t></w:t>
      </w:r>
      <w:r>
        <w:t></w:t>
      </w:r>
    </w:p>
    <w:p w:rsidR="00AD6FB2" w:rsidRDefault="00AD6FB2" w:rsidP="00AD6FB2">
      <w:r>
        <w:rPr>
          <w:rFonts w:hint="eastAsia"/>
        </w:rPr>
        <w:t>ГЛАВА</w:t>
      </w:r>
      <w:r>
        <w:t></w:t>
      </w:r>
      <w:r>
        <w:t></w:t>
      </w:r>
      <w:r>
        <w:t></w:t>
      </w:r>
      <w:r>
        <w:t></w:t>
      </w:r>
      <w:r>
        <w:rPr>
          <w:rFonts w:hint="eastAsia"/>
        </w:rPr>
        <w:t>АКУШЕРСКО</w:t>
      </w:r>
      <w:r>
        <w:t></w:t>
      </w:r>
      <w:r>
        <w:rPr>
          <w:rFonts w:hint="eastAsia"/>
        </w:rPr>
        <w:t>ПЕРИНАТАЛЬНЫЕ</w:t>
      </w:r>
      <w:r>
        <w:t></w:t>
      </w:r>
      <w:r>
        <w:rPr>
          <w:rFonts w:hint="eastAsia"/>
        </w:rPr>
        <w:t>ИСХОДЫ</w:t>
      </w:r>
      <w:r>
        <w:t></w:t>
      </w:r>
      <w:r>
        <w:rPr>
          <w:rFonts w:hint="eastAsia"/>
        </w:rPr>
        <w:t>БЕРЕМЕННОСТИ</w:t>
      </w:r>
      <w:r>
        <w:t></w:t>
      </w:r>
      <w:r>
        <w:rPr>
          <w:rFonts w:hint="eastAsia"/>
        </w:rPr>
        <w:t>У</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Течение</w:t>
      </w:r>
      <w:r>
        <w:t></w:t>
      </w:r>
      <w:r>
        <w:rPr>
          <w:rFonts w:hint="eastAsia"/>
        </w:rPr>
        <w:t>родов</w:t>
      </w:r>
      <w:r>
        <w:t></w:t>
      </w:r>
      <w:r>
        <w:t></w:t>
      </w:r>
      <w:r>
        <w:rPr>
          <w:rFonts w:hint="eastAsia"/>
        </w:rPr>
        <w:t>послеродового</w:t>
      </w:r>
      <w:r>
        <w:t></w:t>
      </w:r>
      <w:r>
        <w:rPr>
          <w:rFonts w:hint="eastAsia"/>
        </w:rPr>
        <w:t>периода</w:t>
      </w:r>
      <w:r>
        <w:t></w:t>
      </w:r>
      <w:r>
        <w:rPr>
          <w:rFonts w:hint="eastAsia"/>
        </w:rPr>
        <w:t>у</w:t>
      </w:r>
      <w:r>
        <w:t></w:t>
      </w:r>
      <w:r>
        <w:rPr>
          <w:rFonts w:hint="eastAsia"/>
        </w:rPr>
        <w:t>пациенток</w:t>
      </w:r>
      <w:r>
        <w:t></w:t>
      </w:r>
      <w:r>
        <w:rPr>
          <w:rFonts w:hint="eastAsia"/>
        </w:rPr>
        <w:t>с</w:t>
      </w:r>
      <w:r>
        <w:t></w:t>
      </w:r>
      <w:r>
        <w:rPr>
          <w:rFonts w:hint="eastAsia"/>
        </w:rPr>
        <w:t>отслойкой</w:t>
      </w:r>
    </w:p>
    <w:p w:rsidR="00AD6FB2" w:rsidRDefault="00AD6FB2" w:rsidP="00AD6FB2">
      <w:r>
        <w:rPr>
          <w:rFonts w:hint="eastAsia"/>
        </w:rPr>
        <w:t>хориона</w:t>
      </w:r>
      <w:r>
        <w:t></w:t>
      </w:r>
      <w:r>
        <w:rPr>
          <w:rFonts w:hint="eastAsia"/>
        </w:rPr>
        <w:t>в</w:t>
      </w:r>
      <w:r>
        <w:t></w:t>
      </w:r>
      <w:r>
        <w:t></w:t>
      </w:r>
      <w:r>
        <w:t></w:t>
      </w:r>
      <w:r>
        <w:rPr>
          <w:rFonts w:hint="eastAsia"/>
        </w:rPr>
        <w:t>триместре</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Особенности</w:t>
      </w:r>
      <w:r>
        <w:t></w:t>
      </w:r>
      <w:r>
        <w:rPr>
          <w:rFonts w:hint="eastAsia"/>
        </w:rPr>
        <w:t>морфологических</w:t>
      </w:r>
      <w:r>
        <w:t></w:t>
      </w:r>
      <w:r>
        <w:rPr>
          <w:rFonts w:hint="eastAsia"/>
        </w:rPr>
        <w:t>изменений</w:t>
      </w:r>
      <w:r>
        <w:t></w:t>
      </w:r>
      <w:r>
        <w:rPr>
          <w:rFonts w:hint="eastAsia"/>
        </w:rPr>
        <w:t>последов</w:t>
      </w:r>
      <w:r>
        <w:t></w:t>
      </w:r>
      <w:r>
        <w:rPr>
          <w:rFonts w:hint="eastAsia"/>
        </w:rPr>
        <w:t>у</w:t>
      </w:r>
      <w:r>
        <w:t></w:t>
      </w:r>
      <w:r>
        <w:rPr>
          <w:rFonts w:hint="eastAsia"/>
        </w:rPr>
        <w:t>пациенток</w:t>
      </w:r>
    </w:p>
    <w:p w:rsidR="00AD6FB2" w:rsidRDefault="00AD6FB2" w:rsidP="00AD6FB2">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ab/>
      </w:r>
      <w:r>
        <w:t></w:t>
      </w:r>
      <w:r>
        <w:t></w:t>
      </w:r>
    </w:p>
    <w:p w:rsidR="00AD6FB2" w:rsidRDefault="00AD6FB2" w:rsidP="00AD6FB2">
      <w:r>
        <w:t></w:t>
      </w:r>
      <w:r>
        <w:t></w:t>
      </w:r>
      <w:r>
        <w:t></w:t>
      </w:r>
      <w:r>
        <w:t></w:t>
      </w:r>
      <w:r>
        <w:tab/>
      </w:r>
      <w:r>
        <w:rPr>
          <w:rFonts w:hint="eastAsia"/>
        </w:rPr>
        <w:t>Состояние</w:t>
      </w:r>
      <w:r>
        <w:t></w:t>
      </w:r>
      <w:r>
        <w:rPr>
          <w:rFonts w:hint="eastAsia"/>
        </w:rPr>
        <w:t>новорожденных</w:t>
      </w:r>
      <w:r>
        <w:t></w:t>
      </w:r>
      <w:r>
        <w:rPr>
          <w:rFonts w:hint="eastAsia"/>
        </w:rPr>
        <w:t>у</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p>
    <w:p w:rsidR="00AD6FB2" w:rsidRDefault="00AD6FB2" w:rsidP="00AD6FB2">
      <w:r>
        <w:rPr>
          <w:rFonts w:hint="eastAsia"/>
        </w:rPr>
        <w:t>образованием</w:t>
      </w:r>
      <w:r>
        <w:t></w:t>
      </w:r>
      <w:r>
        <w:rPr>
          <w:rFonts w:hint="eastAsia"/>
        </w:rPr>
        <w:t>внутриматочной</w:t>
      </w:r>
      <w:r>
        <w:t></w:t>
      </w:r>
      <w:r>
        <w:rPr>
          <w:rFonts w:hint="eastAsia"/>
        </w:rPr>
        <w:t>гематомы</w:t>
      </w:r>
      <w:r>
        <w:tab/>
      </w:r>
      <w:r>
        <w:t></w:t>
      </w:r>
      <w:r>
        <w:t></w:t>
      </w:r>
      <w:r>
        <w:t></w:t>
      </w:r>
    </w:p>
    <w:p w:rsidR="00AD6FB2" w:rsidRDefault="00AD6FB2" w:rsidP="00AD6FB2">
      <w:r>
        <w:rPr>
          <w:rFonts w:hint="eastAsia"/>
        </w:rPr>
        <w:t>ЗАКЛЮЧЕНИЕ</w:t>
      </w:r>
      <w:r>
        <w:tab/>
      </w:r>
      <w:r>
        <w:t></w:t>
      </w:r>
      <w:r>
        <w:t></w:t>
      </w:r>
      <w:r>
        <w:t></w:t>
      </w:r>
    </w:p>
    <w:p w:rsidR="00AD6FB2" w:rsidRDefault="00AD6FB2" w:rsidP="00AD6FB2">
      <w:r>
        <w:rPr>
          <w:rFonts w:hint="eastAsia"/>
        </w:rPr>
        <w:t>ВЫВОДЫ</w:t>
      </w:r>
      <w:r>
        <w:tab/>
      </w:r>
      <w:r>
        <w:t></w:t>
      </w:r>
      <w:r>
        <w:t></w:t>
      </w:r>
      <w:r>
        <w:t></w:t>
      </w:r>
    </w:p>
    <w:p w:rsidR="00AD6FB2" w:rsidRDefault="00AD6FB2" w:rsidP="00AD6FB2">
      <w:r>
        <w:rPr>
          <w:rFonts w:hint="eastAsia"/>
        </w:rPr>
        <w:t>ПРАКТИЧЕСКИЕ</w:t>
      </w:r>
      <w:r>
        <w:t></w:t>
      </w:r>
      <w:r>
        <w:rPr>
          <w:rFonts w:hint="eastAsia"/>
        </w:rPr>
        <w:t>РЕКОМЕНДАЦИИ</w:t>
      </w:r>
      <w:r>
        <w:tab/>
      </w:r>
      <w:r>
        <w:t></w:t>
      </w:r>
      <w:r>
        <w:t></w:t>
      </w:r>
      <w:r>
        <w:t></w:t>
      </w:r>
    </w:p>
    <w:p w:rsidR="00AD6FB2" w:rsidRDefault="00AD6FB2" w:rsidP="00AD6FB2">
      <w:r>
        <w:rPr>
          <w:rFonts w:hint="eastAsia"/>
        </w:rPr>
        <w:t>СПИСОК</w:t>
      </w:r>
      <w:r>
        <w:t></w:t>
      </w:r>
      <w:r>
        <w:rPr>
          <w:rFonts w:hint="eastAsia"/>
        </w:rPr>
        <w:t>ЛИТЕРАТУРЫ</w:t>
      </w:r>
      <w:r>
        <w:tab/>
      </w:r>
      <w:r>
        <w:t></w:t>
      </w:r>
      <w:r>
        <w:t></w:t>
      </w:r>
      <w:r>
        <w:t></w:t>
      </w:r>
      <w:r>
        <w:t></w:t>
      </w:r>
    </w:p>
    <w:p w:rsidR="00AD6FB2" w:rsidRDefault="00AD6FB2" w:rsidP="00AD6FB2">
      <w:r>
        <w:rPr>
          <w:rFonts w:hint="eastAsia"/>
        </w:rPr>
        <w:t>СПИСОК</w:t>
      </w:r>
      <w:r>
        <w:t></w:t>
      </w:r>
      <w:r>
        <w:rPr>
          <w:rFonts w:hint="eastAsia"/>
        </w:rPr>
        <w:t>СОКРАЩЕНИЙ</w:t>
      </w:r>
    </w:p>
    <w:p w:rsidR="00AD6FB2" w:rsidRDefault="00AD6FB2" w:rsidP="00AD6FB2">
      <w:r>
        <w:t></w:t>
      </w:r>
      <w:r>
        <w:tab/>
      </w:r>
      <w:r>
        <w:t></w:t>
      </w:r>
      <w:r>
        <w:t></w:t>
      </w:r>
      <w:r>
        <w:t></w:t>
      </w:r>
      <w:r>
        <w:t></w:t>
      </w:r>
      <w:r>
        <w:t></w:t>
      </w:r>
      <w:r>
        <w:rPr>
          <w:rFonts w:hint="eastAsia"/>
        </w:rPr>
        <w:t>кетостероиды</w:t>
      </w:r>
    </w:p>
    <w:p w:rsidR="00AD6FB2" w:rsidRDefault="00AD6FB2" w:rsidP="00AD6FB2">
      <w:r>
        <w:t></w:t>
      </w:r>
      <w:r>
        <w:tab/>
      </w:r>
      <w:r>
        <w:rPr>
          <w:rFonts w:hint="eastAsia"/>
        </w:rPr>
        <w:t>адренокортикотропный</w:t>
      </w:r>
      <w:r>
        <w:t></w:t>
      </w:r>
      <w:r>
        <w:rPr>
          <w:rFonts w:hint="eastAsia"/>
        </w:rPr>
        <w:t>гормон</w:t>
      </w:r>
    </w:p>
    <w:p w:rsidR="00AD6FB2" w:rsidRDefault="00AD6FB2" w:rsidP="00AD6FB2">
      <w:r>
        <w:t></w:t>
      </w:r>
      <w:r>
        <w:tab/>
      </w:r>
      <w:r>
        <w:rPr>
          <w:rFonts w:hint="eastAsia"/>
        </w:rPr>
        <w:t>альфафетопротеин</w:t>
      </w:r>
    </w:p>
    <w:p w:rsidR="00AD6FB2" w:rsidRDefault="00AD6FB2" w:rsidP="00AD6FB2">
      <w:r>
        <w:t></w:t>
      </w:r>
      <w:r>
        <w:tab/>
      </w:r>
      <w:r>
        <w:rPr>
          <w:rFonts w:hint="eastAsia"/>
        </w:rPr>
        <w:t>антифосфолипидный</w:t>
      </w:r>
      <w:r>
        <w:t></w:t>
      </w:r>
      <w:r>
        <w:rPr>
          <w:rFonts w:hint="eastAsia"/>
        </w:rPr>
        <w:t>синдром</w:t>
      </w:r>
    </w:p>
    <w:p w:rsidR="00AD6FB2" w:rsidRDefault="00AD6FB2" w:rsidP="00AD6FB2">
      <w:r>
        <w:t></w:t>
      </w:r>
      <w:r>
        <w:tab/>
      </w:r>
      <w:r>
        <w:rPr>
          <w:rFonts w:hint="eastAsia"/>
        </w:rPr>
        <w:t>воспалительные</w:t>
      </w:r>
      <w:r>
        <w:t></w:t>
      </w:r>
      <w:r>
        <w:rPr>
          <w:rFonts w:hint="eastAsia"/>
        </w:rPr>
        <w:t>заболевания</w:t>
      </w:r>
      <w:r>
        <w:t></w:t>
      </w:r>
      <w:r>
        <w:rPr>
          <w:rFonts w:hint="eastAsia"/>
        </w:rPr>
        <w:t>органов</w:t>
      </w:r>
      <w:r>
        <w:t></w:t>
      </w:r>
      <w:r>
        <w:rPr>
          <w:rFonts w:hint="eastAsia"/>
        </w:rPr>
        <w:t>малого</w:t>
      </w:r>
      <w:r>
        <w:t></w:t>
      </w:r>
      <w:r>
        <w:rPr>
          <w:rFonts w:hint="eastAsia"/>
        </w:rPr>
        <w:t>таза</w:t>
      </w:r>
    </w:p>
    <w:p w:rsidR="00AD6FB2" w:rsidRDefault="00AD6FB2" w:rsidP="00AD6FB2">
      <w:r>
        <w:t></w:t>
      </w:r>
      <w:r>
        <w:tab/>
      </w:r>
      <w:r>
        <w:rPr>
          <w:rFonts w:hint="eastAsia"/>
        </w:rPr>
        <w:t>гонадотропный</w:t>
      </w:r>
      <w:r>
        <w:t></w:t>
      </w:r>
      <w:r>
        <w:rPr>
          <w:rFonts w:hint="eastAsia"/>
        </w:rPr>
        <w:t>релизинг</w:t>
      </w:r>
      <w:r>
        <w:t></w:t>
      </w:r>
      <w:r>
        <w:t></w:t>
      </w:r>
      <w:r>
        <w:t></w:t>
      </w:r>
      <w:r>
        <w:rPr>
          <w:rFonts w:hint="eastAsia"/>
        </w:rPr>
        <w:t>гормон</w:t>
      </w:r>
    </w:p>
    <w:p w:rsidR="00AD6FB2" w:rsidRDefault="00AD6FB2" w:rsidP="00AD6FB2">
      <w:r>
        <w:t></w:t>
      </w:r>
      <w:r>
        <w:tab/>
      </w:r>
      <w:r>
        <w:rPr>
          <w:rFonts w:hint="eastAsia"/>
        </w:rPr>
        <w:t>дессиминированное</w:t>
      </w:r>
      <w:r>
        <w:t></w:t>
      </w:r>
      <w:r>
        <w:rPr>
          <w:rFonts w:hint="eastAsia"/>
        </w:rPr>
        <w:t>внутрисосудистое</w:t>
      </w:r>
      <w:r>
        <w:t></w:t>
      </w:r>
      <w:r>
        <w:rPr>
          <w:rFonts w:hint="eastAsia"/>
        </w:rPr>
        <w:t>свертывание</w:t>
      </w:r>
    </w:p>
    <w:p w:rsidR="00AD6FB2" w:rsidRDefault="00AD6FB2" w:rsidP="00AD6FB2">
      <w:r>
        <w:t></w:t>
      </w:r>
      <w:r>
        <w:tab/>
      </w:r>
      <w:r>
        <w:rPr>
          <w:rFonts w:hint="eastAsia"/>
        </w:rPr>
        <w:t>дезоксирибонуклеиновая</w:t>
      </w:r>
      <w:r>
        <w:t></w:t>
      </w:r>
      <w:r>
        <w:rPr>
          <w:rFonts w:hint="eastAsia"/>
        </w:rPr>
        <w:t>кислота</w:t>
      </w:r>
    </w:p>
    <w:p w:rsidR="00AD6FB2" w:rsidRDefault="00AD6FB2" w:rsidP="00AD6FB2">
      <w:r>
        <w:t></w:t>
      </w:r>
      <w:r>
        <w:tab/>
      </w:r>
      <w:r>
        <w:rPr>
          <w:rFonts w:hint="eastAsia"/>
        </w:rPr>
        <w:t>дегидроэпиандростерон</w:t>
      </w:r>
    </w:p>
    <w:p w:rsidR="00AD6FB2" w:rsidRDefault="00AD6FB2" w:rsidP="00AD6FB2">
      <w:r>
        <w:t></w:t>
      </w:r>
      <w:r>
        <w:tab/>
      </w:r>
      <w:r>
        <w:rPr>
          <w:rFonts w:hint="eastAsia"/>
        </w:rPr>
        <w:t>дегидроэпиандростерон</w:t>
      </w:r>
      <w:r>
        <w:t></w:t>
      </w:r>
      <w:r>
        <w:rPr>
          <w:rFonts w:hint="eastAsia"/>
        </w:rPr>
        <w:t>сульфат</w:t>
      </w:r>
    </w:p>
    <w:p w:rsidR="00AD6FB2" w:rsidRDefault="00AD6FB2" w:rsidP="00AD6FB2">
      <w:r>
        <w:t></w:t>
      </w:r>
      <w:r>
        <w:tab/>
      </w:r>
      <w:r>
        <w:rPr>
          <w:rFonts w:hint="eastAsia"/>
        </w:rPr>
        <w:t>индекс</w:t>
      </w:r>
      <w:r>
        <w:t></w:t>
      </w:r>
      <w:r>
        <w:rPr>
          <w:rFonts w:hint="eastAsia"/>
        </w:rPr>
        <w:t>амниотической</w:t>
      </w:r>
      <w:r>
        <w:t></w:t>
      </w:r>
      <w:r>
        <w:rPr>
          <w:rFonts w:hint="eastAsia"/>
        </w:rPr>
        <w:t>жидкости</w:t>
      </w:r>
    </w:p>
    <w:p w:rsidR="00AD6FB2" w:rsidRDefault="00AD6FB2" w:rsidP="00AD6FB2">
      <w:r>
        <w:t></w:t>
      </w:r>
      <w:r>
        <w:tab/>
      </w:r>
      <w:r>
        <w:rPr>
          <w:rFonts w:hint="eastAsia"/>
        </w:rPr>
        <w:t>истмикоцервикальная</w:t>
      </w:r>
      <w:r>
        <w:t></w:t>
      </w:r>
      <w:r>
        <w:rPr>
          <w:rFonts w:hint="eastAsia"/>
        </w:rPr>
        <w:t>недостаточность</w:t>
      </w:r>
    </w:p>
    <w:p w:rsidR="00AD6FB2" w:rsidRDefault="00AD6FB2" w:rsidP="00AD6FB2">
      <w:r>
        <w:t></w:t>
      </w:r>
      <w:r>
        <w:tab/>
      </w:r>
      <w:r>
        <w:rPr>
          <w:rFonts w:hint="eastAsia"/>
        </w:rPr>
        <w:t>копчико</w:t>
      </w:r>
      <w:r>
        <w:t></w:t>
      </w:r>
      <w:r>
        <w:rPr>
          <w:rFonts w:hint="eastAsia"/>
        </w:rPr>
        <w:t>теменной</w:t>
      </w:r>
      <w:r>
        <w:t></w:t>
      </w:r>
      <w:r>
        <w:rPr>
          <w:rFonts w:hint="eastAsia"/>
        </w:rPr>
        <w:t>размер</w:t>
      </w:r>
    </w:p>
    <w:p w:rsidR="00AD6FB2" w:rsidRDefault="00AD6FB2" w:rsidP="00AD6FB2">
      <w:r>
        <w:t></w:t>
      </w:r>
      <w:r>
        <w:tab/>
      </w:r>
      <w:r>
        <w:rPr>
          <w:rFonts w:hint="eastAsia"/>
        </w:rPr>
        <w:t>лютеинизирующий</w:t>
      </w:r>
      <w:r>
        <w:t></w:t>
      </w:r>
      <w:r>
        <w:rPr>
          <w:rFonts w:hint="eastAsia"/>
        </w:rPr>
        <w:t>гормон</w:t>
      </w:r>
    </w:p>
    <w:p w:rsidR="00AD6FB2" w:rsidRDefault="00AD6FB2" w:rsidP="00AD6FB2">
      <w:r>
        <w:t></w:t>
      </w:r>
      <w:r>
        <w:tab/>
      </w:r>
      <w:r>
        <w:rPr>
          <w:rFonts w:hint="eastAsia"/>
        </w:rPr>
        <w:t>недостаточность</w:t>
      </w:r>
      <w:r>
        <w:t></w:t>
      </w:r>
      <w:r>
        <w:rPr>
          <w:rFonts w:hint="eastAsia"/>
        </w:rPr>
        <w:t>лютеиновой</w:t>
      </w:r>
      <w:r>
        <w:t></w:t>
      </w:r>
      <w:r>
        <w:rPr>
          <w:rFonts w:hint="eastAsia"/>
        </w:rPr>
        <w:t>фазы</w:t>
      </w:r>
    </w:p>
    <w:p w:rsidR="00AD6FB2" w:rsidRDefault="00AD6FB2" w:rsidP="00AD6FB2">
      <w:r>
        <w:t></w:t>
      </w:r>
      <w:r>
        <w:tab/>
      </w:r>
      <w:r>
        <w:rPr>
          <w:rFonts w:hint="eastAsia"/>
        </w:rPr>
        <w:t>отягощенный</w:t>
      </w:r>
      <w:r>
        <w:t></w:t>
      </w:r>
      <w:r>
        <w:rPr>
          <w:rFonts w:hint="eastAsia"/>
        </w:rPr>
        <w:t>акушерский</w:t>
      </w:r>
      <w:r>
        <w:t></w:t>
      </w:r>
      <w:r>
        <w:rPr>
          <w:rFonts w:hint="eastAsia"/>
        </w:rPr>
        <w:t>анамнез</w:t>
      </w:r>
    </w:p>
    <w:p w:rsidR="00AD6FB2" w:rsidRDefault="00AD6FB2" w:rsidP="00AD6FB2">
      <w:r>
        <w:t></w:t>
      </w:r>
      <w:r>
        <w:tab/>
      </w:r>
      <w:r>
        <w:rPr>
          <w:rFonts w:hint="eastAsia"/>
        </w:rPr>
        <w:t>отягощенный</w:t>
      </w:r>
      <w:r>
        <w:t></w:t>
      </w:r>
      <w:r>
        <w:rPr>
          <w:rFonts w:hint="eastAsia"/>
        </w:rPr>
        <w:t>соматический</w:t>
      </w:r>
      <w:r>
        <w:t></w:t>
      </w:r>
      <w:r>
        <w:rPr>
          <w:rFonts w:hint="eastAsia"/>
        </w:rPr>
        <w:t>анамнез</w:t>
      </w:r>
    </w:p>
    <w:p w:rsidR="00AD6FB2" w:rsidRDefault="00AD6FB2" w:rsidP="00AD6FB2">
      <w:r>
        <w:t></w:t>
      </w:r>
      <w:r>
        <w:tab/>
      </w:r>
      <w:r>
        <w:rPr>
          <w:rFonts w:hint="eastAsia"/>
        </w:rPr>
        <w:t>плацентарная</w:t>
      </w:r>
      <w:r>
        <w:t></w:t>
      </w:r>
      <w:r>
        <w:rPr>
          <w:rFonts w:hint="eastAsia"/>
        </w:rPr>
        <w:t>недостаточность</w:t>
      </w:r>
    </w:p>
    <w:p w:rsidR="00AD6FB2" w:rsidRDefault="00AD6FB2" w:rsidP="00AD6FB2">
      <w:r>
        <w:t></w:t>
      </w:r>
      <w:r>
        <w:tab/>
      </w:r>
      <w:r>
        <w:rPr>
          <w:rFonts w:hint="eastAsia"/>
        </w:rPr>
        <w:t>пролактин</w:t>
      </w:r>
    </w:p>
    <w:p w:rsidR="00AD6FB2" w:rsidRDefault="00AD6FB2" w:rsidP="00AD6FB2">
      <w:r>
        <w:t></w:t>
      </w:r>
      <w:r>
        <w:tab/>
      </w:r>
      <w:r>
        <w:rPr>
          <w:rFonts w:hint="eastAsia"/>
        </w:rPr>
        <w:t>синдром</w:t>
      </w:r>
      <w:r>
        <w:t></w:t>
      </w:r>
      <w:r>
        <w:rPr>
          <w:rFonts w:hint="eastAsia"/>
        </w:rPr>
        <w:t>поликистозных</w:t>
      </w:r>
      <w:r>
        <w:t></w:t>
      </w:r>
      <w:r>
        <w:rPr>
          <w:rFonts w:hint="eastAsia"/>
        </w:rPr>
        <w:t>яичников</w:t>
      </w:r>
    </w:p>
    <w:p w:rsidR="00AD6FB2" w:rsidRDefault="00AD6FB2" w:rsidP="00AD6FB2">
      <w:r>
        <w:t></w:t>
      </w:r>
      <w:r>
        <w:tab/>
      </w:r>
      <w:r>
        <w:rPr>
          <w:rFonts w:hint="eastAsia"/>
        </w:rPr>
        <w:t>толщина</w:t>
      </w:r>
      <w:r>
        <w:t></w:t>
      </w:r>
      <w:r>
        <w:rPr>
          <w:rFonts w:hint="eastAsia"/>
        </w:rPr>
        <w:t>воротникового</w:t>
      </w:r>
      <w:r>
        <w:t></w:t>
      </w:r>
      <w:r>
        <w:rPr>
          <w:rFonts w:hint="eastAsia"/>
        </w:rPr>
        <w:t>пространства</w:t>
      </w:r>
    </w:p>
    <w:p w:rsidR="00AD6FB2" w:rsidRDefault="00AD6FB2" w:rsidP="00AD6FB2">
      <w:r>
        <w:t></w:t>
      </w:r>
      <w:r>
        <w:tab/>
      </w:r>
      <w:r>
        <w:rPr>
          <w:rFonts w:hint="eastAsia"/>
        </w:rPr>
        <w:t>тиреотропный</w:t>
      </w:r>
      <w:r>
        <w:t></w:t>
      </w:r>
      <w:r>
        <w:rPr>
          <w:rFonts w:hint="eastAsia"/>
        </w:rPr>
        <w:t>гормон</w:t>
      </w:r>
    </w:p>
    <w:p w:rsidR="00AD6FB2" w:rsidRDefault="00AD6FB2" w:rsidP="00AD6FB2">
      <w:r>
        <w:t></w:t>
      </w:r>
      <w:r>
        <w:tab/>
      </w:r>
      <w:r>
        <w:rPr>
          <w:rFonts w:hint="eastAsia"/>
        </w:rPr>
        <w:t>ультразвуковое</w:t>
      </w:r>
      <w:r>
        <w:t></w:t>
      </w:r>
      <w:r>
        <w:rPr>
          <w:rFonts w:hint="eastAsia"/>
        </w:rPr>
        <w:t>исследование</w:t>
      </w:r>
    </w:p>
    <w:p w:rsidR="00AD6FB2" w:rsidRDefault="00AD6FB2" w:rsidP="00AD6FB2">
      <w:r>
        <w:t></w:t>
      </w:r>
      <w:r>
        <w:tab/>
      </w:r>
      <w:r>
        <w:rPr>
          <w:rFonts w:hint="eastAsia"/>
        </w:rPr>
        <w:t>фолликулостимулирующий</w:t>
      </w:r>
      <w:r>
        <w:t></w:t>
      </w:r>
      <w:r>
        <w:rPr>
          <w:rFonts w:hint="eastAsia"/>
        </w:rPr>
        <w:t>гормон</w:t>
      </w:r>
    </w:p>
    <w:p w:rsidR="00AD6FB2" w:rsidRDefault="00AD6FB2" w:rsidP="00AD6FB2">
      <w:r>
        <w:t></w:t>
      </w:r>
      <w:r>
        <w:tab/>
      </w:r>
      <w:r>
        <w:rPr>
          <w:rFonts w:hint="eastAsia"/>
        </w:rPr>
        <w:t>хорионический</w:t>
      </w:r>
      <w:r>
        <w:t></w:t>
      </w:r>
      <w:r>
        <w:rPr>
          <w:rFonts w:hint="eastAsia"/>
        </w:rPr>
        <w:t>гонадотропин</w:t>
      </w:r>
      <w:r>
        <w:t></w:t>
      </w:r>
      <w:r>
        <w:rPr>
          <w:rFonts w:hint="eastAsia"/>
        </w:rPr>
        <w:t>человеческий</w:t>
      </w:r>
    </w:p>
    <w:p w:rsidR="00AD6FB2" w:rsidRDefault="00AD6FB2" w:rsidP="00AD6FB2">
      <w:r>
        <w:t></w:t>
      </w:r>
      <w:r>
        <w:tab/>
      </w:r>
      <w:r>
        <w:rPr>
          <w:rFonts w:hint="eastAsia"/>
        </w:rPr>
        <w:t>цветовое</w:t>
      </w:r>
      <w:r>
        <w:t></w:t>
      </w:r>
      <w:r>
        <w:rPr>
          <w:rFonts w:hint="eastAsia"/>
        </w:rPr>
        <w:t>допплеровское</w:t>
      </w:r>
      <w:r>
        <w:t></w:t>
      </w:r>
      <w:r>
        <w:rPr>
          <w:rFonts w:hint="eastAsia"/>
        </w:rPr>
        <w:t>картирование</w:t>
      </w:r>
    </w:p>
    <w:p w:rsidR="00AD6FB2" w:rsidRDefault="00AD6FB2" w:rsidP="00AD6FB2">
      <w:r>
        <w:t></w:t>
      </w:r>
      <w:r>
        <w:tab/>
      </w:r>
      <w:r>
        <w:rPr>
          <w:rFonts w:hint="eastAsia"/>
        </w:rPr>
        <w:t>частота</w:t>
      </w:r>
      <w:r>
        <w:t></w:t>
      </w:r>
      <w:r>
        <w:rPr>
          <w:rFonts w:hint="eastAsia"/>
        </w:rPr>
        <w:t>сердечных</w:t>
      </w:r>
      <w:r>
        <w:t></w:t>
      </w:r>
      <w:r>
        <w:rPr>
          <w:rFonts w:hint="eastAsia"/>
        </w:rPr>
        <w:t>сокращений</w:t>
      </w:r>
      <w:r>
        <w:t> </w:t>
      </w:r>
    </w:p>
    <w:p w:rsidR="00AD6FB2" w:rsidRDefault="00AD6FB2" w:rsidP="00AD6FB2">
      <w:r>
        <w:rPr>
          <w:rFonts w:hint="eastAsia"/>
        </w:rPr>
        <w:t>ВВЕДЕНИЕ</w:t>
      </w:r>
    </w:p>
    <w:p w:rsidR="00AD6FB2" w:rsidRDefault="00AD6FB2" w:rsidP="00AD6FB2">
      <w:r>
        <w:rPr>
          <w:rFonts w:hint="eastAsia"/>
        </w:rPr>
        <w:t>Актуальность</w:t>
      </w:r>
      <w:r>
        <w:t></w:t>
      </w:r>
      <w:r>
        <w:rPr>
          <w:rFonts w:hint="eastAsia"/>
        </w:rPr>
        <w:t>исследования</w:t>
      </w:r>
    </w:p>
    <w:p w:rsidR="00AD6FB2" w:rsidRDefault="00AD6FB2" w:rsidP="00AD6FB2">
      <w:r>
        <w:rPr>
          <w:rFonts w:hint="eastAsia"/>
        </w:rPr>
        <w:t>Невынашивание</w:t>
      </w:r>
      <w:r>
        <w:t></w:t>
      </w:r>
      <w:r>
        <w:rPr>
          <w:rFonts w:hint="eastAsia"/>
        </w:rPr>
        <w:t>беременности</w:t>
      </w:r>
      <w:r>
        <w:t></w:t>
      </w:r>
      <w:r>
        <w:rPr>
          <w:rFonts w:hint="eastAsia"/>
        </w:rPr>
        <w:t>остаётся</w:t>
      </w:r>
      <w:r>
        <w:t></w:t>
      </w:r>
      <w:r>
        <w:rPr>
          <w:rFonts w:hint="eastAsia"/>
        </w:rPr>
        <w:t>одной</w:t>
      </w:r>
      <w:r>
        <w:t></w:t>
      </w:r>
      <w:r>
        <w:rPr>
          <w:rFonts w:hint="eastAsia"/>
        </w:rPr>
        <w:t>из</w:t>
      </w:r>
      <w:r>
        <w:t></w:t>
      </w:r>
      <w:r>
        <w:rPr>
          <w:rFonts w:hint="eastAsia"/>
        </w:rPr>
        <w:t>актуальных</w:t>
      </w:r>
      <w:r>
        <w:t></w:t>
      </w:r>
      <w:r>
        <w:rPr>
          <w:rFonts w:hint="eastAsia"/>
        </w:rPr>
        <w:t>проблем</w:t>
      </w:r>
      <w:r>
        <w:t></w:t>
      </w:r>
      <w:r>
        <w:rPr>
          <w:rFonts w:hint="eastAsia"/>
        </w:rPr>
        <w:t>современного</w:t>
      </w:r>
      <w:r>
        <w:t></w:t>
      </w:r>
      <w:r>
        <w:rPr>
          <w:rFonts w:hint="eastAsia"/>
        </w:rPr>
        <w:t>акушерства</w:t>
      </w:r>
      <w:r>
        <w:t></w:t>
      </w:r>
      <w:r>
        <w:rPr>
          <w:rFonts w:hint="eastAsia"/>
        </w:rPr>
        <w:t>и</w:t>
      </w:r>
      <w:r>
        <w:t></w:t>
      </w:r>
      <w:r>
        <w:rPr>
          <w:rFonts w:hint="eastAsia"/>
        </w:rPr>
        <w:t>представляет</w:t>
      </w:r>
      <w:r>
        <w:t></w:t>
      </w:r>
      <w:r>
        <w:rPr>
          <w:rFonts w:hint="eastAsia"/>
        </w:rPr>
        <w:t>собой</w:t>
      </w:r>
      <w:r>
        <w:t></w:t>
      </w:r>
      <w:r>
        <w:rPr>
          <w:rFonts w:hint="eastAsia"/>
        </w:rPr>
        <w:t>полиэтиологический</w:t>
      </w:r>
      <w:r>
        <w:t></w:t>
      </w:r>
      <w:r>
        <w:rPr>
          <w:rFonts w:hint="eastAsia"/>
        </w:rPr>
        <w:t>сим</w:t>
      </w:r>
      <w:r>
        <w:t></w:t>
      </w:r>
      <w:r>
        <w:rPr>
          <w:rFonts w:hint="eastAsia"/>
        </w:rPr>
        <w:t>птомокомплекс</w:t>
      </w:r>
      <w:r>
        <w:t></w:t>
      </w:r>
      <w:r>
        <w:t></w:t>
      </w:r>
      <w:r>
        <w:rPr>
          <w:rFonts w:hint="eastAsia"/>
        </w:rPr>
        <w:t>в</w:t>
      </w:r>
      <w:r>
        <w:t></w:t>
      </w:r>
      <w:r>
        <w:rPr>
          <w:rFonts w:hint="eastAsia"/>
        </w:rPr>
        <w:t>развитии</w:t>
      </w:r>
      <w:r>
        <w:t></w:t>
      </w:r>
      <w:r>
        <w:rPr>
          <w:rFonts w:hint="eastAsia"/>
        </w:rPr>
        <w:t>и</w:t>
      </w:r>
      <w:r>
        <w:t></w:t>
      </w:r>
      <w:r>
        <w:rPr>
          <w:rFonts w:hint="eastAsia"/>
        </w:rPr>
        <w:t>реализации</w:t>
      </w:r>
      <w:r>
        <w:t></w:t>
      </w:r>
      <w:r>
        <w:rPr>
          <w:rFonts w:hint="eastAsia"/>
        </w:rPr>
        <w:t>которого</w:t>
      </w:r>
      <w:r>
        <w:t></w:t>
      </w:r>
      <w:r>
        <w:rPr>
          <w:rFonts w:hint="eastAsia"/>
        </w:rPr>
        <w:t>принимают</w:t>
      </w:r>
      <w:r>
        <w:t></w:t>
      </w:r>
      <w:r>
        <w:rPr>
          <w:rFonts w:hint="eastAsia"/>
        </w:rPr>
        <w:t>участие</w:t>
      </w:r>
      <w:r>
        <w:t></w:t>
      </w:r>
      <w:r>
        <w:rPr>
          <w:rFonts w:hint="eastAsia"/>
        </w:rPr>
        <w:t>важ</w:t>
      </w:r>
      <w:r>
        <w:t></w:t>
      </w:r>
      <w:r>
        <w:rPr>
          <w:rFonts w:hint="eastAsia"/>
        </w:rPr>
        <w:t>нейшие</w:t>
      </w:r>
      <w:r>
        <w:t></w:t>
      </w:r>
      <w:r>
        <w:rPr>
          <w:rFonts w:hint="eastAsia"/>
        </w:rPr>
        <w:t>системы</w:t>
      </w:r>
      <w:r>
        <w:t></w:t>
      </w:r>
      <w:r>
        <w:rPr>
          <w:rFonts w:hint="eastAsia"/>
        </w:rPr>
        <w:t>организма</w:t>
      </w:r>
      <w:r>
        <w:t></w:t>
      </w:r>
      <w:r>
        <w:rPr>
          <w:rFonts w:hint="eastAsia"/>
        </w:rPr>
        <w:t>женщины</w:t>
      </w:r>
      <w:r>
        <w:t></w:t>
      </w:r>
      <w:r>
        <w:t></w:t>
      </w:r>
      <w:r>
        <w:t></w:t>
      </w:r>
      <w:r>
        <w:t></w:t>
      </w:r>
      <w:r>
        <w:t></w:t>
      </w:r>
      <w:r>
        <w:t></w:t>
      </w:r>
      <w:r>
        <w:t></w:t>
      </w:r>
      <w:r>
        <w:t></w:t>
      </w:r>
      <w:r>
        <w:t></w:t>
      </w:r>
      <w:r>
        <w:t></w:t>
      </w:r>
      <w:r>
        <w:t></w:t>
      </w:r>
      <w:r>
        <w:t></w:t>
      </w:r>
      <w:r>
        <w:t></w:t>
      </w:r>
      <w:r>
        <w:t></w:t>
      </w:r>
      <w:r>
        <w:t></w:t>
      </w:r>
      <w:r>
        <w:t></w:t>
      </w:r>
      <w:r>
        <w:t></w:t>
      </w:r>
      <w:r>
        <w:t></w:t>
      </w:r>
      <w:r>
        <w:t></w:t>
      </w:r>
      <w:r>
        <w:t></w:t>
      </w:r>
    </w:p>
    <w:p w:rsidR="00AD6FB2" w:rsidRDefault="00AD6FB2" w:rsidP="00AD6FB2">
      <w:r>
        <w:rPr>
          <w:rFonts w:hint="eastAsia"/>
        </w:rPr>
        <w:t>Частота</w:t>
      </w:r>
      <w:r>
        <w:t></w:t>
      </w:r>
      <w:r>
        <w:rPr>
          <w:rFonts w:hint="eastAsia"/>
        </w:rPr>
        <w:t>невынашивания</w:t>
      </w:r>
      <w:r>
        <w:t></w:t>
      </w:r>
      <w:r>
        <w:rPr>
          <w:rFonts w:hint="eastAsia"/>
        </w:rPr>
        <w:t>беременности</w:t>
      </w:r>
      <w:r>
        <w:t></w:t>
      </w:r>
      <w:r>
        <w:rPr>
          <w:rFonts w:hint="eastAsia"/>
        </w:rPr>
        <w:t>колеблется</w:t>
      </w:r>
      <w:r>
        <w:t></w:t>
      </w:r>
      <w:r>
        <w:rPr>
          <w:rFonts w:hint="eastAsia"/>
        </w:rPr>
        <w:t>по</w:t>
      </w:r>
      <w:r>
        <w:t></w:t>
      </w:r>
      <w:r>
        <w:rPr>
          <w:rFonts w:hint="eastAsia"/>
        </w:rPr>
        <w:t>данным</w:t>
      </w:r>
      <w:r>
        <w:t></w:t>
      </w:r>
      <w:r>
        <w:rPr>
          <w:rFonts w:hint="eastAsia"/>
        </w:rPr>
        <w:t>литера</w:t>
      </w:r>
      <w:r>
        <w:t></w:t>
      </w:r>
      <w:r>
        <w:rPr>
          <w:rFonts w:hint="eastAsia"/>
        </w:rPr>
        <w:t>туры</w:t>
      </w:r>
      <w:r>
        <w:t></w:t>
      </w:r>
      <w:r>
        <w:rPr>
          <w:rFonts w:hint="eastAsia"/>
        </w:rPr>
        <w:t>от</w:t>
      </w:r>
      <w:r>
        <w:t></w:t>
      </w:r>
      <w:r>
        <w:t></w:t>
      </w:r>
      <w:r>
        <w:t></w:t>
      </w:r>
      <w:r>
        <w:t></w:t>
      </w:r>
      <w:r>
        <w:rPr>
          <w:rFonts w:hint="eastAsia"/>
        </w:rPr>
        <w:t>до</w:t>
      </w:r>
      <w:r>
        <w:t></w:t>
      </w:r>
      <w:r>
        <w:t></w:t>
      </w:r>
      <w:r>
        <w:t></w:t>
      </w:r>
      <w:r>
        <w:t></w:t>
      </w:r>
      <w:r>
        <w:t></w:t>
      </w:r>
      <w:r>
        <w:rPr>
          <w:rFonts w:hint="eastAsia"/>
        </w:rPr>
        <w:t>от</w:t>
      </w:r>
      <w:r>
        <w:t></w:t>
      </w:r>
      <w:r>
        <w:rPr>
          <w:rFonts w:hint="eastAsia"/>
        </w:rPr>
        <w:t>общего</w:t>
      </w:r>
      <w:r>
        <w:t></w:t>
      </w:r>
      <w:r>
        <w:rPr>
          <w:rFonts w:hint="eastAsia"/>
        </w:rPr>
        <w:t>числа</w:t>
      </w:r>
      <w:r>
        <w:t></w:t>
      </w:r>
      <w:r>
        <w:rPr>
          <w:rFonts w:hint="eastAsia"/>
        </w:rPr>
        <w:t>всех</w:t>
      </w:r>
      <w:r>
        <w:t></w:t>
      </w:r>
      <w:r>
        <w:rPr>
          <w:rFonts w:hint="eastAsia"/>
        </w:rPr>
        <w:t>беременностей</w:t>
      </w:r>
      <w:r>
        <w:t></w:t>
      </w:r>
      <w:r>
        <w:t></w:t>
      </w:r>
      <w:r>
        <w:rPr>
          <w:rFonts w:hint="eastAsia"/>
        </w:rPr>
        <w:t>причем</w:t>
      </w:r>
      <w:r>
        <w:t></w:t>
      </w:r>
      <w:r>
        <w:rPr>
          <w:rFonts w:hint="eastAsia"/>
        </w:rPr>
        <w:t>этот</w:t>
      </w:r>
      <w:r>
        <w:t></w:t>
      </w:r>
      <w:r>
        <w:rPr>
          <w:rFonts w:hint="eastAsia"/>
        </w:rPr>
        <w:t>показа</w:t>
      </w:r>
      <w:r>
        <w:t></w:t>
      </w:r>
      <w:r>
        <w:rPr>
          <w:rFonts w:hint="eastAsia"/>
        </w:rPr>
        <w:t>тель</w:t>
      </w:r>
      <w:r>
        <w:t></w:t>
      </w:r>
      <w:r>
        <w:rPr>
          <w:rFonts w:hint="eastAsia"/>
        </w:rPr>
        <w:t>достаточно</w:t>
      </w:r>
      <w:r>
        <w:t></w:t>
      </w:r>
      <w:r>
        <w:rPr>
          <w:rFonts w:hint="eastAsia"/>
        </w:rPr>
        <w:t>стабилен</w:t>
      </w:r>
      <w:r>
        <w:t></w:t>
      </w:r>
      <w:r>
        <w:t></w:t>
      </w:r>
      <w:r>
        <w:rPr>
          <w:rFonts w:hint="eastAsia"/>
        </w:rPr>
        <w:t>несмотря</w:t>
      </w:r>
      <w:r>
        <w:t></w:t>
      </w:r>
      <w:r>
        <w:rPr>
          <w:rFonts w:hint="eastAsia"/>
        </w:rPr>
        <w:t>на</w:t>
      </w:r>
      <w:r>
        <w:t></w:t>
      </w:r>
      <w:r>
        <w:rPr>
          <w:rFonts w:hint="eastAsia"/>
        </w:rPr>
        <w:t>использование</w:t>
      </w:r>
      <w:r>
        <w:t></w:t>
      </w:r>
      <w:r>
        <w:rPr>
          <w:rFonts w:hint="eastAsia"/>
        </w:rPr>
        <w:t>современных</w:t>
      </w:r>
      <w:r>
        <w:t></w:t>
      </w:r>
      <w:r>
        <w:rPr>
          <w:rFonts w:hint="eastAsia"/>
        </w:rPr>
        <w:t>разнооб</w:t>
      </w:r>
      <w:r>
        <w:t></w:t>
      </w:r>
      <w:r>
        <w:rPr>
          <w:rFonts w:hint="eastAsia"/>
        </w:rPr>
        <w:t>разных</w:t>
      </w:r>
      <w:r>
        <w:t></w:t>
      </w:r>
      <w:r>
        <w:rPr>
          <w:rFonts w:hint="eastAsia"/>
        </w:rPr>
        <w:t>комплексных</w:t>
      </w:r>
      <w:r>
        <w:t></w:t>
      </w:r>
      <w:r>
        <w:rPr>
          <w:rFonts w:hint="eastAsia"/>
        </w:rPr>
        <w:t>методов</w:t>
      </w:r>
      <w:r>
        <w:t></w:t>
      </w:r>
      <w:r>
        <w:rPr>
          <w:rFonts w:hint="eastAsia"/>
        </w:rPr>
        <w:t>диагностики</w:t>
      </w:r>
      <w:r>
        <w:t></w:t>
      </w:r>
      <w:r>
        <w:rPr>
          <w:rFonts w:hint="eastAsia"/>
        </w:rPr>
        <w:t>и</w:t>
      </w:r>
      <w:r>
        <w:t></w:t>
      </w:r>
      <w:r>
        <w:rPr>
          <w:rFonts w:hint="eastAsia"/>
        </w:rPr>
        <w:t>лечения</w:t>
      </w:r>
      <w:r>
        <w:t></w:t>
      </w:r>
      <w:r>
        <w:t></w:t>
      </w:r>
      <w:r>
        <w:t></w:t>
      </w:r>
      <w:r>
        <w:t></w:t>
      </w:r>
      <w:r>
        <w:t></w:t>
      </w:r>
      <w:r>
        <w:t></w:t>
      </w:r>
      <w:r>
        <w:t></w:t>
      </w:r>
      <w:r>
        <w:t></w:t>
      </w:r>
      <w:r>
        <w:t></w:t>
      </w:r>
      <w:r>
        <w:t></w:t>
      </w:r>
      <w:r>
        <w:t></w:t>
      </w:r>
      <w:r>
        <w:t></w:t>
      </w:r>
    </w:p>
    <w:p w:rsidR="00AD6FB2" w:rsidRDefault="00AD6FB2" w:rsidP="00AD6FB2">
      <w:r>
        <w:rPr>
          <w:rFonts w:hint="eastAsia"/>
        </w:rPr>
        <w:t>В</w:t>
      </w:r>
      <w:r>
        <w:t></w:t>
      </w:r>
      <w:r>
        <w:rPr>
          <w:rFonts w:hint="eastAsia"/>
        </w:rPr>
        <w:t>настоящее</w:t>
      </w:r>
      <w:r>
        <w:t></w:t>
      </w:r>
      <w:r>
        <w:rPr>
          <w:rFonts w:hint="eastAsia"/>
        </w:rPr>
        <w:t>время</w:t>
      </w:r>
      <w:r>
        <w:t></w:t>
      </w:r>
      <w:r>
        <w:rPr>
          <w:rFonts w:hint="eastAsia"/>
        </w:rPr>
        <w:t>женщины</w:t>
      </w:r>
      <w:r>
        <w:t></w:t>
      </w:r>
      <w:r>
        <w:rPr>
          <w:rFonts w:hint="eastAsia"/>
        </w:rPr>
        <w:t>откладывают</w:t>
      </w:r>
      <w:r>
        <w:t></w:t>
      </w:r>
      <w:r>
        <w:rPr>
          <w:rFonts w:hint="eastAsia"/>
        </w:rPr>
        <w:t>наступление</w:t>
      </w:r>
      <w:r>
        <w:t></w:t>
      </w:r>
      <w:r>
        <w:rPr>
          <w:rFonts w:hint="eastAsia"/>
        </w:rPr>
        <w:t>беременности</w:t>
      </w:r>
      <w:r>
        <w:t></w:t>
      </w:r>
      <w:r>
        <w:rPr>
          <w:rFonts w:hint="eastAsia"/>
        </w:rPr>
        <w:t>на</w:t>
      </w:r>
      <w:r>
        <w:t></w:t>
      </w:r>
      <w:r>
        <w:rPr>
          <w:rFonts w:hint="eastAsia"/>
        </w:rPr>
        <w:t>более</w:t>
      </w:r>
      <w:r>
        <w:t></w:t>
      </w:r>
      <w:r>
        <w:rPr>
          <w:rFonts w:hint="eastAsia"/>
        </w:rPr>
        <w:t>поздний</w:t>
      </w:r>
      <w:r>
        <w:t></w:t>
      </w:r>
      <w:r>
        <w:rPr>
          <w:rFonts w:hint="eastAsia"/>
        </w:rPr>
        <w:t>возраст</w:t>
      </w:r>
      <w:r>
        <w:t></w:t>
      </w:r>
      <w:r>
        <w:t></w:t>
      </w:r>
      <w:r>
        <w:rPr>
          <w:rFonts w:hint="eastAsia"/>
        </w:rPr>
        <w:t>поэтому</w:t>
      </w:r>
      <w:r>
        <w:t></w:t>
      </w:r>
      <w:r>
        <w:rPr>
          <w:rFonts w:hint="eastAsia"/>
        </w:rPr>
        <w:t>каждая</w:t>
      </w:r>
      <w:r>
        <w:t></w:t>
      </w:r>
      <w:r>
        <w:rPr>
          <w:rFonts w:hint="eastAsia"/>
        </w:rPr>
        <w:t>беременность</w:t>
      </w:r>
      <w:r>
        <w:t></w:t>
      </w:r>
      <w:r>
        <w:rPr>
          <w:rFonts w:hint="eastAsia"/>
        </w:rPr>
        <w:t>становится</w:t>
      </w:r>
      <w:r>
        <w:t></w:t>
      </w:r>
      <w:r>
        <w:rPr>
          <w:rFonts w:hint="eastAsia"/>
        </w:rPr>
        <w:t>уни</w:t>
      </w:r>
      <w:r>
        <w:t></w:t>
      </w:r>
      <w:r>
        <w:rPr>
          <w:rFonts w:hint="eastAsia"/>
        </w:rPr>
        <w:t>кальной</w:t>
      </w:r>
      <w:r>
        <w:t></w:t>
      </w:r>
      <w:r>
        <w:t></w:t>
      </w:r>
      <w:r>
        <w:rPr>
          <w:rFonts w:hint="eastAsia"/>
        </w:rPr>
        <w:t>увеличивается</w:t>
      </w:r>
      <w:r>
        <w:t></w:t>
      </w:r>
      <w:r>
        <w:rPr>
          <w:rFonts w:hint="eastAsia"/>
        </w:rPr>
        <w:t>число</w:t>
      </w:r>
      <w:r>
        <w:t></w:t>
      </w:r>
      <w:r>
        <w:rPr>
          <w:rFonts w:hint="eastAsia"/>
        </w:rPr>
        <w:t>преждевременных</w:t>
      </w:r>
      <w:r>
        <w:t></w:t>
      </w:r>
      <w:r>
        <w:rPr>
          <w:rFonts w:hint="eastAsia"/>
        </w:rPr>
        <w:t>родов</w:t>
      </w:r>
      <w:r>
        <w:t></w:t>
      </w:r>
      <w:r>
        <w:rPr>
          <w:rFonts w:hint="eastAsia"/>
        </w:rPr>
        <w:t>и</w:t>
      </w:r>
      <w:r>
        <w:t></w:t>
      </w:r>
      <w:r>
        <w:rPr>
          <w:rFonts w:hint="eastAsia"/>
        </w:rPr>
        <w:t>появление</w:t>
      </w:r>
      <w:r>
        <w:t></w:t>
      </w:r>
      <w:r>
        <w:rPr>
          <w:rFonts w:hint="eastAsia"/>
        </w:rPr>
        <w:t>недоно</w:t>
      </w:r>
      <w:r>
        <w:t></w:t>
      </w:r>
      <w:r>
        <w:rPr>
          <w:rFonts w:hint="eastAsia"/>
        </w:rPr>
        <w:t>шенных</w:t>
      </w:r>
      <w:r>
        <w:t></w:t>
      </w:r>
      <w:r>
        <w:rPr>
          <w:rFonts w:hint="eastAsia"/>
        </w:rPr>
        <w:t>детей</w:t>
      </w:r>
      <w:r>
        <w:t></w:t>
      </w:r>
      <w:r>
        <w:t></w:t>
      </w:r>
      <w:r>
        <w:t></w:t>
      </w:r>
      <w:r>
        <w:t></w:t>
      </w:r>
      <w:r>
        <w:t></w:t>
      </w:r>
      <w:r>
        <w:t></w:t>
      </w:r>
      <w:r>
        <w:t></w:t>
      </w:r>
      <w:r>
        <w:rPr>
          <w:rFonts w:hint="eastAsia"/>
        </w:rPr>
        <w:t>За</w:t>
      </w:r>
      <w:r>
        <w:t></w:t>
      </w:r>
      <w:r>
        <w:rPr>
          <w:rFonts w:hint="eastAsia"/>
        </w:rPr>
        <w:t>последние</w:t>
      </w:r>
      <w:r>
        <w:t></w:t>
      </w:r>
      <w:r>
        <w:t></w:t>
      </w:r>
      <w:r>
        <w:t></w:t>
      </w:r>
      <w:r>
        <w:t></w:t>
      </w:r>
      <w:r>
        <w:rPr>
          <w:rFonts w:hint="eastAsia"/>
        </w:rPr>
        <w:t>лет</w:t>
      </w:r>
      <w:r>
        <w:t></w:t>
      </w:r>
      <w:r>
        <w:rPr>
          <w:rFonts w:hint="eastAsia"/>
        </w:rPr>
        <w:t>число</w:t>
      </w:r>
      <w:r>
        <w:t></w:t>
      </w:r>
      <w:r>
        <w:rPr>
          <w:rFonts w:hint="eastAsia"/>
        </w:rPr>
        <w:t>первых</w:t>
      </w:r>
      <w:r>
        <w:t></w:t>
      </w:r>
      <w:r>
        <w:rPr>
          <w:rFonts w:hint="eastAsia"/>
        </w:rPr>
        <w:t>родов</w:t>
      </w:r>
      <w:r>
        <w:t></w:t>
      </w:r>
      <w:r>
        <w:rPr>
          <w:rFonts w:hint="eastAsia"/>
        </w:rPr>
        <w:t>у</w:t>
      </w:r>
      <w:r>
        <w:t></w:t>
      </w:r>
      <w:r>
        <w:rPr>
          <w:rFonts w:hint="eastAsia"/>
        </w:rPr>
        <w:t>женщин</w:t>
      </w:r>
      <w:r>
        <w:t></w:t>
      </w:r>
      <w:r>
        <w:rPr>
          <w:rFonts w:hint="eastAsia"/>
        </w:rPr>
        <w:t>в</w:t>
      </w:r>
      <w:r>
        <w:t></w:t>
      </w:r>
      <w:r>
        <w:rPr>
          <w:rFonts w:hint="eastAsia"/>
        </w:rPr>
        <w:t>воз</w:t>
      </w:r>
      <w:r>
        <w:t></w:t>
      </w:r>
      <w:r>
        <w:rPr>
          <w:rFonts w:hint="eastAsia"/>
        </w:rPr>
        <w:t>расте</w:t>
      </w:r>
      <w:r>
        <w:t></w:t>
      </w:r>
      <w:r>
        <w:rPr>
          <w:rFonts w:hint="eastAsia"/>
        </w:rPr>
        <w:t>между</w:t>
      </w:r>
      <w:r>
        <w:t></w:t>
      </w:r>
      <w:r>
        <w:t></w:t>
      </w:r>
      <w:r>
        <w:t></w:t>
      </w:r>
      <w:r>
        <w:t></w:t>
      </w:r>
      <w:r>
        <w:rPr>
          <w:rFonts w:hint="eastAsia"/>
        </w:rPr>
        <w:t>и</w:t>
      </w:r>
      <w:r>
        <w:t></w:t>
      </w:r>
      <w:r>
        <w:t></w:t>
      </w:r>
      <w:r>
        <w:t></w:t>
      </w:r>
      <w:r>
        <w:t></w:t>
      </w:r>
      <w:r>
        <w:rPr>
          <w:rFonts w:hint="eastAsia"/>
        </w:rPr>
        <w:t>годами</w:t>
      </w:r>
      <w:r>
        <w:t></w:t>
      </w:r>
      <w:r>
        <w:rPr>
          <w:rFonts w:hint="eastAsia"/>
        </w:rPr>
        <w:t>удвоилось</w:t>
      </w:r>
      <w:r>
        <w:t></w:t>
      </w:r>
      <w:r>
        <w:t></w:t>
      </w:r>
      <w:r>
        <w:rPr>
          <w:rFonts w:hint="eastAsia"/>
        </w:rPr>
        <w:t>а</w:t>
      </w:r>
      <w:r>
        <w:t></w:t>
      </w:r>
      <w:r>
        <w:rPr>
          <w:rFonts w:hint="eastAsia"/>
        </w:rPr>
        <w:t>число</w:t>
      </w:r>
      <w:r>
        <w:t></w:t>
      </w:r>
      <w:r>
        <w:rPr>
          <w:rFonts w:hint="eastAsia"/>
        </w:rPr>
        <w:t>женщин</w:t>
      </w:r>
      <w:r>
        <w:t></w:t>
      </w:r>
      <w:r>
        <w:rPr>
          <w:rFonts w:hint="eastAsia"/>
        </w:rPr>
        <w:t>старше</w:t>
      </w:r>
      <w:r>
        <w:t></w:t>
      </w:r>
      <w:r>
        <w:t></w:t>
      </w:r>
      <w:r>
        <w:t></w:t>
      </w:r>
      <w:r>
        <w:t></w:t>
      </w:r>
      <w:r>
        <w:rPr>
          <w:rFonts w:hint="eastAsia"/>
        </w:rPr>
        <w:t>лет</w:t>
      </w:r>
      <w:r>
        <w:t></w:t>
      </w:r>
      <w:r>
        <w:t></w:t>
      </w:r>
      <w:r>
        <w:rPr>
          <w:rFonts w:hint="eastAsia"/>
        </w:rPr>
        <w:t>ро</w:t>
      </w:r>
      <w:r>
        <w:t></w:t>
      </w:r>
      <w:r>
        <w:rPr>
          <w:rFonts w:hint="eastAsia"/>
        </w:rPr>
        <w:t>жающих</w:t>
      </w:r>
      <w:r>
        <w:t></w:t>
      </w:r>
      <w:r>
        <w:rPr>
          <w:rFonts w:hint="eastAsia"/>
        </w:rPr>
        <w:t>первый</w:t>
      </w:r>
      <w:r>
        <w:t></w:t>
      </w:r>
      <w:r>
        <w:rPr>
          <w:rFonts w:hint="eastAsia"/>
        </w:rPr>
        <w:t>раз</w:t>
      </w:r>
      <w:r>
        <w:t></w:t>
      </w:r>
      <w:r>
        <w:t></w:t>
      </w:r>
      <w:r>
        <w:rPr>
          <w:rFonts w:hint="eastAsia"/>
        </w:rPr>
        <w:t>за</w:t>
      </w:r>
      <w:r>
        <w:t></w:t>
      </w:r>
      <w:r>
        <w:rPr>
          <w:rFonts w:hint="eastAsia"/>
        </w:rPr>
        <w:t>этот</w:t>
      </w:r>
      <w:r>
        <w:t></w:t>
      </w:r>
      <w:r>
        <w:rPr>
          <w:rFonts w:hint="eastAsia"/>
        </w:rPr>
        <w:t>же</w:t>
      </w:r>
      <w:r>
        <w:t></w:t>
      </w:r>
      <w:r>
        <w:rPr>
          <w:rFonts w:hint="eastAsia"/>
        </w:rPr>
        <w:t>период</w:t>
      </w:r>
      <w:r>
        <w:t></w:t>
      </w:r>
      <w:r>
        <w:rPr>
          <w:rFonts w:hint="eastAsia"/>
        </w:rPr>
        <w:t>возросло</w:t>
      </w:r>
      <w:r>
        <w:t></w:t>
      </w:r>
      <w:r>
        <w:rPr>
          <w:rFonts w:hint="eastAsia"/>
        </w:rPr>
        <w:t>на</w:t>
      </w:r>
      <w:r>
        <w:t></w:t>
      </w:r>
      <w:r>
        <w:t></w:t>
      </w:r>
      <w:r>
        <w:t></w:t>
      </w:r>
      <w:r>
        <w:t></w:t>
      </w:r>
      <w:r>
        <w:t></w:t>
      </w:r>
      <w:r>
        <w:t></w:t>
      </w:r>
      <w:r>
        <w:t></w:t>
      </w:r>
      <w:r>
        <w:t></w:t>
      </w:r>
      <w:r>
        <w:t></w:t>
      </w:r>
      <w:r>
        <w:t></w:t>
      </w:r>
      <w:r>
        <w:t></w:t>
      </w:r>
      <w:r>
        <w:t></w:t>
      </w:r>
      <w:r>
        <w:rPr>
          <w:rFonts w:hint="eastAsia"/>
        </w:rPr>
        <w:t>В</w:t>
      </w:r>
      <w:r>
        <w:t></w:t>
      </w:r>
      <w:r>
        <w:rPr>
          <w:rFonts w:hint="eastAsia"/>
        </w:rPr>
        <w:t>более</w:t>
      </w:r>
      <w:r>
        <w:t></w:t>
      </w:r>
      <w:r>
        <w:rPr>
          <w:rFonts w:hint="eastAsia"/>
        </w:rPr>
        <w:t>позд</w:t>
      </w:r>
      <w:r>
        <w:t></w:t>
      </w:r>
      <w:r>
        <w:rPr>
          <w:rFonts w:hint="eastAsia"/>
        </w:rPr>
        <w:t>нем</w:t>
      </w:r>
      <w:r>
        <w:t></w:t>
      </w:r>
      <w:r>
        <w:rPr>
          <w:rFonts w:hint="eastAsia"/>
        </w:rPr>
        <w:t>детородном</w:t>
      </w:r>
      <w:r>
        <w:t></w:t>
      </w:r>
      <w:r>
        <w:rPr>
          <w:rFonts w:hint="eastAsia"/>
        </w:rPr>
        <w:t>периоде</w:t>
      </w:r>
      <w:r>
        <w:t></w:t>
      </w:r>
      <w:r>
        <w:rPr>
          <w:rFonts w:hint="eastAsia"/>
        </w:rPr>
        <w:t>возрастает</w:t>
      </w:r>
      <w:r>
        <w:t></w:t>
      </w:r>
      <w:r>
        <w:rPr>
          <w:rFonts w:hint="eastAsia"/>
        </w:rPr>
        <w:t>частота</w:t>
      </w:r>
      <w:r>
        <w:t></w:t>
      </w:r>
      <w:r>
        <w:rPr>
          <w:rFonts w:hint="eastAsia"/>
        </w:rPr>
        <w:t>патологии</w:t>
      </w:r>
      <w:r>
        <w:t></w:t>
      </w:r>
      <w:r>
        <w:rPr>
          <w:rFonts w:hint="eastAsia"/>
        </w:rPr>
        <w:t>репродуктивной</w:t>
      </w:r>
      <w:r>
        <w:t></w:t>
      </w:r>
      <w:r>
        <w:rPr>
          <w:rFonts w:hint="eastAsia"/>
        </w:rPr>
        <w:t>сис</w:t>
      </w:r>
      <w:r>
        <w:t></w:t>
      </w:r>
      <w:r>
        <w:rPr>
          <w:rFonts w:hint="eastAsia"/>
        </w:rPr>
        <w:t>темы</w:t>
      </w:r>
      <w:r>
        <w:t></w:t>
      </w:r>
      <w:r>
        <w:rPr>
          <w:rFonts w:hint="eastAsia"/>
        </w:rPr>
        <w:t>и</w:t>
      </w:r>
      <w:r>
        <w:t></w:t>
      </w:r>
      <w:r>
        <w:rPr>
          <w:rFonts w:hint="eastAsia"/>
        </w:rPr>
        <w:t>экстрагенитальных</w:t>
      </w:r>
      <w:r>
        <w:t></w:t>
      </w:r>
      <w:r>
        <w:rPr>
          <w:rFonts w:hint="eastAsia"/>
        </w:rPr>
        <w:t>заболеваний</w:t>
      </w:r>
      <w:r>
        <w:t></w:t>
      </w:r>
      <w:r>
        <w:t></w:t>
      </w:r>
      <w:r>
        <w:rPr>
          <w:rFonts w:hint="eastAsia"/>
        </w:rPr>
        <w:t>что</w:t>
      </w:r>
      <w:r>
        <w:t></w:t>
      </w:r>
      <w:r>
        <w:rPr>
          <w:rFonts w:hint="eastAsia"/>
        </w:rPr>
        <w:t>осложняет</w:t>
      </w:r>
      <w:r>
        <w:t></w:t>
      </w:r>
      <w:r>
        <w:rPr>
          <w:rFonts w:hint="eastAsia"/>
        </w:rPr>
        <w:t>наступление</w:t>
      </w:r>
      <w:r>
        <w:t></w:t>
      </w:r>
      <w:r>
        <w:rPr>
          <w:rFonts w:hint="eastAsia"/>
        </w:rPr>
        <w:t>и</w:t>
      </w:r>
      <w:r>
        <w:t></w:t>
      </w:r>
      <w:r>
        <w:rPr>
          <w:rFonts w:hint="eastAsia"/>
        </w:rPr>
        <w:t>тече</w:t>
      </w:r>
      <w:r>
        <w:t></w:t>
      </w:r>
      <w:r>
        <w:rPr>
          <w:rFonts w:hint="eastAsia"/>
        </w:rPr>
        <w:t>ние</w:t>
      </w:r>
      <w:r>
        <w:t></w:t>
      </w:r>
      <w:r>
        <w:rPr>
          <w:rFonts w:hint="eastAsia"/>
        </w:rPr>
        <w:t>долгожданной</w:t>
      </w:r>
      <w:r>
        <w:t></w:t>
      </w:r>
      <w:r>
        <w:rPr>
          <w:rFonts w:hint="eastAsia"/>
        </w:rPr>
        <w:t>беременности</w:t>
      </w:r>
      <w:r>
        <w:t></w:t>
      </w:r>
      <w:r>
        <w:t></w:t>
      </w:r>
      <w:r>
        <w:rPr>
          <w:rFonts w:hint="eastAsia"/>
        </w:rPr>
        <w:t>Это</w:t>
      </w:r>
      <w:r>
        <w:t></w:t>
      </w:r>
      <w:r>
        <w:rPr>
          <w:rFonts w:hint="eastAsia"/>
        </w:rPr>
        <w:t>является</w:t>
      </w:r>
      <w:r>
        <w:t></w:t>
      </w:r>
      <w:r>
        <w:rPr>
          <w:rFonts w:hint="eastAsia"/>
        </w:rPr>
        <w:t>одной</w:t>
      </w:r>
      <w:r>
        <w:t></w:t>
      </w:r>
      <w:r>
        <w:rPr>
          <w:rFonts w:hint="eastAsia"/>
        </w:rPr>
        <w:t>из</w:t>
      </w:r>
      <w:r>
        <w:t></w:t>
      </w:r>
      <w:r>
        <w:rPr>
          <w:rFonts w:hint="eastAsia"/>
        </w:rPr>
        <w:t>основных</w:t>
      </w:r>
      <w:r>
        <w:t></w:t>
      </w:r>
      <w:r>
        <w:rPr>
          <w:rFonts w:hint="eastAsia"/>
        </w:rPr>
        <w:t>проблем</w:t>
      </w:r>
      <w:r>
        <w:t></w:t>
      </w:r>
      <w:r>
        <w:rPr>
          <w:rFonts w:hint="eastAsia"/>
        </w:rPr>
        <w:t>современного</w:t>
      </w:r>
      <w:r>
        <w:t></w:t>
      </w:r>
      <w:r>
        <w:rPr>
          <w:rFonts w:hint="eastAsia"/>
        </w:rPr>
        <w:t>акушерства</w:t>
      </w:r>
      <w:r>
        <w:t></w:t>
      </w:r>
      <w:r>
        <w:t></w:t>
      </w:r>
      <w:r>
        <w:t></w:t>
      </w:r>
      <w:r>
        <w:rPr>
          <w:rFonts w:hint="eastAsia"/>
        </w:rPr>
        <w:t>сохранение</w:t>
      </w:r>
      <w:r>
        <w:t></w:t>
      </w:r>
      <w:r>
        <w:rPr>
          <w:rFonts w:hint="eastAsia"/>
        </w:rPr>
        <w:t>беременности</w:t>
      </w:r>
      <w:r>
        <w:t></w:t>
      </w:r>
      <w:r>
        <w:rPr>
          <w:rFonts w:hint="eastAsia"/>
        </w:rPr>
        <w:t>при</w:t>
      </w:r>
      <w:r>
        <w:t></w:t>
      </w:r>
      <w:r>
        <w:rPr>
          <w:rFonts w:hint="eastAsia"/>
        </w:rPr>
        <w:t>угрозе</w:t>
      </w:r>
      <w:r>
        <w:t></w:t>
      </w:r>
      <w:r>
        <w:rPr>
          <w:rFonts w:hint="eastAsia"/>
        </w:rPr>
        <w:t>ее</w:t>
      </w:r>
      <w:r>
        <w:t></w:t>
      </w:r>
      <w:r>
        <w:rPr>
          <w:rFonts w:hint="eastAsia"/>
        </w:rPr>
        <w:t>преры</w:t>
      </w:r>
      <w:r>
        <w:t></w:t>
      </w:r>
      <w:r>
        <w:rPr>
          <w:rFonts w:hint="eastAsia"/>
        </w:rPr>
        <w:t>вания</w:t>
      </w:r>
      <w:r>
        <w:t></w:t>
      </w:r>
      <w:r>
        <w:rPr>
          <w:rFonts w:hint="eastAsia"/>
        </w:rPr>
        <w:t>на</w:t>
      </w:r>
      <w:r>
        <w:t></w:t>
      </w:r>
      <w:r>
        <w:rPr>
          <w:rFonts w:hint="eastAsia"/>
        </w:rPr>
        <w:t>ранних</w:t>
      </w:r>
      <w:r>
        <w:t></w:t>
      </w:r>
      <w:r>
        <w:rPr>
          <w:rFonts w:hint="eastAsia"/>
        </w:rPr>
        <w:t>сроках</w:t>
      </w:r>
      <w:r>
        <w:t></w:t>
      </w:r>
    </w:p>
    <w:p w:rsidR="00AD6FB2" w:rsidRDefault="00AD6FB2" w:rsidP="00AD6FB2">
      <w:r>
        <w:rPr>
          <w:rFonts w:hint="eastAsia"/>
        </w:rPr>
        <w:t>Ключевым</w:t>
      </w:r>
      <w:r>
        <w:t></w:t>
      </w:r>
      <w:r>
        <w:rPr>
          <w:rFonts w:hint="eastAsia"/>
        </w:rPr>
        <w:t>процессом</w:t>
      </w:r>
      <w:r>
        <w:t></w:t>
      </w:r>
      <w:r>
        <w:rPr>
          <w:rFonts w:hint="eastAsia"/>
        </w:rPr>
        <w:t>на</w:t>
      </w:r>
      <w:r>
        <w:t></w:t>
      </w:r>
      <w:r>
        <w:rPr>
          <w:rFonts w:hint="eastAsia"/>
        </w:rPr>
        <w:t>ранней</w:t>
      </w:r>
      <w:r>
        <w:t></w:t>
      </w:r>
      <w:r>
        <w:rPr>
          <w:rFonts w:hint="eastAsia"/>
        </w:rPr>
        <w:t>стадии</w:t>
      </w:r>
      <w:r>
        <w:t></w:t>
      </w:r>
      <w:r>
        <w:rPr>
          <w:rFonts w:hint="eastAsia"/>
        </w:rPr>
        <w:t>беременности</w:t>
      </w:r>
      <w:r>
        <w:t></w:t>
      </w:r>
      <w:r>
        <w:t></w:t>
      </w:r>
      <w:r>
        <w:rPr>
          <w:rFonts w:hint="eastAsia"/>
        </w:rPr>
        <w:t>обеспечиваю</w:t>
      </w:r>
      <w:r>
        <w:t></w:t>
      </w:r>
      <w:r>
        <w:rPr>
          <w:rFonts w:hint="eastAsia"/>
        </w:rPr>
        <w:t>щим</w:t>
      </w:r>
      <w:r>
        <w:t></w:t>
      </w:r>
      <w:r>
        <w:rPr>
          <w:rFonts w:hint="eastAsia"/>
        </w:rPr>
        <w:t>проникновение</w:t>
      </w:r>
      <w:r>
        <w:t></w:t>
      </w:r>
      <w:r>
        <w:rPr>
          <w:rFonts w:hint="eastAsia"/>
        </w:rPr>
        <w:t>бластоцисты</w:t>
      </w:r>
      <w:r>
        <w:t></w:t>
      </w:r>
      <w:r>
        <w:rPr>
          <w:rFonts w:hint="eastAsia"/>
        </w:rPr>
        <w:t>в</w:t>
      </w:r>
      <w:r>
        <w:t></w:t>
      </w:r>
      <w:r>
        <w:rPr>
          <w:rFonts w:hint="eastAsia"/>
        </w:rPr>
        <w:t>строму</w:t>
      </w:r>
      <w:r>
        <w:t></w:t>
      </w:r>
      <w:r>
        <w:rPr>
          <w:rFonts w:hint="eastAsia"/>
        </w:rPr>
        <w:t>эндометрия</w:t>
      </w:r>
      <w:r>
        <w:t></w:t>
      </w:r>
      <w:r>
        <w:t></w:t>
      </w:r>
      <w:r>
        <w:rPr>
          <w:rFonts w:hint="eastAsia"/>
        </w:rPr>
        <w:t>формирование</w:t>
      </w:r>
      <w:r>
        <w:t></w:t>
      </w:r>
      <w:r>
        <w:rPr>
          <w:rFonts w:hint="eastAsia"/>
        </w:rPr>
        <w:t>пла</w:t>
      </w:r>
      <w:r>
        <w:t></w:t>
      </w:r>
      <w:r>
        <w:rPr>
          <w:rFonts w:hint="eastAsia"/>
        </w:rPr>
        <w:t>центы</w:t>
      </w:r>
      <w:r>
        <w:t></w:t>
      </w:r>
      <w:r>
        <w:rPr>
          <w:rFonts w:hint="eastAsia"/>
        </w:rPr>
        <w:t>и</w:t>
      </w:r>
      <w:r>
        <w:t></w:t>
      </w:r>
      <w:r>
        <w:rPr>
          <w:rFonts w:hint="eastAsia"/>
        </w:rPr>
        <w:t>возникновение</w:t>
      </w:r>
      <w:r>
        <w:t></w:t>
      </w:r>
      <w:r>
        <w:rPr>
          <w:rFonts w:hint="eastAsia"/>
        </w:rPr>
        <w:t>гемохориального</w:t>
      </w:r>
      <w:r>
        <w:t></w:t>
      </w:r>
      <w:r>
        <w:rPr>
          <w:rFonts w:hint="eastAsia"/>
        </w:rPr>
        <w:t>типа</w:t>
      </w:r>
      <w:r>
        <w:t></w:t>
      </w:r>
      <w:r>
        <w:rPr>
          <w:rFonts w:hint="eastAsia"/>
        </w:rPr>
        <w:t>кровоснабжения</w:t>
      </w:r>
      <w:r>
        <w:t></w:t>
      </w:r>
      <w:r>
        <w:rPr>
          <w:rFonts w:hint="eastAsia"/>
        </w:rPr>
        <w:t>эмбриона</w:t>
      </w:r>
      <w:r>
        <w:t></w:t>
      </w:r>
      <w:r>
        <w:t></w:t>
      </w:r>
      <w:r>
        <w:rPr>
          <w:rFonts w:hint="eastAsia"/>
        </w:rPr>
        <w:t>плода</w:t>
      </w:r>
      <w:r>
        <w:t></w:t>
      </w:r>
      <w:r>
        <w:t></w:t>
      </w:r>
      <w:r>
        <w:rPr>
          <w:rFonts w:hint="eastAsia"/>
        </w:rPr>
        <w:t>является</w:t>
      </w:r>
      <w:r>
        <w:t></w:t>
      </w:r>
      <w:r>
        <w:rPr>
          <w:rFonts w:hint="eastAsia"/>
        </w:rPr>
        <w:t>инвазия</w:t>
      </w:r>
      <w:r>
        <w:t></w:t>
      </w:r>
      <w:r>
        <w:rPr>
          <w:rFonts w:hint="eastAsia"/>
        </w:rPr>
        <w:t>цитотрофобласта</w:t>
      </w:r>
      <w:r>
        <w:t></w:t>
      </w:r>
      <w:r>
        <w:t></w:t>
      </w:r>
      <w:r>
        <w:rPr>
          <w:rFonts w:hint="eastAsia"/>
        </w:rPr>
        <w:t>Участок</w:t>
      </w:r>
      <w:r>
        <w:t></w:t>
      </w:r>
      <w:r>
        <w:rPr>
          <w:rFonts w:hint="eastAsia"/>
        </w:rPr>
        <w:t>отслойки</w:t>
      </w:r>
      <w:r>
        <w:t></w:t>
      </w:r>
      <w:r>
        <w:rPr>
          <w:rFonts w:hint="eastAsia"/>
        </w:rPr>
        <w:t>исключает</w:t>
      </w:r>
      <w:r>
        <w:t></w:t>
      </w:r>
      <w:r>
        <w:rPr>
          <w:rFonts w:hint="eastAsia"/>
        </w:rPr>
        <w:t>из</w:t>
      </w:r>
      <w:r>
        <w:t></w:t>
      </w:r>
      <w:r>
        <w:rPr>
          <w:rFonts w:hint="eastAsia"/>
        </w:rPr>
        <w:t>зоны</w:t>
      </w:r>
      <w:r>
        <w:t></w:t>
      </w:r>
      <w:r>
        <w:rPr>
          <w:rFonts w:hint="eastAsia"/>
        </w:rPr>
        <w:t>микроциркуляции</w:t>
      </w:r>
      <w:r>
        <w:t></w:t>
      </w:r>
      <w:r>
        <w:rPr>
          <w:rFonts w:hint="eastAsia"/>
        </w:rPr>
        <w:t>часть</w:t>
      </w:r>
      <w:r>
        <w:t></w:t>
      </w:r>
      <w:r>
        <w:rPr>
          <w:rFonts w:hint="eastAsia"/>
        </w:rPr>
        <w:t>ворсин</w:t>
      </w:r>
      <w:r>
        <w:t></w:t>
      </w:r>
      <w:r>
        <w:t></w:t>
      </w:r>
      <w:r>
        <w:rPr>
          <w:rFonts w:hint="eastAsia"/>
        </w:rPr>
        <w:t>что</w:t>
      </w:r>
      <w:r>
        <w:t></w:t>
      </w:r>
      <w:r>
        <w:rPr>
          <w:rFonts w:hint="eastAsia"/>
        </w:rPr>
        <w:t>приводит</w:t>
      </w:r>
      <w:r>
        <w:t></w:t>
      </w:r>
      <w:r>
        <w:rPr>
          <w:rFonts w:hint="eastAsia"/>
        </w:rPr>
        <w:t>к</w:t>
      </w:r>
      <w:r>
        <w:t></w:t>
      </w:r>
      <w:r>
        <w:rPr>
          <w:rFonts w:hint="eastAsia"/>
        </w:rPr>
        <w:t>нарушению</w:t>
      </w:r>
      <w:r>
        <w:t></w:t>
      </w:r>
      <w:r>
        <w:rPr>
          <w:rFonts w:hint="eastAsia"/>
        </w:rPr>
        <w:t>инвазии</w:t>
      </w:r>
      <w:r>
        <w:t></w:t>
      </w:r>
      <w:r>
        <w:rPr>
          <w:rFonts w:hint="eastAsia"/>
        </w:rPr>
        <w:t>трофобласта</w:t>
      </w:r>
      <w:r>
        <w:t></w:t>
      </w:r>
      <w:r>
        <w:rPr>
          <w:rFonts w:hint="eastAsia"/>
        </w:rPr>
        <w:t>и</w:t>
      </w:r>
      <w:r>
        <w:t></w:t>
      </w:r>
      <w:r>
        <w:rPr>
          <w:rFonts w:hint="eastAsia"/>
        </w:rPr>
        <w:t>маточно</w:t>
      </w:r>
      <w:r>
        <w:t></w:t>
      </w:r>
      <w:r>
        <w:rPr>
          <w:rFonts w:hint="eastAsia"/>
        </w:rPr>
        <w:t>плацентарного</w:t>
      </w:r>
      <w:r>
        <w:t></w:t>
      </w:r>
      <w:r>
        <w:rPr>
          <w:rFonts w:hint="eastAsia"/>
        </w:rPr>
        <w:t>кровообращения</w:t>
      </w:r>
      <w:r>
        <w:t></w:t>
      </w:r>
      <w:r>
        <w:t></w:t>
      </w:r>
      <w:r>
        <w:rPr>
          <w:rFonts w:hint="eastAsia"/>
        </w:rPr>
        <w:t>Нарушение</w:t>
      </w:r>
      <w:r>
        <w:t></w:t>
      </w:r>
      <w:r>
        <w:rPr>
          <w:rFonts w:hint="eastAsia"/>
        </w:rPr>
        <w:t>первой</w:t>
      </w:r>
      <w:r>
        <w:t></w:t>
      </w:r>
      <w:r>
        <w:rPr>
          <w:rFonts w:hint="eastAsia"/>
        </w:rPr>
        <w:t>волны</w:t>
      </w:r>
      <w:r>
        <w:t></w:t>
      </w:r>
      <w:r>
        <w:rPr>
          <w:rFonts w:hint="eastAsia"/>
        </w:rPr>
        <w:t>инвазии</w:t>
      </w:r>
      <w:r>
        <w:t></w:t>
      </w:r>
      <w:r>
        <w:rPr>
          <w:rFonts w:hint="eastAsia"/>
        </w:rPr>
        <w:t>в</w:t>
      </w:r>
      <w:r>
        <w:t></w:t>
      </w:r>
      <w:r>
        <w:rPr>
          <w:rFonts w:hint="eastAsia"/>
        </w:rPr>
        <w:t>стенку</w:t>
      </w:r>
      <w:r>
        <w:t></w:t>
      </w:r>
      <w:r>
        <w:rPr>
          <w:rFonts w:hint="eastAsia"/>
        </w:rPr>
        <w:t>децидуальных</w:t>
      </w:r>
      <w:r>
        <w:t></w:t>
      </w:r>
      <w:r>
        <w:rPr>
          <w:rFonts w:hint="eastAsia"/>
        </w:rPr>
        <w:t>артерий</w:t>
      </w:r>
      <w:r>
        <w:t></w:t>
      </w:r>
      <w:r>
        <w:rPr>
          <w:rFonts w:hint="eastAsia"/>
        </w:rPr>
        <w:t>может</w:t>
      </w:r>
      <w:r>
        <w:t></w:t>
      </w:r>
      <w:r>
        <w:rPr>
          <w:rFonts w:hint="eastAsia"/>
        </w:rPr>
        <w:t>приводить</w:t>
      </w:r>
      <w:r>
        <w:t></w:t>
      </w:r>
      <w:r>
        <w:rPr>
          <w:rFonts w:hint="eastAsia"/>
        </w:rPr>
        <w:t>к</w:t>
      </w:r>
      <w:r>
        <w:t></w:t>
      </w:r>
      <w:r>
        <w:rPr>
          <w:rFonts w:hint="eastAsia"/>
        </w:rPr>
        <w:t>первич</w:t>
      </w:r>
      <w:r>
        <w:t></w:t>
      </w:r>
      <w:r>
        <w:rPr>
          <w:rFonts w:hint="eastAsia"/>
        </w:rPr>
        <w:t>ной</w:t>
      </w:r>
      <w:r>
        <w:t></w:t>
      </w:r>
      <w:r>
        <w:rPr>
          <w:rFonts w:hint="eastAsia"/>
        </w:rPr>
        <w:t>плацентарной</w:t>
      </w:r>
      <w:r>
        <w:t></w:t>
      </w:r>
      <w:r>
        <w:rPr>
          <w:rFonts w:hint="eastAsia"/>
        </w:rPr>
        <w:t>недостаточности</w:t>
      </w:r>
      <w:r>
        <w:t></w:t>
      </w:r>
      <w:r>
        <w:t></w:t>
      </w:r>
      <w:r>
        <w:rPr>
          <w:rFonts w:hint="eastAsia"/>
        </w:rPr>
        <w:t>снижению</w:t>
      </w:r>
      <w:r>
        <w:t></w:t>
      </w:r>
      <w:r>
        <w:rPr>
          <w:rFonts w:hint="eastAsia"/>
        </w:rPr>
        <w:t>кровоснабжения</w:t>
      </w:r>
      <w:r>
        <w:t></w:t>
      </w:r>
      <w:r>
        <w:rPr>
          <w:rFonts w:hint="eastAsia"/>
        </w:rPr>
        <w:t>плаценты</w:t>
      </w:r>
      <w:r>
        <w:t></w:t>
      </w:r>
      <w:r>
        <w:rPr>
          <w:rFonts w:hint="eastAsia"/>
        </w:rPr>
        <w:t>и</w:t>
      </w:r>
      <w:r>
        <w:t></w:t>
      </w:r>
      <w:r>
        <w:rPr>
          <w:rFonts w:hint="eastAsia"/>
        </w:rPr>
        <w:t>плода</w:t>
      </w:r>
      <w:r>
        <w:t></w:t>
      </w:r>
      <w:r>
        <w:t></w:t>
      </w:r>
      <w:r>
        <w:t></w:t>
      </w:r>
      <w:r>
        <w:t></w:t>
      </w:r>
      <w:r>
        <w:t></w:t>
      </w:r>
      <w:r>
        <w:t></w:t>
      </w:r>
    </w:p>
    <w:p w:rsidR="00AD6FB2" w:rsidRDefault="00AD6FB2" w:rsidP="00AD6FB2">
      <w:r>
        <w:rPr>
          <w:rFonts w:hint="eastAsia"/>
        </w:rPr>
        <w:t>Внутриматочная</w:t>
      </w:r>
      <w:r>
        <w:t></w:t>
      </w:r>
      <w:r>
        <w:rPr>
          <w:rFonts w:hint="eastAsia"/>
        </w:rPr>
        <w:t>гематома</w:t>
      </w:r>
      <w:r>
        <w:t></w:t>
      </w:r>
      <w:r>
        <w:rPr>
          <w:rFonts w:hint="eastAsia"/>
        </w:rPr>
        <w:t>—</w:t>
      </w:r>
      <w:r>
        <w:t></w:t>
      </w:r>
      <w:r>
        <w:rPr>
          <w:rFonts w:hint="eastAsia"/>
        </w:rPr>
        <w:t>специфическое</w:t>
      </w:r>
      <w:r>
        <w:t></w:t>
      </w:r>
      <w:r>
        <w:rPr>
          <w:rFonts w:hint="eastAsia"/>
        </w:rPr>
        <w:t>патологическое</w:t>
      </w:r>
      <w:r>
        <w:t></w:t>
      </w:r>
      <w:r>
        <w:rPr>
          <w:rFonts w:hint="eastAsia"/>
        </w:rPr>
        <w:t>состоя</w:t>
      </w:r>
      <w:r>
        <w:t></w:t>
      </w:r>
      <w:r>
        <w:rPr>
          <w:rFonts w:hint="eastAsia"/>
        </w:rPr>
        <w:t>ние</w:t>
      </w:r>
      <w:r>
        <w:t></w:t>
      </w:r>
      <w:r>
        <w:t></w:t>
      </w:r>
      <w:r>
        <w:rPr>
          <w:rFonts w:hint="eastAsia"/>
        </w:rPr>
        <w:t>возникающее</w:t>
      </w:r>
      <w:r>
        <w:t></w:t>
      </w:r>
      <w:r>
        <w:rPr>
          <w:rFonts w:hint="eastAsia"/>
        </w:rPr>
        <w:t>на</w:t>
      </w:r>
      <w:r>
        <w:t></w:t>
      </w:r>
      <w:r>
        <w:rPr>
          <w:rFonts w:hint="eastAsia"/>
        </w:rPr>
        <w:t>ранней</w:t>
      </w:r>
      <w:r>
        <w:t></w:t>
      </w:r>
      <w:r>
        <w:rPr>
          <w:rFonts w:hint="eastAsia"/>
        </w:rPr>
        <w:t>стадии</w:t>
      </w:r>
      <w:r>
        <w:t></w:t>
      </w:r>
      <w:r>
        <w:rPr>
          <w:rFonts w:hint="eastAsia"/>
        </w:rPr>
        <w:t>беременности</w:t>
      </w:r>
      <w:r>
        <w:t></w:t>
      </w:r>
      <w:r>
        <w:t></w:t>
      </w:r>
      <w:r>
        <w:rPr>
          <w:rFonts w:hint="eastAsia"/>
        </w:rPr>
        <w:t>которое</w:t>
      </w:r>
      <w:r>
        <w:t></w:t>
      </w:r>
      <w:r>
        <w:rPr>
          <w:rFonts w:hint="eastAsia"/>
        </w:rPr>
        <w:t>развивается</w:t>
      </w:r>
      <w:r>
        <w:t></w:t>
      </w:r>
      <w:r>
        <w:rPr>
          <w:rFonts w:hint="eastAsia"/>
        </w:rPr>
        <w:t>в</w:t>
      </w:r>
      <w:r>
        <w:t></w:t>
      </w:r>
      <w:r>
        <w:rPr>
          <w:rFonts w:hint="eastAsia"/>
        </w:rPr>
        <w:t>ре</w:t>
      </w:r>
      <w:r>
        <w:t></w:t>
      </w:r>
      <w:r>
        <w:rPr>
          <w:rFonts w:hint="eastAsia"/>
        </w:rPr>
        <w:t>зультате</w:t>
      </w:r>
      <w:r>
        <w:t></w:t>
      </w:r>
      <w:r>
        <w:rPr>
          <w:rFonts w:hint="eastAsia"/>
        </w:rPr>
        <w:t>частичной</w:t>
      </w:r>
      <w:r>
        <w:t></w:t>
      </w:r>
      <w:r>
        <w:rPr>
          <w:rFonts w:hint="eastAsia"/>
        </w:rPr>
        <w:t>отслойки</w:t>
      </w:r>
      <w:r>
        <w:t></w:t>
      </w:r>
      <w:r>
        <w:rPr>
          <w:rFonts w:hint="eastAsia"/>
        </w:rPr>
        <w:t>хориальной</w:t>
      </w:r>
      <w:r>
        <w:t></w:t>
      </w:r>
      <w:r>
        <w:rPr>
          <w:rFonts w:hint="eastAsia"/>
        </w:rPr>
        <w:t>пластинки</w:t>
      </w:r>
      <w:r>
        <w:t></w:t>
      </w:r>
      <w:r>
        <w:rPr>
          <w:rFonts w:hint="eastAsia"/>
        </w:rPr>
        <w:t>от</w:t>
      </w:r>
      <w:r>
        <w:t></w:t>
      </w:r>
      <w:r>
        <w:rPr>
          <w:rFonts w:hint="eastAsia"/>
        </w:rPr>
        <w:t>подлежащей</w:t>
      </w:r>
      <w:r>
        <w:t></w:t>
      </w:r>
      <w:r>
        <w:rPr>
          <w:rFonts w:hint="eastAsia"/>
        </w:rPr>
        <w:t>дециду</w:t>
      </w:r>
      <w:r>
        <w:t></w:t>
      </w:r>
      <w:r>
        <w:rPr>
          <w:rFonts w:hint="eastAsia"/>
        </w:rPr>
        <w:t>альной</w:t>
      </w:r>
      <w:r>
        <w:t></w:t>
      </w:r>
      <w:r>
        <w:rPr>
          <w:rFonts w:hint="eastAsia"/>
        </w:rPr>
        <w:t>оболочки</w:t>
      </w:r>
      <w:r>
        <w:t></w:t>
      </w:r>
      <w:r>
        <w:rPr>
          <w:rFonts w:hint="eastAsia"/>
        </w:rPr>
        <w:t>и</w:t>
      </w:r>
      <w:r>
        <w:t></w:t>
      </w:r>
      <w:r>
        <w:rPr>
          <w:rFonts w:hint="eastAsia"/>
        </w:rPr>
        <w:t>проявляется</w:t>
      </w:r>
      <w:r>
        <w:t></w:t>
      </w:r>
      <w:r>
        <w:rPr>
          <w:rFonts w:hint="eastAsia"/>
        </w:rPr>
        <w:t>в</w:t>
      </w:r>
      <w:r>
        <w:t></w:t>
      </w:r>
      <w:r>
        <w:rPr>
          <w:rFonts w:hint="eastAsia"/>
        </w:rPr>
        <w:t>виде</w:t>
      </w:r>
      <w:r>
        <w:t></w:t>
      </w:r>
      <w:r>
        <w:rPr>
          <w:rFonts w:hint="eastAsia"/>
        </w:rPr>
        <w:t>кровоизлияния</w:t>
      </w:r>
      <w:r>
        <w:t></w:t>
      </w:r>
      <w:r>
        <w:rPr>
          <w:rFonts w:hint="eastAsia"/>
        </w:rPr>
        <w:t>и</w:t>
      </w:r>
      <w:r>
        <w:t></w:t>
      </w:r>
      <w:r>
        <w:rPr>
          <w:rFonts w:hint="eastAsia"/>
        </w:rPr>
        <w:t>скопления</w:t>
      </w:r>
      <w:r>
        <w:t></w:t>
      </w:r>
      <w:r>
        <w:rPr>
          <w:rFonts w:hint="eastAsia"/>
        </w:rPr>
        <w:t>крови</w:t>
      </w:r>
      <w:r>
        <w:t></w:t>
      </w:r>
      <w:r>
        <w:t></w:t>
      </w:r>
      <w:r>
        <w:rPr>
          <w:rFonts w:hint="eastAsia"/>
        </w:rPr>
        <w:t>ге</w:t>
      </w:r>
      <w:r>
        <w:t></w:t>
      </w:r>
      <w:r>
        <w:rPr>
          <w:rFonts w:hint="eastAsia"/>
        </w:rPr>
        <w:t>матомы</w:t>
      </w:r>
      <w:r>
        <w:t></w:t>
      </w:r>
      <w:r>
        <w:t></w:t>
      </w:r>
      <w:r>
        <w:rPr>
          <w:rFonts w:hint="eastAsia"/>
        </w:rPr>
        <w:t>в</w:t>
      </w:r>
      <w:r>
        <w:t></w:t>
      </w:r>
      <w:r>
        <w:rPr>
          <w:rFonts w:hint="eastAsia"/>
        </w:rPr>
        <w:t>субхорионическом</w:t>
      </w:r>
      <w:r>
        <w:t></w:t>
      </w:r>
      <w:r>
        <w:rPr>
          <w:rFonts w:hint="eastAsia"/>
        </w:rPr>
        <w:t>пространстве</w:t>
      </w:r>
      <w:r>
        <w:t></w:t>
      </w:r>
      <w:r>
        <w:t></w:t>
      </w:r>
      <w:r>
        <w:rPr>
          <w:rFonts w:hint="eastAsia"/>
        </w:rPr>
        <w:t>Субхорионическая</w:t>
      </w:r>
      <w:r>
        <w:t></w:t>
      </w:r>
      <w:r>
        <w:rPr>
          <w:rFonts w:hint="eastAsia"/>
        </w:rPr>
        <w:t>гематома</w:t>
      </w:r>
      <w:r>
        <w:t></w:t>
      </w:r>
      <w:r>
        <w:rPr>
          <w:rFonts w:hint="eastAsia"/>
        </w:rPr>
        <w:t>со</w:t>
      </w:r>
      <w:r>
        <w:t></w:t>
      </w:r>
      <w:r>
        <w:rPr>
          <w:rFonts w:hint="eastAsia"/>
        </w:rPr>
        <w:t>ставляет</w:t>
      </w:r>
      <w:r>
        <w:t></w:t>
      </w:r>
      <w:r>
        <w:rPr>
          <w:rFonts w:hint="eastAsia"/>
        </w:rPr>
        <w:t>около</w:t>
      </w:r>
      <w:r>
        <w:t></w:t>
      </w:r>
      <w:r>
        <w:t></w:t>
      </w:r>
      <w:r>
        <w:t></w:t>
      </w:r>
      <w:r>
        <w:t></w:t>
      </w:r>
      <w:r>
        <w:t></w:t>
      </w:r>
      <w:r>
        <w:rPr>
          <w:rFonts w:hint="eastAsia"/>
        </w:rPr>
        <w:t>всех</w:t>
      </w:r>
      <w:r>
        <w:t></w:t>
      </w:r>
      <w:r>
        <w:rPr>
          <w:rFonts w:hint="eastAsia"/>
        </w:rPr>
        <w:t>случаев</w:t>
      </w:r>
      <w:r>
        <w:t></w:t>
      </w:r>
      <w:r>
        <w:rPr>
          <w:rFonts w:hint="eastAsia"/>
        </w:rPr>
        <w:t>кровотечения</w:t>
      </w:r>
      <w:r>
        <w:t></w:t>
      </w:r>
      <w:r>
        <w:rPr>
          <w:rFonts w:hint="eastAsia"/>
        </w:rPr>
        <w:t>в</w:t>
      </w:r>
      <w:r>
        <w:t></w:t>
      </w:r>
      <w:r>
        <w:t></w:t>
      </w:r>
      <w:r>
        <w:t></w:t>
      </w:r>
      <w:r>
        <w:rPr>
          <w:rFonts w:hint="eastAsia"/>
        </w:rPr>
        <w:t>триместре</w:t>
      </w:r>
      <w:r>
        <w:t></w:t>
      </w:r>
      <w:r>
        <w:rPr>
          <w:rFonts w:hint="eastAsia"/>
        </w:rPr>
        <w:t>беременности</w:t>
      </w:r>
      <w:r>
        <w:t></w:t>
      </w:r>
      <w:r>
        <w:t></w:t>
      </w:r>
      <w:r>
        <w:rPr>
          <w:rFonts w:hint="eastAsia"/>
        </w:rPr>
        <w:t>а</w:t>
      </w:r>
      <w:r>
        <w:t></w:t>
      </w:r>
      <w:r>
        <w:rPr>
          <w:rFonts w:hint="eastAsia"/>
        </w:rPr>
        <w:t>обнаружение</w:t>
      </w:r>
      <w:r>
        <w:t></w:t>
      </w:r>
      <w:r>
        <w:rPr>
          <w:rFonts w:hint="eastAsia"/>
        </w:rPr>
        <w:t>ее</w:t>
      </w:r>
      <w:r>
        <w:t></w:t>
      </w:r>
      <w:r>
        <w:rPr>
          <w:rFonts w:hint="eastAsia"/>
        </w:rPr>
        <w:t>до</w:t>
      </w:r>
      <w:r>
        <w:t></w:t>
      </w:r>
      <w:r>
        <w:t></w:t>
      </w:r>
      <w:r>
        <w:t></w:t>
      </w:r>
      <w:r>
        <w:rPr>
          <w:rFonts w:hint="eastAsia"/>
        </w:rPr>
        <w:t>недели</w:t>
      </w:r>
      <w:r>
        <w:t></w:t>
      </w:r>
      <w:r>
        <w:rPr>
          <w:rFonts w:hint="eastAsia"/>
        </w:rPr>
        <w:t>гестации</w:t>
      </w:r>
      <w:r>
        <w:t></w:t>
      </w:r>
      <w:r>
        <w:rPr>
          <w:rFonts w:hint="eastAsia"/>
        </w:rPr>
        <w:t>в</w:t>
      </w:r>
      <w:r>
        <w:t></w:t>
      </w:r>
      <w:r>
        <w:t></w:t>
      </w:r>
      <w:r>
        <w:t></w:t>
      </w:r>
      <w:r>
        <w:t></w:t>
      </w:r>
      <w:r>
        <w:t></w:t>
      </w:r>
      <w:r>
        <w:t></w:t>
      </w:r>
      <w:r>
        <w:t></w:t>
      </w:r>
      <w:r>
        <w:t></w:t>
      </w:r>
      <w:r>
        <w:t></w:t>
      </w:r>
      <w:r>
        <w:t></w:t>
      </w:r>
      <w:r>
        <w:rPr>
          <w:rFonts w:hint="eastAsia"/>
        </w:rPr>
        <w:t>является</w:t>
      </w:r>
      <w:r>
        <w:t></w:t>
      </w:r>
      <w:r>
        <w:rPr>
          <w:rFonts w:hint="eastAsia"/>
        </w:rPr>
        <w:t>маркером</w:t>
      </w:r>
      <w:r>
        <w:t></w:t>
      </w:r>
      <w:r>
        <w:rPr>
          <w:rFonts w:hint="eastAsia"/>
        </w:rPr>
        <w:t>ранних</w:t>
      </w:r>
      <w:r>
        <w:t></w:t>
      </w:r>
      <w:r>
        <w:rPr>
          <w:rFonts w:hint="eastAsia"/>
        </w:rPr>
        <w:t>репродуктивных</w:t>
      </w:r>
      <w:r>
        <w:t></w:t>
      </w:r>
      <w:r>
        <w:rPr>
          <w:rFonts w:hint="eastAsia"/>
        </w:rPr>
        <w:t>потерь</w:t>
      </w:r>
      <w:r>
        <w:t></w:t>
      </w:r>
      <w:r>
        <w:t></w:t>
      </w:r>
      <w:r>
        <w:t></w:t>
      </w:r>
      <w:r>
        <w:t></w:t>
      </w:r>
      <w:r>
        <w:t></w:t>
      </w:r>
      <w:r>
        <w:t></w:t>
      </w:r>
      <w:r>
        <w:t></w:t>
      </w:r>
      <w:r>
        <w:t></w:t>
      </w:r>
      <w:r>
        <w:t></w:t>
      </w:r>
      <w:r>
        <w:t></w:t>
      </w:r>
      <w:r>
        <w:t></w:t>
      </w:r>
    </w:p>
    <w:p w:rsidR="00AD6FB2" w:rsidRDefault="00AD6FB2" w:rsidP="00AD6FB2">
      <w:r>
        <w:rPr>
          <w:rFonts w:hint="eastAsia"/>
        </w:rPr>
        <w:t>По</w:t>
      </w:r>
      <w:r>
        <w:t></w:t>
      </w:r>
      <w:r>
        <w:rPr>
          <w:rFonts w:hint="eastAsia"/>
        </w:rPr>
        <w:t>данным</w:t>
      </w:r>
      <w:r>
        <w:t></w:t>
      </w:r>
      <w:r>
        <w:rPr>
          <w:rFonts w:hint="eastAsia"/>
        </w:rPr>
        <w:t>литературы</w:t>
      </w:r>
      <w:r>
        <w:t></w:t>
      </w:r>
      <w:r>
        <w:t></w:t>
      </w:r>
      <w:r>
        <w:rPr>
          <w:rFonts w:hint="eastAsia"/>
        </w:rPr>
        <w:t>частота</w:t>
      </w:r>
      <w:r>
        <w:t></w:t>
      </w:r>
      <w:r>
        <w:rPr>
          <w:rFonts w:hint="eastAsia"/>
        </w:rPr>
        <w:t>встречаемости</w:t>
      </w:r>
      <w:r>
        <w:t></w:t>
      </w:r>
      <w:r>
        <w:rPr>
          <w:rFonts w:hint="eastAsia"/>
        </w:rPr>
        <w:t>внутриматочной</w:t>
      </w:r>
      <w:r>
        <w:t></w:t>
      </w:r>
      <w:r>
        <w:rPr>
          <w:rFonts w:hint="eastAsia"/>
        </w:rPr>
        <w:t>гема</w:t>
      </w:r>
      <w:r>
        <w:t></w:t>
      </w:r>
      <w:r>
        <w:rPr>
          <w:rFonts w:hint="eastAsia"/>
        </w:rPr>
        <w:t>томы</w:t>
      </w:r>
      <w:r>
        <w:t></w:t>
      </w:r>
      <w:r>
        <w:rPr>
          <w:rFonts w:hint="eastAsia"/>
        </w:rPr>
        <w:t>в</w:t>
      </w:r>
      <w:r>
        <w:t></w:t>
      </w:r>
      <w:r>
        <w:rPr>
          <w:rFonts w:hint="eastAsia"/>
        </w:rPr>
        <w:t>популяции</w:t>
      </w:r>
      <w:r>
        <w:t></w:t>
      </w:r>
      <w:r>
        <w:rPr>
          <w:rFonts w:hint="eastAsia"/>
        </w:rPr>
        <w:t>варьирует</w:t>
      </w:r>
      <w:r>
        <w:t></w:t>
      </w:r>
      <w:r>
        <w:rPr>
          <w:rFonts w:hint="eastAsia"/>
        </w:rPr>
        <w:t>от</w:t>
      </w:r>
      <w:r>
        <w:t></w:t>
      </w:r>
      <w:r>
        <w:t></w:t>
      </w:r>
      <w:r>
        <w:t></w:t>
      </w:r>
      <w:r>
        <w:t></w:t>
      </w:r>
      <w:r>
        <w:t></w:t>
      </w:r>
      <w:r>
        <w:rPr>
          <w:rFonts w:hint="eastAsia"/>
        </w:rPr>
        <w:t>до</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этом</w:t>
      </w:r>
      <w:r>
        <w:t></w:t>
      </w:r>
      <w:r>
        <w:rPr>
          <w:rFonts w:hint="eastAsia"/>
        </w:rPr>
        <w:t>среди</w:t>
      </w:r>
      <w:r>
        <w:t></w:t>
      </w:r>
      <w:r>
        <w:rPr>
          <w:rFonts w:hint="eastAsia"/>
        </w:rPr>
        <w:t>паци</w:t>
      </w:r>
      <w:r>
        <w:t></w:t>
      </w:r>
      <w:r>
        <w:rPr>
          <w:rFonts w:hint="eastAsia"/>
        </w:rPr>
        <w:t>енток</w:t>
      </w:r>
      <w:r>
        <w:t></w:t>
      </w:r>
      <w:r>
        <w:rPr>
          <w:rFonts w:hint="eastAsia"/>
        </w:rPr>
        <w:t>с</w:t>
      </w:r>
      <w:r>
        <w:t></w:t>
      </w:r>
      <w:r>
        <w:rPr>
          <w:rFonts w:hint="eastAsia"/>
        </w:rPr>
        <w:t>привычной</w:t>
      </w:r>
      <w:r>
        <w:t></w:t>
      </w:r>
      <w:r>
        <w:rPr>
          <w:rFonts w:hint="eastAsia"/>
        </w:rPr>
        <w:t>потерей</w:t>
      </w:r>
      <w:r>
        <w:t></w:t>
      </w:r>
      <w:r>
        <w:rPr>
          <w:rFonts w:hint="eastAsia"/>
        </w:rPr>
        <w:t>беременности</w:t>
      </w:r>
      <w:r>
        <w:t></w:t>
      </w:r>
      <w:r>
        <w:rPr>
          <w:rFonts w:hint="eastAsia"/>
        </w:rPr>
        <w:t>наблюдается</w:t>
      </w:r>
      <w:r>
        <w:t></w:t>
      </w:r>
      <w:r>
        <w:rPr>
          <w:rFonts w:hint="eastAsia"/>
        </w:rPr>
        <w:t>увеличение</w:t>
      </w:r>
      <w:r>
        <w:t></w:t>
      </w:r>
      <w:r>
        <w:rPr>
          <w:rFonts w:hint="eastAsia"/>
        </w:rPr>
        <w:t>количе</w:t>
      </w:r>
      <w:r>
        <w:t></w:t>
      </w:r>
      <w:r>
        <w:rPr>
          <w:rFonts w:hint="eastAsia"/>
        </w:rPr>
        <w:t>ства</w:t>
      </w:r>
      <w:r>
        <w:t></w:t>
      </w:r>
      <w:r>
        <w:rPr>
          <w:rFonts w:hint="eastAsia"/>
        </w:rPr>
        <w:t>случаев</w:t>
      </w:r>
      <w:r>
        <w:t></w:t>
      </w:r>
      <w:r>
        <w:rPr>
          <w:rFonts w:hint="eastAsia"/>
        </w:rPr>
        <w:t>до</w:t>
      </w:r>
      <w:r>
        <w:t></w:t>
      </w:r>
      <w:r>
        <w:t></w:t>
      </w:r>
      <w:r>
        <w:t></w:t>
      </w:r>
      <w:r>
        <w:t></w:t>
      </w:r>
      <w:r>
        <w:t></w:t>
      </w:r>
      <w:r>
        <w:t></w:t>
      </w:r>
      <w:r>
        <w:t></w:t>
      </w:r>
      <w:r>
        <w:t></w:t>
      </w:r>
      <w:r>
        <w:t></w:t>
      </w:r>
      <w:r>
        <w:t></w:t>
      </w:r>
      <w:r>
        <w:t></w:t>
      </w:r>
      <w:r>
        <w:t></w:t>
      </w:r>
      <w:r>
        <w:t></w:t>
      </w:r>
      <w:r>
        <w:t></w:t>
      </w:r>
      <w:r>
        <w:t></w:t>
      </w:r>
      <w:r>
        <w:t></w:t>
      </w:r>
      <w:r>
        <w:t></w:t>
      </w:r>
      <w:r>
        <w:t></w:t>
      </w:r>
      <w:r>
        <w:t></w:t>
      </w:r>
      <w:r>
        <w:rPr>
          <w:rFonts w:hint="eastAsia"/>
        </w:rPr>
        <w:t>На</w:t>
      </w:r>
      <w:r>
        <w:t></w:t>
      </w:r>
      <w:r>
        <w:rPr>
          <w:rFonts w:hint="eastAsia"/>
        </w:rPr>
        <w:t>сегодняшний</w:t>
      </w:r>
      <w:r>
        <w:t></w:t>
      </w:r>
      <w:r>
        <w:rPr>
          <w:rFonts w:hint="eastAsia"/>
        </w:rPr>
        <w:t>день</w:t>
      </w:r>
      <w:r>
        <w:t></w:t>
      </w:r>
      <w:r>
        <w:rPr>
          <w:rFonts w:hint="eastAsia"/>
        </w:rPr>
        <w:t>небольшое</w:t>
      </w:r>
      <w:r>
        <w:t></w:t>
      </w:r>
      <w:r>
        <w:rPr>
          <w:rFonts w:hint="eastAsia"/>
        </w:rPr>
        <w:t>количест</w:t>
      </w:r>
      <w:r>
        <w:t></w:t>
      </w:r>
      <w:r>
        <w:rPr>
          <w:rFonts w:hint="eastAsia"/>
        </w:rPr>
        <w:t>во</w:t>
      </w:r>
      <w:r>
        <w:t></w:t>
      </w:r>
      <w:r>
        <w:rPr>
          <w:rFonts w:hint="eastAsia"/>
        </w:rPr>
        <w:t>работ</w:t>
      </w:r>
      <w:r>
        <w:t></w:t>
      </w:r>
      <w:r>
        <w:rPr>
          <w:rFonts w:hint="eastAsia"/>
        </w:rPr>
        <w:t>посвящено</w:t>
      </w:r>
      <w:r>
        <w:t></w:t>
      </w:r>
      <w:r>
        <w:rPr>
          <w:rFonts w:hint="eastAsia"/>
        </w:rPr>
        <w:t>одной</w:t>
      </w:r>
      <w:r>
        <w:t></w:t>
      </w:r>
      <w:r>
        <w:rPr>
          <w:rFonts w:hint="eastAsia"/>
        </w:rPr>
        <w:t>из</w:t>
      </w:r>
      <w:r>
        <w:t></w:t>
      </w:r>
      <w:r>
        <w:rPr>
          <w:rFonts w:hint="eastAsia"/>
        </w:rPr>
        <w:t>актуальных</w:t>
      </w:r>
      <w:r>
        <w:t></w:t>
      </w:r>
      <w:r>
        <w:rPr>
          <w:rFonts w:hint="eastAsia"/>
        </w:rPr>
        <w:t>проблем</w:t>
      </w:r>
      <w:r>
        <w:t></w:t>
      </w:r>
      <w:r>
        <w:rPr>
          <w:rFonts w:hint="eastAsia"/>
        </w:rPr>
        <w:t>в</w:t>
      </w:r>
      <w:r>
        <w:t></w:t>
      </w:r>
      <w:r>
        <w:rPr>
          <w:rFonts w:hint="eastAsia"/>
        </w:rPr>
        <w:t>акушерстве</w:t>
      </w:r>
      <w:r>
        <w:t></w:t>
      </w:r>
      <w:r>
        <w:t></w:t>
      </w:r>
      <w:r>
        <w:t></w:t>
      </w:r>
      <w:r>
        <w:rPr>
          <w:rFonts w:hint="eastAsia"/>
        </w:rPr>
        <w:t>беремен</w:t>
      </w:r>
      <w:r>
        <w:t></w:t>
      </w:r>
      <w:r>
        <w:rPr>
          <w:rFonts w:hint="eastAsia"/>
        </w:rPr>
        <w:t>ности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w:t>
      </w:r>
    </w:p>
    <w:p w:rsidR="00AD6FB2" w:rsidRDefault="00AD6FB2" w:rsidP="00AD6FB2">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возможность</w:t>
      </w:r>
      <w:r>
        <w:t></w:t>
      </w:r>
      <w:r>
        <w:rPr>
          <w:rFonts w:hint="eastAsia"/>
        </w:rPr>
        <w:t>диагностики</w:t>
      </w:r>
      <w:r>
        <w:t></w:t>
      </w:r>
      <w:r>
        <w:rPr>
          <w:rFonts w:hint="eastAsia"/>
        </w:rPr>
        <w:t>внутриматочной</w:t>
      </w:r>
      <w:r>
        <w:t></w:t>
      </w:r>
      <w:r>
        <w:rPr>
          <w:rFonts w:hint="eastAsia"/>
        </w:rPr>
        <w:t>гема</w:t>
      </w:r>
      <w:r>
        <w:t></w:t>
      </w:r>
      <w:r>
        <w:rPr>
          <w:rFonts w:hint="eastAsia"/>
        </w:rPr>
        <w:t>томы</w:t>
      </w:r>
      <w:r>
        <w:t></w:t>
      </w:r>
      <w:r>
        <w:rPr>
          <w:rFonts w:hint="eastAsia"/>
        </w:rPr>
        <w:t>появилась</w:t>
      </w:r>
      <w:r>
        <w:t></w:t>
      </w:r>
      <w:r>
        <w:rPr>
          <w:rFonts w:hint="eastAsia"/>
        </w:rPr>
        <w:t>еще</w:t>
      </w:r>
      <w:r>
        <w:t></w:t>
      </w:r>
      <w:r>
        <w:rPr>
          <w:rFonts w:hint="eastAsia"/>
        </w:rPr>
        <w:t>в</w:t>
      </w:r>
      <w:r>
        <w:t></w:t>
      </w:r>
      <w:r>
        <w:rPr>
          <w:rFonts w:hint="eastAsia"/>
        </w:rPr>
        <w:t>прошлом</w:t>
      </w:r>
      <w:r>
        <w:t></w:t>
      </w:r>
      <w:r>
        <w:rPr>
          <w:rFonts w:hint="eastAsia"/>
        </w:rPr>
        <w:t>веке</w:t>
      </w:r>
      <w:r>
        <w:t></w:t>
      </w:r>
      <w:r>
        <w:rPr>
          <w:rFonts w:hint="eastAsia"/>
        </w:rPr>
        <w:t>благодаря</w:t>
      </w:r>
      <w:r>
        <w:t></w:t>
      </w:r>
      <w:r>
        <w:rPr>
          <w:rFonts w:hint="eastAsia"/>
        </w:rPr>
        <w:t>применению</w:t>
      </w:r>
      <w:r>
        <w:t></w:t>
      </w:r>
      <w:r>
        <w:rPr>
          <w:rFonts w:hint="eastAsia"/>
        </w:rPr>
        <w:t>УЗИ</w:t>
      </w:r>
      <w:r>
        <w:t></w:t>
      </w:r>
      <w:r>
        <w:t></w:t>
      </w:r>
      <w:r>
        <w:rPr>
          <w:rFonts w:hint="eastAsia"/>
        </w:rPr>
        <w:t>до</w:t>
      </w:r>
      <w:r>
        <w:t></w:t>
      </w:r>
      <w:r>
        <w:rPr>
          <w:rFonts w:hint="eastAsia"/>
        </w:rPr>
        <w:t>на</w:t>
      </w:r>
      <w:r>
        <w:t></w:t>
      </w:r>
      <w:r>
        <w:rPr>
          <w:rFonts w:hint="eastAsia"/>
        </w:rPr>
        <w:t>стоящего</w:t>
      </w:r>
      <w:r>
        <w:t></w:t>
      </w:r>
      <w:r>
        <w:rPr>
          <w:rFonts w:hint="eastAsia"/>
        </w:rPr>
        <w:t>времени</w:t>
      </w:r>
      <w:r>
        <w:t></w:t>
      </w:r>
      <w:r>
        <w:rPr>
          <w:rFonts w:hint="eastAsia"/>
        </w:rPr>
        <w:t>нет</w:t>
      </w:r>
      <w:r>
        <w:t></w:t>
      </w:r>
      <w:r>
        <w:rPr>
          <w:rFonts w:hint="eastAsia"/>
        </w:rPr>
        <w:t>единых</w:t>
      </w:r>
      <w:r>
        <w:t></w:t>
      </w:r>
      <w:r>
        <w:rPr>
          <w:rFonts w:hint="eastAsia"/>
        </w:rPr>
        <w:t>подходов</w:t>
      </w:r>
      <w:r>
        <w:t></w:t>
      </w:r>
      <w:r>
        <w:rPr>
          <w:rFonts w:hint="eastAsia"/>
        </w:rPr>
        <w:t>к</w:t>
      </w:r>
      <w:r>
        <w:t></w:t>
      </w:r>
      <w:r>
        <w:rPr>
          <w:rFonts w:hint="eastAsia"/>
        </w:rPr>
        <w:t>ее</w:t>
      </w:r>
      <w:r>
        <w:t></w:t>
      </w:r>
      <w:r>
        <w:rPr>
          <w:rFonts w:hint="eastAsia"/>
        </w:rPr>
        <w:t>классификации</w:t>
      </w:r>
      <w:r>
        <w:t></w:t>
      </w:r>
      <w:r>
        <w:t></w:t>
      </w:r>
      <w:r>
        <w:rPr>
          <w:rFonts w:hint="eastAsia"/>
        </w:rPr>
        <w:t>прогнозирова</w:t>
      </w:r>
      <w:r>
        <w:t></w:t>
      </w:r>
      <w:r>
        <w:rPr>
          <w:rFonts w:hint="eastAsia"/>
        </w:rPr>
        <w:t>нию</w:t>
      </w:r>
      <w:r>
        <w:t></w:t>
      </w:r>
      <w:r>
        <w:rPr>
          <w:rFonts w:hint="eastAsia"/>
        </w:rPr>
        <w:t>неблагоприятных</w:t>
      </w:r>
      <w:r>
        <w:t></w:t>
      </w:r>
      <w:r>
        <w:rPr>
          <w:rFonts w:hint="eastAsia"/>
        </w:rPr>
        <w:t>исходов</w:t>
      </w:r>
      <w:r>
        <w:t></w:t>
      </w:r>
      <w:r>
        <w:rPr>
          <w:rFonts w:hint="eastAsia"/>
        </w:rPr>
        <w:t>для</w:t>
      </w:r>
      <w:r>
        <w:t></w:t>
      </w:r>
      <w:r>
        <w:rPr>
          <w:rFonts w:hint="eastAsia"/>
        </w:rPr>
        <w:t>матери</w:t>
      </w:r>
      <w:r>
        <w:t></w:t>
      </w:r>
      <w:r>
        <w:rPr>
          <w:rFonts w:hint="eastAsia"/>
        </w:rPr>
        <w:t>и</w:t>
      </w:r>
      <w:r>
        <w:t></w:t>
      </w:r>
      <w:r>
        <w:rPr>
          <w:rFonts w:hint="eastAsia"/>
        </w:rPr>
        <w:t>плода</w:t>
      </w:r>
      <w:r>
        <w:t></w:t>
      </w:r>
      <w:r>
        <w:rPr>
          <w:rFonts w:hint="eastAsia"/>
        </w:rPr>
        <w:t>в</w:t>
      </w:r>
      <w:r>
        <w:t></w:t>
      </w:r>
      <w:r>
        <w:rPr>
          <w:rFonts w:hint="eastAsia"/>
        </w:rPr>
        <w:t>зависимости</w:t>
      </w:r>
      <w:r>
        <w:t></w:t>
      </w:r>
      <w:r>
        <w:rPr>
          <w:rFonts w:hint="eastAsia"/>
        </w:rPr>
        <w:t>от</w:t>
      </w:r>
      <w:r>
        <w:t></w:t>
      </w:r>
      <w:r>
        <w:rPr>
          <w:rFonts w:hint="eastAsia"/>
        </w:rPr>
        <w:t>клини</w:t>
      </w:r>
      <w:r>
        <w:t></w:t>
      </w:r>
      <w:r>
        <w:rPr>
          <w:rFonts w:hint="eastAsia"/>
        </w:rPr>
        <w:t>ческой</w:t>
      </w:r>
      <w:r>
        <w:t></w:t>
      </w:r>
      <w:r>
        <w:rPr>
          <w:rFonts w:hint="eastAsia"/>
        </w:rPr>
        <w:t>картины</w:t>
      </w:r>
      <w:r>
        <w:t></w:t>
      </w:r>
      <w:r>
        <w:t></w:t>
      </w:r>
      <w:r>
        <w:rPr>
          <w:rFonts w:hint="eastAsia"/>
        </w:rPr>
        <w:t>лабораторных</w:t>
      </w:r>
      <w:r>
        <w:t></w:t>
      </w:r>
      <w:r>
        <w:rPr>
          <w:rFonts w:hint="eastAsia"/>
        </w:rPr>
        <w:t>и</w:t>
      </w:r>
      <w:r>
        <w:t></w:t>
      </w:r>
      <w:r>
        <w:rPr>
          <w:rFonts w:hint="eastAsia"/>
        </w:rPr>
        <w:t>эхографических</w:t>
      </w:r>
      <w:r>
        <w:t></w:t>
      </w:r>
      <w:r>
        <w:rPr>
          <w:rFonts w:hint="eastAsia"/>
        </w:rPr>
        <w:t>данных</w:t>
      </w:r>
      <w:r>
        <w:t></w:t>
      </w:r>
    </w:p>
    <w:p w:rsidR="00AD6FB2" w:rsidRDefault="00AD6FB2" w:rsidP="00AD6FB2">
      <w:r>
        <w:rPr>
          <w:rFonts w:hint="eastAsia"/>
        </w:rPr>
        <w:t>Клиническими</w:t>
      </w:r>
      <w:r>
        <w:t></w:t>
      </w:r>
      <w:r>
        <w:rPr>
          <w:rFonts w:hint="eastAsia"/>
        </w:rPr>
        <w:t>проявлениями</w:t>
      </w:r>
      <w:r>
        <w:t></w:t>
      </w:r>
      <w:r>
        <w:rPr>
          <w:rFonts w:hint="eastAsia"/>
        </w:rPr>
        <w:t>частичной</w:t>
      </w:r>
      <w:r>
        <w:t></w:t>
      </w:r>
      <w:r>
        <w:rPr>
          <w:rFonts w:hint="eastAsia"/>
        </w:rPr>
        <w:t>отслойки</w:t>
      </w:r>
      <w:r>
        <w:t></w:t>
      </w:r>
      <w:r>
        <w:rPr>
          <w:rFonts w:hint="eastAsia"/>
        </w:rPr>
        <w:t>плодного</w:t>
      </w:r>
      <w:r>
        <w:t></w:t>
      </w:r>
      <w:r>
        <w:rPr>
          <w:rFonts w:hint="eastAsia"/>
        </w:rPr>
        <w:t>яйца</w:t>
      </w:r>
      <w:r>
        <w:t></w:t>
      </w:r>
      <w:r>
        <w:rPr>
          <w:rFonts w:hint="eastAsia"/>
        </w:rPr>
        <w:t>яв</w:t>
      </w:r>
      <w:r>
        <w:t></w:t>
      </w:r>
      <w:r>
        <w:rPr>
          <w:rFonts w:hint="eastAsia"/>
        </w:rPr>
        <w:t>ляются</w:t>
      </w:r>
      <w:r>
        <w:t></w:t>
      </w:r>
      <w:r>
        <w:rPr>
          <w:rFonts w:hint="eastAsia"/>
        </w:rPr>
        <w:t>кровяные</w:t>
      </w:r>
      <w:r>
        <w:t></w:t>
      </w:r>
      <w:r>
        <w:rPr>
          <w:rFonts w:hint="eastAsia"/>
        </w:rPr>
        <w:t>выделения</w:t>
      </w:r>
      <w:r>
        <w:t></w:t>
      </w:r>
      <w:r>
        <w:rPr>
          <w:rFonts w:hint="eastAsia"/>
        </w:rPr>
        <w:t>и</w:t>
      </w:r>
      <w:r>
        <w:t></w:t>
      </w:r>
      <w:r>
        <w:rPr>
          <w:rFonts w:hint="eastAsia"/>
        </w:rPr>
        <w:t>боли</w:t>
      </w:r>
      <w:r>
        <w:t></w:t>
      </w:r>
      <w:r>
        <w:rPr>
          <w:rFonts w:hint="eastAsia"/>
        </w:rPr>
        <w:t>внизу</w:t>
      </w:r>
      <w:r>
        <w:t></w:t>
      </w:r>
      <w:r>
        <w:rPr>
          <w:rFonts w:hint="eastAsia"/>
        </w:rPr>
        <w:t>живота</w:t>
      </w:r>
      <w:r>
        <w:t></w:t>
      </w:r>
      <w:r>
        <w:t></w:t>
      </w:r>
      <w:r>
        <w:rPr>
          <w:rFonts w:hint="eastAsia"/>
        </w:rPr>
        <w:t>По</w:t>
      </w:r>
      <w:r>
        <w:t></w:t>
      </w:r>
      <w:r>
        <w:rPr>
          <w:rFonts w:hint="eastAsia"/>
        </w:rPr>
        <w:t>данным</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половины</w:t>
      </w:r>
      <w:r>
        <w:t></w:t>
      </w:r>
      <w:r>
        <w:rPr>
          <w:rFonts w:hint="eastAsia"/>
        </w:rPr>
        <w:t>пациенток</w:t>
      </w:r>
      <w:r>
        <w:t></w:t>
      </w:r>
      <w:r>
        <w:t></w:t>
      </w:r>
      <w:r>
        <w:t></w:t>
      </w:r>
      <w:r>
        <w:t></w:t>
      </w:r>
      <w:r>
        <w:t></w:t>
      </w:r>
      <w:r>
        <w:t></w:t>
      </w:r>
      <w:r>
        <w:t></w:t>
      </w:r>
      <w:r>
        <w:rPr>
          <w:rFonts w:hint="eastAsia"/>
        </w:rPr>
        <w:t>имели</w:t>
      </w:r>
      <w:r>
        <w:t></w:t>
      </w:r>
      <w:r>
        <w:rPr>
          <w:rFonts w:hint="eastAsia"/>
        </w:rPr>
        <w:t>место</w:t>
      </w:r>
      <w:r>
        <w:t></w:t>
      </w:r>
      <w:r>
        <w:rPr>
          <w:rFonts w:hint="eastAsia"/>
        </w:rPr>
        <w:t>кровяные</w:t>
      </w:r>
      <w:r>
        <w:t></w:t>
      </w:r>
      <w:r>
        <w:rPr>
          <w:rFonts w:hint="eastAsia"/>
        </w:rPr>
        <w:t>выделения</w:t>
      </w:r>
      <w:r>
        <w:t></w:t>
      </w:r>
      <w:r>
        <w:t></w:t>
      </w:r>
      <w:r>
        <w:rPr>
          <w:rFonts w:hint="eastAsia"/>
        </w:rPr>
        <w:t>в</w:t>
      </w:r>
      <w:r>
        <w:t></w:t>
      </w:r>
      <w:r>
        <w:rPr>
          <w:rFonts w:hint="eastAsia"/>
        </w:rPr>
        <w:t>ос</w:t>
      </w:r>
      <w:r>
        <w:t></w:t>
      </w:r>
      <w:r>
        <w:rPr>
          <w:rFonts w:hint="eastAsia"/>
        </w:rPr>
        <w:t>тальных</w:t>
      </w:r>
      <w:r>
        <w:t></w:t>
      </w:r>
      <w:r>
        <w:rPr>
          <w:rFonts w:hint="eastAsia"/>
        </w:rPr>
        <w:t>случаях</w:t>
      </w:r>
      <w:r>
        <w:t></w:t>
      </w:r>
      <w:r>
        <w:rPr>
          <w:rFonts w:hint="eastAsia"/>
        </w:rPr>
        <w:t>внутриматочная</w:t>
      </w:r>
      <w:r>
        <w:t></w:t>
      </w:r>
      <w:r>
        <w:rPr>
          <w:rFonts w:hint="eastAsia"/>
        </w:rPr>
        <w:t>гематома</w:t>
      </w:r>
      <w:r>
        <w:t></w:t>
      </w:r>
      <w:r>
        <w:rPr>
          <w:rFonts w:hint="eastAsia"/>
        </w:rPr>
        <w:t>выявлена</w:t>
      </w:r>
      <w:r>
        <w:t></w:t>
      </w:r>
      <w:r>
        <w:rPr>
          <w:rFonts w:hint="eastAsia"/>
        </w:rPr>
        <w:t>только</w:t>
      </w:r>
      <w:r>
        <w:t></w:t>
      </w:r>
      <w:r>
        <w:rPr>
          <w:rFonts w:hint="eastAsia"/>
        </w:rPr>
        <w:t>при</w:t>
      </w:r>
      <w:r>
        <w:t></w:t>
      </w:r>
      <w:r>
        <w:rPr>
          <w:rFonts w:hint="eastAsia"/>
        </w:rPr>
        <w:t>сонографии</w:t>
      </w:r>
      <w:r>
        <w:t></w:t>
      </w:r>
      <w:r>
        <w:t></w:t>
      </w:r>
      <w:r>
        <w:rPr>
          <w:rFonts w:hint="eastAsia"/>
        </w:rPr>
        <w:t>В</w:t>
      </w:r>
      <w:r>
        <w:t></w:t>
      </w:r>
      <w:r>
        <w:rPr>
          <w:rFonts w:hint="eastAsia"/>
        </w:rPr>
        <w:t>исследовании</w:t>
      </w:r>
      <w:r>
        <w:t></w:t>
      </w:r>
      <w:r>
        <w:rPr>
          <w:rFonts w:hint="eastAsia"/>
        </w:rPr>
        <w:t>Е</w:t>
      </w:r>
      <w:r>
        <w:t></w:t>
      </w:r>
      <w:r>
        <w:rPr>
          <w:rFonts w:hint="eastAsia"/>
        </w:rPr>
        <w:t>С</w:t>
      </w:r>
      <w:r>
        <w:t></w:t>
      </w:r>
      <w:r>
        <w:t></w:t>
      </w:r>
      <w:r>
        <w:rPr>
          <w:rFonts w:hint="eastAsia"/>
        </w:rPr>
        <w:t>Кравцовой</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t></w:t>
      </w:r>
      <w:r>
        <w:rPr>
          <w:rFonts w:hint="eastAsia"/>
        </w:rPr>
        <w:t>пациенток</w:t>
      </w:r>
      <w:r>
        <w:t></w:t>
      </w:r>
      <w:r>
        <w:t></w:t>
      </w:r>
      <w:r>
        <w:t></w:t>
      </w:r>
      <w:r>
        <w:t></w:t>
      </w:r>
      <w:r>
        <w:t></w:t>
      </w:r>
      <w:r>
        <w:t></w:t>
      </w:r>
      <w:r>
        <w:t></w:t>
      </w:r>
      <w:r>
        <w:rPr>
          <w:rFonts w:hint="eastAsia"/>
        </w:rPr>
        <w:t>предъявляли</w:t>
      </w:r>
      <w:r>
        <w:t></w:t>
      </w:r>
      <w:r>
        <w:rPr>
          <w:rFonts w:hint="eastAsia"/>
        </w:rPr>
        <w:t>жалобы</w:t>
      </w:r>
      <w:r>
        <w:t></w:t>
      </w:r>
      <w:r>
        <w:rPr>
          <w:rFonts w:hint="eastAsia"/>
        </w:rPr>
        <w:t>на</w:t>
      </w:r>
      <w:r>
        <w:t></w:t>
      </w:r>
      <w:r>
        <w:rPr>
          <w:rFonts w:hint="eastAsia"/>
        </w:rPr>
        <w:t>кровяные</w:t>
      </w:r>
      <w:r>
        <w:t></w:t>
      </w:r>
      <w:r>
        <w:rPr>
          <w:rFonts w:hint="eastAsia"/>
        </w:rPr>
        <w:t>выделения</w:t>
      </w:r>
      <w:r>
        <w:t></w:t>
      </w:r>
      <w:r>
        <w:rPr>
          <w:rFonts w:hint="eastAsia"/>
        </w:rPr>
        <w:t>различной</w:t>
      </w:r>
      <w:r>
        <w:t></w:t>
      </w:r>
      <w:r>
        <w:rPr>
          <w:rFonts w:hint="eastAsia"/>
        </w:rPr>
        <w:t>интенсивности</w:t>
      </w:r>
      <w:r>
        <w:t></w:t>
      </w:r>
      <w:r>
        <w:rPr>
          <w:rFonts w:hint="eastAsia"/>
        </w:rPr>
        <w:t>и</w:t>
      </w:r>
      <w:r>
        <w:t></w:t>
      </w:r>
      <w:r>
        <w:rPr>
          <w:rFonts w:hint="eastAsia"/>
        </w:rPr>
        <w:t>лишь</w:t>
      </w:r>
      <w:r>
        <w:t></w:t>
      </w:r>
      <w:r>
        <w:rPr>
          <w:rFonts w:hint="eastAsia"/>
        </w:rPr>
        <w:t>у</w:t>
      </w:r>
      <w:r>
        <w:t></w:t>
      </w:r>
      <w:r>
        <w:rPr>
          <w:rFonts w:hint="eastAsia"/>
        </w:rPr>
        <w:t>каждой</w:t>
      </w:r>
      <w:r>
        <w:t></w:t>
      </w:r>
      <w:r>
        <w:rPr>
          <w:rFonts w:hint="eastAsia"/>
        </w:rPr>
        <w:t>пятой</w:t>
      </w:r>
      <w:r>
        <w:t></w:t>
      </w:r>
      <w:r>
        <w:rPr>
          <w:rFonts w:hint="eastAsia"/>
        </w:rPr>
        <w:t>беременной</w:t>
      </w:r>
      <w:r>
        <w:t></w:t>
      </w:r>
      <w:r>
        <w:rPr>
          <w:rFonts w:hint="eastAsia"/>
        </w:rPr>
        <w:t>жалобы</w:t>
      </w:r>
      <w:r>
        <w:t></w:t>
      </w:r>
      <w:r>
        <w:rPr>
          <w:rFonts w:hint="eastAsia"/>
        </w:rPr>
        <w:t>отсутствовали</w:t>
      </w:r>
      <w:r>
        <w:t></w:t>
      </w:r>
    </w:p>
    <w:p w:rsidR="00AD6FB2" w:rsidRDefault="00AD6FB2" w:rsidP="00AD6FB2">
      <w:r>
        <w:rPr>
          <w:rFonts w:hint="eastAsia"/>
        </w:rPr>
        <w:t>При</w:t>
      </w:r>
      <w:r>
        <w:t></w:t>
      </w:r>
      <w:r>
        <w:rPr>
          <w:rFonts w:hint="eastAsia"/>
        </w:rPr>
        <w:t>выявлении</w:t>
      </w:r>
      <w:r>
        <w:t></w:t>
      </w:r>
      <w:r>
        <w:rPr>
          <w:rFonts w:hint="eastAsia"/>
        </w:rPr>
        <w:t>внутриматочной</w:t>
      </w:r>
      <w:r>
        <w:t></w:t>
      </w:r>
      <w:r>
        <w:rPr>
          <w:rFonts w:hint="eastAsia"/>
        </w:rPr>
        <w:t>гематомы</w:t>
      </w:r>
      <w:r>
        <w:t></w:t>
      </w:r>
      <w:r>
        <w:rPr>
          <w:rFonts w:hint="eastAsia"/>
        </w:rPr>
        <w:t>большую</w:t>
      </w:r>
      <w:r>
        <w:t></w:t>
      </w:r>
      <w:r>
        <w:rPr>
          <w:rFonts w:hint="eastAsia"/>
        </w:rPr>
        <w:t>роль</w:t>
      </w:r>
      <w:r>
        <w:t></w:t>
      </w:r>
      <w:r>
        <w:rPr>
          <w:rFonts w:hint="eastAsia"/>
        </w:rPr>
        <w:t>играет</w:t>
      </w:r>
      <w:r>
        <w:t></w:t>
      </w:r>
      <w:r>
        <w:rPr>
          <w:rFonts w:hint="eastAsia"/>
        </w:rPr>
        <w:t>опре</w:t>
      </w:r>
      <w:r>
        <w:t></w:t>
      </w:r>
      <w:r>
        <w:rPr>
          <w:rFonts w:hint="eastAsia"/>
        </w:rPr>
        <w:t>деление</w:t>
      </w:r>
      <w:r>
        <w:t></w:t>
      </w:r>
      <w:r>
        <w:rPr>
          <w:rFonts w:hint="eastAsia"/>
        </w:rPr>
        <w:t>эхографических</w:t>
      </w:r>
      <w:r>
        <w:t></w:t>
      </w:r>
      <w:r>
        <w:rPr>
          <w:rFonts w:hint="eastAsia"/>
        </w:rPr>
        <w:t>маркеров</w:t>
      </w:r>
      <w:r>
        <w:t></w:t>
      </w:r>
      <w:r>
        <w:rPr>
          <w:rFonts w:hint="eastAsia"/>
        </w:rPr>
        <w:t>будущего</w:t>
      </w:r>
      <w:r>
        <w:t></w:t>
      </w:r>
      <w:r>
        <w:rPr>
          <w:rFonts w:hint="eastAsia"/>
        </w:rPr>
        <w:t>неблагополучия</w:t>
      </w:r>
      <w:r>
        <w:t></w:t>
      </w:r>
      <w:r>
        <w:rPr>
          <w:rFonts w:hint="eastAsia"/>
        </w:rPr>
        <w:t>исходов</w:t>
      </w:r>
      <w:r>
        <w:t></w:t>
      </w:r>
      <w:r>
        <w:rPr>
          <w:rFonts w:hint="eastAsia"/>
        </w:rPr>
        <w:t>бере</w:t>
      </w:r>
      <w:r>
        <w:t></w:t>
      </w:r>
      <w:r>
        <w:rPr>
          <w:rFonts w:hint="eastAsia"/>
        </w:rPr>
        <w:t>менности</w:t>
      </w:r>
      <w:r>
        <w:t></w:t>
      </w:r>
      <w:r>
        <w:t></w:t>
      </w:r>
      <w:r>
        <w:rPr>
          <w:rFonts w:hint="eastAsia"/>
        </w:rPr>
        <w:t>Так</w:t>
      </w:r>
      <w:r>
        <w:t></w:t>
      </w:r>
      <w:r>
        <w:t></w:t>
      </w:r>
      <w:r>
        <w:rPr>
          <w:rFonts w:hint="eastAsia"/>
        </w:rPr>
        <w:t>в</w:t>
      </w:r>
      <w:r>
        <w:t></w:t>
      </w:r>
      <w:r>
        <w:rPr>
          <w:rFonts w:hint="eastAsia"/>
        </w:rPr>
        <w:t>исследовании</w:t>
      </w:r>
      <w:r>
        <w:t></w:t>
      </w:r>
      <w:r>
        <w:t></w:t>
      </w:r>
      <w:r>
        <w:t></w:t>
      </w:r>
      <w:r>
        <w:t></w:t>
      </w:r>
      <w:r>
        <w:t></w:t>
      </w:r>
      <w:r>
        <w:t></w:t>
      </w:r>
      <w:r>
        <w:t></w:t>
      </w:r>
      <w:r>
        <w:t></w:t>
      </w:r>
      <w:r>
        <w:t></w:t>
      </w:r>
      <w:r>
        <w:t></w:t>
      </w:r>
      <w:r>
        <w:t></w:t>
      </w:r>
      <w:r>
        <w:t></w:t>
      </w:r>
      <w:r>
        <w:t></w:t>
      </w:r>
      <w:r>
        <w:t></w:t>
      </w:r>
      <w:r>
        <w:t></w:t>
      </w:r>
      <w:r>
        <w:t></w:t>
      </w:r>
      <w:r>
        <w:t></w:t>
      </w:r>
      <w:r>
        <w:t></w:t>
      </w:r>
      <w:r>
        <w:t></w:t>
      </w:r>
      <w:r>
        <w:t></w:t>
      </w:r>
      <w:r>
        <w:t></w:t>
      </w:r>
      <w:r>
        <w:rPr>
          <w:rFonts w:hint="eastAsia"/>
        </w:rPr>
        <w:t>указывает</w:t>
      </w:r>
      <w:r>
        <w:t></w:t>
      </w:r>
      <w:r>
        <w:t></w:t>
      </w:r>
      <w:r>
        <w:rPr>
          <w:rFonts w:hint="eastAsia"/>
        </w:rPr>
        <w:t>что</w:t>
      </w:r>
      <w:r>
        <w:t></w:t>
      </w:r>
      <w:r>
        <w:rPr>
          <w:rFonts w:hint="eastAsia"/>
        </w:rPr>
        <w:t>решающую</w:t>
      </w:r>
      <w:r>
        <w:t></w:t>
      </w:r>
      <w:r>
        <w:rPr>
          <w:rFonts w:hint="eastAsia"/>
        </w:rPr>
        <w:t>роль</w:t>
      </w:r>
      <w:r>
        <w:t></w:t>
      </w:r>
      <w:r>
        <w:rPr>
          <w:rFonts w:hint="eastAsia"/>
        </w:rPr>
        <w:t>играет</w:t>
      </w:r>
      <w:r>
        <w:t></w:t>
      </w:r>
      <w:r>
        <w:rPr>
          <w:rFonts w:hint="eastAsia"/>
        </w:rPr>
        <w:t>объем</w:t>
      </w:r>
      <w:r>
        <w:t></w:t>
      </w:r>
      <w:r>
        <w:rPr>
          <w:rFonts w:hint="eastAsia"/>
        </w:rPr>
        <w:t>гематомы</w:t>
      </w:r>
      <w:r>
        <w:t></w:t>
      </w:r>
      <w:r>
        <w:rPr>
          <w:rFonts w:hint="eastAsia"/>
        </w:rPr>
        <w:t>и</w:t>
      </w:r>
      <w:r>
        <w:t></w:t>
      </w:r>
      <w:r>
        <w:rPr>
          <w:rFonts w:hint="eastAsia"/>
        </w:rPr>
        <w:t>срок</w:t>
      </w:r>
      <w:r>
        <w:t></w:t>
      </w:r>
      <w:r>
        <w:rPr>
          <w:rFonts w:hint="eastAsia"/>
        </w:rPr>
        <w:t>ее</w:t>
      </w:r>
      <w:r>
        <w:t></w:t>
      </w:r>
      <w:r>
        <w:rPr>
          <w:rFonts w:hint="eastAsia"/>
        </w:rPr>
        <w:t>выявления</w:t>
      </w:r>
      <w:r>
        <w:t></w:t>
      </w:r>
      <w:r>
        <w:rPr>
          <w:rFonts w:hint="eastAsia"/>
        </w:rPr>
        <w:t>до</w:t>
      </w:r>
      <w:r>
        <w:t></w:t>
      </w:r>
      <w:r>
        <w:t></w:t>
      </w:r>
      <w:r>
        <w:t></w:t>
      </w:r>
      <w:r>
        <w:rPr>
          <w:rFonts w:hint="eastAsia"/>
        </w:rPr>
        <w:t>недель</w:t>
      </w:r>
      <w:r>
        <w:t></w:t>
      </w:r>
      <w:r>
        <w:rPr>
          <w:rFonts w:hint="eastAsia"/>
        </w:rPr>
        <w:t>гестации</w:t>
      </w:r>
      <w:r>
        <w:t></w:t>
      </w:r>
      <w:r>
        <w:t></w:t>
      </w:r>
      <w:r>
        <w:rPr>
          <w:rFonts w:hint="eastAsia"/>
        </w:rPr>
        <w:t>В</w:t>
      </w:r>
      <w:r>
        <w:t></w:t>
      </w:r>
      <w:r>
        <w:rPr>
          <w:rFonts w:hint="eastAsia"/>
        </w:rPr>
        <w:t>бо</w:t>
      </w:r>
      <w:r>
        <w:t></w:t>
      </w:r>
      <w:r>
        <w:rPr>
          <w:rFonts w:hint="eastAsia"/>
        </w:rPr>
        <w:t>лее</w:t>
      </w:r>
      <w:r>
        <w:t></w:t>
      </w:r>
      <w:r>
        <w:rPr>
          <w:rFonts w:hint="eastAsia"/>
        </w:rPr>
        <w:t>поздних</w:t>
      </w:r>
      <w:r>
        <w:t></w:t>
      </w:r>
      <w:r>
        <w:rPr>
          <w:rFonts w:hint="eastAsia"/>
        </w:rPr>
        <w:t>исследованиях</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rPr>
          <w:rFonts w:hint="eastAsia"/>
        </w:rPr>
        <w:t>отмечают</w:t>
      </w:r>
      <w:r>
        <w:t></w:t>
      </w:r>
      <w:r>
        <w:t></w:t>
      </w:r>
      <w:r>
        <w:rPr>
          <w:rFonts w:hint="eastAsia"/>
        </w:rPr>
        <w:t>что</w:t>
      </w:r>
      <w:r>
        <w:t></w:t>
      </w:r>
      <w:r>
        <w:rPr>
          <w:rFonts w:hint="eastAsia"/>
        </w:rPr>
        <w:t>исход</w:t>
      </w:r>
      <w:r>
        <w:t></w:t>
      </w:r>
      <w:r>
        <w:rPr>
          <w:rFonts w:hint="eastAsia"/>
        </w:rPr>
        <w:t>беременности</w:t>
      </w:r>
      <w:r>
        <w:t></w:t>
      </w:r>
      <w:r>
        <w:rPr>
          <w:rFonts w:hint="eastAsia"/>
        </w:rPr>
        <w:t>не</w:t>
      </w:r>
      <w:r>
        <w:t></w:t>
      </w:r>
      <w:r>
        <w:rPr>
          <w:rFonts w:hint="eastAsia"/>
        </w:rPr>
        <w:t>зависит</w:t>
      </w:r>
      <w:r>
        <w:t></w:t>
      </w:r>
      <w:r>
        <w:rPr>
          <w:rFonts w:hint="eastAsia"/>
        </w:rPr>
        <w:t>от</w:t>
      </w:r>
      <w:r>
        <w:t></w:t>
      </w:r>
      <w:r>
        <w:rPr>
          <w:rFonts w:hint="eastAsia"/>
        </w:rPr>
        <w:t>объема</w:t>
      </w:r>
      <w:r>
        <w:t></w:t>
      </w:r>
      <w:r>
        <w:rPr>
          <w:rFonts w:hint="eastAsia"/>
        </w:rPr>
        <w:t>гематомы</w:t>
      </w:r>
      <w:r>
        <w:t></w:t>
      </w:r>
      <w:r>
        <w:rPr>
          <w:rFonts w:hint="eastAsia"/>
        </w:rPr>
        <w:t>и</w:t>
      </w:r>
      <w:r>
        <w:t></w:t>
      </w:r>
      <w:r>
        <w:rPr>
          <w:rFonts w:hint="eastAsia"/>
        </w:rPr>
        <w:t>ее</w:t>
      </w:r>
      <w:r>
        <w:t></w:t>
      </w:r>
      <w:r>
        <w:rPr>
          <w:rFonts w:hint="eastAsia"/>
        </w:rPr>
        <w:t>расположения</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А</w:t>
      </w:r>
      <w:r>
        <w:t></w:t>
      </w:r>
      <w:r>
        <w:rPr>
          <w:rFonts w:hint="eastAsia"/>
        </w:rPr>
        <w:t>Н</w:t>
      </w:r>
      <w:r>
        <w:t></w:t>
      </w:r>
      <w:r>
        <w:t></w:t>
      </w:r>
      <w:r>
        <w:rPr>
          <w:rFonts w:hint="eastAsia"/>
        </w:rPr>
        <w:t>Стрижаков</w:t>
      </w:r>
      <w:r>
        <w:t></w:t>
      </w:r>
      <w:r>
        <w:t></w:t>
      </w:r>
      <w:r>
        <w:t></w:t>
      </w:r>
      <w:r>
        <w:t></w:t>
      </w:r>
      <w:r>
        <w:t></w:t>
      </w:r>
      <w:r>
        <w:t></w:t>
      </w:r>
      <w:r>
        <w:t></w:t>
      </w:r>
      <w:r>
        <w:t></w:t>
      </w:r>
      <w:r>
        <w:rPr>
          <w:rFonts w:hint="eastAsia"/>
        </w:rPr>
        <w:t>считает</w:t>
      </w:r>
      <w:r>
        <w:t></w:t>
      </w:r>
      <w:r>
        <w:rPr>
          <w:rFonts w:hint="eastAsia"/>
        </w:rPr>
        <w:t>эхографическим</w:t>
      </w:r>
      <w:r>
        <w:t></w:t>
      </w:r>
      <w:r>
        <w:rPr>
          <w:rFonts w:hint="eastAsia"/>
        </w:rPr>
        <w:t>маркером</w:t>
      </w:r>
      <w:r>
        <w:t></w:t>
      </w:r>
      <w:r>
        <w:rPr>
          <w:rFonts w:hint="eastAsia"/>
        </w:rPr>
        <w:t>небла</w:t>
      </w:r>
      <w:r>
        <w:t></w:t>
      </w:r>
      <w:r>
        <w:rPr>
          <w:rFonts w:hint="eastAsia"/>
        </w:rPr>
        <w:t>гоприятного</w:t>
      </w:r>
      <w:r>
        <w:t></w:t>
      </w:r>
      <w:r>
        <w:rPr>
          <w:rFonts w:hint="eastAsia"/>
        </w:rPr>
        <w:t>исхода</w:t>
      </w:r>
      <w:r>
        <w:t></w:t>
      </w:r>
      <w:r>
        <w:rPr>
          <w:rFonts w:hint="eastAsia"/>
        </w:rPr>
        <w:t>беременности</w:t>
      </w:r>
      <w:r>
        <w:t></w:t>
      </w:r>
      <w:r>
        <w:rPr>
          <w:rFonts w:hint="eastAsia"/>
        </w:rPr>
        <w:t>корпоральное</w:t>
      </w:r>
      <w:r>
        <w:t></w:t>
      </w:r>
      <w:r>
        <w:rPr>
          <w:rFonts w:hint="eastAsia"/>
        </w:rPr>
        <w:t>и</w:t>
      </w:r>
      <w:r>
        <w:t></w:t>
      </w:r>
      <w:r>
        <w:rPr>
          <w:rFonts w:hint="eastAsia"/>
        </w:rPr>
        <w:t>прикорневое</w:t>
      </w:r>
      <w:r>
        <w:t></w:t>
      </w:r>
      <w:r>
        <w:t></w:t>
      </w:r>
      <w:r>
        <w:rPr>
          <w:rFonts w:hint="eastAsia"/>
        </w:rPr>
        <w:t>вблизи</w:t>
      </w:r>
      <w:r>
        <w:t></w:t>
      </w:r>
      <w:r>
        <w:rPr>
          <w:rFonts w:hint="eastAsia"/>
        </w:rPr>
        <w:t>стебля</w:t>
      </w:r>
      <w:r>
        <w:t></w:t>
      </w:r>
      <w:r>
        <w:rPr>
          <w:rFonts w:hint="eastAsia"/>
        </w:rPr>
        <w:t>тела</w:t>
      </w:r>
      <w:r>
        <w:t></w:t>
      </w:r>
      <w:r>
        <w:rPr>
          <w:rFonts w:hint="eastAsia"/>
        </w:rPr>
        <w:t>эмбриона</w:t>
      </w:r>
      <w:r>
        <w:t></w:t>
      </w:r>
      <w:r>
        <w:t></w:t>
      </w:r>
      <w:r>
        <w:rPr>
          <w:rFonts w:hint="eastAsia"/>
        </w:rPr>
        <w:t>расположение</w:t>
      </w:r>
      <w:r>
        <w:t></w:t>
      </w:r>
      <w:r>
        <w:rPr>
          <w:rFonts w:hint="eastAsia"/>
        </w:rPr>
        <w:t>внутриматочной</w:t>
      </w:r>
      <w:r>
        <w:t></w:t>
      </w:r>
      <w:r>
        <w:rPr>
          <w:rFonts w:hint="eastAsia"/>
        </w:rPr>
        <w:t>гематомы</w:t>
      </w:r>
      <w:r>
        <w:t></w:t>
      </w:r>
      <w:r>
        <w:rPr>
          <w:rFonts w:hint="eastAsia"/>
        </w:rPr>
        <w:t>и</w:t>
      </w:r>
      <w:r>
        <w:t></w:t>
      </w:r>
      <w:r>
        <w:rPr>
          <w:rFonts w:hint="eastAsia"/>
        </w:rPr>
        <w:t>объем</w:t>
      </w:r>
      <w:r>
        <w:t></w:t>
      </w:r>
      <w:r>
        <w:rPr>
          <w:rFonts w:hint="eastAsia"/>
        </w:rPr>
        <w:t>ее</w:t>
      </w:r>
      <w:r>
        <w:t></w:t>
      </w:r>
      <w:r>
        <w:rPr>
          <w:rFonts w:hint="eastAsia"/>
        </w:rPr>
        <w:t>более</w:t>
      </w:r>
      <w:r>
        <w:t></w:t>
      </w:r>
      <w:r>
        <w:t></w:t>
      </w:r>
      <w:r>
        <w:t></w:t>
      </w:r>
      <w:r>
        <w:t></w:t>
      </w:r>
      <w:r>
        <w:rPr>
          <w:rFonts w:hint="eastAsia"/>
        </w:rPr>
        <w:t>мл</w:t>
      </w:r>
      <w:r>
        <w:t></w:t>
      </w:r>
    </w:p>
    <w:p w:rsidR="00AD6FB2" w:rsidRDefault="00AD6FB2" w:rsidP="00AD6FB2">
      <w:r>
        <w:rPr>
          <w:rFonts w:hint="eastAsia"/>
        </w:rPr>
        <w:t>По</w:t>
      </w:r>
      <w:r>
        <w:t></w:t>
      </w:r>
      <w:r>
        <w:rPr>
          <w:rFonts w:hint="eastAsia"/>
        </w:rPr>
        <w:t>данным</w:t>
      </w:r>
      <w:r>
        <w:t></w:t>
      </w:r>
      <w:r>
        <w:rPr>
          <w:rFonts w:hint="eastAsia"/>
        </w:rPr>
        <w:t>литературы</w:t>
      </w:r>
      <w:r>
        <w:t></w:t>
      </w:r>
      <w:r>
        <w:rPr>
          <w:rFonts w:hint="eastAsia"/>
        </w:rPr>
        <w:t>классификация</w:t>
      </w:r>
      <w:r>
        <w:t></w:t>
      </w:r>
      <w:r>
        <w:rPr>
          <w:rFonts w:hint="eastAsia"/>
        </w:rPr>
        <w:t>внутриматочных</w:t>
      </w:r>
      <w:r>
        <w:t></w:t>
      </w:r>
      <w:r>
        <w:rPr>
          <w:rFonts w:hint="eastAsia"/>
        </w:rPr>
        <w:t>гематом</w:t>
      </w:r>
      <w:r>
        <w:t></w:t>
      </w:r>
      <w:r>
        <w:rPr>
          <w:rFonts w:hint="eastAsia"/>
        </w:rPr>
        <w:t>при</w:t>
      </w:r>
      <w:r>
        <w:t></w:t>
      </w:r>
      <w:r>
        <w:rPr>
          <w:rFonts w:hint="eastAsia"/>
        </w:rPr>
        <w:t>УЗИ</w:t>
      </w:r>
      <w:r>
        <w:t></w:t>
      </w:r>
      <w:r>
        <w:rPr>
          <w:rFonts w:hint="eastAsia"/>
        </w:rPr>
        <w:t>беременности</w:t>
      </w:r>
      <w:r>
        <w:t></w:t>
      </w:r>
      <w:r>
        <w:rPr>
          <w:rFonts w:hint="eastAsia"/>
        </w:rPr>
        <w:t>в</w:t>
      </w:r>
      <w:r>
        <w:t></w:t>
      </w:r>
      <w:r>
        <w:t></w:t>
      </w:r>
      <w:r>
        <w:t></w:t>
      </w:r>
      <w:r>
        <w:rPr>
          <w:rFonts w:hint="eastAsia"/>
        </w:rPr>
        <w:t>триместре</w:t>
      </w:r>
      <w:r>
        <w:t></w:t>
      </w:r>
      <w:r>
        <w:rPr>
          <w:rFonts w:hint="eastAsia"/>
        </w:rPr>
        <w:t>может</w:t>
      </w:r>
      <w:r>
        <w:t></w:t>
      </w:r>
      <w:r>
        <w:rPr>
          <w:rFonts w:hint="eastAsia"/>
        </w:rPr>
        <w:t>быть</w:t>
      </w:r>
      <w:r>
        <w:t></w:t>
      </w:r>
      <w:r>
        <w:rPr>
          <w:rFonts w:hint="eastAsia"/>
        </w:rPr>
        <w:t>основана</w:t>
      </w:r>
      <w:r>
        <w:t></w:t>
      </w:r>
      <w:r>
        <w:rPr>
          <w:rFonts w:hint="eastAsia"/>
        </w:rPr>
        <w:t>на</w:t>
      </w:r>
      <w:r>
        <w:t></w:t>
      </w:r>
      <w:r>
        <w:rPr>
          <w:rFonts w:hint="eastAsia"/>
        </w:rPr>
        <w:t>ее</w:t>
      </w:r>
      <w:r>
        <w:t></w:t>
      </w:r>
      <w:r>
        <w:rPr>
          <w:rFonts w:hint="eastAsia"/>
        </w:rPr>
        <w:t>локализации</w:t>
      </w:r>
      <w:r>
        <w:t></w:t>
      </w:r>
      <w:r>
        <w:t></w:t>
      </w:r>
      <w:r>
        <w:rPr>
          <w:rFonts w:hint="eastAsia"/>
        </w:rPr>
        <w:t>объеме</w:t>
      </w:r>
      <w:r>
        <w:t></w:t>
      </w:r>
      <w:r>
        <w:rPr>
          <w:rFonts w:hint="eastAsia"/>
        </w:rPr>
        <w:t>и</w:t>
      </w:r>
      <w:r>
        <w:t></w:t>
      </w:r>
      <w:r>
        <w:rPr>
          <w:rFonts w:hint="eastAsia"/>
        </w:rPr>
        <w:t>площади</w:t>
      </w:r>
      <w:r>
        <w:t></w:t>
      </w:r>
      <w:r>
        <w:rPr>
          <w:rFonts w:hint="eastAsia"/>
        </w:rPr>
        <w:t>отслойки</w:t>
      </w:r>
      <w:r>
        <w:t></w:t>
      </w:r>
      <w:r>
        <w:rPr>
          <w:rFonts w:hint="eastAsia"/>
        </w:rPr>
        <w:t>относительно</w:t>
      </w:r>
      <w:r>
        <w:t></w:t>
      </w:r>
      <w:r>
        <w:rPr>
          <w:rFonts w:hint="eastAsia"/>
        </w:rPr>
        <w:t>плодного</w:t>
      </w:r>
      <w:r>
        <w:t></w:t>
      </w:r>
      <w:r>
        <w:rPr>
          <w:rFonts w:hint="eastAsia"/>
        </w:rPr>
        <w:t>яйца</w:t>
      </w:r>
      <w:r>
        <w:t></w:t>
      </w:r>
      <w:r>
        <w:t></w:t>
      </w:r>
      <w:r>
        <w:t></w:t>
      </w:r>
      <w:r>
        <w:t></w:t>
      </w:r>
      <w:r>
        <w:t></w:t>
      </w:r>
      <w:r>
        <w:t></w:t>
      </w:r>
      <w:r>
        <w:t></w:t>
      </w:r>
      <w:r>
        <w:t></w:t>
      </w:r>
      <w:r>
        <w:t></w:t>
      </w:r>
      <w:r>
        <w:t></w:t>
      </w:r>
      <w:r>
        <w:t></w:t>
      </w:r>
      <w:r>
        <w:t></w:t>
      </w:r>
      <w:r>
        <w:t></w:t>
      </w:r>
      <w:r>
        <w:t></w:t>
      </w:r>
      <w:r>
        <w:t></w:t>
      </w:r>
      <w:r>
        <w:t></w:t>
      </w:r>
      <w:r>
        <w:t></w:t>
      </w:r>
      <w:r>
        <w:rPr>
          <w:rFonts w:hint="eastAsia"/>
        </w:rPr>
        <w:t>предлагает</w:t>
      </w:r>
      <w:r>
        <w:t></w:t>
      </w:r>
      <w:r>
        <w:rPr>
          <w:rFonts w:hint="eastAsia"/>
        </w:rPr>
        <w:t>разделять</w:t>
      </w:r>
      <w:r>
        <w:t></w:t>
      </w:r>
      <w:r>
        <w:rPr>
          <w:rFonts w:hint="eastAsia"/>
        </w:rPr>
        <w:t>гематомы</w:t>
      </w:r>
      <w:r>
        <w:t></w:t>
      </w:r>
      <w:r>
        <w:rPr>
          <w:rFonts w:hint="eastAsia"/>
        </w:rPr>
        <w:t>в</w:t>
      </w:r>
      <w:r>
        <w:t></w:t>
      </w:r>
      <w:r>
        <w:rPr>
          <w:rFonts w:hint="eastAsia"/>
        </w:rPr>
        <w:t>зависимости</w:t>
      </w:r>
      <w:r>
        <w:t></w:t>
      </w:r>
      <w:r>
        <w:rPr>
          <w:rFonts w:hint="eastAsia"/>
        </w:rPr>
        <w:t>от</w:t>
      </w:r>
      <w:r>
        <w:t></w:t>
      </w:r>
      <w:r>
        <w:rPr>
          <w:rFonts w:hint="eastAsia"/>
        </w:rPr>
        <w:t>объема</w:t>
      </w:r>
      <w:r>
        <w:t></w:t>
      </w:r>
      <w:r>
        <w:rPr>
          <w:rFonts w:hint="eastAsia"/>
        </w:rPr>
        <w:t>на</w:t>
      </w:r>
      <w:r>
        <w:t></w:t>
      </w:r>
      <w:r>
        <w:rPr>
          <w:rFonts w:hint="eastAsia"/>
        </w:rPr>
        <w:t>малые</w:t>
      </w:r>
      <w:r>
        <w:t></w:t>
      </w:r>
      <w:r>
        <w:t></w:t>
      </w:r>
      <w:r>
        <w:rPr>
          <w:rFonts w:hint="eastAsia"/>
        </w:rPr>
        <w:t>менее</w:t>
      </w:r>
      <w:r>
        <w:t></w:t>
      </w:r>
      <w:r>
        <w:t></w:t>
      </w:r>
      <w:r>
        <w:t></w:t>
      </w:r>
      <w:r>
        <w:rPr>
          <w:rFonts w:hint="eastAsia"/>
        </w:rPr>
        <w:t>мл</w:t>
      </w:r>
      <w:r>
        <w:t></w:t>
      </w:r>
      <w:r>
        <w:t></w:t>
      </w:r>
      <w:r>
        <w:t></w:t>
      </w:r>
      <w:r>
        <w:rPr>
          <w:rFonts w:hint="eastAsia"/>
        </w:rPr>
        <w:t>средние</w:t>
      </w:r>
      <w:r>
        <w:t></w:t>
      </w:r>
      <w:r>
        <w:t></w:t>
      </w:r>
      <w:r>
        <w:rPr>
          <w:rFonts w:hint="eastAsia"/>
        </w:rPr>
        <w:t>более</w:t>
      </w:r>
      <w:r>
        <w:t></w:t>
      </w:r>
      <w:r>
        <w:t></w:t>
      </w:r>
      <w:r>
        <w:t></w:t>
      </w:r>
      <w:r>
        <w:rPr>
          <w:rFonts w:hint="eastAsia"/>
        </w:rPr>
        <w:t>мл</w:t>
      </w:r>
      <w:r>
        <w:t></w:t>
      </w:r>
      <w:r>
        <w:t></w:t>
      </w:r>
      <w:r>
        <w:rPr>
          <w:rFonts w:hint="eastAsia"/>
        </w:rPr>
        <w:t>но</w:t>
      </w:r>
      <w:r>
        <w:t></w:t>
      </w:r>
      <w:r>
        <w:rPr>
          <w:rFonts w:hint="eastAsia"/>
        </w:rPr>
        <w:t>менее</w:t>
      </w:r>
      <w:r>
        <w:t></w:t>
      </w:r>
      <w:r>
        <w:t></w:t>
      </w:r>
      <w:r>
        <w:t></w:t>
      </w:r>
      <w:r>
        <w:t></w:t>
      </w:r>
      <w:r>
        <w:rPr>
          <w:rFonts w:hint="eastAsia"/>
        </w:rPr>
        <w:t>мл</w:t>
      </w:r>
      <w:r>
        <w:t></w:t>
      </w:r>
      <w:r>
        <w:t></w:t>
      </w:r>
      <w:r>
        <w:rPr>
          <w:rFonts w:hint="eastAsia"/>
        </w:rPr>
        <w:t>и</w:t>
      </w:r>
      <w:r>
        <w:t></w:t>
      </w:r>
      <w:r>
        <w:rPr>
          <w:rFonts w:hint="eastAsia"/>
        </w:rPr>
        <w:t>большие</w:t>
      </w:r>
      <w:r>
        <w:t></w:t>
      </w:r>
      <w:r>
        <w:t></w:t>
      </w:r>
      <w:r>
        <w:rPr>
          <w:rFonts w:hint="eastAsia"/>
        </w:rPr>
        <w:t>свыше</w:t>
      </w:r>
      <w:r>
        <w:t></w:t>
      </w:r>
      <w:r>
        <w:t></w:t>
      </w:r>
      <w:r>
        <w:t></w:t>
      </w:r>
      <w:r>
        <w:t></w:t>
      </w:r>
      <w:r>
        <w:rPr>
          <w:rFonts w:hint="eastAsia"/>
        </w:rPr>
        <w:t>мл</w:t>
      </w:r>
      <w:r>
        <w:t></w:t>
      </w:r>
      <w:r>
        <w:t></w:t>
      </w:r>
      <w:r>
        <w:t></w:t>
      </w:r>
      <w:r>
        <w:rPr>
          <w:rFonts w:hint="eastAsia"/>
        </w:rPr>
        <w:t>а</w:t>
      </w:r>
      <w:r>
        <w:t></w:t>
      </w:r>
      <w:r>
        <w:rPr>
          <w:rFonts w:hint="eastAsia"/>
        </w:rPr>
        <w:t>С</w:t>
      </w:r>
      <w:r>
        <w:t></w:t>
      </w:r>
      <w:r>
        <w:rPr>
          <w:rFonts w:hint="eastAsia"/>
        </w:rPr>
        <w:t>Г</w:t>
      </w:r>
      <w:r>
        <w:t></w:t>
      </w:r>
      <w:r>
        <w:t></w:t>
      </w:r>
      <w:r>
        <w:rPr>
          <w:rFonts w:hint="eastAsia"/>
        </w:rPr>
        <w:t>Хачкурузов</w:t>
      </w:r>
      <w:r>
        <w:t></w:t>
      </w:r>
      <w:r>
        <w:t></w:t>
      </w:r>
      <w:r>
        <w:t></w:t>
      </w:r>
      <w:r>
        <w:t></w:t>
      </w:r>
      <w:r>
        <w:t></w:t>
      </w:r>
      <w:r>
        <w:t></w:t>
      </w:r>
      <w:r>
        <w:t></w:t>
      </w:r>
      <w:r>
        <w:t></w:t>
      </w:r>
      <w:r>
        <w:rPr>
          <w:rFonts w:hint="eastAsia"/>
        </w:rPr>
        <w:t>считает</w:t>
      </w:r>
      <w:r>
        <w:t></w:t>
      </w:r>
      <w:r>
        <w:rPr>
          <w:rFonts w:hint="eastAsia"/>
        </w:rPr>
        <w:t>большими</w:t>
      </w:r>
      <w:r>
        <w:t></w:t>
      </w:r>
      <w:r>
        <w:rPr>
          <w:rFonts w:hint="eastAsia"/>
        </w:rPr>
        <w:t>гематомы</w:t>
      </w:r>
      <w:r>
        <w:t></w:t>
      </w:r>
      <w:r>
        <w:rPr>
          <w:rFonts w:hint="eastAsia"/>
        </w:rPr>
        <w:t>объемом</w:t>
      </w:r>
      <w:r>
        <w:t></w:t>
      </w:r>
      <w:r>
        <w:rPr>
          <w:rFonts w:hint="eastAsia"/>
        </w:rPr>
        <w:t>более</w:t>
      </w:r>
      <w:r>
        <w:t></w:t>
      </w:r>
      <w:r>
        <w:t></w:t>
      </w:r>
      <w:r>
        <w:t></w:t>
      </w:r>
      <w:r>
        <w:rPr>
          <w:rFonts w:hint="eastAsia"/>
        </w:rPr>
        <w:t>мл</w:t>
      </w:r>
      <w:r>
        <w:t></w:t>
      </w:r>
    </w:p>
    <w:p w:rsidR="00AD6FB2" w:rsidRDefault="00AD6FB2" w:rsidP="00AD6FB2">
      <w:r>
        <w:rPr>
          <w:rFonts w:hint="eastAsia"/>
        </w:rPr>
        <w:t>Также</w:t>
      </w:r>
      <w:r>
        <w:t></w:t>
      </w:r>
      <w:r>
        <w:rPr>
          <w:rFonts w:hint="eastAsia"/>
        </w:rPr>
        <w:t>нет</w:t>
      </w:r>
      <w:r>
        <w:t></w:t>
      </w:r>
      <w:r>
        <w:rPr>
          <w:rFonts w:hint="eastAsia"/>
        </w:rPr>
        <w:t>стандартной</w:t>
      </w:r>
      <w:r>
        <w:t></w:t>
      </w:r>
      <w:r>
        <w:rPr>
          <w:rFonts w:hint="eastAsia"/>
        </w:rPr>
        <w:t>классификации</w:t>
      </w:r>
      <w:r>
        <w:t></w:t>
      </w:r>
      <w:r>
        <w:rPr>
          <w:rFonts w:hint="eastAsia"/>
        </w:rPr>
        <w:t>в</w:t>
      </w:r>
      <w:r>
        <w:t></w:t>
      </w:r>
      <w:r>
        <w:rPr>
          <w:rFonts w:hint="eastAsia"/>
        </w:rPr>
        <w:t>зависимости</w:t>
      </w:r>
      <w:r>
        <w:t></w:t>
      </w:r>
      <w:r>
        <w:rPr>
          <w:rFonts w:hint="eastAsia"/>
        </w:rPr>
        <w:t>от</w:t>
      </w:r>
      <w:r>
        <w:t></w:t>
      </w:r>
      <w:r>
        <w:rPr>
          <w:rFonts w:hint="eastAsia"/>
        </w:rPr>
        <w:t>расположения</w:t>
      </w:r>
      <w:r>
        <w:t></w:t>
      </w:r>
      <w:r>
        <w:rPr>
          <w:rFonts w:hint="eastAsia"/>
        </w:rPr>
        <w:t>гематомы</w:t>
      </w:r>
      <w:r>
        <w:t></w:t>
      </w:r>
      <w:r>
        <w:t></w:t>
      </w:r>
      <w:r>
        <w:rPr>
          <w:rFonts w:hint="eastAsia"/>
        </w:rPr>
        <w:t>А</w:t>
      </w:r>
      <w:r>
        <w:t></w:t>
      </w:r>
      <w:r>
        <w:rPr>
          <w:rFonts w:hint="eastAsia"/>
        </w:rPr>
        <w:t>В</w:t>
      </w:r>
      <w:r>
        <w:t></w:t>
      </w:r>
      <w:r>
        <w:t></w:t>
      </w:r>
      <w:r>
        <w:rPr>
          <w:rFonts w:hint="eastAsia"/>
        </w:rPr>
        <w:t>Поморцев</w:t>
      </w:r>
      <w:r>
        <w:t></w:t>
      </w:r>
      <w:r>
        <w:t></w:t>
      </w:r>
      <w:r>
        <w:t></w:t>
      </w:r>
      <w:r>
        <w:t></w:t>
      </w:r>
      <w:r>
        <w:t></w:t>
      </w:r>
      <w:r>
        <w:t></w:t>
      </w:r>
      <w:r>
        <w:t></w:t>
      </w:r>
      <w:r>
        <w:t></w:t>
      </w:r>
      <w:r>
        <w:rPr>
          <w:rFonts w:hint="eastAsia"/>
        </w:rPr>
        <w:t>делит</w:t>
      </w:r>
      <w:r>
        <w:t></w:t>
      </w:r>
      <w:r>
        <w:rPr>
          <w:rFonts w:hint="eastAsia"/>
        </w:rPr>
        <w:t>гематомы</w:t>
      </w:r>
      <w:r>
        <w:t></w:t>
      </w:r>
      <w:r>
        <w:rPr>
          <w:rFonts w:hint="eastAsia"/>
        </w:rPr>
        <w:t>на</w:t>
      </w:r>
      <w:r>
        <w:t></w:t>
      </w:r>
      <w:r>
        <w:rPr>
          <w:rFonts w:hint="eastAsia"/>
        </w:rPr>
        <w:t>полюсные</w:t>
      </w:r>
      <w:r>
        <w:t></w:t>
      </w:r>
      <w:r>
        <w:rPr>
          <w:rFonts w:hint="eastAsia"/>
        </w:rPr>
        <w:t>и</w:t>
      </w:r>
      <w:r>
        <w:t></w:t>
      </w:r>
      <w:r>
        <w:rPr>
          <w:rFonts w:hint="eastAsia"/>
        </w:rPr>
        <w:t>пристеноч</w:t>
      </w:r>
      <w:r>
        <w:t></w:t>
      </w:r>
      <w:r>
        <w:rPr>
          <w:rFonts w:hint="eastAsia"/>
        </w:rPr>
        <w:t>ные</w:t>
      </w:r>
      <w:r>
        <w:t></w:t>
      </w:r>
      <w:r>
        <w:t></w:t>
      </w:r>
      <w:r>
        <w:rPr>
          <w:rFonts w:hint="eastAsia"/>
        </w:rPr>
        <w:t>П</w:t>
      </w:r>
      <w:r>
        <w:t></w:t>
      </w:r>
      <w:r>
        <w:rPr>
          <w:rFonts w:hint="eastAsia"/>
        </w:rPr>
        <w:t>А</w:t>
      </w:r>
      <w:r>
        <w:t></w:t>
      </w:r>
      <w:r>
        <w:t></w:t>
      </w:r>
      <w:r>
        <w:rPr>
          <w:rFonts w:hint="eastAsia"/>
        </w:rPr>
        <w:t>Кирющенков</w:t>
      </w:r>
      <w:r>
        <w:t></w:t>
      </w:r>
      <w:r>
        <w:t></w:t>
      </w:r>
      <w:r>
        <w:t></w:t>
      </w:r>
      <w:r>
        <w:t></w:t>
      </w:r>
      <w:r>
        <w:t></w:t>
      </w:r>
      <w:r>
        <w:t></w:t>
      </w:r>
      <w:r>
        <w:t></w:t>
      </w:r>
      <w:r>
        <w:t></w:t>
      </w:r>
      <w:r>
        <w:rPr>
          <w:rFonts w:hint="eastAsia"/>
        </w:rPr>
        <w:t>выделяет</w:t>
      </w:r>
      <w:r>
        <w:t></w:t>
      </w:r>
      <w:r>
        <w:rPr>
          <w:rFonts w:hint="eastAsia"/>
        </w:rPr>
        <w:t>субхориальные</w:t>
      </w:r>
      <w:r>
        <w:t></w:t>
      </w:r>
      <w:r>
        <w:t></w:t>
      </w:r>
      <w:r>
        <w:rPr>
          <w:rFonts w:hint="eastAsia"/>
        </w:rPr>
        <w:t>субамниотические</w:t>
      </w:r>
      <w:r>
        <w:t></w:t>
      </w:r>
      <w:r>
        <w:rPr>
          <w:rFonts w:hint="eastAsia"/>
        </w:rPr>
        <w:t>и</w:t>
      </w:r>
      <w:r>
        <w:t></w:t>
      </w:r>
      <w:r>
        <w:rPr>
          <w:rFonts w:hint="eastAsia"/>
        </w:rPr>
        <w:t>краевые</w:t>
      </w:r>
      <w:r>
        <w:t></w:t>
      </w:r>
      <w:r>
        <w:t></w:t>
      </w:r>
      <w:r>
        <w:t></w:t>
      </w:r>
      <w:r>
        <w:t></w:t>
      </w:r>
      <w:r>
        <w:t></w:t>
      </w:r>
      <w:r>
        <w:t></w:t>
      </w:r>
      <w:r>
        <w:t></w:t>
      </w:r>
      <w:r>
        <w:t></w:t>
      </w:r>
      <w:r>
        <w:t></w:t>
      </w:r>
      <w:r>
        <w:t></w:t>
      </w:r>
      <w:r>
        <w:t></w:t>
      </w:r>
      <w:r>
        <w:t></w:t>
      </w:r>
      <w:r>
        <w:t></w:t>
      </w:r>
      <w:r>
        <w:t></w:t>
      </w:r>
      <w:r>
        <w:t></w:t>
      </w:r>
      <w:r>
        <w:t></w:t>
      </w:r>
      <w:r>
        <w:t></w:t>
      </w:r>
      <w:r>
        <w:t></w:t>
      </w:r>
      <w:r>
        <w:t></w:t>
      </w:r>
      <w:r>
        <w:rPr>
          <w:rFonts w:hint="eastAsia"/>
        </w:rPr>
        <w:t>располагающиеся</w:t>
      </w:r>
      <w:r>
        <w:t></w:t>
      </w:r>
      <w:r>
        <w:rPr>
          <w:rFonts w:hint="eastAsia"/>
        </w:rPr>
        <w:t>на</w:t>
      </w:r>
      <w:r>
        <w:t></w:t>
      </w:r>
      <w:r>
        <w:rPr>
          <w:rFonts w:hint="eastAsia"/>
        </w:rPr>
        <w:t>передней</w:t>
      </w:r>
      <w:r>
        <w:t></w:t>
      </w:r>
      <w:r>
        <w:t></w:t>
      </w:r>
      <w:r>
        <w:rPr>
          <w:rFonts w:hint="eastAsia"/>
        </w:rPr>
        <w:t>задней</w:t>
      </w:r>
      <w:r>
        <w:t></w:t>
      </w:r>
      <w:r>
        <w:rPr>
          <w:rFonts w:hint="eastAsia"/>
        </w:rPr>
        <w:t>станках</w:t>
      </w:r>
      <w:r>
        <w:t></w:t>
      </w:r>
      <w:r>
        <w:rPr>
          <w:rFonts w:hint="eastAsia"/>
        </w:rPr>
        <w:t>мат</w:t>
      </w:r>
      <w:r>
        <w:t></w:t>
      </w:r>
      <w:r>
        <w:rPr>
          <w:rFonts w:hint="eastAsia"/>
        </w:rPr>
        <w:t>ки</w:t>
      </w:r>
      <w:r>
        <w:t></w:t>
      </w:r>
      <w:r>
        <w:t></w:t>
      </w:r>
      <w:r>
        <w:rPr>
          <w:rFonts w:hint="eastAsia"/>
        </w:rPr>
        <w:t>в</w:t>
      </w:r>
      <w:r>
        <w:t></w:t>
      </w:r>
      <w:r>
        <w:rPr>
          <w:rFonts w:hint="eastAsia"/>
        </w:rPr>
        <w:t>дне</w:t>
      </w:r>
      <w:r>
        <w:t></w:t>
      </w:r>
      <w:r>
        <w:rPr>
          <w:rFonts w:hint="eastAsia"/>
        </w:rPr>
        <w:t>и</w:t>
      </w:r>
      <w:r>
        <w:t></w:t>
      </w:r>
      <w:r>
        <w:rPr>
          <w:rFonts w:hint="eastAsia"/>
        </w:rPr>
        <w:t>супрацервикально</w:t>
      </w:r>
      <w:r>
        <w:t></w:t>
      </w:r>
    </w:p>
    <w:p w:rsidR="00AD6FB2" w:rsidRDefault="00AD6FB2" w:rsidP="00AD6FB2">
      <w:r>
        <w:rPr>
          <w:rFonts w:hint="eastAsia"/>
        </w:rPr>
        <w:t>Частота</w:t>
      </w:r>
      <w:r>
        <w:t></w:t>
      </w:r>
      <w:r>
        <w:rPr>
          <w:rFonts w:hint="eastAsia"/>
        </w:rPr>
        <w:t>потери</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w:t>
      </w:r>
      <w:r>
        <w:t></w:t>
      </w:r>
      <w:r>
        <w:rPr>
          <w:rFonts w:hint="eastAsia"/>
        </w:rPr>
        <w:t>значительно</w:t>
      </w:r>
      <w:r>
        <w:t></w:t>
      </w:r>
      <w:r>
        <w:rPr>
          <w:rFonts w:hint="eastAsia"/>
        </w:rPr>
        <w:t>различается</w:t>
      </w:r>
      <w:r>
        <w:t></w:t>
      </w:r>
      <w:r>
        <w:rPr>
          <w:rFonts w:hint="eastAsia"/>
        </w:rPr>
        <w:t>по</w:t>
      </w:r>
      <w:r>
        <w:t></w:t>
      </w:r>
      <w:r>
        <w:rPr>
          <w:rFonts w:hint="eastAsia"/>
        </w:rPr>
        <w:t>дан</w:t>
      </w:r>
      <w:r>
        <w:t></w:t>
      </w:r>
      <w:r>
        <w:rPr>
          <w:rFonts w:hint="eastAsia"/>
        </w:rPr>
        <w:t>ным</w:t>
      </w:r>
      <w:r>
        <w:t></w:t>
      </w:r>
      <w:r>
        <w:rPr>
          <w:rFonts w:hint="eastAsia"/>
        </w:rPr>
        <w:t>отечественной</w:t>
      </w:r>
      <w:r>
        <w:t></w:t>
      </w:r>
      <w:r>
        <w:rPr>
          <w:rFonts w:hint="eastAsia"/>
        </w:rPr>
        <w:t>и</w:t>
      </w:r>
      <w:r>
        <w:t></w:t>
      </w:r>
      <w:r>
        <w:rPr>
          <w:rFonts w:hint="eastAsia"/>
        </w:rPr>
        <w:t>иностранной</w:t>
      </w:r>
      <w:r>
        <w:t></w:t>
      </w:r>
      <w:r>
        <w:rPr>
          <w:rFonts w:hint="eastAsia"/>
        </w:rPr>
        <w:t>литературы</w:t>
      </w:r>
      <w:r>
        <w:t></w:t>
      </w:r>
      <w:r>
        <w:t></w:t>
      </w:r>
      <w:r>
        <w:rPr>
          <w:rFonts w:hint="eastAsia"/>
        </w:rPr>
        <w:t>Так</w:t>
      </w:r>
      <w:r>
        <w:t></w:t>
      </w:r>
      <w:r>
        <w:t></w:t>
      </w:r>
      <w:r>
        <w:rPr>
          <w:rFonts w:hint="eastAsia"/>
        </w:rPr>
        <w:t>по</w:t>
      </w:r>
      <w:r>
        <w:t></w:t>
      </w:r>
      <w:r>
        <w:rPr>
          <w:rFonts w:hint="eastAsia"/>
        </w:rPr>
        <w:t>данным</w:t>
      </w:r>
      <w:r>
        <w:t></w:t>
      </w:r>
      <w:r>
        <w:rPr>
          <w:rFonts w:hint="eastAsia"/>
        </w:rPr>
        <w:t>Е</w:t>
      </w:r>
      <w:r>
        <w:t></w:t>
      </w:r>
      <w:r>
        <w:rPr>
          <w:rFonts w:hint="eastAsia"/>
        </w:rPr>
        <w:t>С</w:t>
      </w:r>
      <w:r>
        <w:t></w:t>
      </w:r>
      <w:r>
        <w:t></w:t>
      </w:r>
      <w:r>
        <w:rPr>
          <w:rFonts w:hint="eastAsia"/>
        </w:rPr>
        <w:t>Кравцо</w:t>
      </w:r>
      <w:r>
        <w:t></w:t>
      </w:r>
      <w:r>
        <w:rPr>
          <w:rFonts w:hint="eastAsia"/>
        </w:rPr>
        <w:t>вой</w:t>
      </w:r>
      <w:r>
        <w:t></w:t>
      </w:r>
      <w:r>
        <w:t></w:t>
      </w:r>
      <w:r>
        <w:t></w:t>
      </w:r>
      <w:r>
        <w:t></w:t>
      </w:r>
      <w:r>
        <w:t></w:t>
      </w:r>
      <w:r>
        <w:t></w:t>
      </w:r>
      <w:r>
        <w:t></w:t>
      </w:r>
      <w:r>
        <w:t></w:t>
      </w:r>
      <w:r>
        <w:rPr>
          <w:rFonts w:hint="eastAsia"/>
        </w:rPr>
        <w:t>и</w:t>
      </w:r>
      <w:r>
        <w:t></w:t>
      </w:r>
      <w:r>
        <w:rPr>
          <w:rFonts w:hint="eastAsia"/>
        </w:rPr>
        <w:t>П</w:t>
      </w:r>
      <w:r>
        <w:t></w:t>
      </w:r>
      <w:r>
        <w:rPr>
          <w:rFonts w:hint="eastAsia"/>
        </w:rPr>
        <w:t>А</w:t>
      </w:r>
      <w:r>
        <w:t></w:t>
      </w:r>
      <w:r>
        <w:t></w:t>
      </w:r>
      <w:r>
        <w:rPr>
          <w:rFonts w:hint="eastAsia"/>
        </w:rPr>
        <w:t>Кирющенкова</w:t>
      </w:r>
      <w:r>
        <w:t></w:t>
      </w:r>
      <w:r>
        <w:t></w:t>
      </w:r>
      <w:r>
        <w:t></w:t>
      </w:r>
      <w:r>
        <w:t></w:t>
      </w:r>
      <w:r>
        <w:t></w:t>
      </w:r>
      <w:r>
        <w:t></w:t>
      </w:r>
      <w:r>
        <w:t></w:t>
      </w:r>
      <w:r>
        <w:t></w:t>
      </w:r>
      <w:r>
        <w:rPr>
          <w:rFonts w:hint="eastAsia"/>
        </w:rPr>
        <w:t>лишь</w:t>
      </w:r>
      <w:r>
        <w:t></w:t>
      </w:r>
      <w:r>
        <w:t></w:t>
      </w:r>
      <w:r>
        <w:t></w:t>
      </w:r>
      <w:r>
        <w:t></w:t>
      </w:r>
      <w:r>
        <w:t></w:t>
      </w:r>
      <w:r>
        <w:t></w:t>
      </w:r>
      <w:r>
        <w:rPr>
          <w:rFonts w:hint="eastAsia"/>
        </w:rPr>
        <w:t>беременностей</w:t>
      </w:r>
      <w:r>
        <w:t></w:t>
      </w:r>
      <w:r>
        <w:rPr>
          <w:rFonts w:hint="eastAsia"/>
        </w:rPr>
        <w:t>заканчи</w:t>
      </w:r>
      <w:r>
        <w:t></w:t>
      </w:r>
      <w:r>
        <w:rPr>
          <w:rFonts w:hint="eastAsia"/>
        </w:rPr>
        <w:t>ваются</w:t>
      </w:r>
      <w:r>
        <w:t></w:t>
      </w:r>
      <w:r>
        <w:rPr>
          <w:rFonts w:hint="eastAsia"/>
        </w:rPr>
        <w:t>самопроизвольным</w:t>
      </w:r>
      <w:r>
        <w:t></w:t>
      </w:r>
      <w:r>
        <w:rPr>
          <w:rFonts w:hint="eastAsia"/>
        </w:rPr>
        <w:t>выкидышем</w:t>
      </w:r>
      <w:r>
        <w:t></w:t>
      </w:r>
      <w:r>
        <w:t></w:t>
      </w:r>
      <w:r>
        <w:rPr>
          <w:rFonts w:hint="eastAsia"/>
        </w:rPr>
        <w:t>а</w:t>
      </w:r>
      <w:r>
        <w:t></w:t>
      </w:r>
      <w:r>
        <w:rPr>
          <w:rFonts w:hint="eastAsia"/>
        </w:rPr>
        <w:t>в</w:t>
      </w:r>
      <w:r>
        <w:t></w:t>
      </w:r>
      <w:r>
        <w:rPr>
          <w:rFonts w:hint="eastAsia"/>
        </w:rPr>
        <w:t>исследовании</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t></w:t>
      </w:r>
      <w:r>
        <w:t></w:t>
      </w:r>
      <w:r>
        <w:rPr>
          <w:rFonts w:hint="eastAsia"/>
        </w:rPr>
        <w:t>беременность</w:t>
      </w:r>
      <w:r>
        <w:t></w:t>
      </w:r>
      <w:r>
        <w:rPr>
          <w:rFonts w:hint="eastAsia"/>
        </w:rPr>
        <w:t>прерывается</w:t>
      </w:r>
      <w:r>
        <w:t></w:t>
      </w:r>
      <w:r>
        <w:rPr>
          <w:rFonts w:hint="eastAsia"/>
        </w:rPr>
        <w:t>в</w:t>
      </w:r>
      <w:r>
        <w:t></w:t>
      </w:r>
      <w:r>
        <w:t></w:t>
      </w:r>
      <w:r>
        <w:t></w:t>
      </w:r>
      <w:r>
        <w:t></w:t>
      </w:r>
      <w:r>
        <w:t></w:t>
      </w:r>
      <w:r>
        <w:t></w:t>
      </w:r>
      <w:r>
        <w:t></w:t>
      </w:r>
      <w:r>
        <w:t></w:t>
      </w:r>
      <w:r>
        <w:t></w:t>
      </w:r>
      <w:r>
        <w:t></w:t>
      </w:r>
      <w:r>
        <w:t></w:t>
      </w:r>
      <w:r>
        <w:t></w:t>
      </w:r>
      <w:r>
        <w:rPr>
          <w:rFonts w:hint="eastAsia"/>
        </w:rPr>
        <w:t>случаев</w:t>
      </w:r>
      <w:r>
        <w:t></w:t>
      </w:r>
    </w:p>
    <w:p w:rsidR="00AD6FB2" w:rsidRDefault="00AD6FB2" w:rsidP="00AD6FB2">
      <w:r>
        <w:rPr>
          <w:rFonts w:hint="eastAsia"/>
        </w:rPr>
        <w:t>Преждевременными</w:t>
      </w:r>
      <w:r>
        <w:t></w:t>
      </w:r>
      <w:r>
        <w:rPr>
          <w:rFonts w:hint="eastAsia"/>
        </w:rPr>
        <w:t>родами</w:t>
      </w:r>
      <w:r>
        <w:t></w:t>
      </w:r>
      <w:r>
        <w:rPr>
          <w:rFonts w:hint="eastAsia"/>
        </w:rPr>
        <w:t>заканчивается</w:t>
      </w:r>
      <w:r>
        <w:t></w:t>
      </w:r>
      <w:r>
        <w:rPr>
          <w:rFonts w:hint="eastAsia"/>
        </w:rPr>
        <w:t>от</w:t>
      </w:r>
      <w:r>
        <w:t></w:t>
      </w:r>
      <w:r>
        <w:t></w:t>
      </w:r>
      <w:r>
        <w:t></w:t>
      </w:r>
      <w:r>
        <w:rPr>
          <w:rFonts w:hint="eastAsia"/>
        </w:rPr>
        <w:t>до</w:t>
      </w:r>
      <w:r>
        <w:t></w:t>
      </w:r>
      <w:r>
        <w:t></w:t>
      </w:r>
      <w:r>
        <w:t></w:t>
      </w:r>
      <w:r>
        <w:t></w:t>
      </w:r>
      <w:r>
        <w:t></w:t>
      </w:r>
      <w:r>
        <w:rPr>
          <w:rFonts w:hint="eastAsia"/>
        </w:rPr>
        <w:t>беременностей</w:t>
      </w:r>
      <w:r>
        <w:t></w:t>
      </w:r>
      <w:r>
        <w:rPr>
          <w:rFonts w:hint="eastAsia"/>
        </w:rPr>
        <w:t>с</w:t>
      </w:r>
      <w:r>
        <w:t></w:t>
      </w:r>
      <w:r>
        <w:rPr>
          <w:rFonts w:hint="eastAsia"/>
        </w:rPr>
        <w:t>отслойкой</w:t>
      </w:r>
      <w:r>
        <w:t></w:t>
      </w:r>
      <w:r>
        <w:rPr>
          <w:rFonts w:hint="eastAsia"/>
        </w:rPr>
        <w:t>плодного</w:t>
      </w:r>
      <w:r>
        <w:t></w:t>
      </w:r>
      <w:r>
        <w:rPr>
          <w:rFonts w:hint="eastAsia"/>
        </w:rPr>
        <w:t>яйца</w:t>
      </w:r>
      <w:r>
        <w:t></w:t>
      </w:r>
      <w:r>
        <w:rPr>
          <w:rFonts w:hint="eastAsia"/>
        </w:rPr>
        <w:t>в</w:t>
      </w:r>
      <w:r>
        <w:t></w:t>
      </w:r>
      <w:r>
        <w:t></w:t>
      </w:r>
      <w:r>
        <w:t></w:t>
      </w:r>
      <w:r>
        <w:rPr>
          <w:rFonts w:hint="eastAsia"/>
        </w:rPr>
        <w:t>триместре</w:t>
      </w:r>
      <w:r>
        <w:t></w:t>
      </w:r>
      <w:r>
        <w:t></w:t>
      </w:r>
      <w:r>
        <w:t></w:t>
      </w:r>
      <w:r>
        <w:t></w:t>
      </w:r>
      <w:r>
        <w:t></w:t>
      </w:r>
      <w:r>
        <w:t></w:t>
      </w:r>
      <w:r>
        <w:t></w:t>
      </w:r>
      <w:r>
        <w:t></w:t>
      </w:r>
      <w:r>
        <w:t></w:t>
      </w:r>
      <w:r>
        <w:t></w:t>
      </w:r>
      <w:r>
        <w:t></w:t>
      </w:r>
      <w:r>
        <w:t></w:t>
      </w:r>
      <w:r>
        <w:t></w:t>
      </w:r>
      <w:r>
        <w:t></w:t>
      </w:r>
      <w:r>
        <w:t></w:t>
      </w:r>
      <w:r>
        <w:t></w:t>
      </w:r>
      <w:r>
        <w:t></w:t>
      </w:r>
      <w:r>
        <w:t></w:t>
      </w:r>
      <w:r>
        <w:t></w:t>
      </w:r>
      <w:r>
        <w:t></w:t>
      </w:r>
      <w:r>
        <w:t></w:t>
      </w:r>
    </w:p>
    <w:p w:rsidR="00AD6FB2" w:rsidRDefault="00AD6FB2" w:rsidP="00AD6FB2">
      <w:r>
        <w:rPr>
          <w:rFonts w:hint="eastAsia"/>
        </w:rPr>
        <w:t>Сведения</w:t>
      </w:r>
      <w:r>
        <w:t></w:t>
      </w:r>
      <w:r>
        <w:rPr>
          <w:rFonts w:hint="eastAsia"/>
        </w:rPr>
        <w:t>о</w:t>
      </w:r>
      <w:r>
        <w:t></w:t>
      </w:r>
      <w:r>
        <w:rPr>
          <w:rFonts w:hint="eastAsia"/>
        </w:rPr>
        <w:t>течении</w:t>
      </w:r>
      <w:r>
        <w:t></w:t>
      </w:r>
      <w:r>
        <w:rPr>
          <w:rFonts w:hint="eastAsia"/>
        </w:rPr>
        <w:t>беременности</w:t>
      </w:r>
      <w:r>
        <w:t></w:t>
      </w:r>
      <w:r>
        <w:t></w:t>
      </w:r>
      <w:r>
        <w:rPr>
          <w:rFonts w:hint="eastAsia"/>
        </w:rPr>
        <w:t>родов</w:t>
      </w:r>
      <w:r>
        <w:t></w:t>
      </w:r>
      <w:r>
        <w:t></w:t>
      </w:r>
      <w:r>
        <w:rPr>
          <w:rFonts w:hint="eastAsia"/>
        </w:rPr>
        <w:t>послеродового</w:t>
      </w:r>
      <w:r>
        <w:t></w:t>
      </w:r>
      <w:r>
        <w:rPr>
          <w:rFonts w:hint="eastAsia"/>
        </w:rPr>
        <w:t>периода</w:t>
      </w:r>
      <w:r>
        <w:t></w:t>
      </w:r>
      <w:r>
        <w:t></w:t>
      </w:r>
      <w:r>
        <w:rPr>
          <w:rFonts w:hint="eastAsia"/>
        </w:rPr>
        <w:t>со</w:t>
      </w:r>
      <w:r>
        <w:t></w:t>
      </w:r>
      <w:r>
        <w:rPr>
          <w:rFonts w:hint="eastAsia"/>
        </w:rPr>
        <w:t>стоянии</w:t>
      </w:r>
      <w:r>
        <w:t></w:t>
      </w:r>
      <w:r>
        <w:rPr>
          <w:rFonts w:hint="eastAsia"/>
        </w:rPr>
        <w:t>плода</w:t>
      </w:r>
      <w:r>
        <w:t></w:t>
      </w:r>
      <w:r>
        <w:rPr>
          <w:rFonts w:hint="eastAsia"/>
        </w:rPr>
        <w:t>и</w:t>
      </w:r>
      <w:r>
        <w:t></w:t>
      </w:r>
      <w:r>
        <w:rPr>
          <w:rFonts w:hint="eastAsia"/>
        </w:rPr>
        <w:t>новорожденного</w:t>
      </w:r>
      <w:r>
        <w:t></w:t>
      </w:r>
      <w:r>
        <w:rPr>
          <w:rFonts w:hint="eastAsia"/>
        </w:rPr>
        <w:t>у</w:t>
      </w:r>
      <w:r>
        <w:t></w:t>
      </w:r>
      <w:r>
        <w:rPr>
          <w:rFonts w:hint="eastAsia"/>
        </w:rPr>
        <w:t>пациенток</w:t>
      </w:r>
      <w:r>
        <w:t></w:t>
      </w:r>
      <w:r>
        <w:rPr>
          <w:rFonts w:hint="eastAsia"/>
        </w:rPr>
        <w:t>с</w:t>
      </w:r>
      <w:r>
        <w:t></w:t>
      </w:r>
      <w:r>
        <w:rPr>
          <w:rFonts w:hint="eastAsia"/>
        </w:rPr>
        <w:t>беременностью</w:t>
      </w:r>
      <w:r>
        <w:t></w:t>
      </w:r>
      <w:r>
        <w:t></w:t>
      </w:r>
      <w:r>
        <w:rPr>
          <w:rFonts w:hint="eastAsia"/>
        </w:rPr>
        <w:t>осложнив</w:t>
      </w:r>
      <w:r>
        <w:t></w:t>
      </w:r>
      <w:r>
        <w:rPr>
          <w:rFonts w:hint="eastAsia"/>
        </w:rPr>
        <w:t>шейся</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w:t>
      </w:r>
      <w:r>
        <w:rPr>
          <w:rFonts w:hint="eastAsia"/>
        </w:rPr>
        <w:t>пред</w:t>
      </w:r>
      <w:r>
        <w:t></w:t>
      </w:r>
      <w:r>
        <w:rPr>
          <w:rFonts w:hint="eastAsia"/>
        </w:rPr>
        <w:t>ставлены</w:t>
      </w:r>
      <w:r>
        <w:t></w:t>
      </w:r>
      <w:r>
        <w:rPr>
          <w:rFonts w:hint="eastAsia"/>
        </w:rPr>
        <w:t>в</w:t>
      </w:r>
      <w:r>
        <w:t></w:t>
      </w:r>
      <w:r>
        <w:rPr>
          <w:rFonts w:hint="eastAsia"/>
        </w:rPr>
        <w:t>немногочисленных</w:t>
      </w:r>
      <w:r>
        <w:t></w:t>
      </w:r>
      <w:r>
        <w:rPr>
          <w:rFonts w:hint="eastAsia"/>
        </w:rPr>
        <w:t>исследованиях</w:t>
      </w:r>
      <w:r>
        <w:t></w:t>
      </w:r>
      <w:r>
        <w:t></w:t>
      </w:r>
      <w:r>
        <w:rPr>
          <w:rFonts w:hint="eastAsia"/>
        </w:rPr>
        <w:t>Кроме</w:t>
      </w:r>
      <w:r>
        <w:t></w:t>
      </w:r>
      <w:r>
        <w:rPr>
          <w:rFonts w:hint="eastAsia"/>
        </w:rPr>
        <w:t>того</w:t>
      </w:r>
      <w:r>
        <w:t></w:t>
      </w:r>
      <w:r>
        <w:t></w:t>
      </w:r>
      <w:r>
        <w:rPr>
          <w:rFonts w:hint="eastAsia"/>
        </w:rPr>
        <w:t>в</w:t>
      </w:r>
      <w:r>
        <w:t></w:t>
      </w:r>
      <w:r>
        <w:rPr>
          <w:rFonts w:hint="eastAsia"/>
        </w:rPr>
        <w:t>доступных</w:t>
      </w:r>
      <w:r>
        <w:t></w:t>
      </w:r>
      <w:r>
        <w:rPr>
          <w:rFonts w:hint="eastAsia"/>
        </w:rPr>
        <w:t>ис</w:t>
      </w:r>
      <w:r>
        <w:t></w:t>
      </w:r>
      <w:r>
        <w:rPr>
          <w:rFonts w:hint="eastAsia"/>
        </w:rPr>
        <w:t>точниках</w:t>
      </w:r>
      <w:r>
        <w:t></w:t>
      </w:r>
      <w:r>
        <w:rPr>
          <w:rFonts w:hint="eastAsia"/>
        </w:rPr>
        <w:t>литературы</w:t>
      </w:r>
      <w:r>
        <w:t></w:t>
      </w:r>
      <w:r>
        <w:rPr>
          <w:rFonts w:hint="eastAsia"/>
        </w:rPr>
        <w:t>нет</w:t>
      </w:r>
      <w:r>
        <w:t></w:t>
      </w:r>
      <w:r>
        <w:rPr>
          <w:rFonts w:hint="eastAsia"/>
        </w:rPr>
        <w:t>данных</w:t>
      </w:r>
      <w:r>
        <w:t></w:t>
      </w:r>
      <w:r>
        <w:rPr>
          <w:rFonts w:hint="eastAsia"/>
        </w:rPr>
        <w:t>об</w:t>
      </w:r>
      <w:r>
        <w:t></w:t>
      </w:r>
      <w:r>
        <w:rPr>
          <w:rFonts w:hint="eastAsia"/>
        </w:rPr>
        <w:t>особенностях</w:t>
      </w:r>
      <w:r>
        <w:t></w:t>
      </w:r>
      <w:r>
        <w:rPr>
          <w:rFonts w:hint="eastAsia"/>
        </w:rPr>
        <w:t>патогистологической</w:t>
      </w:r>
      <w:r>
        <w:t></w:t>
      </w:r>
      <w:r>
        <w:rPr>
          <w:rFonts w:hint="eastAsia"/>
        </w:rPr>
        <w:t>кар</w:t>
      </w:r>
      <w:r>
        <w:t></w:t>
      </w:r>
      <w:r>
        <w:rPr>
          <w:rFonts w:hint="eastAsia"/>
        </w:rPr>
        <w:t>тины</w:t>
      </w:r>
      <w:r>
        <w:t></w:t>
      </w:r>
      <w:r>
        <w:rPr>
          <w:rFonts w:hint="eastAsia"/>
        </w:rPr>
        <w:t>материала</w:t>
      </w:r>
      <w:r>
        <w:t></w:t>
      </w:r>
      <w:r>
        <w:rPr>
          <w:rFonts w:hint="eastAsia"/>
        </w:rPr>
        <w:t>из</w:t>
      </w:r>
      <w:r>
        <w:t></w:t>
      </w:r>
      <w:r>
        <w:rPr>
          <w:rFonts w:hint="eastAsia"/>
        </w:rPr>
        <w:t>полости</w:t>
      </w:r>
      <w:r>
        <w:t></w:t>
      </w:r>
      <w:r>
        <w:rPr>
          <w:rFonts w:hint="eastAsia"/>
        </w:rPr>
        <w:t>матки</w:t>
      </w:r>
      <w:r>
        <w:t></w:t>
      </w:r>
      <w:r>
        <w:t></w:t>
      </w:r>
      <w:r>
        <w:rPr>
          <w:rFonts w:hint="eastAsia"/>
        </w:rPr>
        <w:t>при</w:t>
      </w:r>
      <w:r>
        <w:t></w:t>
      </w:r>
      <w:r>
        <w:rPr>
          <w:rFonts w:hint="eastAsia"/>
        </w:rPr>
        <w:t>самопроизвольном</w:t>
      </w:r>
      <w:r>
        <w:t></w:t>
      </w:r>
      <w:r>
        <w:rPr>
          <w:rFonts w:hint="eastAsia"/>
        </w:rPr>
        <w:t>выкидыше</w:t>
      </w:r>
      <w:r>
        <w:t></w:t>
      </w:r>
      <w:r>
        <w:t></w:t>
      </w:r>
      <w:r>
        <w:rPr>
          <w:rFonts w:hint="eastAsia"/>
        </w:rPr>
        <w:t>и</w:t>
      </w:r>
      <w:r>
        <w:t></w:t>
      </w:r>
      <w:r>
        <w:rPr>
          <w:rFonts w:hint="eastAsia"/>
        </w:rPr>
        <w:t>пла</w:t>
      </w:r>
      <w:r>
        <w:t></w:t>
      </w:r>
      <w:r>
        <w:rPr>
          <w:rFonts w:hint="eastAsia"/>
        </w:rPr>
        <w:t>центы</w:t>
      </w:r>
      <w:r>
        <w:t></w:t>
      </w:r>
      <w:r>
        <w:rPr>
          <w:rFonts w:hint="eastAsia"/>
        </w:rPr>
        <w:t>у</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w:t>
      </w:r>
      <w:r>
        <w:t></w:t>
      </w:r>
      <w:r>
        <w:rPr>
          <w:rFonts w:hint="eastAsia"/>
        </w:rPr>
        <w:t>матомы</w:t>
      </w:r>
      <w:r>
        <w:t></w:t>
      </w:r>
    </w:p>
    <w:p w:rsidR="00AD6FB2" w:rsidRDefault="00AD6FB2" w:rsidP="00AD6FB2">
      <w:r>
        <w:rPr>
          <w:rFonts w:hint="eastAsia"/>
        </w:rPr>
        <w:t>В</w:t>
      </w:r>
      <w:r>
        <w:t></w:t>
      </w:r>
      <w:r>
        <w:rPr>
          <w:rFonts w:hint="eastAsia"/>
        </w:rPr>
        <w:t>единичных</w:t>
      </w:r>
      <w:r>
        <w:t></w:t>
      </w:r>
      <w:r>
        <w:rPr>
          <w:rFonts w:hint="eastAsia"/>
        </w:rPr>
        <w:t>работах</w:t>
      </w:r>
      <w:r>
        <w:t></w:t>
      </w:r>
      <w:r>
        <w:rPr>
          <w:rFonts w:hint="eastAsia"/>
        </w:rPr>
        <w:t>представлены</w:t>
      </w:r>
      <w:r>
        <w:t></w:t>
      </w:r>
      <w:r>
        <w:rPr>
          <w:rFonts w:hint="eastAsia"/>
        </w:rPr>
        <w:t>исследования</w:t>
      </w:r>
      <w:r>
        <w:t></w:t>
      </w:r>
      <w:r>
        <w:t></w:t>
      </w:r>
      <w:r>
        <w:rPr>
          <w:rFonts w:hint="eastAsia"/>
        </w:rPr>
        <w:t>посвященные</w:t>
      </w:r>
      <w:r>
        <w:t></w:t>
      </w:r>
      <w:r>
        <w:rPr>
          <w:rFonts w:hint="eastAsia"/>
        </w:rPr>
        <w:t>изу</w:t>
      </w:r>
      <w:r>
        <w:t></w:t>
      </w:r>
      <w:r>
        <w:rPr>
          <w:rFonts w:hint="eastAsia"/>
        </w:rPr>
        <w:t>чению</w:t>
      </w:r>
      <w:r>
        <w:t></w:t>
      </w:r>
      <w:r>
        <w:rPr>
          <w:rFonts w:hint="eastAsia"/>
        </w:rPr>
        <w:t>состояния</w:t>
      </w:r>
      <w:r>
        <w:t></w:t>
      </w:r>
      <w:r>
        <w:rPr>
          <w:rFonts w:hint="eastAsia"/>
        </w:rPr>
        <w:t>трофобласта</w:t>
      </w:r>
      <w:r>
        <w:t></w:t>
      </w:r>
      <w:r>
        <w:rPr>
          <w:rFonts w:hint="eastAsia"/>
        </w:rPr>
        <w:t>в</w:t>
      </w:r>
      <w:r>
        <w:t></w:t>
      </w:r>
      <w:r>
        <w:rPr>
          <w:rFonts w:hint="eastAsia"/>
        </w:rPr>
        <w:t>зависимости</w:t>
      </w:r>
      <w:r>
        <w:t></w:t>
      </w:r>
      <w:r>
        <w:rPr>
          <w:rFonts w:hint="eastAsia"/>
        </w:rPr>
        <w:t>от</w:t>
      </w:r>
      <w:r>
        <w:t></w:t>
      </w:r>
      <w:r>
        <w:rPr>
          <w:rFonts w:hint="eastAsia"/>
        </w:rPr>
        <w:t>концентрации</w:t>
      </w:r>
      <w:r>
        <w:t></w:t>
      </w:r>
      <w:r>
        <w:rPr>
          <w:rFonts w:hint="eastAsia"/>
        </w:rPr>
        <w:t>ХГЧ</w:t>
      </w:r>
      <w:r>
        <w:t></w:t>
      </w:r>
      <w:r>
        <w:rPr>
          <w:rFonts w:hint="eastAsia"/>
        </w:rPr>
        <w:t>в</w:t>
      </w:r>
      <w:r>
        <w:t></w:t>
      </w:r>
      <w:r>
        <w:rPr>
          <w:rFonts w:hint="eastAsia"/>
        </w:rPr>
        <w:t>плазме</w:t>
      </w:r>
      <w:r>
        <w:t></w:t>
      </w:r>
      <w:r>
        <w:rPr>
          <w:rFonts w:hint="eastAsia"/>
        </w:rPr>
        <w:t>беременной</w:t>
      </w:r>
      <w:r>
        <w:t></w:t>
      </w:r>
      <w:r>
        <w:t></w:t>
      </w:r>
      <w:r>
        <w:t></w:t>
      </w:r>
      <w:r>
        <w:t></w:t>
      </w:r>
      <w:r>
        <w:t></w:t>
      </w:r>
      <w:r>
        <w:t></w:t>
      </w:r>
    </w:p>
    <w:p w:rsidR="00AD6FB2" w:rsidRDefault="00AD6FB2" w:rsidP="00AD6FB2">
      <w:r>
        <w:rPr>
          <w:rFonts w:hint="eastAsia"/>
        </w:rPr>
        <w:t>Стремление</w:t>
      </w:r>
      <w:r>
        <w:t></w:t>
      </w:r>
      <w:r>
        <w:rPr>
          <w:rFonts w:hint="eastAsia"/>
        </w:rPr>
        <w:t>выявить</w:t>
      </w:r>
      <w:r>
        <w:t></w:t>
      </w:r>
      <w:r>
        <w:rPr>
          <w:rFonts w:hint="eastAsia"/>
        </w:rPr>
        <w:t>клинические</w:t>
      </w:r>
      <w:r>
        <w:t></w:t>
      </w:r>
      <w:r>
        <w:t></w:t>
      </w:r>
      <w:r>
        <w:rPr>
          <w:rFonts w:hint="eastAsia"/>
        </w:rPr>
        <w:t>лабораторные</w:t>
      </w:r>
      <w:r>
        <w:t></w:t>
      </w:r>
      <w:r>
        <w:t></w:t>
      </w:r>
      <w:r>
        <w:rPr>
          <w:rFonts w:hint="eastAsia"/>
        </w:rPr>
        <w:t>эхографические</w:t>
      </w:r>
      <w:r>
        <w:t></w:t>
      </w:r>
      <w:r>
        <w:rPr>
          <w:rFonts w:hint="eastAsia"/>
        </w:rPr>
        <w:t>осо</w:t>
      </w:r>
      <w:r>
        <w:t></w:t>
      </w:r>
      <w:r>
        <w:rPr>
          <w:rFonts w:hint="eastAsia"/>
        </w:rPr>
        <w:t>бенности</w:t>
      </w:r>
      <w:r>
        <w:t></w:t>
      </w:r>
      <w:r>
        <w:rPr>
          <w:rFonts w:hint="eastAsia"/>
        </w:rPr>
        <w:t>гестации</w:t>
      </w:r>
      <w:r>
        <w:t></w:t>
      </w:r>
      <w:r>
        <w:t></w:t>
      </w:r>
      <w:r>
        <w:rPr>
          <w:rFonts w:hint="eastAsia"/>
        </w:rPr>
        <w:t>выбрать</w:t>
      </w:r>
      <w:r>
        <w:t></w:t>
      </w:r>
      <w:r>
        <w:rPr>
          <w:rFonts w:hint="eastAsia"/>
        </w:rPr>
        <w:t>оптимальные</w:t>
      </w:r>
      <w:r>
        <w:t></w:t>
      </w:r>
      <w:r>
        <w:rPr>
          <w:rFonts w:hint="eastAsia"/>
        </w:rPr>
        <w:t>методы</w:t>
      </w:r>
      <w:r>
        <w:t></w:t>
      </w:r>
      <w:r>
        <w:rPr>
          <w:rFonts w:hint="eastAsia"/>
        </w:rPr>
        <w:t>лечения</w:t>
      </w:r>
      <w:r>
        <w:t></w:t>
      </w:r>
      <w:r>
        <w:t></w:t>
      </w:r>
      <w:r>
        <w:rPr>
          <w:rFonts w:hint="eastAsia"/>
        </w:rPr>
        <w:t>тем</w:t>
      </w:r>
      <w:r>
        <w:t></w:t>
      </w:r>
      <w:r>
        <w:rPr>
          <w:rFonts w:hint="eastAsia"/>
        </w:rPr>
        <w:t>самым</w:t>
      </w:r>
      <w:r>
        <w:t></w:t>
      </w:r>
      <w:r>
        <w:rPr>
          <w:rFonts w:hint="eastAsia"/>
        </w:rPr>
        <w:t>сни</w:t>
      </w:r>
      <w:r>
        <w:t></w:t>
      </w:r>
      <w:r>
        <w:rPr>
          <w:rFonts w:hint="eastAsia"/>
        </w:rPr>
        <w:t>зить</w:t>
      </w:r>
      <w:r>
        <w:t></w:t>
      </w:r>
      <w:r>
        <w:rPr>
          <w:rFonts w:hint="eastAsia"/>
        </w:rPr>
        <w:t>репродуктивные</w:t>
      </w:r>
      <w:r>
        <w:t></w:t>
      </w:r>
      <w:r>
        <w:rPr>
          <w:rFonts w:hint="eastAsia"/>
        </w:rPr>
        <w:t>потери</w:t>
      </w:r>
      <w:r>
        <w:t></w:t>
      </w:r>
      <w:r>
        <w:t></w:t>
      </w:r>
      <w:r>
        <w:rPr>
          <w:rFonts w:hint="eastAsia"/>
        </w:rPr>
        <w:t>перинатальную</w:t>
      </w:r>
      <w:r>
        <w:t></w:t>
      </w:r>
      <w:r>
        <w:rPr>
          <w:rFonts w:hint="eastAsia"/>
        </w:rPr>
        <w:t>заболеваемость</w:t>
      </w:r>
      <w:r>
        <w:t></w:t>
      </w:r>
      <w:r>
        <w:rPr>
          <w:rFonts w:hint="eastAsia"/>
        </w:rPr>
        <w:t>и</w:t>
      </w:r>
      <w:r>
        <w:t></w:t>
      </w:r>
      <w:r>
        <w:rPr>
          <w:rFonts w:hint="eastAsia"/>
        </w:rPr>
        <w:t>смертность</w:t>
      </w:r>
      <w:r>
        <w:t></w:t>
      </w:r>
      <w:r>
        <w:rPr>
          <w:rFonts w:hint="eastAsia"/>
        </w:rPr>
        <w:t>послужило</w:t>
      </w:r>
      <w:r>
        <w:t></w:t>
      </w:r>
      <w:r>
        <w:rPr>
          <w:rFonts w:hint="eastAsia"/>
        </w:rPr>
        <w:t>поводом</w:t>
      </w:r>
      <w:r>
        <w:t></w:t>
      </w:r>
      <w:r>
        <w:rPr>
          <w:rFonts w:hint="eastAsia"/>
        </w:rPr>
        <w:t>для</w:t>
      </w:r>
      <w:r>
        <w:t></w:t>
      </w:r>
      <w:r>
        <w:rPr>
          <w:rFonts w:hint="eastAsia"/>
        </w:rPr>
        <w:t>поиска</w:t>
      </w:r>
      <w:r>
        <w:t></w:t>
      </w:r>
      <w:r>
        <w:rPr>
          <w:rFonts w:hint="eastAsia"/>
        </w:rPr>
        <w:t>прогностических</w:t>
      </w:r>
      <w:r>
        <w:t></w:t>
      </w:r>
      <w:r>
        <w:rPr>
          <w:rFonts w:hint="eastAsia"/>
        </w:rPr>
        <w:t>критериев</w:t>
      </w:r>
      <w:r>
        <w:t></w:t>
      </w:r>
      <w:r>
        <w:rPr>
          <w:rFonts w:hint="eastAsia"/>
        </w:rPr>
        <w:t>неблагополучно</w:t>
      </w:r>
      <w:r>
        <w:t></w:t>
      </w:r>
      <w:r>
        <w:rPr>
          <w:rFonts w:hint="eastAsia"/>
        </w:rPr>
        <w:t>го</w:t>
      </w:r>
      <w:r>
        <w:t></w:t>
      </w:r>
      <w:r>
        <w:rPr>
          <w:rFonts w:hint="eastAsia"/>
        </w:rPr>
        <w:t>течения</w:t>
      </w:r>
      <w:r>
        <w:t></w:t>
      </w:r>
      <w:r>
        <w:t></w:t>
      </w:r>
      <w:r>
        <w:rPr>
          <w:rFonts w:hint="eastAsia"/>
        </w:rPr>
        <w:t>исходов</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хориона</w:t>
      </w:r>
      <w:r>
        <w:t></w:t>
      </w:r>
    </w:p>
    <w:p w:rsidR="00AD6FB2" w:rsidRDefault="00AD6FB2" w:rsidP="00AD6FB2">
      <w:r>
        <w:rPr>
          <w:rFonts w:hint="eastAsia"/>
        </w:rPr>
        <w:t>Цель</w:t>
      </w:r>
      <w:r>
        <w:t></w:t>
      </w:r>
      <w:r>
        <w:rPr>
          <w:rFonts w:hint="eastAsia"/>
        </w:rPr>
        <w:t>исследования</w:t>
      </w:r>
      <w:r>
        <w:t></w:t>
      </w:r>
      <w:r>
        <w:t></w:t>
      </w:r>
      <w:r>
        <w:t></w:t>
      </w:r>
      <w:r>
        <w:rPr>
          <w:rFonts w:hint="eastAsia"/>
        </w:rPr>
        <w:t>повысить</w:t>
      </w:r>
      <w:r>
        <w:t></w:t>
      </w:r>
      <w:r>
        <w:rPr>
          <w:rFonts w:hint="eastAsia"/>
        </w:rPr>
        <w:t>эффективность</w:t>
      </w:r>
      <w:r>
        <w:t></w:t>
      </w:r>
      <w:r>
        <w:rPr>
          <w:rFonts w:hint="eastAsia"/>
        </w:rPr>
        <w:t>диагностики</w:t>
      </w:r>
      <w:r>
        <w:t></w:t>
      </w:r>
      <w:r>
        <w:t></w:t>
      </w:r>
      <w:r>
        <w:rPr>
          <w:rFonts w:hint="eastAsia"/>
        </w:rPr>
        <w:t>лечения</w:t>
      </w:r>
      <w:r>
        <w:t></w:t>
      </w:r>
      <w:r>
        <w:rPr>
          <w:rFonts w:hint="eastAsia"/>
        </w:rPr>
        <w:t>и</w:t>
      </w:r>
      <w:r>
        <w:t></w:t>
      </w:r>
      <w:r>
        <w:rPr>
          <w:rFonts w:hint="eastAsia"/>
        </w:rPr>
        <w:t>ведения</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w:t>
      </w:r>
    </w:p>
    <w:p w:rsidR="00AD6FB2" w:rsidRDefault="00AD6FB2" w:rsidP="00AD6FB2">
      <w:r>
        <w:rPr>
          <w:rFonts w:hint="eastAsia"/>
        </w:rPr>
        <w:t>Задачи</w:t>
      </w:r>
      <w:r>
        <w:t></w:t>
      </w:r>
      <w:r>
        <w:rPr>
          <w:rFonts w:hint="eastAsia"/>
        </w:rPr>
        <w:t>исследования</w:t>
      </w:r>
      <w:r>
        <w:t></w:t>
      </w:r>
    </w:p>
    <w:p w:rsidR="00AD6FB2" w:rsidRDefault="00AD6FB2" w:rsidP="00AD6FB2">
      <w:r>
        <w:t></w:t>
      </w:r>
      <w:r>
        <w:t></w:t>
      </w:r>
      <w:r>
        <w:tab/>
      </w:r>
      <w:r>
        <w:rPr>
          <w:rFonts w:hint="eastAsia"/>
        </w:rPr>
        <w:t>Определить</w:t>
      </w:r>
      <w:r>
        <w:t></w:t>
      </w:r>
      <w:r>
        <w:rPr>
          <w:rFonts w:hint="eastAsia"/>
        </w:rPr>
        <w:t>клинико</w:t>
      </w:r>
      <w:r>
        <w:t></w:t>
      </w:r>
      <w:r>
        <w:rPr>
          <w:rFonts w:hint="eastAsia"/>
        </w:rPr>
        <w:t>лабораторные</w:t>
      </w:r>
      <w:r>
        <w:t></w:t>
      </w:r>
      <w:r>
        <w:rPr>
          <w:rFonts w:hint="eastAsia"/>
        </w:rPr>
        <w:t>особенности</w:t>
      </w:r>
      <w:r>
        <w:t></w:t>
      </w:r>
      <w:r>
        <w:rPr>
          <w:rFonts w:hint="eastAsia"/>
        </w:rPr>
        <w:t>течения</w:t>
      </w:r>
      <w:r>
        <w:t></w:t>
      </w:r>
      <w:r>
        <w:rPr>
          <w:rFonts w:hint="eastAsia"/>
        </w:rPr>
        <w:t>беременно</w:t>
      </w:r>
      <w:r>
        <w:t></w:t>
      </w:r>
      <w:r>
        <w:rPr>
          <w:rFonts w:hint="eastAsia"/>
        </w:rPr>
        <w:t>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w:t>
      </w:r>
      <w:r>
        <w:t></w:t>
      </w:r>
      <w:r>
        <w:rPr>
          <w:rFonts w:hint="eastAsia"/>
        </w:rPr>
        <w:t>матомы</w:t>
      </w:r>
      <w:r>
        <w:t></w:t>
      </w:r>
      <w:r>
        <w:rPr>
          <w:rFonts w:hint="eastAsia"/>
        </w:rPr>
        <w:t>и</w:t>
      </w:r>
      <w:r>
        <w:t></w:t>
      </w:r>
      <w:r>
        <w:rPr>
          <w:rFonts w:hint="eastAsia"/>
        </w:rPr>
        <w:t>выявить</w:t>
      </w:r>
      <w:r>
        <w:t></w:t>
      </w:r>
      <w:r>
        <w:rPr>
          <w:rFonts w:hint="eastAsia"/>
        </w:rPr>
        <w:t>наиболее</w:t>
      </w:r>
      <w:r>
        <w:t></w:t>
      </w:r>
      <w:r>
        <w:rPr>
          <w:rFonts w:hint="eastAsia"/>
        </w:rPr>
        <w:t>вероятные</w:t>
      </w:r>
      <w:r>
        <w:t></w:t>
      </w:r>
      <w:r>
        <w:rPr>
          <w:rFonts w:hint="eastAsia"/>
        </w:rPr>
        <w:t>причины</w:t>
      </w:r>
      <w:r>
        <w:t></w:t>
      </w:r>
      <w:r>
        <w:rPr>
          <w:rFonts w:hint="eastAsia"/>
        </w:rPr>
        <w:t>отслойки</w:t>
      </w:r>
      <w:r>
        <w:t></w:t>
      </w:r>
      <w:r>
        <w:rPr>
          <w:rFonts w:hint="eastAsia"/>
        </w:rPr>
        <w:t>хориона</w:t>
      </w:r>
      <w:r>
        <w:t></w:t>
      </w:r>
      <w:r>
        <w:rPr>
          <w:rFonts w:hint="eastAsia"/>
        </w:rPr>
        <w:t>при</w:t>
      </w:r>
      <w:r>
        <w:t></w:t>
      </w:r>
      <w:r>
        <w:rPr>
          <w:rFonts w:hint="eastAsia"/>
        </w:rPr>
        <w:t>угро</w:t>
      </w:r>
      <w:r>
        <w:t></w:t>
      </w:r>
      <w:r>
        <w:rPr>
          <w:rFonts w:hint="eastAsia"/>
        </w:rPr>
        <w:t>зе</w:t>
      </w:r>
      <w:r>
        <w:t></w:t>
      </w:r>
      <w:r>
        <w:rPr>
          <w:rFonts w:hint="eastAsia"/>
        </w:rPr>
        <w:t>прерывания</w:t>
      </w:r>
      <w:r>
        <w:t></w:t>
      </w:r>
      <w:r>
        <w:rPr>
          <w:rFonts w:hint="eastAsia"/>
        </w:rPr>
        <w:t>беременности</w:t>
      </w:r>
      <w:r>
        <w:t></w:t>
      </w:r>
    </w:p>
    <w:p w:rsidR="00AD6FB2" w:rsidRDefault="00AD6FB2" w:rsidP="00AD6FB2">
      <w:r>
        <w:t></w:t>
      </w:r>
      <w:r>
        <w:t></w:t>
      </w:r>
      <w:r>
        <w:tab/>
      </w:r>
      <w:r>
        <w:rPr>
          <w:rFonts w:hint="eastAsia"/>
        </w:rPr>
        <w:t>Изучить</w:t>
      </w:r>
      <w:r>
        <w:t></w:t>
      </w:r>
      <w:r>
        <w:rPr>
          <w:rFonts w:hint="eastAsia"/>
        </w:rPr>
        <w:t>эхографические</w:t>
      </w:r>
      <w:r>
        <w:t></w:t>
      </w:r>
      <w:r>
        <w:rPr>
          <w:rFonts w:hint="eastAsia"/>
        </w:rPr>
        <w:t>особенности</w:t>
      </w:r>
      <w:r>
        <w:t></w:t>
      </w:r>
      <w:r>
        <w:rPr>
          <w:rFonts w:hint="eastAsia"/>
        </w:rPr>
        <w:t>структур</w:t>
      </w:r>
      <w:r>
        <w:t></w:t>
      </w:r>
      <w:r>
        <w:rPr>
          <w:rFonts w:hint="eastAsia"/>
        </w:rPr>
        <w:t>плодного</w:t>
      </w:r>
      <w:r>
        <w:t></w:t>
      </w:r>
      <w:r>
        <w:rPr>
          <w:rFonts w:hint="eastAsia"/>
        </w:rPr>
        <w:t>яйца</w:t>
      </w:r>
      <w:r>
        <w:t></w:t>
      </w:r>
      <w:r>
        <w:t></w:t>
      </w:r>
      <w:r>
        <w:rPr>
          <w:rFonts w:hint="eastAsia"/>
        </w:rPr>
        <w:t>внут</w:t>
      </w:r>
      <w:r>
        <w:t></w:t>
      </w:r>
      <w:r>
        <w:rPr>
          <w:rFonts w:hint="eastAsia"/>
        </w:rPr>
        <w:t>риматочной</w:t>
      </w:r>
      <w:r>
        <w:t></w:t>
      </w:r>
      <w:r>
        <w:rPr>
          <w:rFonts w:hint="eastAsia"/>
        </w:rPr>
        <w:t>гематомы</w:t>
      </w:r>
      <w:r>
        <w:t></w:t>
      </w:r>
      <w:r>
        <w:t></w:t>
      </w:r>
      <w:r>
        <w:rPr>
          <w:rFonts w:hint="eastAsia"/>
        </w:rPr>
        <w:t>желтого</w:t>
      </w:r>
      <w:r>
        <w:t></w:t>
      </w:r>
      <w:r>
        <w:rPr>
          <w:rFonts w:hint="eastAsia"/>
        </w:rPr>
        <w:t>тела</w:t>
      </w:r>
      <w:r>
        <w:t></w:t>
      </w:r>
      <w:r>
        <w:rPr>
          <w:rFonts w:hint="eastAsia"/>
        </w:rPr>
        <w:t>яичника</w:t>
      </w:r>
      <w:r>
        <w:t></w:t>
      </w:r>
      <w:r>
        <w:rPr>
          <w:rFonts w:hint="eastAsia"/>
        </w:rPr>
        <w:t>и</w:t>
      </w:r>
      <w:r>
        <w:t></w:t>
      </w:r>
      <w:r>
        <w:rPr>
          <w:rFonts w:hint="eastAsia"/>
        </w:rPr>
        <w:t>их</w:t>
      </w:r>
      <w:r>
        <w:t></w:t>
      </w:r>
      <w:r>
        <w:rPr>
          <w:rFonts w:hint="eastAsia"/>
        </w:rPr>
        <w:t>клиническую</w:t>
      </w:r>
      <w:r>
        <w:t></w:t>
      </w:r>
      <w:r>
        <w:rPr>
          <w:rFonts w:hint="eastAsia"/>
        </w:rPr>
        <w:t>значимость</w:t>
      </w:r>
      <w:r>
        <w:t></w:t>
      </w:r>
      <w:r>
        <w:rPr>
          <w:rFonts w:hint="eastAsia"/>
        </w:rPr>
        <w:t>в</w:t>
      </w:r>
      <w:r>
        <w:t></w:t>
      </w:r>
      <w:r>
        <w:rPr>
          <w:rFonts w:hint="eastAsia"/>
        </w:rPr>
        <w:t>течение</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w:t>
      </w:r>
    </w:p>
    <w:p w:rsidR="00AD6FB2" w:rsidRDefault="00AD6FB2" w:rsidP="00AD6FB2">
      <w:r>
        <w:t></w:t>
      </w:r>
      <w:r>
        <w:t></w:t>
      </w:r>
      <w:r>
        <w:tab/>
      </w:r>
      <w:r>
        <w:rPr>
          <w:rFonts w:hint="eastAsia"/>
        </w:rPr>
        <w:t>Оценить</w:t>
      </w:r>
      <w:r>
        <w:t></w:t>
      </w:r>
      <w:r>
        <w:rPr>
          <w:rFonts w:hint="eastAsia"/>
        </w:rPr>
        <w:t>особенности</w:t>
      </w:r>
      <w:r>
        <w:t></w:t>
      </w:r>
      <w:r>
        <w:rPr>
          <w:rFonts w:hint="eastAsia"/>
        </w:rPr>
        <w:t>дальнейшего</w:t>
      </w:r>
      <w:r>
        <w:t></w:t>
      </w:r>
      <w:r>
        <w:rPr>
          <w:rFonts w:hint="eastAsia"/>
        </w:rPr>
        <w:t>течения</w:t>
      </w:r>
      <w:r>
        <w:t></w:t>
      </w:r>
      <w:r>
        <w:rPr>
          <w:rFonts w:hint="eastAsia"/>
        </w:rPr>
        <w:t>и</w:t>
      </w:r>
      <w:r>
        <w:t></w:t>
      </w:r>
      <w:r>
        <w:rPr>
          <w:rFonts w:hint="eastAsia"/>
        </w:rPr>
        <w:t>исходы</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w:t>
      </w:r>
      <w:r>
        <w:t></w:t>
      </w:r>
      <w:r>
        <w:rPr>
          <w:rFonts w:hint="eastAsia"/>
        </w:rPr>
        <w:t>мы</w:t>
      </w:r>
      <w:r>
        <w:t></w:t>
      </w:r>
      <w:r>
        <w:t></w:t>
      </w:r>
      <w:r>
        <w:rPr>
          <w:rFonts w:hint="eastAsia"/>
        </w:rPr>
        <w:t>для</w:t>
      </w:r>
      <w:r>
        <w:t></w:t>
      </w:r>
      <w:r>
        <w:rPr>
          <w:rFonts w:hint="eastAsia"/>
        </w:rPr>
        <w:t>матерей</w:t>
      </w:r>
      <w:r>
        <w:t></w:t>
      </w:r>
      <w:r>
        <w:rPr>
          <w:rFonts w:hint="eastAsia"/>
        </w:rPr>
        <w:t>и</w:t>
      </w:r>
      <w:r>
        <w:t></w:t>
      </w:r>
      <w:r>
        <w:rPr>
          <w:rFonts w:hint="eastAsia"/>
        </w:rPr>
        <w:t>новорожденных</w:t>
      </w:r>
      <w:r>
        <w:t></w:t>
      </w:r>
    </w:p>
    <w:p w:rsidR="00AD6FB2" w:rsidRDefault="00AD6FB2" w:rsidP="00AD6FB2">
      <w:r>
        <w:t></w:t>
      </w:r>
      <w:r>
        <w:t></w:t>
      </w:r>
      <w:r>
        <w:tab/>
      </w:r>
      <w:r>
        <w:rPr>
          <w:rFonts w:hint="eastAsia"/>
        </w:rPr>
        <w:t>Изучить</w:t>
      </w:r>
      <w:r>
        <w:t></w:t>
      </w:r>
      <w:r>
        <w:rPr>
          <w:rFonts w:hint="eastAsia"/>
        </w:rPr>
        <w:t>морфологические</w:t>
      </w:r>
      <w:r>
        <w:t></w:t>
      </w:r>
      <w:r>
        <w:rPr>
          <w:rFonts w:hint="eastAsia"/>
        </w:rPr>
        <w:t>особенности</w:t>
      </w:r>
      <w:r>
        <w:t></w:t>
      </w:r>
      <w:r>
        <w:rPr>
          <w:rFonts w:hint="eastAsia"/>
        </w:rPr>
        <w:t>хориона</w:t>
      </w:r>
      <w:r>
        <w:t></w:t>
      </w:r>
      <w:r>
        <w:rPr>
          <w:rFonts w:hint="eastAsia"/>
        </w:rPr>
        <w:t>и</w:t>
      </w:r>
      <w:r>
        <w:t></w:t>
      </w:r>
      <w:r>
        <w:rPr>
          <w:rFonts w:hint="eastAsia"/>
        </w:rPr>
        <w:t>плаценты</w:t>
      </w:r>
      <w:r>
        <w:t></w:t>
      </w:r>
      <w:r>
        <w:rPr>
          <w:rFonts w:hint="eastAsia"/>
        </w:rPr>
        <w:t>у</w:t>
      </w:r>
      <w:r>
        <w:t></w:t>
      </w:r>
      <w:r>
        <w:rPr>
          <w:rFonts w:hint="eastAsia"/>
        </w:rPr>
        <w:t>бере</w:t>
      </w:r>
      <w:r>
        <w:t></w:t>
      </w:r>
      <w:r>
        <w:rPr>
          <w:rFonts w:hint="eastAsia"/>
        </w:rPr>
        <w:t>менных</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w:t>
      </w:r>
      <w:r>
        <w:rPr>
          <w:rFonts w:hint="eastAsia"/>
        </w:rPr>
        <w:t>в</w:t>
      </w:r>
      <w:r>
        <w:t></w:t>
      </w:r>
      <w:r>
        <w:rPr>
          <w:rFonts w:hint="eastAsia"/>
        </w:rPr>
        <w:t>случаях</w:t>
      </w:r>
      <w:r>
        <w:t></w:t>
      </w:r>
      <w:r>
        <w:rPr>
          <w:rFonts w:hint="eastAsia"/>
        </w:rPr>
        <w:t>самопроизвольного</w:t>
      </w:r>
      <w:r>
        <w:t></w:t>
      </w:r>
      <w:r>
        <w:rPr>
          <w:rFonts w:hint="eastAsia"/>
        </w:rPr>
        <w:t>прерывания</w:t>
      </w:r>
      <w:r>
        <w:t></w:t>
      </w:r>
      <w:r>
        <w:rPr>
          <w:rFonts w:hint="eastAsia"/>
        </w:rPr>
        <w:t>беременности</w:t>
      </w:r>
      <w:r>
        <w:t></w:t>
      </w:r>
      <w:r>
        <w:rPr>
          <w:rFonts w:hint="eastAsia"/>
        </w:rPr>
        <w:t>и</w:t>
      </w:r>
      <w:r>
        <w:t></w:t>
      </w:r>
      <w:r>
        <w:rPr>
          <w:rFonts w:hint="eastAsia"/>
        </w:rPr>
        <w:t>пролонгирования</w:t>
      </w:r>
      <w:r>
        <w:t></w:t>
      </w:r>
      <w:r>
        <w:rPr>
          <w:rFonts w:hint="eastAsia"/>
        </w:rPr>
        <w:t>ее</w:t>
      </w:r>
      <w:r>
        <w:t></w:t>
      </w:r>
      <w:r>
        <w:rPr>
          <w:rFonts w:hint="eastAsia"/>
        </w:rPr>
        <w:t>до</w:t>
      </w:r>
      <w:r>
        <w:t></w:t>
      </w:r>
      <w:r>
        <w:rPr>
          <w:rFonts w:hint="eastAsia"/>
        </w:rPr>
        <w:t>родов</w:t>
      </w:r>
      <w:r>
        <w:t></w:t>
      </w:r>
    </w:p>
    <w:p w:rsidR="00AD6FB2" w:rsidRDefault="00AD6FB2" w:rsidP="00AD6FB2">
      <w:r>
        <w:rPr>
          <w:rFonts w:hint="eastAsia"/>
        </w:rPr>
        <w:t>Научная</w:t>
      </w:r>
      <w:r>
        <w:t></w:t>
      </w:r>
      <w:r>
        <w:rPr>
          <w:rFonts w:hint="eastAsia"/>
        </w:rPr>
        <w:t>новизна</w:t>
      </w:r>
      <w:r>
        <w:t></w:t>
      </w:r>
      <w:r>
        <w:rPr>
          <w:rFonts w:hint="eastAsia"/>
        </w:rPr>
        <w:t>исследования</w:t>
      </w:r>
      <w:r>
        <w:t></w:t>
      </w:r>
    </w:p>
    <w:p w:rsidR="00AD6FB2" w:rsidRDefault="00AD6FB2" w:rsidP="00AD6FB2">
      <w:r>
        <w:rPr>
          <w:rFonts w:hint="eastAsia"/>
        </w:rPr>
        <w:t>Впервые</w:t>
      </w:r>
      <w:r>
        <w:t></w:t>
      </w:r>
      <w:r>
        <w:rPr>
          <w:rFonts w:hint="eastAsia"/>
        </w:rPr>
        <w:t>в</w:t>
      </w:r>
      <w:r>
        <w:t></w:t>
      </w:r>
      <w:r>
        <w:rPr>
          <w:rFonts w:hint="eastAsia"/>
        </w:rPr>
        <w:t>Центральном</w:t>
      </w:r>
      <w:r>
        <w:t></w:t>
      </w:r>
      <w:r>
        <w:rPr>
          <w:rFonts w:hint="eastAsia"/>
        </w:rPr>
        <w:t>регионе</w:t>
      </w:r>
      <w:r>
        <w:t></w:t>
      </w:r>
      <w:r>
        <w:rPr>
          <w:rFonts w:hint="eastAsia"/>
        </w:rPr>
        <w:t>РФ</w:t>
      </w:r>
      <w:r>
        <w:t></w:t>
      </w:r>
      <w:r>
        <w:rPr>
          <w:rFonts w:hint="eastAsia"/>
        </w:rPr>
        <w:t>проведен</w:t>
      </w:r>
      <w:r>
        <w:t></w:t>
      </w:r>
      <w:r>
        <w:rPr>
          <w:rFonts w:hint="eastAsia"/>
        </w:rPr>
        <w:t>анализ</w:t>
      </w:r>
      <w:r>
        <w:t></w:t>
      </w:r>
      <w:r>
        <w:rPr>
          <w:rFonts w:hint="eastAsia"/>
        </w:rPr>
        <w:t>клинико</w:t>
      </w:r>
      <w:r>
        <w:t></w:t>
      </w:r>
      <w:r>
        <w:rPr>
          <w:rFonts w:hint="eastAsia"/>
        </w:rPr>
        <w:t>лабораторных</w:t>
      </w:r>
      <w:r>
        <w:t></w:t>
      </w:r>
      <w:r>
        <w:rPr>
          <w:rFonts w:hint="eastAsia"/>
        </w:rPr>
        <w:t>особенностей</w:t>
      </w:r>
      <w:r>
        <w:t></w:t>
      </w:r>
      <w:r>
        <w:rPr>
          <w:rFonts w:hint="eastAsia"/>
        </w:rPr>
        <w:t>течения</w:t>
      </w:r>
      <w:r>
        <w:t></w:t>
      </w:r>
      <w:r>
        <w:rPr>
          <w:rFonts w:hint="eastAsia"/>
        </w:rPr>
        <w:t>беременности</w:t>
      </w:r>
      <w:r>
        <w:t></w:t>
      </w:r>
      <w:r>
        <w:rPr>
          <w:rFonts w:hint="eastAsia"/>
        </w:rPr>
        <w:t>и</w:t>
      </w:r>
      <w:r>
        <w:t></w:t>
      </w:r>
      <w:r>
        <w:rPr>
          <w:rFonts w:hint="eastAsia"/>
        </w:rPr>
        <w:t>ее</w:t>
      </w:r>
      <w:r>
        <w:t></w:t>
      </w:r>
      <w:r>
        <w:rPr>
          <w:rFonts w:hint="eastAsia"/>
        </w:rPr>
        <w:t>исходов</w:t>
      </w:r>
      <w:r>
        <w:t></w:t>
      </w:r>
      <w:r>
        <w:rPr>
          <w:rFonts w:hint="eastAsia"/>
        </w:rPr>
        <w:t>при</w:t>
      </w:r>
      <w:r>
        <w:t></w:t>
      </w:r>
      <w:r>
        <w:rPr>
          <w:rFonts w:hint="eastAsia"/>
        </w:rPr>
        <w:t>наличии</w:t>
      </w:r>
      <w:r>
        <w:t></w:t>
      </w:r>
      <w:r>
        <w:rPr>
          <w:rFonts w:hint="eastAsia"/>
        </w:rPr>
        <w:t>отслойки</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w:t>
      </w:r>
      <w:r>
        <w:t></w:t>
      </w:r>
      <w:r>
        <w:rPr>
          <w:rFonts w:hint="eastAsia"/>
        </w:rPr>
        <w:t>Изучено</w:t>
      </w:r>
      <w:r>
        <w:t></w:t>
      </w:r>
      <w:r>
        <w:rPr>
          <w:rFonts w:hint="eastAsia"/>
        </w:rPr>
        <w:t>со</w:t>
      </w:r>
      <w:r>
        <w:t></w:t>
      </w:r>
      <w:r>
        <w:rPr>
          <w:rFonts w:hint="eastAsia"/>
        </w:rPr>
        <w:t>стояние</w:t>
      </w:r>
      <w:r>
        <w:t></w:t>
      </w:r>
      <w:r>
        <w:rPr>
          <w:rFonts w:hint="eastAsia"/>
        </w:rPr>
        <w:t>экстраэмбриональных</w:t>
      </w:r>
      <w:r>
        <w:t></w:t>
      </w:r>
      <w:r>
        <w:rPr>
          <w:rFonts w:hint="eastAsia"/>
        </w:rPr>
        <w:t>структур</w:t>
      </w:r>
      <w:r>
        <w:t></w:t>
      </w:r>
      <w:r>
        <w:t></w:t>
      </w:r>
      <w:r>
        <w:rPr>
          <w:rFonts w:hint="eastAsia"/>
        </w:rPr>
        <w:t>эхографические</w:t>
      </w:r>
      <w:r>
        <w:t></w:t>
      </w:r>
      <w:r>
        <w:rPr>
          <w:rFonts w:hint="eastAsia"/>
        </w:rPr>
        <w:t>и</w:t>
      </w:r>
      <w:r>
        <w:t></w:t>
      </w:r>
      <w:r>
        <w:rPr>
          <w:rFonts w:hint="eastAsia"/>
        </w:rPr>
        <w:t>допплерометри</w:t>
      </w:r>
      <w:r>
        <w:t></w:t>
      </w:r>
      <w:r>
        <w:rPr>
          <w:rFonts w:hint="eastAsia"/>
        </w:rPr>
        <w:t>ческие</w:t>
      </w:r>
      <w:r>
        <w:t></w:t>
      </w:r>
      <w:r>
        <w:rPr>
          <w:rFonts w:hint="eastAsia"/>
        </w:rPr>
        <w:t>изменения</w:t>
      </w:r>
      <w:r>
        <w:t></w:t>
      </w:r>
      <w:r>
        <w:rPr>
          <w:rFonts w:hint="eastAsia"/>
        </w:rPr>
        <w:t>желтого</w:t>
      </w:r>
      <w:r>
        <w:t></w:t>
      </w:r>
      <w:r>
        <w:rPr>
          <w:rFonts w:hint="eastAsia"/>
        </w:rPr>
        <w:t>тела</w:t>
      </w:r>
      <w:r>
        <w:t></w:t>
      </w:r>
      <w:r>
        <w:rPr>
          <w:rFonts w:hint="eastAsia"/>
        </w:rPr>
        <w:t>яичника</w:t>
      </w:r>
      <w:r>
        <w:t></w:t>
      </w:r>
      <w:r>
        <w:rPr>
          <w:rFonts w:hint="eastAsia"/>
        </w:rPr>
        <w:t>беременности</w:t>
      </w:r>
      <w:r>
        <w:t></w:t>
      </w:r>
      <w:r>
        <w:rPr>
          <w:rFonts w:hint="eastAsia"/>
        </w:rPr>
        <w:t>у</w:t>
      </w:r>
      <w:r>
        <w:t></w:t>
      </w:r>
      <w:r>
        <w:rPr>
          <w:rFonts w:hint="eastAsia"/>
        </w:rPr>
        <w:t>пациенток</w:t>
      </w:r>
      <w:r>
        <w:t></w:t>
      </w:r>
      <w:r>
        <w:rPr>
          <w:rFonts w:hint="eastAsia"/>
        </w:rPr>
        <w:t>с</w:t>
      </w:r>
      <w:r>
        <w:t></w:t>
      </w:r>
      <w:r>
        <w:rPr>
          <w:rFonts w:hint="eastAsia"/>
        </w:rPr>
        <w:t>отслой</w:t>
      </w:r>
      <w:r>
        <w:t></w:t>
      </w:r>
      <w:r>
        <w:rPr>
          <w:rFonts w:hint="eastAsia"/>
        </w:rPr>
        <w:t>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w:t>
      </w:r>
      <w:r>
        <w:t></w:t>
      </w:r>
      <w:r>
        <w:rPr>
          <w:rFonts w:hint="eastAsia"/>
        </w:rPr>
        <w:t>Определены</w:t>
      </w:r>
      <w:r>
        <w:t></w:t>
      </w:r>
      <w:r>
        <w:rPr>
          <w:rFonts w:hint="eastAsia"/>
        </w:rPr>
        <w:t>крите</w:t>
      </w:r>
      <w:r>
        <w:t></w:t>
      </w:r>
      <w:r>
        <w:rPr>
          <w:rFonts w:hint="eastAsia"/>
        </w:rPr>
        <w:t>рии</w:t>
      </w:r>
      <w:r>
        <w:t></w:t>
      </w:r>
      <w:r>
        <w:rPr>
          <w:rFonts w:hint="eastAsia"/>
        </w:rPr>
        <w:t>неблагоприятных</w:t>
      </w:r>
      <w:r>
        <w:t></w:t>
      </w:r>
      <w:r>
        <w:rPr>
          <w:rFonts w:hint="eastAsia"/>
        </w:rPr>
        <w:t>исходов</w:t>
      </w:r>
      <w:r>
        <w:t></w:t>
      </w:r>
      <w:r>
        <w:rPr>
          <w:rFonts w:hint="eastAsia"/>
        </w:rPr>
        <w:t>гестации</w:t>
      </w:r>
      <w:r>
        <w:t></w:t>
      </w:r>
      <w:r>
        <w:t></w:t>
      </w:r>
      <w:r>
        <w:rPr>
          <w:rFonts w:hint="eastAsia"/>
        </w:rPr>
        <w:t>возможности</w:t>
      </w:r>
      <w:r>
        <w:t></w:t>
      </w:r>
      <w:r>
        <w:rPr>
          <w:rFonts w:hint="eastAsia"/>
        </w:rPr>
        <w:t>ее</w:t>
      </w:r>
      <w:r>
        <w:t></w:t>
      </w:r>
      <w:r>
        <w:rPr>
          <w:rFonts w:hint="eastAsia"/>
        </w:rPr>
        <w:t>сохранения</w:t>
      </w:r>
      <w:r>
        <w:t></w:t>
      </w:r>
      <w:r>
        <w:rPr>
          <w:rFonts w:hint="eastAsia"/>
        </w:rPr>
        <w:t>и</w:t>
      </w:r>
      <w:r>
        <w:t></w:t>
      </w:r>
      <w:r>
        <w:rPr>
          <w:rFonts w:hint="eastAsia"/>
        </w:rPr>
        <w:t>уточ</w:t>
      </w:r>
      <w:r>
        <w:t></w:t>
      </w:r>
      <w:r>
        <w:rPr>
          <w:rFonts w:hint="eastAsia"/>
        </w:rPr>
        <w:t>нены</w:t>
      </w:r>
      <w:r>
        <w:t></w:t>
      </w:r>
      <w:r>
        <w:rPr>
          <w:rFonts w:hint="eastAsia"/>
        </w:rPr>
        <w:t>акушерско</w:t>
      </w:r>
      <w:r>
        <w:t></w:t>
      </w:r>
      <w:r>
        <w:rPr>
          <w:rFonts w:hint="eastAsia"/>
        </w:rPr>
        <w:t>перинатальные</w:t>
      </w:r>
      <w:r>
        <w:t></w:t>
      </w:r>
      <w:r>
        <w:rPr>
          <w:rFonts w:hint="eastAsia"/>
        </w:rPr>
        <w:t>осложнения</w:t>
      </w:r>
      <w:r>
        <w:t></w:t>
      </w:r>
      <w:r>
        <w:rPr>
          <w:rFonts w:hint="eastAsia"/>
        </w:rPr>
        <w:t>беременности</w:t>
      </w:r>
      <w:r>
        <w:t></w:t>
      </w:r>
      <w:r>
        <w:rPr>
          <w:rFonts w:hint="eastAsia"/>
        </w:rPr>
        <w:t>с</w:t>
      </w:r>
      <w:r>
        <w:t></w:t>
      </w:r>
      <w:r>
        <w:rPr>
          <w:rFonts w:hint="eastAsia"/>
        </w:rPr>
        <w:t>отслойкой</w:t>
      </w:r>
      <w:r>
        <w:t></w:t>
      </w:r>
      <w:r>
        <w:rPr>
          <w:rFonts w:hint="eastAsia"/>
        </w:rPr>
        <w:t>хо</w:t>
      </w:r>
      <w:r>
        <w:t></w:t>
      </w:r>
      <w:r>
        <w:rPr>
          <w:rFonts w:hint="eastAsia"/>
        </w:rPr>
        <w:t>риона</w:t>
      </w:r>
      <w:r>
        <w:t></w:t>
      </w:r>
      <w:r>
        <w:rPr>
          <w:rFonts w:hint="eastAsia"/>
        </w:rPr>
        <w:t>и</w:t>
      </w:r>
      <w:r>
        <w:t></w:t>
      </w:r>
      <w:r>
        <w:rPr>
          <w:rFonts w:hint="eastAsia"/>
        </w:rPr>
        <w:t>внутриматочной</w:t>
      </w:r>
      <w:r>
        <w:t></w:t>
      </w:r>
      <w:r>
        <w:rPr>
          <w:rFonts w:hint="eastAsia"/>
        </w:rPr>
        <w:t>гематомой</w:t>
      </w:r>
      <w:r>
        <w:t></w:t>
      </w:r>
      <w:r>
        <w:rPr>
          <w:rFonts w:hint="eastAsia"/>
        </w:rPr>
        <w:t>в</w:t>
      </w:r>
      <w:r>
        <w:t></w:t>
      </w:r>
      <w:r>
        <w:t></w:t>
      </w:r>
      <w:r>
        <w:t></w:t>
      </w:r>
      <w:r>
        <w:rPr>
          <w:rFonts w:hint="eastAsia"/>
        </w:rPr>
        <w:t>триместре</w:t>
      </w:r>
      <w:r>
        <w:t></w:t>
      </w:r>
    </w:p>
    <w:p w:rsidR="00AD6FB2" w:rsidRDefault="00AD6FB2" w:rsidP="00AD6FB2">
      <w:r>
        <w:rPr>
          <w:rFonts w:hint="eastAsia"/>
        </w:rPr>
        <w:t>Практическая</w:t>
      </w:r>
      <w:r>
        <w:t></w:t>
      </w:r>
      <w:r>
        <w:rPr>
          <w:rFonts w:hint="eastAsia"/>
        </w:rPr>
        <w:t>значимость</w:t>
      </w:r>
      <w:r>
        <w:t></w:t>
      </w:r>
      <w:r>
        <w:rPr>
          <w:rFonts w:hint="eastAsia"/>
        </w:rPr>
        <w:t>результатов</w:t>
      </w:r>
      <w:r>
        <w:t></w:t>
      </w:r>
      <w:r>
        <w:rPr>
          <w:rFonts w:hint="eastAsia"/>
        </w:rPr>
        <w:t>исследования</w:t>
      </w:r>
      <w:r>
        <w:t></w:t>
      </w:r>
    </w:p>
    <w:p w:rsidR="00AD6FB2" w:rsidRDefault="00AD6FB2" w:rsidP="00AD6FB2">
      <w:r>
        <w:rPr>
          <w:rFonts w:hint="eastAsia"/>
        </w:rPr>
        <w:t>Изучены</w:t>
      </w:r>
      <w:r>
        <w:t></w:t>
      </w:r>
      <w:r>
        <w:rPr>
          <w:rFonts w:hint="eastAsia"/>
        </w:rPr>
        <w:t>клинико</w:t>
      </w:r>
      <w:r>
        <w:t></w:t>
      </w:r>
      <w:r>
        <w:rPr>
          <w:rFonts w:hint="eastAsia"/>
        </w:rPr>
        <w:t>лабораторные</w:t>
      </w:r>
      <w:r>
        <w:t></w:t>
      </w:r>
      <w:r>
        <w:rPr>
          <w:rFonts w:hint="eastAsia"/>
        </w:rPr>
        <w:t>особенности</w:t>
      </w:r>
      <w:r>
        <w:t></w:t>
      </w:r>
      <w:r>
        <w:rPr>
          <w:rFonts w:hint="eastAsia"/>
        </w:rPr>
        <w:t>течения</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w:t>
      </w:r>
      <w:r>
        <w:t></w:t>
      </w:r>
      <w:r>
        <w:rPr>
          <w:rFonts w:hint="eastAsia"/>
        </w:rPr>
        <w:t>мы</w:t>
      </w:r>
      <w:r>
        <w:t></w:t>
      </w:r>
      <w:r>
        <w:t></w:t>
      </w:r>
      <w:r>
        <w:rPr>
          <w:rFonts w:hint="eastAsia"/>
        </w:rPr>
        <w:t>уточнена</w:t>
      </w:r>
      <w:r>
        <w:t></w:t>
      </w:r>
      <w:r>
        <w:rPr>
          <w:rFonts w:hint="eastAsia"/>
        </w:rPr>
        <w:t>морфологическая</w:t>
      </w:r>
      <w:r>
        <w:t></w:t>
      </w:r>
      <w:r>
        <w:rPr>
          <w:rFonts w:hint="eastAsia"/>
        </w:rPr>
        <w:t>картина</w:t>
      </w:r>
      <w:r>
        <w:t></w:t>
      </w:r>
      <w:r>
        <w:rPr>
          <w:rFonts w:hint="eastAsia"/>
        </w:rPr>
        <w:t>хориона</w:t>
      </w:r>
      <w:r>
        <w:t></w:t>
      </w:r>
      <w:r>
        <w:rPr>
          <w:rFonts w:hint="eastAsia"/>
        </w:rPr>
        <w:t>и</w:t>
      </w:r>
      <w:r>
        <w:t></w:t>
      </w:r>
      <w:r>
        <w:rPr>
          <w:rFonts w:hint="eastAsia"/>
        </w:rPr>
        <w:t>плаценты</w:t>
      </w:r>
      <w:r>
        <w:t></w:t>
      </w:r>
      <w:r>
        <w:t></w:t>
      </w:r>
      <w:r>
        <w:rPr>
          <w:rFonts w:hint="eastAsia"/>
        </w:rPr>
        <w:t>выявлены</w:t>
      </w:r>
      <w:r>
        <w:t></w:t>
      </w:r>
      <w:r>
        <w:rPr>
          <w:rFonts w:hint="eastAsia"/>
        </w:rPr>
        <w:t>наи</w:t>
      </w:r>
      <w:r>
        <w:t></w:t>
      </w:r>
      <w:r>
        <w:rPr>
          <w:rFonts w:hint="eastAsia"/>
        </w:rPr>
        <w:t>более</w:t>
      </w:r>
      <w:r>
        <w:t></w:t>
      </w:r>
      <w:r>
        <w:rPr>
          <w:rFonts w:hint="eastAsia"/>
        </w:rPr>
        <w:t>вероятные</w:t>
      </w:r>
      <w:r>
        <w:t></w:t>
      </w:r>
      <w:r>
        <w:rPr>
          <w:rFonts w:hint="eastAsia"/>
        </w:rPr>
        <w:t>причины</w:t>
      </w:r>
      <w:r>
        <w:t></w:t>
      </w:r>
      <w:r>
        <w:rPr>
          <w:rFonts w:hint="eastAsia"/>
        </w:rPr>
        <w:t>отслойки</w:t>
      </w:r>
      <w:r>
        <w:t></w:t>
      </w:r>
      <w:r>
        <w:rPr>
          <w:rFonts w:hint="eastAsia"/>
        </w:rPr>
        <w:t>хориона</w:t>
      </w:r>
      <w:r>
        <w:t></w:t>
      </w:r>
      <w:r>
        <w:rPr>
          <w:rFonts w:hint="eastAsia"/>
        </w:rPr>
        <w:t>при</w:t>
      </w:r>
      <w:r>
        <w:t></w:t>
      </w:r>
      <w:r>
        <w:rPr>
          <w:rFonts w:hint="eastAsia"/>
        </w:rPr>
        <w:t>угрозе</w:t>
      </w:r>
      <w:r>
        <w:t></w:t>
      </w:r>
      <w:r>
        <w:rPr>
          <w:rFonts w:hint="eastAsia"/>
        </w:rPr>
        <w:t>прерывания</w:t>
      </w:r>
      <w:r>
        <w:t></w:t>
      </w:r>
      <w:r>
        <w:rPr>
          <w:rFonts w:hint="eastAsia"/>
        </w:rPr>
        <w:t>бере</w:t>
      </w:r>
      <w:r>
        <w:t></w:t>
      </w:r>
      <w:r>
        <w:rPr>
          <w:rFonts w:hint="eastAsia"/>
        </w:rPr>
        <w:t>менности</w:t>
      </w:r>
      <w:r>
        <w:t></w:t>
      </w:r>
      <w:r>
        <w:t></w:t>
      </w:r>
      <w:r>
        <w:rPr>
          <w:rFonts w:hint="eastAsia"/>
        </w:rPr>
        <w:t>Определены</w:t>
      </w:r>
      <w:r>
        <w:t></w:t>
      </w:r>
      <w:r>
        <w:rPr>
          <w:rFonts w:hint="eastAsia"/>
        </w:rPr>
        <w:t>эхографические</w:t>
      </w:r>
      <w:r>
        <w:t></w:t>
      </w:r>
      <w:r>
        <w:rPr>
          <w:rFonts w:hint="eastAsia"/>
        </w:rPr>
        <w:t>особенности</w:t>
      </w:r>
      <w:r>
        <w:t></w:t>
      </w:r>
      <w:r>
        <w:rPr>
          <w:rFonts w:hint="eastAsia"/>
        </w:rPr>
        <w:t>структур</w:t>
      </w:r>
      <w:r>
        <w:t></w:t>
      </w:r>
      <w:r>
        <w:rPr>
          <w:rFonts w:hint="eastAsia"/>
        </w:rPr>
        <w:t>плодного</w:t>
      </w:r>
      <w:r>
        <w:t></w:t>
      </w:r>
      <w:r>
        <w:rPr>
          <w:rFonts w:hint="eastAsia"/>
        </w:rPr>
        <w:t>яйца</w:t>
      </w:r>
      <w:r>
        <w:t></w:t>
      </w:r>
      <w:r>
        <w:t></w:t>
      </w:r>
      <w:r>
        <w:rPr>
          <w:rFonts w:hint="eastAsia"/>
        </w:rPr>
        <w:t>внутриматочной</w:t>
      </w:r>
      <w:r>
        <w:t></w:t>
      </w:r>
      <w:r>
        <w:rPr>
          <w:rFonts w:hint="eastAsia"/>
        </w:rPr>
        <w:t>гематомы</w:t>
      </w:r>
      <w:r>
        <w:t></w:t>
      </w:r>
      <w:r>
        <w:t></w:t>
      </w:r>
      <w:r>
        <w:rPr>
          <w:rFonts w:hint="eastAsia"/>
        </w:rPr>
        <w:t>желтого</w:t>
      </w:r>
      <w:r>
        <w:t></w:t>
      </w:r>
      <w:r>
        <w:rPr>
          <w:rFonts w:hint="eastAsia"/>
        </w:rPr>
        <w:t>тела</w:t>
      </w:r>
      <w:r>
        <w:t></w:t>
      </w:r>
      <w:r>
        <w:rPr>
          <w:rFonts w:hint="eastAsia"/>
        </w:rPr>
        <w:t>яичника</w:t>
      </w:r>
      <w:r>
        <w:t></w:t>
      </w:r>
      <w:r>
        <w:rPr>
          <w:rFonts w:hint="eastAsia"/>
        </w:rPr>
        <w:t>и</w:t>
      </w:r>
      <w:r>
        <w:t></w:t>
      </w:r>
      <w:r>
        <w:rPr>
          <w:rFonts w:hint="eastAsia"/>
        </w:rPr>
        <w:t>их</w:t>
      </w:r>
      <w:r>
        <w:t></w:t>
      </w:r>
      <w:r>
        <w:rPr>
          <w:rFonts w:hint="eastAsia"/>
        </w:rPr>
        <w:t>клиническая</w:t>
      </w:r>
      <w:r>
        <w:t></w:t>
      </w:r>
      <w:r>
        <w:rPr>
          <w:rFonts w:hint="eastAsia"/>
        </w:rPr>
        <w:t>значи</w:t>
      </w:r>
      <w:r>
        <w:t></w:t>
      </w:r>
      <w:r>
        <w:rPr>
          <w:rFonts w:hint="eastAsia"/>
        </w:rPr>
        <w:t>мость</w:t>
      </w:r>
      <w:r>
        <w:t></w:t>
      </w:r>
      <w:r>
        <w:rPr>
          <w:rFonts w:hint="eastAsia"/>
        </w:rPr>
        <w:t>в</w:t>
      </w:r>
      <w:r>
        <w:t></w:t>
      </w:r>
      <w:r>
        <w:rPr>
          <w:rFonts w:hint="eastAsia"/>
        </w:rPr>
        <w:t>течение</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хориона</w:t>
      </w:r>
      <w:r>
        <w:t></w:t>
      </w:r>
      <w:r>
        <w:rPr>
          <w:rFonts w:hint="eastAsia"/>
        </w:rPr>
        <w:t>с</w:t>
      </w:r>
      <w:r>
        <w:t></w:t>
      </w:r>
      <w:r>
        <w:rPr>
          <w:rFonts w:hint="eastAsia"/>
        </w:rPr>
        <w:t>образо</w:t>
      </w:r>
      <w:r>
        <w:t></w:t>
      </w:r>
      <w:r>
        <w:rPr>
          <w:rFonts w:hint="eastAsia"/>
        </w:rPr>
        <w:t>ванием</w:t>
      </w:r>
      <w:r>
        <w:t></w:t>
      </w:r>
      <w:r>
        <w:rPr>
          <w:rFonts w:hint="eastAsia"/>
        </w:rPr>
        <w:t>внутриматочной</w:t>
      </w:r>
      <w:r>
        <w:t></w:t>
      </w:r>
      <w:r>
        <w:rPr>
          <w:rFonts w:hint="eastAsia"/>
        </w:rPr>
        <w:t>гематомы</w:t>
      </w:r>
      <w:r>
        <w:t></w:t>
      </w:r>
      <w:r>
        <w:t></w:t>
      </w:r>
      <w:r>
        <w:rPr>
          <w:rFonts w:hint="eastAsia"/>
        </w:rPr>
        <w:t>Изучены</w:t>
      </w:r>
      <w:r>
        <w:t></w:t>
      </w:r>
      <w:r>
        <w:rPr>
          <w:rFonts w:hint="eastAsia"/>
        </w:rPr>
        <w:t>морфологические</w:t>
      </w:r>
      <w:r>
        <w:t></w:t>
      </w:r>
      <w:r>
        <w:rPr>
          <w:rFonts w:hint="eastAsia"/>
        </w:rPr>
        <w:t>особенности</w:t>
      </w:r>
      <w:r>
        <w:t></w:t>
      </w:r>
      <w:r>
        <w:rPr>
          <w:rFonts w:hint="eastAsia"/>
        </w:rPr>
        <w:t>хориона</w:t>
      </w:r>
      <w:r>
        <w:t></w:t>
      </w:r>
      <w:r>
        <w:rPr>
          <w:rFonts w:hint="eastAsia"/>
        </w:rPr>
        <w:t>у</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w:t>
      </w:r>
      <w:r>
        <w:rPr>
          <w:rFonts w:hint="eastAsia"/>
        </w:rPr>
        <w:t>в</w:t>
      </w:r>
      <w:r>
        <w:t></w:t>
      </w:r>
      <w:r>
        <w:rPr>
          <w:rFonts w:hint="eastAsia"/>
        </w:rPr>
        <w:t>случаях</w:t>
      </w:r>
      <w:r>
        <w:t></w:t>
      </w:r>
      <w:r>
        <w:rPr>
          <w:rFonts w:hint="eastAsia"/>
        </w:rPr>
        <w:t>самопроизвольного</w:t>
      </w:r>
      <w:r>
        <w:t></w:t>
      </w:r>
      <w:r>
        <w:rPr>
          <w:rFonts w:hint="eastAsia"/>
        </w:rPr>
        <w:t>прерывания</w:t>
      </w:r>
      <w:r>
        <w:t></w:t>
      </w:r>
      <w:r>
        <w:rPr>
          <w:rFonts w:hint="eastAsia"/>
        </w:rPr>
        <w:t>беременности</w:t>
      </w:r>
      <w:r>
        <w:t></w:t>
      </w:r>
      <w:r>
        <w:rPr>
          <w:rFonts w:hint="eastAsia"/>
        </w:rPr>
        <w:t>и</w:t>
      </w:r>
      <w:r>
        <w:t></w:t>
      </w:r>
      <w:r>
        <w:rPr>
          <w:rFonts w:hint="eastAsia"/>
        </w:rPr>
        <w:t>плацен</w:t>
      </w:r>
      <w:r>
        <w:t></w:t>
      </w:r>
      <w:r>
        <w:rPr>
          <w:rFonts w:hint="eastAsia"/>
        </w:rPr>
        <w:t>ты</w:t>
      </w:r>
      <w:r>
        <w:t></w:t>
      </w:r>
      <w:r>
        <w:rPr>
          <w:rFonts w:hint="eastAsia"/>
        </w:rPr>
        <w:t>при</w:t>
      </w:r>
      <w:r>
        <w:t></w:t>
      </w:r>
      <w:r>
        <w:rPr>
          <w:rFonts w:hint="eastAsia"/>
        </w:rPr>
        <w:t>пролонгировании</w:t>
      </w:r>
      <w:r>
        <w:t></w:t>
      </w:r>
      <w:r>
        <w:rPr>
          <w:rFonts w:hint="eastAsia"/>
        </w:rPr>
        <w:t>ее</w:t>
      </w:r>
      <w:r>
        <w:t></w:t>
      </w:r>
      <w:r>
        <w:rPr>
          <w:rFonts w:hint="eastAsia"/>
        </w:rPr>
        <w:t>до</w:t>
      </w:r>
      <w:r>
        <w:t></w:t>
      </w:r>
      <w:r>
        <w:rPr>
          <w:rFonts w:hint="eastAsia"/>
        </w:rPr>
        <w:t>родов</w:t>
      </w:r>
      <w:r>
        <w:t></w:t>
      </w:r>
    </w:p>
    <w:p w:rsidR="00AD6FB2" w:rsidRDefault="00AD6FB2" w:rsidP="00AD6FB2">
      <w:r>
        <w:rPr>
          <w:rFonts w:hint="eastAsia"/>
        </w:rPr>
        <w:t>На</w:t>
      </w:r>
      <w:r>
        <w:t></w:t>
      </w:r>
      <w:r>
        <w:rPr>
          <w:rFonts w:hint="eastAsia"/>
        </w:rPr>
        <w:t>основании</w:t>
      </w:r>
      <w:r>
        <w:t></w:t>
      </w:r>
      <w:r>
        <w:rPr>
          <w:rFonts w:hint="eastAsia"/>
        </w:rPr>
        <w:t>полученных</w:t>
      </w:r>
      <w:r>
        <w:t></w:t>
      </w:r>
      <w:r>
        <w:rPr>
          <w:rFonts w:hint="eastAsia"/>
        </w:rPr>
        <w:t>результатов</w:t>
      </w:r>
      <w:r>
        <w:t></w:t>
      </w:r>
      <w:r>
        <w:rPr>
          <w:rFonts w:hint="eastAsia"/>
        </w:rPr>
        <w:t>уточнены</w:t>
      </w:r>
      <w:r>
        <w:t></w:t>
      </w:r>
      <w:r>
        <w:rPr>
          <w:rFonts w:hint="eastAsia"/>
        </w:rPr>
        <w:t>рекомендации</w:t>
      </w:r>
      <w:r>
        <w:t></w:t>
      </w:r>
      <w:r>
        <w:rPr>
          <w:rFonts w:hint="eastAsia"/>
        </w:rPr>
        <w:t>по</w:t>
      </w:r>
      <w:r>
        <w:t></w:t>
      </w:r>
      <w:r>
        <w:rPr>
          <w:rFonts w:hint="eastAsia"/>
        </w:rPr>
        <w:t>веде</w:t>
      </w:r>
      <w:r>
        <w:t></w:t>
      </w:r>
      <w:r>
        <w:rPr>
          <w:rFonts w:hint="eastAsia"/>
        </w:rPr>
        <w:t>нию</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внутриматочной</w:t>
      </w:r>
      <w:r>
        <w:t></w:t>
      </w:r>
      <w:r>
        <w:rPr>
          <w:rFonts w:hint="eastAsia"/>
        </w:rPr>
        <w:t>гематомой</w:t>
      </w:r>
      <w:r>
        <w:t></w:t>
      </w:r>
    </w:p>
    <w:p w:rsidR="00AD6FB2" w:rsidRDefault="00AD6FB2" w:rsidP="00AD6FB2">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AD6FB2" w:rsidRDefault="00AD6FB2" w:rsidP="00AD6FB2">
      <w:r>
        <w:t></w:t>
      </w:r>
      <w:r>
        <w:t></w:t>
      </w:r>
      <w:r>
        <w:tab/>
      </w:r>
      <w:r>
        <w:rPr>
          <w:rFonts w:hint="eastAsia"/>
        </w:rPr>
        <w:t>Факторами</w:t>
      </w:r>
      <w:r>
        <w:t></w:t>
      </w:r>
      <w:r>
        <w:rPr>
          <w:rFonts w:hint="eastAsia"/>
        </w:rPr>
        <w:t>риска</w:t>
      </w:r>
      <w:r>
        <w:t></w:t>
      </w:r>
      <w:r>
        <w:rPr>
          <w:rFonts w:hint="eastAsia"/>
        </w:rPr>
        <w:t>возникновения</w:t>
      </w:r>
      <w:r>
        <w:t></w:t>
      </w:r>
      <w:r>
        <w:rPr>
          <w:rFonts w:hint="eastAsia"/>
        </w:rPr>
        <w:t>отслойки</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w:t>
      </w:r>
      <w:r>
        <w:rPr>
          <w:rFonts w:hint="eastAsia"/>
        </w:rPr>
        <w:t>являются</w:t>
      </w:r>
      <w:r>
        <w:t></w:t>
      </w:r>
      <w:r>
        <w:rPr>
          <w:rFonts w:hint="eastAsia"/>
        </w:rPr>
        <w:t>ВЗОМТ</w:t>
      </w:r>
      <w:r>
        <w:t></w:t>
      </w:r>
      <w:r>
        <w:t></w:t>
      </w:r>
      <w:r>
        <w:rPr>
          <w:rFonts w:hint="eastAsia"/>
        </w:rPr>
        <w:t>дисменорея</w:t>
      </w:r>
      <w:r>
        <w:t></w:t>
      </w:r>
      <w:r>
        <w:t></w:t>
      </w:r>
      <w:r>
        <w:rPr>
          <w:rFonts w:hint="eastAsia"/>
        </w:rPr>
        <w:t>эктопия</w:t>
      </w:r>
      <w:r>
        <w:t></w:t>
      </w:r>
      <w:r>
        <w:rPr>
          <w:rFonts w:hint="eastAsia"/>
        </w:rPr>
        <w:t>шейки</w:t>
      </w:r>
      <w:r>
        <w:t></w:t>
      </w:r>
      <w:r>
        <w:rPr>
          <w:rFonts w:hint="eastAsia"/>
        </w:rPr>
        <w:t>матки</w:t>
      </w:r>
      <w:r>
        <w:t></w:t>
      </w:r>
      <w:r>
        <w:rPr>
          <w:rFonts w:hint="eastAsia"/>
        </w:rPr>
        <w:t>и</w:t>
      </w:r>
      <w:r>
        <w:t></w:t>
      </w:r>
      <w:r>
        <w:rPr>
          <w:rFonts w:hint="eastAsia"/>
        </w:rPr>
        <w:t>потеря</w:t>
      </w:r>
      <w:r>
        <w:t></w:t>
      </w:r>
      <w:r>
        <w:rPr>
          <w:rFonts w:hint="eastAsia"/>
        </w:rPr>
        <w:t>беременности</w:t>
      </w:r>
      <w:r>
        <w:t></w:t>
      </w:r>
      <w:r>
        <w:rPr>
          <w:rFonts w:hint="eastAsia"/>
        </w:rPr>
        <w:t>в</w:t>
      </w:r>
      <w:r>
        <w:t></w:t>
      </w:r>
      <w:r>
        <w:rPr>
          <w:rFonts w:hint="eastAsia"/>
        </w:rPr>
        <w:t>анамнезе</w:t>
      </w:r>
      <w:r>
        <w:t></w:t>
      </w:r>
    </w:p>
    <w:p w:rsidR="00AD6FB2" w:rsidRDefault="00AD6FB2" w:rsidP="00AD6FB2">
      <w:r>
        <w:t></w:t>
      </w:r>
      <w:r>
        <w:t></w:t>
      </w:r>
      <w:r>
        <w:tab/>
      </w:r>
      <w:r>
        <w:rPr>
          <w:rFonts w:hint="eastAsia"/>
        </w:rPr>
        <w:t>Эхографическая</w:t>
      </w:r>
      <w:r>
        <w:t></w:t>
      </w:r>
      <w:r>
        <w:rPr>
          <w:rFonts w:hint="eastAsia"/>
        </w:rPr>
        <w:t>оценка</w:t>
      </w:r>
      <w:r>
        <w:t></w:t>
      </w:r>
      <w:r>
        <w:rPr>
          <w:rFonts w:hint="eastAsia"/>
        </w:rPr>
        <w:t>объема</w:t>
      </w:r>
      <w:r>
        <w:t></w:t>
      </w:r>
      <w:r>
        <w:rPr>
          <w:rFonts w:hint="eastAsia"/>
        </w:rPr>
        <w:t>и</w:t>
      </w:r>
      <w:r>
        <w:t></w:t>
      </w:r>
      <w:r>
        <w:rPr>
          <w:rFonts w:hint="eastAsia"/>
        </w:rPr>
        <w:t>локализации</w:t>
      </w:r>
      <w:r>
        <w:t></w:t>
      </w:r>
      <w:r>
        <w:rPr>
          <w:rFonts w:hint="eastAsia"/>
        </w:rPr>
        <w:t>гематомы</w:t>
      </w:r>
      <w:r>
        <w:t></w:t>
      </w:r>
      <w:r>
        <w:t></w:t>
      </w:r>
      <w:r>
        <w:rPr>
          <w:rFonts w:hint="eastAsia"/>
        </w:rPr>
        <w:t>эмбриона</w:t>
      </w:r>
      <w:r>
        <w:t></w:t>
      </w:r>
      <w:r>
        <w:rPr>
          <w:rFonts w:hint="eastAsia"/>
        </w:rPr>
        <w:t>и</w:t>
      </w:r>
      <w:r>
        <w:t></w:t>
      </w:r>
      <w:r>
        <w:rPr>
          <w:rFonts w:hint="eastAsia"/>
        </w:rPr>
        <w:t>структур</w:t>
      </w:r>
      <w:r>
        <w:t></w:t>
      </w:r>
      <w:r>
        <w:rPr>
          <w:rFonts w:hint="eastAsia"/>
        </w:rPr>
        <w:t>плодного</w:t>
      </w:r>
      <w:r>
        <w:t></w:t>
      </w:r>
      <w:r>
        <w:rPr>
          <w:rFonts w:hint="eastAsia"/>
        </w:rPr>
        <w:t>яйца</w:t>
      </w:r>
      <w:r>
        <w:t></w:t>
      </w:r>
      <w:r>
        <w:rPr>
          <w:rFonts w:hint="eastAsia"/>
        </w:rPr>
        <w:t>в</w:t>
      </w:r>
      <w:r>
        <w:t></w:t>
      </w:r>
      <w:r>
        <w:t></w:t>
      </w:r>
      <w:r>
        <w:t></w:t>
      </w:r>
      <w:r>
        <w:rPr>
          <w:rFonts w:hint="eastAsia"/>
        </w:rPr>
        <w:t>триместре</w:t>
      </w:r>
      <w:r>
        <w:t></w:t>
      </w:r>
      <w:r>
        <w:t></w:t>
      </w:r>
      <w:r>
        <w:rPr>
          <w:rFonts w:hint="eastAsia"/>
        </w:rPr>
        <w:t>допплерометрическое</w:t>
      </w:r>
      <w:r>
        <w:t></w:t>
      </w:r>
      <w:r>
        <w:rPr>
          <w:rFonts w:hint="eastAsia"/>
        </w:rPr>
        <w:t>исследование</w:t>
      </w:r>
      <w:r>
        <w:t></w:t>
      </w:r>
      <w:r>
        <w:rPr>
          <w:rFonts w:hint="eastAsia"/>
        </w:rPr>
        <w:t>желтого</w:t>
      </w:r>
      <w:r>
        <w:t></w:t>
      </w:r>
      <w:r>
        <w:rPr>
          <w:rFonts w:hint="eastAsia"/>
        </w:rPr>
        <w:t>тела</w:t>
      </w:r>
      <w:r>
        <w:t></w:t>
      </w:r>
      <w:r>
        <w:rPr>
          <w:rFonts w:hint="eastAsia"/>
        </w:rPr>
        <w:t>яичника</w:t>
      </w:r>
      <w:r>
        <w:t></w:t>
      </w:r>
      <w:r>
        <w:rPr>
          <w:rFonts w:hint="eastAsia"/>
        </w:rPr>
        <w:t>имеет</w:t>
      </w:r>
      <w:r>
        <w:t></w:t>
      </w:r>
      <w:r>
        <w:rPr>
          <w:rFonts w:hint="eastAsia"/>
        </w:rPr>
        <w:t>большое</w:t>
      </w:r>
      <w:r>
        <w:t></w:t>
      </w:r>
      <w:r>
        <w:rPr>
          <w:rFonts w:hint="eastAsia"/>
        </w:rPr>
        <w:t>диагностическое</w:t>
      </w:r>
      <w:r>
        <w:t></w:t>
      </w:r>
      <w:r>
        <w:rPr>
          <w:rFonts w:hint="eastAsia"/>
        </w:rPr>
        <w:t>значение</w:t>
      </w:r>
      <w:r>
        <w:t></w:t>
      </w:r>
      <w:r>
        <w:rPr>
          <w:rFonts w:hint="eastAsia"/>
        </w:rPr>
        <w:t>в</w:t>
      </w:r>
      <w:r>
        <w:t></w:t>
      </w:r>
      <w:r>
        <w:rPr>
          <w:rFonts w:hint="eastAsia"/>
        </w:rPr>
        <w:t>отношении</w:t>
      </w:r>
      <w:r>
        <w:t></w:t>
      </w:r>
      <w:r>
        <w:rPr>
          <w:rFonts w:hint="eastAsia"/>
        </w:rPr>
        <w:t>прогноза</w:t>
      </w:r>
      <w:r>
        <w:t></w:t>
      </w:r>
      <w:r>
        <w:rPr>
          <w:rFonts w:hint="eastAsia"/>
        </w:rPr>
        <w:t>потери</w:t>
      </w:r>
      <w:r>
        <w:t></w:t>
      </w:r>
      <w:r>
        <w:rPr>
          <w:rFonts w:hint="eastAsia"/>
        </w:rPr>
        <w:t>беременности</w:t>
      </w:r>
      <w:r>
        <w:t></w:t>
      </w:r>
    </w:p>
    <w:p w:rsidR="00AD6FB2" w:rsidRDefault="00AD6FB2" w:rsidP="00AD6FB2">
      <w:r>
        <w:t></w:t>
      </w:r>
      <w:r>
        <w:t></w:t>
      </w:r>
      <w:r>
        <w:tab/>
      </w:r>
      <w:r>
        <w:rPr>
          <w:rFonts w:hint="eastAsia"/>
        </w:rPr>
        <w:t>Отслойка</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w:t>
      </w:r>
      <w:r>
        <w:rPr>
          <w:rFonts w:hint="eastAsia"/>
        </w:rPr>
        <w:t>уве</w:t>
      </w:r>
      <w:r>
        <w:t></w:t>
      </w:r>
      <w:r>
        <w:rPr>
          <w:rFonts w:hint="eastAsia"/>
        </w:rPr>
        <w:t>личивает</w:t>
      </w:r>
      <w:r>
        <w:t></w:t>
      </w:r>
      <w:r>
        <w:rPr>
          <w:rFonts w:hint="eastAsia"/>
        </w:rPr>
        <w:t>частоту</w:t>
      </w:r>
      <w:r>
        <w:t></w:t>
      </w:r>
      <w:r>
        <w:rPr>
          <w:rFonts w:hint="eastAsia"/>
        </w:rPr>
        <w:t>осложненного</w:t>
      </w:r>
      <w:r>
        <w:t></w:t>
      </w:r>
      <w:r>
        <w:rPr>
          <w:rFonts w:hint="eastAsia"/>
        </w:rPr>
        <w:t>течения</w:t>
      </w:r>
      <w:r>
        <w:t></w:t>
      </w:r>
      <w:r>
        <w:rPr>
          <w:rFonts w:hint="eastAsia"/>
        </w:rPr>
        <w:t>гестации</w:t>
      </w:r>
      <w:r>
        <w:t></w:t>
      </w:r>
      <w:r>
        <w:rPr>
          <w:rFonts w:hint="eastAsia"/>
        </w:rPr>
        <w:t>в</w:t>
      </w:r>
      <w:r>
        <w:t></w:t>
      </w:r>
      <w:r>
        <w:rPr>
          <w:rFonts w:hint="eastAsia"/>
        </w:rPr>
        <w:t>виде</w:t>
      </w:r>
      <w:r>
        <w:t></w:t>
      </w:r>
      <w:r>
        <w:rPr>
          <w:rFonts w:hint="eastAsia"/>
        </w:rPr>
        <w:t>угрозы</w:t>
      </w:r>
      <w:r>
        <w:t></w:t>
      </w:r>
      <w:r>
        <w:rPr>
          <w:rFonts w:hint="eastAsia"/>
        </w:rPr>
        <w:t>прерывания</w:t>
      </w:r>
      <w:r>
        <w:t></w:t>
      </w:r>
      <w:r>
        <w:rPr>
          <w:rFonts w:hint="eastAsia"/>
        </w:rPr>
        <w:t>беременности</w:t>
      </w:r>
      <w:r>
        <w:t></w:t>
      </w:r>
      <w:r>
        <w:t></w:t>
      </w:r>
      <w:r>
        <w:rPr>
          <w:rFonts w:hint="eastAsia"/>
        </w:rPr>
        <w:t>возникновения</w:t>
      </w:r>
      <w:r>
        <w:t></w:t>
      </w:r>
      <w:r>
        <w:rPr>
          <w:rFonts w:hint="eastAsia"/>
        </w:rPr>
        <w:t>хронической</w:t>
      </w:r>
      <w:r>
        <w:t></w:t>
      </w:r>
      <w:r>
        <w:rPr>
          <w:rFonts w:hint="eastAsia"/>
        </w:rPr>
        <w:t>плацентарной</w:t>
      </w:r>
      <w:r>
        <w:t></w:t>
      </w:r>
      <w:r>
        <w:rPr>
          <w:rFonts w:hint="eastAsia"/>
        </w:rPr>
        <w:t>недостаточности</w:t>
      </w:r>
      <w:r>
        <w:t></w:t>
      </w:r>
      <w:r>
        <w:t></w:t>
      </w:r>
      <w:r>
        <w:rPr>
          <w:rFonts w:hint="eastAsia"/>
        </w:rPr>
        <w:t>воспалительных</w:t>
      </w:r>
      <w:r>
        <w:t></w:t>
      </w:r>
      <w:r>
        <w:rPr>
          <w:rFonts w:hint="eastAsia"/>
        </w:rPr>
        <w:t>изменений</w:t>
      </w:r>
      <w:r>
        <w:t></w:t>
      </w:r>
      <w:r>
        <w:rPr>
          <w:rFonts w:hint="eastAsia"/>
        </w:rPr>
        <w:t>хориона</w:t>
      </w:r>
      <w:r>
        <w:t></w:t>
      </w:r>
      <w:r>
        <w:rPr>
          <w:rFonts w:hint="eastAsia"/>
        </w:rPr>
        <w:t>и</w:t>
      </w:r>
      <w:r>
        <w:t></w:t>
      </w:r>
      <w:r>
        <w:rPr>
          <w:rFonts w:hint="eastAsia"/>
        </w:rPr>
        <w:t>плаценты</w:t>
      </w:r>
      <w:r>
        <w:t></w:t>
      </w:r>
      <w:r>
        <w:rPr>
          <w:rFonts w:hint="eastAsia"/>
        </w:rPr>
        <w:t>по</w:t>
      </w:r>
      <w:r>
        <w:t></w:t>
      </w:r>
      <w:r>
        <w:rPr>
          <w:rFonts w:hint="eastAsia"/>
        </w:rPr>
        <w:t>данным</w:t>
      </w:r>
      <w:r>
        <w:t></w:t>
      </w:r>
      <w:r>
        <w:rPr>
          <w:rFonts w:hint="eastAsia"/>
        </w:rPr>
        <w:t>морфологическо</w:t>
      </w:r>
      <w:r>
        <w:t></w:t>
      </w:r>
      <w:r>
        <w:rPr>
          <w:rFonts w:hint="eastAsia"/>
        </w:rPr>
        <w:t>го</w:t>
      </w:r>
      <w:r>
        <w:t></w:t>
      </w:r>
      <w:r>
        <w:rPr>
          <w:rFonts w:hint="eastAsia"/>
        </w:rPr>
        <w:t>исследования</w:t>
      </w:r>
      <w:r>
        <w:t></w:t>
      </w:r>
    </w:p>
    <w:p w:rsidR="00AD6FB2" w:rsidRDefault="00AD6FB2" w:rsidP="00AD6FB2">
      <w:r>
        <w:rPr>
          <w:rFonts w:hint="eastAsia"/>
        </w:rPr>
        <w:t>Апробация</w:t>
      </w:r>
      <w:r>
        <w:t></w:t>
      </w:r>
      <w:r>
        <w:rPr>
          <w:rFonts w:hint="eastAsia"/>
        </w:rPr>
        <w:t>работы</w:t>
      </w:r>
    </w:p>
    <w:p w:rsidR="00AD6FB2" w:rsidRDefault="00AD6FB2" w:rsidP="00AD6FB2">
      <w:r>
        <w:rPr>
          <w:rFonts w:hint="eastAsia"/>
        </w:rPr>
        <w:t>Диссертация</w:t>
      </w:r>
      <w:r>
        <w:t></w:t>
      </w:r>
      <w:r>
        <w:rPr>
          <w:rFonts w:hint="eastAsia"/>
        </w:rPr>
        <w:t>выполнена</w:t>
      </w:r>
      <w:r>
        <w:t></w:t>
      </w:r>
      <w:r>
        <w:rPr>
          <w:rFonts w:hint="eastAsia"/>
        </w:rPr>
        <w:t>в</w:t>
      </w:r>
      <w:r>
        <w:t></w:t>
      </w:r>
      <w:r>
        <w:rPr>
          <w:rFonts w:hint="eastAsia"/>
        </w:rPr>
        <w:t>соответствии</w:t>
      </w:r>
      <w:r>
        <w:t></w:t>
      </w:r>
      <w:r>
        <w:rPr>
          <w:rFonts w:hint="eastAsia"/>
        </w:rPr>
        <w:t>с</w:t>
      </w:r>
      <w:r>
        <w:t></w:t>
      </w:r>
      <w:r>
        <w:rPr>
          <w:rFonts w:hint="eastAsia"/>
        </w:rPr>
        <w:t>планом</w:t>
      </w:r>
      <w:r>
        <w:t></w:t>
      </w:r>
      <w:r>
        <w:rPr>
          <w:rFonts w:hint="eastAsia"/>
        </w:rPr>
        <w:t>научных</w:t>
      </w:r>
      <w:r>
        <w:t></w:t>
      </w:r>
      <w:r>
        <w:rPr>
          <w:rFonts w:hint="eastAsia"/>
        </w:rPr>
        <w:t>исследова</w:t>
      </w:r>
      <w:r>
        <w:t></w:t>
      </w:r>
      <w:r>
        <w:rPr>
          <w:rFonts w:hint="eastAsia"/>
        </w:rPr>
        <w:t>ний</w:t>
      </w:r>
      <w:r>
        <w:t></w:t>
      </w:r>
      <w:r>
        <w:rPr>
          <w:rFonts w:hint="eastAsia"/>
        </w:rPr>
        <w:t>Смоленской</w:t>
      </w:r>
      <w:r>
        <w:t></w:t>
      </w:r>
      <w:r>
        <w:rPr>
          <w:rFonts w:hint="eastAsia"/>
        </w:rPr>
        <w:t>государственной</w:t>
      </w:r>
      <w:r>
        <w:t></w:t>
      </w:r>
      <w:r>
        <w:rPr>
          <w:rFonts w:hint="eastAsia"/>
        </w:rPr>
        <w:t>медицинской</w:t>
      </w:r>
      <w:r>
        <w:t></w:t>
      </w:r>
      <w:r>
        <w:rPr>
          <w:rFonts w:hint="eastAsia"/>
        </w:rPr>
        <w:t>академии</w:t>
      </w:r>
      <w:r>
        <w:t></w:t>
      </w:r>
      <w:r>
        <w:t></w:t>
      </w:r>
      <w:r>
        <w:rPr>
          <w:rFonts w:hint="eastAsia"/>
        </w:rPr>
        <w:t>Материалы</w:t>
      </w:r>
      <w:r>
        <w:t></w:t>
      </w:r>
      <w:r>
        <w:rPr>
          <w:rFonts w:hint="eastAsia"/>
        </w:rPr>
        <w:t>дис</w:t>
      </w:r>
      <w:r>
        <w:t></w:t>
      </w:r>
      <w:r>
        <w:rPr>
          <w:rFonts w:hint="eastAsia"/>
        </w:rPr>
        <w:t>сертации</w:t>
      </w:r>
      <w:r>
        <w:t></w:t>
      </w:r>
      <w:r>
        <w:rPr>
          <w:rFonts w:hint="eastAsia"/>
        </w:rPr>
        <w:t>доложены</w:t>
      </w:r>
      <w:r>
        <w:t></w:t>
      </w:r>
      <w:r>
        <w:rPr>
          <w:rFonts w:hint="eastAsia"/>
        </w:rPr>
        <w:t>и</w:t>
      </w:r>
      <w:r>
        <w:t></w:t>
      </w:r>
      <w:r>
        <w:rPr>
          <w:rFonts w:hint="eastAsia"/>
        </w:rPr>
        <w:t>обсуждены</w:t>
      </w:r>
      <w:r>
        <w:t></w:t>
      </w:r>
      <w:r>
        <w:rPr>
          <w:rFonts w:hint="eastAsia"/>
        </w:rPr>
        <w:t>на</w:t>
      </w:r>
      <w:r>
        <w:t></w:t>
      </w:r>
      <w:r>
        <w:t></w:t>
      </w:r>
      <w:r>
        <w:t></w:t>
      </w:r>
      <w:r>
        <w:t></w:t>
      </w:r>
      <w:r>
        <w:rPr>
          <w:rFonts w:hint="eastAsia"/>
        </w:rPr>
        <w:t>й</w:t>
      </w:r>
      <w:r>
        <w:t></w:t>
      </w:r>
      <w:r>
        <w:rPr>
          <w:rFonts w:hint="eastAsia"/>
        </w:rPr>
        <w:t>и</w:t>
      </w:r>
      <w:r>
        <w:t></w:t>
      </w:r>
      <w:r>
        <w:t></w:t>
      </w:r>
      <w:r>
        <w:t></w:t>
      </w:r>
      <w:r>
        <w:t></w:t>
      </w:r>
      <w:r>
        <w:rPr>
          <w:rFonts w:hint="eastAsia"/>
        </w:rPr>
        <w:t>й</w:t>
      </w:r>
      <w:r>
        <w:t></w:t>
      </w:r>
      <w:r>
        <w:rPr>
          <w:rFonts w:hint="eastAsia"/>
        </w:rPr>
        <w:t>конференциях</w:t>
      </w:r>
      <w:r>
        <w:t></w:t>
      </w:r>
      <w:r>
        <w:rPr>
          <w:rFonts w:hint="eastAsia"/>
        </w:rPr>
        <w:t>молодых</w:t>
      </w:r>
      <w:r>
        <w:t></w:t>
      </w:r>
      <w:r>
        <w:rPr>
          <w:rFonts w:hint="eastAsia"/>
        </w:rPr>
        <w:t>уче</w:t>
      </w:r>
      <w:r>
        <w:t></w:t>
      </w:r>
      <w:r>
        <w:rPr>
          <w:rFonts w:hint="eastAsia"/>
        </w:rPr>
        <w:t>ных</w:t>
      </w:r>
      <w:r>
        <w:t></w:t>
      </w:r>
      <w:r>
        <w:rPr>
          <w:rFonts w:hint="eastAsia"/>
        </w:rPr>
        <w:t>СГМА</w:t>
      </w:r>
      <w:r>
        <w:t></w:t>
      </w:r>
      <w:r>
        <w:t></w:t>
      </w:r>
      <w:r>
        <w:rPr>
          <w:rFonts w:hint="eastAsia"/>
        </w:rPr>
        <w:t>Смоленск</w:t>
      </w:r>
      <w:r>
        <w:t></w:t>
      </w:r>
      <w:r>
        <w:t></w:t>
      </w:r>
      <w:r>
        <w:t></w:t>
      </w:r>
      <w:r>
        <w:t></w:t>
      </w:r>
      <w:r>
        <w:t></w:t>
      </w:r>
      <w:r>
        <w:t></w:t>
      </w:r>
      <w:r>
        <w:t></w:t>
      </w:r>
      <w:r>
        <w:rPr>
          <w:rFonts w:hint="eastAsia"/>
        </w:rPr>
        <w:t>г</w:t>
      </w:r>
      <w:r>
        <w:t></w:t>
      </w:r>
      <w:r>
        <w:t></w:t>
      </w:r>
      <w:r>
        <w:t></w:t>
      </w:r>
      <w:r>
        <w:t></w:t>
      </w:r>
      <w:r>
        <w:t></w:t>
      </w:r>
      <w:r>
        <w:t></w:t>
      </w:r>
      <w:r>
        <w:t></w:t>
      </w:r>
      <w:r>
        <w:rPr>
          <w:rFonts w:hint="eastAsia"/>
        </w:rPr>
        <w:t>г</w:t>
      </w:r>
      <w:r>
        <w:t></w:t>
      </w:r>
      <w:r>
        <w:t></w:t>
      </w:r>
      <w:r>
        <w:t></w:t>
      </w:r>
      <w:r>
        <w:rPr>
          <w:rFonts w:hint="eastAsia"/>
        </w:rPr>
        <w:t>на</w:t>
      </w:r>
      <w:r>
        <w:t></w:t>
      </w:r>
      <w:r>
        <w:t></w:t>
      </w:r>
      <w:r>
        <w:t></w:t>
      </w:r>
      <w:r>
        <w:rPr>
          <w:rFonts w:hint="eastAsia"/>
        </w:rPr>
        <w:t>Ежегодном</w:t>
      </w:r>
      <w:r>
        <w:t></w:t>
      </w:r>
      <w:r>
        <w:rPr>
          <w:rFonts w:hint="eastAsia"/>
        </w:rPr>
        <w:t>Конгрессе</w:t>
      </w:r>
      <w:r>
        <w:t></w:t>
      </w:r>
      <w:r>
        <w:rPr>
          <w:rFonts w:hint="eastAsia"/>
        </w:rPr>
        <w:t>специали</w:t>
      </w:r>
      <w:r>
        <w:t></w:t>
      </w:r>
      <w:r>
        <w:rPr>
          <w:rFonts w:hint="eastAsia"/>
        </w:rPr>
        <w:t>стов</w:t>
      </w:r>
      <w:r>
        <w:t></w:t>
      </w:r>
      <w:r>
        <w:rPr>
          <w:rFonts w:hint="eastAsia"/>
        </w:rPr>
        <w:t>перинатальной</w:t>
      </w:r>
      <w:r>
        <w:t></w:t>
      </w:r>
      <w:r>
        <w:rPr>
          <w:rFonts w:hint="eastAsia"/>
        </w:rPr>
        <w:t>медицины</w:t>
      </w:r>
      <w:r>
        <w:t></w:t>
      </w:r>
      <w:r>
        <w:t></w:t>
      </w:r>
      <w:r>
        <w:rPr>
          <w:rFonts w:hint="eastAsia"/>
        </w:rPr>
        <w:t>Современная</w:t>
      </w:r>
      <w:r>
        <w:t></w:t>
      </w:r>
      <w:r>
        <w:rPr>
          <w:rFonts w:hint="eastAsia"/>
        </w:rPr>
        <w:t>перинатология</w:t>
      </w:r>
      <w:r>
        <w:t></w:t>
      </w:r>
      <w:r>
        <w:t></w:t>
      </w:r>
      <w:r>
        <w:rPr>
          <w:rFonts w:hint="eastAsia"/>
        </w:rPr>
        <w:t>организация</w:t>
      </w:r>
      <w:r>
        <w:t></w:t>
      </w:r>
      <w:r>
        <w:t></w:t>
      </w:r>
      <w:r>
        <w:rPr>
          <w:rFonts w:hint="eastAsia"/>
        </w:rPr>
        <w:t>технологии</w:t>
      </w:r>
      <w:r>
        <w:t></w:t>
      </w:r>
      <w:r>
        <w:rPr>
          <w:rFonts w:hint="eastAsia"/>
        </w:rPr>
        <w:t>и</w:t>
      </w:r>
      <w:r>
        <w:t></w:t>
      </w:r>
      <w:r>
        <w:rPr>
          <w:rFonts w:hint="eastAsia"/>
        </w:rPr>
        <w:t>качество</w:t>
      </w:r>
      <w:r>
        <w:t></w:t>
      </w:r>
      <w:r>
        <w:t></w:t>
      </w:r>
      <w:r>
        <w:rPr>
          <w:rFonts w:hint="eastAsia"/>
        </w:rPr>
        <w:t>в</w:t>
      </w:r>
      <w:r>
        <w:t></w:t>
      </w:r>
      <w:r>
        <w:rPr>
          <w:rFonts w:hint="eastAsia"/>
        </w:rPr>
        <w:t>рамках</w:t>
      </w:r>
      <w:r>
        <w:t></w:t>
      </w:r>
      <w:r>
        <w:t></w:t>
      </w:r>
      <w:r>
        <w:t></w:t>
      </w:r>
      <w:r>
        <w:t></w:t>
      </w:r>
      <w:r>
        <w:rPr>
          <w:rFonts w:hint="eastAsia"/>
        </w:rPr>
        <w:t>Всероссийского</w:t>
      </w:r>
      <w:r>
        <w:t></w:t>
      </w:r>
      <w:r>
        <w:rPr>
          <w:rFonts w:hint="eastAsia"/>
        </w:rPr>
        <w:t>научного</w:t>
      </w:r>
      <w:r>
        <w:t></w:t>
      </w:r>
      <w:r>
        <w:rPr>
          <w:rFonts w:hint="eastAsia"/>
        </w:rPr>
        <w:t>форума</w:t>
      </w:r>
      <w:r>
        <w:t></w:t>
      </w:r>
      <w:r>
        <w:t></w:t>
      </w:r>
      <w:r>
        <w:rPr>
          <w:rFonts w:hint="eastAsia"/>
        </w:rPr>
        <w:t>Мать</w:t>
      </w:r>
      <w:r>
        <w:t></w:t>
      </w:r>
      <w:r>
        <w:rPr>
          <w:rFonts w:hint="eastAsia"/>
        </w:rPr>
        <w:t>и</w:t>
      </w:r>
      <w:r>
        <w:t></w:t>
      </w:r>
      <w:r>
        <w:rPr>
          <w:rFonts w:hint="eastAsia"/>
        </w:rPr>
        <w:t>дитя</w:t>
      </w:r>
      <w:r>
        <w:t></w:t>
      </w:r>
      <w:r>
        <w:t></w:t>
      </w:r>
      <w:r>
        <w:t></w:t>
      </w:r>
      <w:r>
        <w:rPr>
          <w:rFonts w:hint="eastAsia"/>
        </w:rPr>
        <w:t>Москва</w:t>
      </w:r>
      <w:r>
        <w:t></w:t>
      </w:r>
      <w:r>
        <w:t></w:t>
      </w:r>
      <w:r>
        <w:t></w:t>
      </w:r>
      <w:r>
        <w:t></w:t>
      </w:r>
      <w:r>
        <w:t></w:t>
      </w:r>
      <w:r>
        <w:t></w:t>
      </w:r>
      <w:r>
        <w:t></w:t>
      </w:r>
      <w:r>
        <w:rPr>
          <w:rFonts w:hint="eastAsia"/>
        </w:rPr>
        <w:t>г</w:t>
      </w:r>
      <w:r>
        <w:t></w:t>
      </w:r>
      <w:r>
        <w:t></w:t>
      </w:r>
      <w:r>
        <w:t></w:t>
      </w:r>
      <w:r>
        <w:rPr>
          <w:rFonts w:hint="eastAsia"/>
        </w:rPr>
        <w:t>Работа</w:t>
      </w:r>
      <w:r>
        <w:t></w:t>
      </w:r>
      <w:r>
        <w:rPr>
          <w:rFonts w:hint="eastAsia"/>
        </w:rPr>
        <w:t>апробирована</w:t>
      </w:r>
      <w:r>
        <w:t></w:t>
      </w:r>
      <w:r>
        <w:rPr>
          <w:rFonts w:hint="eastAsia"/>
        </w:rPr>
        <w:t>на</w:t>
      </w:r>
      <w:r>
        <w:t></w:t>
      </w:r>
      <w:r>
        <w:rPr>
          <w:rFonts w:hint="eastAsia"/>
        </w:rPr>
        <w:t>совместной</w:t>
      </w:r>
      <w:r>
        <w:t></w:t>
      </w:r>
      <w:r>
        <w:rPr>
          <w:rFonts w:hint="eastAsia"/>
        </w:rPr>
        <w:t>конференции</w:t>
      </w:r>
      <w:r>
        <w:t></w:t>
      </w:r>
      <w:r>
        <w:rPr>
          <w:rFonts w:hint="eastAsia"/>
        </w:rPr>
        <w:t>кафедры</w:t>
      </w:r>
      <w:r>
        <w:t></w:t>
      </w:r>
      <w:r>
        <w:rPr>
          <w:rFonts w:hint="eastAsia"/>
        </w:rPr>
        <w:t>акушерства</w:t>
      </w:r>
      <w:r>
        <w:t></w:t>
      </w:r>
      <w:r>
        <w:rPr>
          <w:rFonts w:hint="eastAsia"/>
        </w:rPr>
        <w:t>и</w:t>
      </w:r>
      <w:r>
        <w:t></w:t>
      </w:r>
      <w:r>
        <w:rPr>
          <w:rFonts w:hint="eastAsia"/>
        </w:rPr>
        <w:t>гинекологии</w:t>
      </w:r>
      <w:r>
        <w:t></w:t>
      </w:r>
      <w:r>
        <w:rPr>
          <w:rFonts w:hint="eastAsia"/>
        </w:rPr>
        <w:t>с</w:t>
      </w:r>
      <w:r>
        <w:t></w:t>
      </w:r>
      <w:r>
        <w:rPr>
          <w:rFonts w:hint="eastAsia"/>
        </w:rPr>
        <w:t>курсом</w:t>
      </w:r>
      <w:r>
        <w:t></w:t>
      </w:r>
      <w:r>
        <w:rPr>
          <w:rFonts w:hint="eastAsia"/>
        </w:rPr>
        <w:t>пренатальной</w:t>
      </w:r>
      <w:r>
        <w:t></w:t>
      </w:r>
      <w:r>
        <w:rPr>
          <w:rFonts w:hint="eastAsia"/>
        </w:rPr>
        <w:t>диагностики</w:t>
      </w:r>
      <w:r>
        <w:t></w:t>
      </w:r>
      <w:r>
        <w:t></w:t>
      </w:r>
      <w:r>
        <w:rPr>
          <w:rFonts w:hint="eastAsia"/>
        </w:rPr>
        <w:t>ка</w:t>
      </w:r>
      <w:r>
        <w:t></w:t>
      </w:r>
      <w:r>
        <w:rPr>
          <w:rFonts w:hint="eastAsia"/>
        </w:rPr>
        <w:t>федры</w:t>
      </w:r>
      <w:r>
        <w:t></w:t>
      </w:r>
      <w:r>
        <w:rPr>
          <w:rFonts w:hint="eastAsia"/>
        </w:rPr>
        <w:t>акушерства</w:t>
      </w:r>
      <w:r>
        <w:t></w:t>
      </w:r>
      <w:r>
        <w:rPr>
          <w:rFonts w:hint="eastAsia"/>
        </w:rPr>
        <w:t>и</w:t>
      </w:r>
      <w:r>
        <w:t></w:t>
      </w:r>
      <w:r>
        <w:rPr>
          <w:rFonts w:hint="eastAsia"/>
        </w:rPr>
        <w:t>гинекологии</w:t>
      </w:r>
      <w:r>
        <w:t></w:t>
      </w:r>
      <w:r>
        <w:rPr>
          <w:rFonts w:hint="eastAsia"/>
        </w:rPr>
        <w:t>ФПК</w:t>
      </w:r>
      <w:r>
        <w:t></w:t>
      </w:r>
      <w:r>
        <w:rPr>
          <w:rFonts w:hint="eastAsia"/>
        </w:rPr>
        <w:t>и</w:t>
      </w:r>
      <w:r>
        <w:t></w:t>
      </w:r>
      <w:r>
        <w:rPr>
          <w:rFonts w:hint="eastAsia"/>
        </w:rPr>
        <w:t>ППС</w:t>
      </w:r>
      <w:r>
        <w:t></w:t>
      </w:r>
      <w:r>
        <w:t></w:t>
      </w:r>
      <w:r>
        <w:rPr>
          <w:rFonts w:hint="eastAsia"/>
        </w:rPr>
        <w:t>кафедры</w:t>
      </w:r>
      <w:r>
        <w:t></w:t>
      </w:r>
      <w:r>
        <w:rPr>
          <w:rFonts w:hint="eastAsia"/>
        </w:rPr>
        <w:t>акушерства</w:t>
      </w:r>
      <w:r>
        <w:t></w:t>
      </w:r>
      <w:r>
        <w:rPr>
          <w:rFonts w:hint="eastAsia"/>
        </w:rPr>
        <w:t>и</w:t>
      </w:r>
      <w:r>
        <w:t></w:t>
      </w:r>
      <w:r>
        <w:rPr>
          <w:rFonts w:hint="eastAsia"/>
        </w:rPr>
        <w:t>гине</w:t>
      </w:r>
      <w:r>
        <w:t></w:t>
      </w:r>
      <w:r>
        <w:rPr>
          <w:rFonts w:hint="eastAsia"/>
        </w:rPr>
        <w:t>кологии</w:t>
      </w:r>
      <w:r>
        <w:t></w:t>
      </w:r>
      <w:r>
        <w:rPr>
          <w:rFonts w:hint="eastAsia"/>
        </w:rPr>
        <w:t>педиатрического</w:t>
      </w:r>
      <w:r>
        <w:t></w:t>
      </w:r>
      <w:r>
        <w:rPr>
          <w:rFonts w:hint="eastAsia"/>
        </w:rPr>
        <w:t>и</w:t>
      </w:r>
      <w:r>
        <w:t></w:t>
      </w:r>
      <w:r>
        <w:rPr>
          <w:rFonts w:hint="eastAsia"/>
        </w:rPr>
        <w:t>стоматологического</w:t>
      </w:r>
      <w:r>
        <w:t></w:t>
      </w:r>
      <w:r>
        <w:rPr>
          <w:rFonts w:hint="eastAsia"/>
        </w:rPr>
        <w:t>факультетов</w:t>
      </w:r>
      <w:r>
        <w:t></w:t>
      </w:r>
      <w:r>
        <w:t></w:t>
      </w:r>
      <w:r>
        <w:rPr>
          <w:rFonts w:hint="eastAsia"/>
        </w:rPr>
        <w:t>кафедры</w:t>
      </w:r>
      <w:r>
        <w:t></w:t>
      </w:r>
      <w:r>
        <w:rPr>
          <w:rFonts w:hint="eastAsia"/>
        </w:rPr>
        <w:t>гос</w:t>
      </w:r>
      <w:r>
        <w:t></w:t>
      </w:r>
      <w:r>
        <w:rPr>
          <w:rFonts w:hint="eastAsia"/>
        </w:rPr>
        <w:t>питальной</w:t>
      </w:r>
      <w:r>
        <w:t></w:t>
      </w:r>
      <w:r>
        <w:rPr>
          <w:rFonts w:hint="eastAsia"/>
        </w:rPr>
        <w:t>педиатрии</w:t>
      </w:r>
      <w:r>
        <w:t></w:t>
      </w:r>
      <w:r>
        <w:t></w:t>
      </w:r>
      <w:r>
        <w:rPr>
          <w:rFonts w:hint="eastAsia"/>
        </w:rPr>
        <w:t>на</w:t>
      </w:r>
      <w:r>
        <w:t></w:t>
      </w:r>
      <w:r>
        <w:rPr>
          <w:rFonts w:hint="eastAsia"/>
        </w:rPr>
        <w:t>заседании</w:t>
      </w:r>
      <w:r>
        <w:t></w:t>
      </w:r>
      <w:r>
        <w:rPr>
          <w:rFonts w:hint="eastAsia"/>
        </w:rPr>
        <w:t>проблемной</w:t>
      </w:r>
      <w:r>
        <w:t></w:t>
      </w:r>
      <w:r>
        <w:rPr>
          <w:rFonts w:hint="eastAsia"/>
        </w:rPr>
        <w:t>комиссии</w:t>
      </w:r>
      <w:r>
        <w:t></w:t>
      </w:r>
      <w:r>
        <w:rPr>
          <w:rFonts w:hint="eastAsia"/>
        </w:rPr>
        <w:t>по</w:t>
      </w:r>
      <w:r>
        <w:t></w:t>
      </w:r>
      <w:r>
        <w:rPr>
          <w:rFonts w:hint="eastAsia"/>
        </w:rPr>
        <w:t>материнству</w:t>
      </w:r>
      <w:r>
        <w:t></w:t>
      </w:r>
      <w:r>
        <w:rPr>
          <w:rFonts w:hint="eastAsia"/>
        </w:rPr>
        <w:t>и</w:t>
      </w:r>
      <w:r>
        <w:t></w:t>
      </w:r>
      <w:r>
        <w:rPr>
          <w:rFonts w:hint="eastAsia"/>
        </w:rPr>
        <w:t>детству</w:t>
      </w:r>
      <w:r>
        <w:t></w:t>
      </w:r>
      <w:r>
        <w:rPr>
          <w:rFonts w:hint="eastAsia"/>
        </w:rPr>
        <w:t>Смоленской</w:t>
      </w:r>
      <w:r>
        <w:t></w:t>
      </w:r>
      <w:r>
        <w:rPr>
          <w:rFonts w:hint="eastAsia"/>
        </w:rPr>
        <w:t>государственной</w:t>
      </w:r>
      <w:r>
        <w:t></w:t>
      </w:r>
      <w:r>
        <w:rPr>
          <w:rFonts w:hint="eastAsia"/>
        </w:rPr>
        <w:t>медицинской</w:t>
      </w:r>
      <w:r>
        <w:t></w:t>
      </w:r>
      <w:r>
        <w:rPr>
          <w:rFonts w:hint="eastAsia"/>
        </w:rPr>
        <w:t>академии</w:t>
      </w:r>
      <w:r>
        <w:t></w:t>
      </w:r>
    </w:p>
    <w:p w:rsidR="00AD6FB2" w:rsidRDefault="00AD6FB2" w:rsidP="00AD6FB2">
      <w:r>
        <w:rPr>
          <w:rFonts w:hint="eastAsia"/>
        </w:rPr>
        <w:t>Внедрение</w:t>
      </w:r>
      <w:r>
        <w:t></w:t>
      </w:r>
      <w:r>
        <w:rPr>
          <w:rFonts w:hint="eastAsia"/>
        </w:rPr>
        <w:t>результатов</w:t>
      </w:r>
      <w:r>
        <w:t></w:t>
      </w:r>
      <w:r>
        <w:rPr>
          <w:rFonts w:hint="eastAsia"/>
        </w:rPr>
        <w:t>работы</w:t>
      </w:r>
      <w:r>
        <w:t></w:t>
      </w:r>
      <w:r>
        <w:rPr>
          <w:rFonts w:hint="eastAsia"/>
        </w:rPr>
        <w:t>в</w:t>
      </w:r>
      <w:r>
        <w:t></w:t>
      </w:r>
      <w:r>
        <w:rPr>
          <w:rFonts w:hint="eastAsia"/>
        </w:rPr>
        <w:t>практику</w:t>
      </w:r>
    </w:p>
    <w:p w:rsidR="00AD6FB2" w:rsidRDefault="00AD6FB2" w:rsidP="00AD6FB2">
      <w:r>
        <w:rPr>
          <w:rFonts w:hint="eastAsia"/>
        </w:rPr>
        <w:t>Разработанные</w:t>
      </w:r>
      <w:r>
        <w:t></w:t>
      </w:r>
      <w:r>
        <w:rPr>
          <w:rFonts w:hint="eastAsia"/>
        </w:rPr>
        <w:t>методы</w:t>
      </w:r>
      <w:r>
        <w:t></w:t>
      </w:r>
      <w:r>
        <w:rPr>
          <w:rFonts w:hint="eastAsia"/>
        </w:rPr>
        <w:t>внедрены</w:t>
      </w:r>
      <w:r>
        <w:t></w:t>
      </w:r>
      <w:r>
        <w:rPr>
          <w:rFonts w:hint="eastAsia"/>
        </w:rPr>
        <w:t>в</w:t>
      </w:r>
      <w:r>
        <w:t></w:t>
      </w:r>
      <w:r>
        <w:rPr>
          <w:rFonts w:hint="eastAsia"/>
        </w:rPr>
        <w:t>клиническую</w:t>
      </w:r>
      <w:r>
        <w:t></w:t>
      </w:r>
      <w:r>
        <w:rPr>
          <w:rFonts w:hint="eastAsia"/>
        </w:rPr>
        <w:t>практику</w:t>
      </w:r>
      <w:r>
        <w:t></w:t>
      </w:r>
      <w:r>
        <w:rPr>
          <w:rFonts w:hint="eastAsia"/>
        </w:rPr>
        <w:t>акушерско</w:t>
      </w:r>
      <w:r>
        <w:t></w:t>
      </w:r>
      <w:r>
        <w:rPr>
          <w:rFonts w:hint="eastAsia"/>
        </w:rPr>
        <w:t>гинекологического</w:t>
      </w:r>
      <w:r>
        <w:t></w:t>
      </w:r>
      <w:r>
        <w:rPr>
          <w:rFonts w:hint="eastAsia"/>
        </w:rPr>
        <w:t>стационара</w:t>
      </w:r>
      <w:r>
        <w:t></w:t>
      </w:r>
      <w:r>
        <w:rPr>
          <w:rFonts w:hint="eastAsia"/>
        </w:rPr>
        <w:t>МЛПУ</w:t>
      </w:r>
      <w:r>
        <w:t></w:t>
      </w:r>
      <w:r>
        <w:t></w:t>
      </w:r>
      <w:r>
        <w:rPr>
          <w:rFonts w:hint="eastAsia"/>
        </w:rPr>
        <w:t>Клиническая</w:t>
      </w:r>
      <w:r>
        <w:t></w:t>
      </w:r>
      <w:r>
        <w:rPr>
          <w:rFonts w:hint="eastAsia"/>
        </w:rPr>
        <w:t>больница</w:t>
      </w:r>
      <w:r>
        <w:t></w:t>
      </w:r>
      <w:r>
        <w:rPr>
          <w:rFonts w:hint="eastAsia"/>
        </w:rPr>
        <w:t>скорой</w:t>
      </w:r>
      <w:r>
        <w:t></w:t>
      </w:r>
      <w:r>
        <w:rPr>
          <w:rFonts w:hint="eastAsia"/>
        </w:rPr>
        <w:t>меди</w:t>
      </w:r>
      <w:r>
        <w:t></w:t>
      </w:r>
      <w:r>
        <w:rPr>
          <w:rFonts w:hint="eastAsia"/>
        </w:rPr>
        <w:t>цинской</w:t>
      </w:r>
      <w:r>
        <w:t></w:t>
      </w:r>
      <w:r>
        <w:rPr>
          <w:rFonts w:hint="eastAsia"/>
        </w:rPr>
        <w:t>помощи</w:t>
      </w:r>
      <w:r>
        <w:t></w:t>
      </w:r>
      <w:r>
        <w:t></w:t>
      </w:r>
      <w:r>
        <w:rPr>
          <w:rFonts w:hint="eastAsia"/>
        </w:rPr>
        <w:t>г</w:t>
      </w:r>
      <w:r>
        <w:t></w:t>
      </w:r>
      <w:r>
        <w:t></w:t>
      </w:r>
      <w:r>
        <w:rPr>
          <w:rFonts w:hint="eastAsia"/>
        </w:rPr>
        <w:t>Смоленска</w:t>
      </w:r>
      <w:r>
        <w:t></w:t>
      </w:r>
      <w:r>
        <w:t></w:t>
      </w:r>
      <w:r>
        <w:rPr>
          <w:rFonts w:hint="eastAsia"/>
        </w:rPr>
        <w:t>использованы</w:t>
      </w:r>
      <w:r>
        <w:t></w:t>
      </w:r>
      <w:r>
        <w:rPr>
          <w:rFonts w:hint="eastAsia"/>
        </w:rPr>
        <w:t>в</w:t>
      </w:r>
      <w:r>
        <w:t></w:t>
      </w:r>
      <w:r>
        <w:rPr>
          <w:rFonts w:hint="eastAsia"/>
        </w:rPr>
        <w:t>педагогическом</w:t>
      </w:r>
      <w:r>
        <w:t></w:t>
      </w:r>
      <w:r>
        <w:rPr>
          <w:rFonts w:hint="eastAsia"/>
        </w:rPr>
        <w:t>процессе</w:t>
      </w:r>
      <w:r>
        <w:t></w:t>
      </w:r>
      <w:r>
        <w:rPr>
          <w:rFonts w:hint="eastAsia"/>
        </w:rPr>
        <w:t>на</w:t>
      </w:r>
      <w:r>
        <w:t></w:t>
      </w:r>
      <w:r>
        <w:rPr>
          <w:rFonts w:hint="eastAsia"/>
        </w:rPr>
        <w:t>кафедре</w:t>
      </w:r>
      <w:r>
        <w:t></w:t>
      </w:r>
      <w:r>
        <w:rPr>
          <w:rFonts w:hint="eastAsia"/>
        </w:rPr>
        <w:t>акушерства</w:t>
      </w:r>
      <w:r>
        <w:t></w:t>
      </w:r>
      <w:r>
        <w:rPr>
          <w:rFonts w:hint="eastAsia"/>
        </w:rPr>
        <w:t>и</w:t>
      </w:r>
      <w:r>
        <w:t></w:t>
      </w:r>
      <w:r>
        <w:rPr>
          <w:rFonts w:hint="eastAsia"/>
        </w:rPr>
        <w:t>гинекологии</w:t>
      </w:r>
      <w:r>
        <w:t></w:t>
      </w:r>
      <w:r>
        <w:rPr>
          <w:rFonts w:hint="eastAsia"/>
        </w:rPr>
        <w:t>с</w:t>
      </w:r>
      <w:r>
        <w:t></w:t>
      </w:r>
      <w:r>
        <w:rPr>
          <w:rFonts w:hint="eastAsia"/>
        </w:rPr>
        <w:t>курсом</w:t>
      </w:r>
      <w:r>
        <w:t></w:t>
      </w:r>
      <w:r>
        <w:rPr>
          <w:rFonts w:hint="eastAsia"/>
        </w:rPr>
        <w:t>пренатальной</w:t>
      </w:r>
      <w:r>
        <w:t></w:t>
      </w:r>
      <w:r>
        <w:rPr>
          <w:rFonts w:hint="eastAsia"/>
        </w:rPr>
        <w:t>диагностики</w:t>
      </w:r>
      <w:r>
        <w:t></w:t>
      </w:r>
      <w:r>
        <w:rPr>
          <w:rFonts w:hint="eastAsia"/>
        </w:rPr>
        <w:t>Смо</w:t>
      </w:r>
      <w:r>
        <w:t></w:t>
      </w:r>
      <w:r>
        <w:rPr>
          <w:rFonts w:hint="eastAsia"/>
        </w:rPr>
        <w:t>ленской</w:t>
      </w:r>
      <w:r>
        <w:t></w:t>
      </w:r>
      <w:r>
        <w:rPr>
          <w:rFonts w:hint="eastAsia"/>
        </w:rPr>
        <w:t>государственной</w:t>
      </w:r>
      <w:r>
        <w:t></w:t>
      </w:r>
      <w:r>
        <w:rPr>
          <w:rFonts w:hint="eastAsia"/>
        </w:rPr>
        <w:t>медицинской</w:t>
      </w:r>
      <w:r>
        <w:t></w:t>
      </w:r>
      <w:r>
        <w:rPr>
          <w:rFonts w:hint="eastAsia"/>
        </w:rPr>
        <w:t>академии</w:t>
      </w:r>
      <w:r>
        <w:t></w:t>
      </w:r>
      <w:r>
        <w:t></w:t>
      </w:r>
      <w:r>
        <w:rPr>
          <w:rFonts w:hint="eastAsia"/>
        </w:rPr>
        <w:t>По</w:t>
      </w:r>
      <w:r>
        <w:t></w:t>
      </w:r>
      <w:r>
        <w:rPr>
          <w:rFonts w:hint="eastAsia"/>
        </w:rPr>
        <w:t>теме</w:t>
      </w:r>
      <w:r>
        <w:t></w:t>
      </w:r>
      <w:r>
        <w:rPr>
          <w:rFonts w:hint="eastAsia"/>
        </w:rPr>
        <w:t>диссертации</w:t>
      </w:r>
      <w:r>
        <w:t></w:t>
      </w:r>
      <w:r>
        <w:rPr>
          <w:rFonts w:hint="eastAsia"/>
        </w:rPr>
        <w:t>опубликованы</w:t>
      </w:r>
      <w:r>
        <w:t></w:t>
      </w:r>
      <w:r>
        <w:t></w:t>
      </w:r>
      <w:r>
        <w:t></w:t>
      </w:r>
      <w:r>
        <w:rPr>
          <w:rFonts w:hint="eastAsia"/>
        </w:rPr>
        <w:t>печатных</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rPr>
          <w:rFonts w:hint="eastAsia"/>
        </w:rPr>
        <w:t>в</w:t>
      </w:r>
      <w:r>
        <w:t></w:t>
      </w:r>
      <w:r>
        <w:rPr>
          <w:rFonts w:hint="eastAsia"/>
        </w:rPr>
        <w:t>рекомендованных</w:t>
      </w:r>
      <w:r>
        <w:t></w:t>
      </w:r>
      <w:r>
        <w:rPr>
          <w:rFonts w:hint="eastAsia"/>
        </w:rPr>
        <w:t>ВАК</w:t>
      </w:r>
      <w:r>
        <w:t></w:t>
      </w:r>
      <w:r>
        <w:rPr>
          <w:rFonts w:hint="eastAsia"/>
        </w:rPr>
        <w:t>Ми</w:t>
      </w:r>
      <w:r>
        <w:t></w:t>
      </w:r>
      <w:r>
        <w:rPr>
          <w:rFonts w:hint="eastAsia"/>
        </w:rPr>
        <w:t>нобрнауки</w:t>
      </w:r>
      <w:r>
        <w:t></w:t>
      </w:r>
      <w:r>
        <w:rPr>
          <w:rFonts w:hint="eastAsia"/>
        </w:rPr>
        <w:t>России</w:t>
      </w:r>
      <w:r>
        <w:t></w:t>
      </w:r>
    </w:p>
    <w:p w:rsidR="00AD6FB2" w:rsidRDefault="00AD6FB2" w:rsidP="00AD6FB2">
      <w:r>
        <w:rPr>
          <w:rFonts w:hint="eastAsia"/>
        </w:rPr>
        <w:t>Объем</w:t>
      </w:r>
      <w:r>
        <w:t></w:t>
      </w:r>
      <w:r>
        <w:rPr>
          <w:rFonts w:hint="eastAsia"/>
        </w:rPr>
        <w:t>и</w:t>
      </w:r>
      <w:r>
        <w:t></w:t>
      </w:r>
      <w:r>
        <w:rPr>
          <w:rFonts w:hint="eastAsia"/>
        </w:rPr>
        <w:t>структура</w:t>
      </w:r>
      <w:r>
        <w:t></w:t>
      </w:r>
      <w:r>
        <w:rPr>
          <w:rFonts w:hint="eastAsia"/>
        </w:rPr>
        <w:t>диссертации</w:t>
      </w:r>
    </w:p>
    <w:p w:rsidR="00255BE3" w:rsidRDefault="00AD6FB2" w:rsidP="00AD6FB2">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машинописного</w:t>
      </w:r>
      <w:r>
        <w:t></w:t>
      </w:r>
      <w:r>
        <w:rPr>
          <w:rFonts w:hint="eastAsia"/>
        </w:rPr>
        <w:t>текста</w:t>
      </w:r>
      <w:r>
        <w:t></w:t>
      </w:r>
      <w:r>
        <w:t></w:t>
      </w:r>
      <w:r>
        <w:rPr>
          <w:rFonts w:hint="eastAsia"/>
        </w:rPr>
        <w:t>иллю</w:t>
      </w:r>
      <w:r>
        <w:t></w:t>
      </w:r>
      <w:r>
        <w:rPr>
          <w:rFonts w:hint="eastAsia"/>
        </w:rPr>
        <w:t>стрирована</w:t>
      </w:r>
      <w:r>
        <w:t></w:t>
      </w:r>
      <w:r>
        <w:t></w:t>
      </w:r>
      <w:r>
        <w:t></w:t>
      </w:r>
      <w:r>
        <w:t></w:t>
      </w:r>
      <w:r>
        <w:rPr>
          <w:rFonts w:hint="eastAsia"/>
        </w:rPr>
        <w:t>рисунками</w:t>
      </w:r>
      <w:r>
        <w:t></w:t>
      </w:r>
      <w:r>
        <w:rPr>
          <w:rFonts w:hint="eastAsia"/>
        </w:rPr>
        <w:t>и</w:t>
      </w:r>
      <w:r>
        <w:t></w:t>
      </w:r>
      <w:r>
        <w:t></w:t>
      </w:r>
      <w:r>
        <w:t></w:t>
      </w:r>
      <w:r>
        <w:t></w:t>
      </w:r>
      <w:r>
        <w:rPr>
          <w:rFonts w:hint="eastAsia"/>
        </w:rPr>
        <w:t>таблицами</w:t>
      </w:r>
      <w:r>
        <w:t></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w:t>
      </w:r>
      <w:r>
        <w:t></w:t>
      </w:r>
      <w:r>
        <w:rPr>
          <w:rFonts w:hint="eastAsia"/>
        </w:rPr>
        <w:t>ратуры</w:t>
      </w:r>
      <w:r>
        <w:t></w:t>
      </w:r>
      <w:r>
        <w:t></w:t>
      </w:r>
      <w:r>
        <w:rPr>
          <w:rFonts w:hint="eastAsia"/>
        </w:rPr>
        <w:t>материалов</w:t>
      </w:r>
      <w:r>
        <w:t></w:t>
      </w:r>
      <w:r>
        <w:rPr>
          <w:rFonts w:hint="eastAsia"/>
        </w:rPr>
        <w:t>и</w:t>
      </w:r>
      <w:r>
        <w:t></w:t>
      </w:r>
      <w:r>
        <w:rPr>
          <w:rFonts w:hint="eastAsia"/>
        </w:rPr>
        <w:t>методов</w:t>
      </w:r>
      <w:r>
        <w:t></w:t>
      </w:r>
      <w:r>
        <w:rPr>
          <w:rFonts w:hint="eastAsia"/>
        </w:rPr>
        <w:t>исследования</w:t>
      </w:r>
      <w:r>
        <w:t></w:t>
      </w:r>
      <w:r>
        <w:t></w:t>
      </w:r>
      <w:r>
        <w:rPr>
          <w:rFonts w:hint="eastAsia"/>
        </w:rPr>
        <w:t>глав</w:t>
      </w:r>
      <w:r>
        <w:t></w:t>
      </w:r>
      <w:r>
        <w:rPr>
          <w:rFonts w:hint="eastAsia"/>
        </w:rPr>
        <w:t>собственных</w:t>
      </w:r>
      <w:r>
        <w:t></w:t>
      </w:r>
      <w:r>
        <w:rPr>
          <w:rFonts w:hint="eastAsia"/>
        </w:rPr>
        <w:t>исследова</w:t>
      </w:r>
      <w:r>
        <w:t></w:t>
      </w:r>
      <w:r>
        <w:rPr>
          <w:rFonts w:hint="eastAsia"/>
        </w:rPr>
        <w:t>ний</w:t>
      </w:r>
      <w:r>
        <w:t></w:t>
      </w:r>
      <w:r>
        <w:t></w:t>
      </w:r>
      <w:r>
        <w:rPr>
          <w:rFonts w:hint="eastAsia"/>
        </w:rPr>
        <w:t>заключения</w:t>
      </w:r>
      <w:r>
        <w:t></w:t>
      </w:r>
      <w:r>
        <w:t></w:t>
      </w:r>
      <w:r>
        <w:rPr>
          <w:rFonts w:hint="eastAsia"/>
        </w:rPr>
        <w:t>выводов</w:t>
      </w:r>
      <w:r>
        <w:t></w:t>
      </w:r>
      <w:r>
        <w:t></w:t>
      </w:r>
      <w:r>
        <w:rPr>
          <w:rFonts w:hint="eastAsia"/>
        </w:rPr>
        <w:t>практических</w:t>
      </w:r>
      <w:r>
        <w:t></w:t>
      </w:r>
      <w:r>
        <w:rPr>
          <w:rFonts w:hint="eastAsia"/>
        </w:rPr>
        <w:t>рекомендаций</w:t>
      </w:r>
      <w:r>
        <w:t></w:t>
      </w:r>
      <w:r>
        <w:t></w:t>
      </w:r>
      <w:r>
        <w:rPr>
          <w:rFonts w:hint="eastAsia"/>
        </w:rPr>
        <w:t>списка</w:t>
      </w:r>
      <w:r>
        <w:t></w:t>
      </w:r>
      <w:r>
        <w:rPr>
          <w:rFonts w:hint="eastAsia"/>
        </w:rPr>
        <w:t>литературы</w:t>
      </w:r>
      <w:r>
        <w:t></w:t>
      </w:r>
      <w:r>
        <w:t></w:t>
      </w:r>
      <w:r>
        <w:rPr>
          <w:rFonts w:hint="eastAsia"/>
        </w:rPr>
        <w:t>Библиографический</w:t>
      </w:r>
      <w:r>
        <w:t></w:t>
      </w:r>
      <w:r>
        <w:rPr>
          <w:rFonts w:hint="eastAsia"/>
        </w:rPr>
        <w:t>указатель</w:t>
      </w:r>
      <w:r>
        <w:t></w:t>
      </w:r>
      <w:r>
        <w:rPr>
          <w:rFonts w:hint="eastAsia"/>
        </w:rPr>
        <w:t>включает</w:t>
      </w:r>
      <w:r>
        <w:t></w:t>
      </w:r>
      <w:r>
        <w:t></w:t>
      </w:r>
      <w:r>
        <w:t></w:t>
      </w:r>
      <w:r>
        <w:t></w:t>
      </w:r>
      <w:r>
        <w:t></w:t>
      </w:r>
      <w:r>
        <w:rPr>
          <w:rFonts w:hint="eastAsia"/>
        </w:rPr>
        <w:t>источников</w:t>
      </w:r>
      <w:r>
        <w:t></w:t>
      </w:r>
      <w:r>
        <w:rPr>
          <w:rFonts w:hint="eastAsia"/>
        </w:rPr>
        <w:t>литературы</w:t>
      </w:r>
      <w:r>
        <w:t></w:t>
      </w:r>
      <w:r>
        <w:t></w:t>
      </w:r>
      <w:r>
        <w:rPr>
          <w:rFonts w:hint="eastAsia"/>
        </w:rPr>
        <w:t>из</w:t>
      </w:r>
      <w:r>
        <w:t></w:t>
      </w:r>
      <w:r>
        <w:rPr>
          <w:rFonts w:hint="eastAsia"/>
        </w:rPr>
        <w:t>ко</w:t>
      </w:r>
      <w:r>
        <w:t></w:t>
      </w:r>
      <w:r>
        <w:rPr>
          <w:rFonts w:hint="eastAsia"/>
        </w:rPr>
        <w:t>торых</w:t>
      </w:r>
      <w:r>
        <w:t></w:t>
      </w:r>
      <w:r>
        <w:t></w:t>
      </w:r>
      <w:r>
        <w:t></w:t>
      </w:r>
      <w:r>
        <w:t></w:t>
      </w:r>
      <w:r>
        <w:t></w:t>
      </w:r>
      <w:r>
        <w:rPr>
          <w:rFonts w:hint="eastAsia"/>
        </w:rPr>
        <w:t>отечественных</w:t>
      </w:r>
      <w:r>
        <w:t></w:t>
      </w:r>
      <w:r>
        <w:rPr>
          <w:rFonts w:hint="eastAsia"/>
        </w:rPr>
        <w:t>и</w:t>
      </w:r>
      <w:r>
        <w:t></w:t>
      </w:r>
      <w:r>
        <w:t></w:t>
      </w:r>
      <w:r>
        <w:t></w:t>
      </w:r>
      <w:r>
        <w:t></w:t>
      </w:r>
      <w:r>
        <w:t></w:t>
      </w:r>
      <w:r>
        <w:rPr>
          <w:rFonts w:hint="eastAsia"/>
        </w:rPr>
        <w:t>зарубежных</w:t>
      </w:r>
      <w:r>
        <w:t></w:t>
      </w:r>
      <w:r>
        <w:rPr>
          <w:rFonts w:hint="eastAsia"/>
        </w:rPr>
        <w:t>авторов</w:t>
      </w:r>
      <w:r>
        <w:t></w:t>
      </w:r>
    </w:p>
    <w:p w:rsidR="00AD6FB2" w:rsidRDefault="00AD6FB2" w:rsidP="00AD6FB2"/>
    <w:p w:rsidR="00AD6FB2" w:rsidRDefault="00AD6FB2" w:rsidP="00AD6FB2"/>
    <w:p w:rsidR="00AD6FB2" w:rsidRDefault="00AD6FB2" w:rsidP="00AD6FB2">
      <w:r>
        <w:rPr>
          <w:rFonts w:hint="eastAsia"/>
        </w:rPr>
        <w:t>ВЫВОДЫ</w:t>
      </w:r>
    </w:p>
    <w:p w:rsidR="00AD6FB2" w:rsidRDefault="00AD6FB2" w:rsidP="00AD6FB2">
      <w:r>
        <w:t></w:t>
      </w:r>
      <w:r>
        <w:t></w:t>
      </w:r>
      <w:r>
        <w:tab/>
      </w:r>
      <w:r>
        <w:rPr>
          <w:rFonts w:hint="eastAsia"/>
        </w:rPr>
        <w:t>Факторами</w:t>
      </w:r>
      <w:r>
        <w:t></w:t>
      </w:r>
      <w:r>
        <w:rPr>
          <w:rFonts w:hint="eastAsia"/>
        </w:rPr>
        <w:t>риска</w:t>
      </w:r>
      <w:r>
        <w:t></w:t>
      </w:r>
      <w:r>
        <w:rPr>
          <w:rFonts w:hint="eastAsia"/>
        </w:rPr>
        <w:t>возникновения</w:t>
      </w:r>
      <w:r>
        <w:t></w:t>
      </w:r>
      <w:r>
        <w:rPr>
          <w:rFonts w:hint="eastAsia"/>
        </w:rPr>
        <w:t>отслойки</w:t>
      </w:r>
      <w:r>
        <w:t></w:t>
      </w:r>
      <w:r>
        <w:rPr>
          <w:rFonts w:hint="eastAsia"/>
        </w:rPr>
        <w:t>хориона</w:t>
      </w:r>
      <w:r>
        <w:t></w:t>
      </w:r>
      <w:r>
        <w:rPr>
          <w:rFonts w:hint="eastAsia"/>
        </w:rPr>
        <w:t>с</w:t>
      </w:r>
      <w:r>
        <w:t></w:t>
      </w:r>
      <w:r>
        <w:rPr>
          <w:rFonts w:hint="eastAsia"/>
        </w:rPr>
        <w:t>образованием</w:t>
      </w:r>
      <w:r>
        <w:t></w:t>
      </w:r>
      <w:r>
        <w:rPr>
          <w:rFonts w:hint="eastAsia"/>
        </w:rPr>
        <w:t>внутриматочной</w:t>
      </w:r>
      <w:r>
        <w:t></w:t>
      </w:r>
      <w:r>
        <w:rPr>
          <w:rFonts w:hint="eastAsia"/>
        </w:rPr>
        <w:t>гематомы</w:t>
      </w:r>
      <w:r>
        <w:t></w:t>
      </w:r>
      <w:r>
        <w:rPr>
          <w:rFonts w:hint="eastAsia"/>
        </w:rPr>
        <w:t>являются</w:t>
      </w:r>
      <w:r>
        <w:t></w:t>
      </w:r>
      <w:r>
        <w:rPr>
          <w:rFonts w:hint="eastAsia"/>
        </w:rPr>
        <w:t>невынашивание</w:t>
      </w:r>
      <w:r>
        <w:t></w:t>
      </w:r>
      <w:r>
        <w:rPr>
          <w:rFonts w:hint="eastAsia"/>
        </w:rPr>
        <w:t>в</w:t>
      </w:r>
      <w:r>
        <w:t></w:t>
      </w:r>
      <w:r>
        <w:rPr>
          <w:rFonts w:hint="eastAsia"/>
        </w:rPr>
        <w:t>анамнезе</w:t>
      </w:r>
      <w:r>
        <w:t></w:t>
      </w:r>
      <w:r>
        <w:t></w:t>
      </w:r>
      <w:r>
        <w:rPr>
          <w:rFonts w:hint="eastAsia"/>
        </w:rPr>
        <w:t>ВЗОМТ</w:t>
      </w:r>
      <w:r>
        <w:t></w:t>
      </w:r>
      <w:r>
        <w:t></w:t>
      </w:r>
      <w:r>
        <w:rPr>
          <w:rFonts w:hint="eastAsia"/>
        </w:rPr>
        <w:t>дисменорея</w:t>
      </w:r>
      <w:r>
        <w:t></w:t>
      </w:r>
      <w:r>
        <w:t></w:t>
      </w:r>
      <w:r>
        <w:rPr>
          <w:rFonts w:hint="eastAsia"/>
        </w:rPr>
        <w:t>эктопия</w:t>
      </w:r>
      <w:r>
        <w:t></w:t>
      </w:r>
      <w:r>
        <w:rPr>
          <w:rFonts w:hint="eastAsia"/>
        </w:rPr>
        <w:t>шейки</w:t>
      </w:r>
      <w:r>
        <w:t></w:t>
      </w:r>
      <w:r>
        <w:rPr>
          <w:rFonts w:hint="eastAsia"/>
        </w:rPr>
        <w:t>матки</w:t>
      </w:r>
      <w:r>
        <w:t></w:t>
      </w:r>
      <w:r>
        <w:t></w:t>
      </w:r>
      <w:r>
        <w:rPr>
          <w:rFonts w:hint="eastAsia"/>
        </w:rPr>
        <w:t>Внутриматочная</w:t>
      </w:r>
      <w:r>
        <w:t></w:t>
      </w:r>
      <w:r>
        <w:rPr>
          <w:rFonts w:hint="eastAsia"/>
        </w:rPr>
        <w:t>гематома</w:t>
      </w:r>
      <w:r>
        <w:t></w:t>
      </w:r>
      <w:r>
        <w:rPr>
          <w:rFonts w:hint="eastAsia"/>
        </w:rPr>
        <w:t>сопровождает</w:t>
      </w:r>
      <w:r>
        <w:t></w:t>
      </w:r>
      <w:r>
        <w:rPr>
          <w:rFonts w:hint="eastAsia"/>
        </w:rPr>
        <w:t>ся</w:t>
      </w:r>
      <w:r>
        <w:t></w:t>
      </w:r>
      <w:r>
        <w:rPr>
          <w:rFonts w:hint="eastAsia"/>
        </w:rPr>
        <w:t>в</w:t>
      </w:r>
      <w:r>
        <w:t></w:t>
      </w:r>
      <w:r>
        <w:t></w:t>
      </w:r>
      <w:r>
        <w:t></w:t>
      </w:r>
      <w:r>
        <w:t></w:t>
      </w:r>
      <w:r>
        <w:t></w:t>
      </w:r>
      <w:r>
        <w:t></w:t>
      </w:r>
      <w:r>
        <w:t></w:t>
      </w:r>
      <w:r>
        <w:t></w:t>
      </w:r>
      <w:r>
        <w:t></w:t>
      </w:r>
      <w:r>
        <w:rPr>
          <w:rFonts w:hint="eastAsia"/>
        </w:rPr>
        <w:t>кровяными</w:t>
      </w:r>
      <w:r>
        <w:t></w:t>
      </w:r>
      <w:r>
        <w:rPr>
          <w:rFonts w:hint="eastAsia"/>
        </w:rPr>
        <w:t>выделениями</w:t>
      </w:r>
      <w:r>
        <w:t></w:t>
      </w:r>
      <w:r>
        <w:rPr>
          <w:rFonts w:hint="eastAsia"/>
        </w:rPr>
        <w:t>из</w:t>
      </w:r>
      <w:r>
        <w:t></w:t>
      </w:r>
      <w:r>
        <w:rPr>
          <w:rFonts w:hint="eastAsia"/>
        </w:rPr>
        <w:t>половых</w:t>
      </w:r>
      <w:r>
        <w:t></w:t>
      </w:r>
      <w:r>
        <w:rPr>
          <w:rFonts w:hint="eastAsia"/>
        </w:rPr>
        <w:t>путей</w:t>
      </w:r>
      <w:r>
        <w:t></w:t>
      </w:r>
      <w:r>
        <w:rPr>
          <w:rFonts w:hint="eastAsia"/>
        </w:rPr>
        <w:t>различной</w:t>
      </w:r>
      <w:r>
        <w:t></w:t>
      </w:r>
      <w:r>
        <w:rPr>
          <w:rFonts w:hint="eastAsia"/>
        </w:rPr>
        <w:t>интен</w:t>
      </w:r>
      <w:r>
        <w:t></w:t>
      </w:r>
      <w:r>
        <w:rPr>
          <w:rFonts w:hint="eastAsia"/>
        </w:rPr>
        <w:t>сивности</w:t>
      </w:r>
      <w:r>
        <w:t></w:t>
      </w:r>
      <w:r>
        <w:t></w:t>
      </w:r>
      <w:r>
        <w:rPr>
          <w:rFonts w:hint="eastAsia"/>
        </w:rPr>
        <w:t>в</w:t>
      </w:r>
      <w:r>
        <w:t></w:t>
      </w:r>
      <w:r>
        <w:t></w:t>
      </w:r>
      <w:r>
        <w:t></w:t>
      </w:r>
      <w:r>
        <w:t></w:t>
      </w:r>
      <w:r>
        <w:t></w:t>
      </w:r>
      <w:r>
        <w:t></w:t>
      </w:r>
      <w:r>
        <w:t></w:t>
      </w:r>
      <w:r>
        <w:rPr>
          <w:rFonts w:hint="eastAsia"/>
        </w:rPr>
        <w:t>случаев</w:t>
      </w:r>
      <w:r>
        <w:t></w:t>
      </w:r>
      <w:r>
        <w:rPr>
          <w:rFonts w:hint="eastAsia"/>
        </w:rPr>
        <w:t>болями</w:t>
      </w:r>
      <w:r>
        <w:t></w:t>
      </w:r>
      <w:r>
        <w:rPr>
          <w:rFonts w:hint="eastAsia"/>
        </w:rPr>
        <w:t>внизу</w:t>
      </w:r>
      <w:r>
        <w:t></w:t>
      </w:r>
      <w:r>
        <w:rPr>
          <w:rFonts w:hint="eastAsia"/>
        </w:rPr>
        <w:t>живота</w:t>
      </w:r>
      <w:r>
        <w:t></w:t>
      </w:r>
      <w:r>
        <w:rPr>
          <w:rFonts w:hint="eastAsia"/>
        </w:rPr>
        <w:t>и</w:t>
      </w:r>
      <w:r>
        <w:t></w:t>
      </w:r>
      <w:r>
        <w:rPr>
          <w:rFonts w:hint="eastAsia"/>
        </w:rPr>
        <w:t>в</w:t>
      </w:r>
      <w:r>
        <w:t></w:t>
      </w:r>
      <w:r>
        <w:t></w:t>
      </w:r>
      <w:r>
        <w:t></w:t>
      </w:r>
      <w:r>
        <w:t></w:t>
      </w:r>
      <w:r>
        <w:t></w:t>
      </w:r>
      <w:r>
        <w:t></w:t>
      </w:r>
      <w:r>
        <w:t></w:t>
      </w:r>
      <w:r>
        <w:t></w:t>
      </w:r>
      <w:r>
        <w:t></w:t>
      </w:r>
      <w:r>
        <w:rPr>
          <w:rFonts w:hint="eastAsia"/>
        </w:rPr>
        <w:t>сочетанием</w:t>
      </w:r>
      <w:r>
        <w:t></w:t>
      </w:r>
      <w:r>
        <w:rPr>
          <w:rFonts w:hint="eastAsia"/>
        </w:rPr>
        <w:t>бо</w:t>
      </w:r>
      <w:r>
        <w:t></w:t>
      </w:r>
      <w:r>
        <w:rPr>
          <w:rFonts w:hint="eastAsia"/>
        </w:rPr>
        <w:t>лей</w:t>
      </w:r>
      <w:r>
        <w:t></w:t>
      </w:r>
      <w:r>
        <w:rPr>
          <w:rFonts w:hint="eastAsia"/>
        </w:rPr>
        <w:t>и</w:t>
      </w:r>
      <w:r>
        <w:t></w:t>
      </w:r>
      <w:r>
        <w:rPr>
          <w:rFonts w:hint="eastAsia"/>
        </w:rPr>
        <w:t>кровяных</w:t>
      </w:r>
      <w:r>
        <w:t></w:t>
      </w:r>
      <w:r>
        <w:rPr>
          <w:rFonts w:hint="eastAsia"/>
        </w:rPr>
        <w:t>выделений</w:t>
      </w:r>
      <w:r>
        <w:t></w:t>
      </w:r>
      <w:r>
        <w:t></w:t>
      </w:r>
      <w:r>
        <w:rPr>
          <w:rFonts w:hint="eastAsia"/>
        </w:rPr>
        <w:t>Прогностически</w:t>
      </w:r>
      <w:r>
        <w:t></w:t>
      </w:r>
      <w:r>
        <w:rPr>
          <w:rFonts w:hint="eastAsia"/>
        </w:rPr>
        <w:t>неблагоприятными</w:t>
      </w:r>
      <w:r>
        <w:t></w:t>
      </w:r>
      <w:r>
        <w:rPr>
          <w:rFonts w:hint="eastAsia"/>
        </w:rPr>
        <w:t>признаками</w:t>
      </w:r>
      <w:r>
        <w:t></w:t>
      </w:r>
      <w:r>
        <w:rPr>
          <w:rFonts w:hint="eastAsia"/>
        </w:rPr>
        <w:t>являются</w:t>
      </w:r>
      <w:r>
        <w:t></w:t>
      </w:r>
      <w:r>
        <w:rPr>
          <w:rFonts w:hint="eastAsia"/>
        </w:rPr>
        <w:t>сохраняющаяся</w:t>
      </w:r>
      <w:r>
        <w:t></w:t>
      </w:r>
      <w:r>
        <w:rPr>
          <w:rFonts w:hint="eastAsia"/>
        </w:rPr>
        <w:t>низкая</w:t>
      </w:r>
      <w:r>
        <w:t></w:t>
      </w:r>
      <w:r>
        <w:rPr>
          <w:rFonts w:hint="eastAsia"/>
        </w:rPr>
        <w:t>концентрация</w:t>
      </w:r>
      <w:r>
        <w:t></w:t>
      </w:r>
      <w:r>
        <w:rPr>
          <w:rFonts w:hint="eastAsia"/>
        </w:rPr>
        <w:t>ХГЧ</w:t>
      </w:r>
      <w:r>
        <w:t></w:t>
      </w:r>
      <w:r>
        <w:rPr>
          <w:rFonts w:hint="eastAsia"/>
        </w:rPr>
        <w:t>и</w:t>
      </w:r>
      <w:r>
        <w:t></w:t>
      </w:r>
      <w:r>
        <w:rPr>
          <w:rFonts w:hint="eastAsia"/>
        </w:rPr>
        <w:t>тромбоцитопения</w:t>
      </w:r>
      <w:r>
        <w:t></w:t>
      </w:r>
    </w:p>
    <w:p w:rsidR="00AD6FB2" w:rsidRDefault="00AD6FB2" w:rsidP="00AD6FB2">
      <w:r>
        <w:t></w:t>
      </w:r>
      <w:r>
        <w:t></w:t>
      </w:r>
      <w:r>
        <w:tab/>
      </w:r>
      <w:r>
        <w:rPr>
          <w:rFonts w:hint="eastAsia"/>
        </w:rPr>
        <w:t>Сохранение</w:t>
      </w:r>
      <w:r>
        <w:t></w:t>
      </w:r>
      <w:r>
        <w:rPr>
          <w:rFonts w:hint="eastAsia"/>
        </w:rPr>
        <w:t>беременности</w:t>
      </w:r>
      <w:r>
        <w:t></w:t>
      </w:r>
      <w:r>
        <w:rPr>
          <w:rFonts w:hint="eastAsia"/>
        </w:rPr>
        <w:t>при</w:t>
      </w:r>
      <w:r>
        <w:t></w:t>
      </w:r>
      <w:r>
        <w:rPr>
          <w:rFonts w:hint="eastAsia"/>
        </w:rPr>
        <w:t>внутриматочной</w:t>
      </w:r>
      <w:r>
        <w:t></w:t>
      </w:r>
      <w:r>
        <w:rPr>
          <w:rFonts w:hint="eastAsia"/>
        </w:rPr>
        <w:t>гематоме</w:t>
      </w:r>
      <w:r>
        <w:t></w:t>
      </w:r>
      <w:r>
        <w:rPr>
          <w:rFonts w:hint="eastAsia"/>
        </w:rPr>
        <w:t>возможно</w:t>
      </w:r>
      <w:r>
        <w:t></w:t>
      </w:r>
      <w:r>
        <w:rPr>
          <w:rFonts w:hint="eastAsia"/>
        </w:rPr>
        <w:t>в</w:t>
      </w:r>
      <w:r>
        <w:t></w:t>
      </w:r>
      <w:r>
        <w:t></w:t>
      </w:r>
      <w:r>
        <w:t></w:t>
      </w:r>
      <w:r>
        <w:t></w:t>
      </w:r>
      <w:r>
        <w:t></w:t>
      </w:r>
      <w:r>
        <w:t></w:t>
      </w:r>
      <w:r>
        <w:t></w:t>
      </w:r>
      <w:r>
        <w:rPr>
          <w:rFonts w:hint="eastAsia"/>
        </w:rPr>
        <w:t>случаев</w:t>
      </w:r>
      <w:r>
        <w:t></w:t>
      </w:r>
      <w:r>
        <w:t></w:t>
      </w:r>
      <w:r>
        <w:rPr>
          <w:rFonts w:hint="eastAsia"/>
        </w:rPr>
        <w:t>Прерывание</w:t>
      </w:r>
      <w:r>
        <w:t></w:t>
      </w:r>
      <w:r>
        <w:rPr>
          <w:rFonts w:hint="eastAsia"/>
        </w:rPr>
        <w:t>беременности</w:t>
      </w:r>
      <w:r>
        <w:t></w:t>
      </w:r>
      <w:r>
        <w:rPr>
          <w:rFonts w:hint="eastAsia"/>
        </w:rPr>
        <w:t>отмечено</w:t>
      </w:r>
      <w:r>
        <w:t></w:t>
      </w:r>
      <w:r>
        <w:rPr>
          <w:rFonts w:hint="eastAsia"/>
        </w:rPr>
        <w:t>чаще</w:t>
      </w:r>
      <w:r>
        <w:t></w:t>
      </w:r>
      <w:r>
        <w:rPr>
          <w:rFonts w:hint="eastAsia"/>
        </w:rPr>
        <w:t>при</w:t>
      </w:r>
      <w:r>
        <w:t></w:t>
      </w:r>
      <w:r>
        <w:rPr>
          <w:rFonts w:hint="eastAsia"/>
        </w:rPr>
        <w:t>больших</w:t>
      </w:r>
      <w:r>
        <w:t></w:t>
      </w:r>
      <w:r>
        <w:rPr>
          <w:rFonts w:hint="eastAsia"/>
        </w:rPr>
        <w:t>гема</w:t>
      </w:r>
      <w:r>
        <w:t></w:t>
      </w:r>
      <w:r>
        <w:rPr>
          <w:rFonts w:hint="eastAsia"/>
        </w:rPr>
        <w:t>томах</w:t>
      </w:r>
      <w:r>
        <w:t></w:t>
      </w:r>
      <w:r>
        <w:t></w:t>
      </w:r>
      <w:r>
        <w:rPr>
          <w:rFonts w:hint="eastAsia"/>
        </w:rPr>
        <w:t>длительном</w:t>
      </w:r>
      <w:r>
        <w:t></w:t>
      </w:r>
      <w:r>
        <w:rPr>
          <w:rFonts w:hint="eastAsia"/>
        </w:rPr>
        <w:t>их</w:t>
      </w:r>
      <w:r>
        <w:t></w:t>
      </w:r>
      <w:r>
        <w:rPr>
          <w:rFonts w:hint="eastAsia"/>
        </w:rPr>
        <w:t>существовании</w:t>
      </w:r>
      <w:r>
        <w:t></w:t>
      </w:r>
      <w:r>
        <w:t></w:t>
      </w:r>
      <w:r>
        <w:rPr>
          <w:rFonts w:hint="eastAsia"/>
        </w:rPr>
        <w:t>отсутствии</w:t>
      </w:r>
      <w:r>
        <w:t></w:t>
      </w:r>
      <w:r>
        <w:rPr>
          <w:rFonts w:hint="eastAsia"/>
        </w:rPr>
        <w:t>желточного</w:t>
      </w:r>
      <w:r>
        <w:t></w:t>
      </w:r>
      <w:r>
        <w:rPr>
          <w:rFonts w:hint="eastAsia"/>
        </w:rPr>
        <w:t>мешка</w:t>
      </w:r>
      <w:r>
        <w:t></w:t>
      </w:r>
      <w:r>
        <w:rPr>
          <w:rFonts w:hint="eastAsia"/>
        </w:rPr>
        <w:t>до</w:t>
      </w:r>
      <w:r>
        <w:t></w:t>
      </w:r>
      <w:r>
        <w:rPr>
          <w:rFonts w:hint="eastAsia"/>
        </w:rPr>
        <w:t>сро</w:t>
      </w:r>
      <w:r>
        <w:t></w:t>
      </w:r>
      <w:r>
        <w:rPr>
          <w:rFonts w:hint="eastAsia"/>
        </w:rPr>
        <w:t>ка</w:t>
      </w:r>
      <w:r>
        <w:t></w:t>
      </w:r>
      <w:r>
        <w:rPr>
          <w:rFonts w:hint="eastAsia"/>
        </w:rPr>
        <w:t>его</w:t>
      </w:r>
      <w:r>
        <w:t></w:t>
      </w:r>
      <w:r>
        <w:rPr>
          <w:rFonts w:hint="eastAsia"/>
        </w:rPr>
        <w:t>физиологического</w:t>
      </w:r>
      <w:r>
        <w:t></w:t>
      </w:r>
      <w:r>
        <w:rPr>
          <w:rFonts w:hint="eastAsia"/>
        </w:rPr>
        <w:t>регресса</w:t>
      </w:r>
      <w:r>
        <w:t></w:t>
      </w:r>
      <w:r>
        <w:t></w:t>
      </w:r>
      <w:r>
        <w:rPr>
          <w:rFonts w:hint="eastAsia"/>
        </w:rPr>
        <w:t>отставании</w:t>
      </w:r>
      <w:r>
        <w:t></w:t>
      </w:r>
      <w:r>
        <w:rPr>
          <w:rFonts w:hint="eastAsia"/>
        </w:rPr>
        <w:t>КТР</w:t>
      </w:r>
      <w:r>
        <w:t></w:t>
      </w:r>
      <w:r>
        <w:rPr>
          <w:rFonts w:hint="eastAsia"/>
        </w:rPr>
        <w:t>эмбриона</w:t>
      </w:r>
      <w:r>
        <w:t></w:t>
      </w:r>
      <w:r>
        <w:rPr>
          <w:rFonts w:hint="eastAsia"/>
        </w:rPr>
        <w:t>на</w:t>
      </w:r>
      <w:r>
        <w:t></w:t>
      </w:r>
      <w:r>
        <w:t></w:t>
      </w:r>
      <w:r>
        <w:t></w:t>
      </w:r>
      <w:r>
        <w:rPr>
          <w:rFonts w:hint="eastAsia"/>
        </w:rPr>
        <w:t>недели</w:t>
      </w:r>
      <w:r>
        <w:t></w:t>
      </w:r>
      <w:r>
        <w:rPr>
          <w:rFonts w:hint="eastAsia"/>
        </w:rPr>
        <w:t>и</w:t>
      </w:r>
      <w:r>
        <w:t></w:t>
      </w:r>
      <w:r>
        <w:rPr>
          <w:rFonts w:hint="eastAsia"/>
        </w:rPr>
        <w:t>более</w:t>
      </w:r>
      <w:r>
        <w:t></w:t>
      </w:r>
      <w:r>
        <w:rPr>
          <w:rFonts w:hint="eastAsia"/>
        </w:rPr>
        <w:t>от</w:t>
      </w:r>
      <w:r>
        <w:t></w:t>
      </w:r>
      <w:r>
        <w:rPr>
          <w:rFonts w:hint="eastAsia"/>
        </w:rPr>
        <w:t>гестационного</w:t>
      </w:r>
      <w:r>
        <w:t></w:t>
      </w:r>
      <w:r>
        <w:rPr>
          <w:rFonts w:hint="eastAsia"/>
        </w:rPr>
        <w:t>срока</w:t>
      </w:r>
      <w:r>
        <w:t></w:t>
      </w:r>
      <w:r>
        <w:t></w:t>
      </w:r>
      <w:r>
        <w:rPr>
          <w:rFonts w:hint="eastAsia"/>
        </w:rPr>
        <w:t>отсутствие</w:t>
      </w:r>
      <w:r>
        <w:t></w:t>
      </w:r>
      <w:r>
        <w:rPr>
          <w:rFonts w:hint="eastAsia"/>
        </w:rPr>
        <w:t>или</w:t>
      </w:r>
      <w:r>
        <w:t></w:t>
      </w:r>
      <w:r>
        <w:rPr>
          <w:rFonts w:hint="eastAsia"/>
        </w:rPr>
        <w:t>нарушение</w:t>
      </w:r>
      <w:r>
        <w:t></w:t>
      </w:r>
      <w:r>
        <w:rPr>
          <w:rFonts w:hint="eastAsia"/>
        </w:rPr>
        <w:t>структуры</w:t>
      </w:r>
      <w:r>
        <w:t></w:t>
      </w:r>
      <w:r>
        <w:rPr>
          <w:rFonts w:hint="eastAsia"/>
        </w:rPr>
        <w:t>и</w:t>
      </w:r>
      <w:r>
        <w:t></w:t>
      </w:r>
      <w:r>
        <w:rPr>
          <w:rFonts w:hint="eastAsia"/>
        </w:rPr>
        <w:t>васку</w:t>
      </w:r>
      <w:r>
        <w:t></w:t>
      </w:r>
      <w:r>
        <w:rPr>
          <w:rFonts w:hint="eastAsia"/>
        </w:rPr>
        <w:t>ляризации</w:t>
      </w:r>
      <w:r>
        <w:t></w:t>
      </w:r>
      <w:r>
        <w:rPr>
          <w:rFonts w:hint="eastAsia"/>
        </w:rPr>
        <w:t>желтого</w:t>
      </w:r>
      <w:r>
        <w:t></w:t>
      </w:r>
      <w:r>
        <w:rPr>
          <w:rFonts w:hint="eastAsia"/>
        </w:rPr>
        <w:t>тела</w:t>
      </w:r>
      <w:r>
        <w:t></w:t>
      </w:r>
      <w:r>
        <w:rPr>
          <w:rFonts w:hint="eastAsia"/>
        </w:rPr>
        <w:t>яичника</w:t>
      </w:r>
      <w:r>
        <w:t></w:t>
      </w:r>
    </w:p>
    <w:p w:rsidR="00AD6FB2" w:rsidRDefault="00AD6FB2" w:rsidP="00AD6FB2">
      <w:r>
        <w:t></w:t>
      </w:r>
      <w:r>
        <w:t></w:t>
      </w:r>
      <w:r>
        <w:tab/>
      </w:r>
      <w:r>
        <w:rPr>
          <w:rFonts w:hint="eastAsia"/>
        </w:rPr>
        <w:t>Дальнейшее</w:t>
      </w:r>
      <w:r>
        <w:t></w:t>
      </w:r>
      <w:r>
        <w:rPr>
          <w:rFonts w:hint="eastAsia"/>
        </w:rPr>
        <w:t>течение</w:t>
      </w:r>
      <w:r>
        <w:t></w:t>
      </w:r>
      <w:r>
        <w:rPr>
          <w:rFonts w:hint="eastAsia"/>
        </w:rPr>
        <w:t>беременности</w:t>
      </w:r>
      <w:r>
        <w:t></w:t>
      </w:r>
      <w:r>
        <w:t></w:t>
      </w:r>
      <w:r>
        <w:rPr>
          <w:rFonts w:hint="eastAsia"/>
        </w:rPr>
        <w:t>осложнившейся</w:t>
      </w:r>
      <w:r>
        <w:t></w:t>
      </w:r>
      <w:r>
        <w:rPr>
          <w:rFonts w:hint="eastAsia"/>
        </w:rPr>
        <w:t>отслойкой</w:t>
      </w:r>
      <w:r>
        <w:t></w:t>
      </w:r>
      <w:r>
        <w:rPr>
          <w:rFonts w:hint="eastAsia"/>
        </w:rPr>
        <w:t>хо</w:t>
      </w:r>
      <w:r>
        <w:t></w:t>
      </w:r>
      <w:r>
        <w:rPr>
          <w:rFonts w:hint="eastAsia"/>
        </w:rPr>
        <w:t>риона</w:t>
      </w:r>
      <w:r>
        <w:t></w:t>
      </w:r>
      <w:r>
        <w:t></w:t>
      </w:r>
      <w:r>
        <w:rPr>
          <w:rFonts w:hint="eastAsia"/>
        </w:rPr>
        <w:t>сопряжено</w:t>
      </w:r>
      <w:r>
        <w:t></w:t>
      </w:r>
      <w:r>
        <w:rPr>
          <w:rFonts w:hint="eastAsia"/>
        </w:rPr>
        <w:t>с</w:t>
      </w:r>
      <w:r>
        <w:t></w:t>
      </w:r>
      <w:r>
        <w:rPr>
          <w:rFonts w:hint="eastAsia"/>
        </w:rPr>
        <w:t>рецидивами</w:t>
      </w:r>
      <w:r>
        <w:t></w:t>
      </w:r>
      <w:r>
        <w:rPr>
          <w:rFonts w:hint="eastAsia"/>
        </w:rPr>
        <w:t>угрожающего</w:t>
      </w:r>
      <w:r>
        <w:t></w:t>
      </w:r>
      <w:r>
        <w:rPr>
          <w:rFonts w:hint="eastAsia"/>
        </w:rPr>
        <w:t>прерывания</w:t>
      </w:r>
      <w:r>
        <w:t></w:t>
      </w:r>
      <w:r>
        <w:rPr>
          <w:rFonts w:hint="eastAsia"/>
        </w:rPr>
        <w:t>беременности</w:t>
      </w:r>
      <w:r>
        <w:t></w:t>
      </w:r>
      <w:r>
        <w:rPr>
          <w:rFonts w:hint="eastAsia"/>
        </w:rPr>
        <w:t>в</w:t>
      </w:r>
      <w:r>
        <w:t></w:t>
      </w:r>
      <w:r>
        <w:t></w:t>
      </w:r>
      <w:r>
        <w:t></w:t>
      </w:r>
      <w:r>
        <w:t></w:t>
      </w:r>
      <w:r>
        <w:t></w:t>
      </w:r>
      <w:r>
        <w:t></w:t>
      </w:r>
      <w:r>
        <w:t></w:t>
      </w:r>
      <w:r>
        <w:rPr>
          <w:rFonts w:hint="eastAsia"/>
        </w:rPr>
        <w:t>наблюдений</w:t>
      </w:r>
      <w:r>
        <w:t></w:t>
      </w:r>
      <w:r>
        <w:t></w:t>
      </w:r>
      <w:r>
        <w:rPr>
          <w:rFonts w:hint="eastAsia"/>
        </w:rPr>
        <w:t>характеризуется</w:t>
      </w:r>
      <w:r>
        <w:t></w:t>
      </w:r>
      <w:r>
        <w:rPr>
          <w:rFonts w:hint="eastAsia"/>
        </w:rPr>
        <w:t>снижением</w:t>
      </w:r>
      <w:r>
        <w:t></w:t>
      </w:r>
      <w:r>
        <w:rPr>
          <w:rFonts w:hint="eastAsia"/>
        </w:rPr>
        <w:t>адаптации</w:t>
      </w:r>
      <w:r>
        <w:t></w:t>
      </w:r>
      <w:r>
        <w:rPr>
          <w:rFonts w:hint="eastAsia"/>
        </w:rPr>
        <w:t>плода</w:t>
      </w:r>
      <w:r>
        <w:t></w:t>
      </w:r>
      <w:r>
        <w:rPr>
          <w:rFonts w:hint="eastAsia"/>
        </w:rPr>
        <w:t>в</w:t>
      </w:r>
      <w:r>
        <w:t></w:t>
      </w:r>
      <w:r>
        <w:t></w:t>
      </w:r>
      <w:r>
        <w:t></w:t>
      </w:r>
      <w:r>
        <w:t></w:t>
      </w:r>
      <w:r>
        <w:t></w:t>
      </w:r>
      <w:r>
        <w:t></w:t>
      </w:r>
      <w:r>
        <w:t></w:t>
      </w:r>
      <w:r>
        <w:rPr>
          <w:rFonts w:hint="eastAsia"/>
        </w:rPr>
        <w:t>случаев</w:t>
      </w:r>
      <w:r>
        <w:t></w:t>
      </w:r>
      <w:r>
        <w:t></w:t>
      </w:r>
      <w:r>
        <w:rPr>
          <w:rFonts w:hint="eastAsia"/>
        </w:rPr>
        <w:t>ЗВУР</w:t>
      </w:r>
      <w:r>
        <w:t></w:t>
      </w:r>
      <w:r>
        <w:rPr>
          <w:rFonts w:hint="eastAsia"/>
        </w:rPr>
        <w:t>в</w:t>
      </w:r>
      <w:r>
        <w:t></w:t>
      </w:r>
      <w:r>
        <w:t></w:t>
      </w:r>
      <w:r>
        <w:t></w:t>
      </w:r>
      <w:r>
        <w:t></w:t>
      </w:r>
      <w:r>
        <w:t></w:t>
      </w:r>
      <w:r>
        <w:t></w:t>
      </w:r>
    </w:p>
    <w:p w:rsidR="00AD6FB2" w:rsidRDefault="00AD6FB2" w:rsidP="00AD6FB2">
      <w:r>
        <w:t></w:t>
      </w:r>
      <w:r>
        <w:t></w:t>
      </w:r>
      <w:r>
        <w:tab/>
      </w:r>
      <w:r>
        <w:rPr>
          <w:rFonts w:hint="eastAsia"/>
        </w:rPr>
        <w:t>Течение</w:t>
      </w:r>
      <w:r>
        <w:t></w:t>
      </w:r>
      <w:r>
        <w:rPr>
          <w:rFonts w:hint="eastAsia"/>
        </w:rPr>
        <w:t>родов</w:t>
      </w:r>
      <w:r>
        <w:t></w:t>
      </w:r>
      <w:r>
        <w:rPr>
          <w:rFonts w:hint="eastAsia"/>
        </w:rPr>
        <w:t>у</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внутриматочной</w:t>
      </w:r>
      <w:r>
        <w:t></w:t>
      </w:r>
      <w:r>
        <w:rPr>
          <w:rFonts w:hint="eastAsia"/>
        </w:rPr>
        <w:t>гематомой</w:t>
      </w:r>
      <w:r>
        <w:t></w:t>
      </w:r>
      <w:r>
        <w:rPr>
          <w:rFonts w:hint="eastAsia"/>
        </w:rPr>
        <w:t>наиболее</w:t>
      </w:r>
      <w:r>
        <w:t></w:t>
      </w:r>
      <w:r>
        <w:rPr>
          <w:rFonts w:hint="eastAsia"/>
        </w:rPr>
        <w:t>часто</w:t>
      </w:r>
      <w:r>
        <w:t></w:t>
      </w:r>
      <w:r>
        <w:rPr>
          <w:rFonts w:hint="eastAsia"/>
        </w:rPr>
        <w:t>осложняется</w:t>
      </w:r>
      <w:r>
        <w:t></w:t>
      </w:r>
      <w:r>
        <w:rPr>
          <w:rFonts w:hint="eastAsia"/>
        </w:rPr>
        <w:t>травмами</w:t>
      </w:r>
      <w:r>
        <w:t></w:t>
      </w:r>
      <w:r>
        <w:rPr>
          <w:rFonts w:hint="eastAsia"/>
        </w:rPr>
        <w:t>мягких</w:t>
      </w:r>
      <w:r>
        <w:t></w:t>
      </w:r>
      <w:r>
        <w:rPr>
          <w:rFonts w:hint="eastAsia"/>
        </w:rPr>
        <w:t>тканей</w:t>
      </w:r>
      <w:r>
        <w:t></w:t>
      </w:r>
      <w:r>
        <w:rPr>
          <w:rFonts w:hint="eastAsia"/>
        </w:rPr>
        <w:t>родового</w:t>
      </w:r>
      <w:r>
        <w:t></w:t>
      </w:r>
      <w:r>
        <w:rPr>
          <w:rFonts w:hint="eastAsia"/>
        </w:rPr>
        <w:t>канала</w:t>
      </w:r>
      <w:r>
        <w:t></w:t>
      </w:r>
      <w:r>
        <w:t></w:t>
      </w:r>
      <w:r>
        <w:t></w:t>
      </w:r>
      <w:r>
        <w:t></w:t>
      </w:r>
      <w:r>
        <w:t></w:t>
      </w:r>
      <w:r>
        <w:t></w:t>
      </w:r>
      <w:r>
        <w:t></w:t>
      </w:r>
      <w:r>
        <w:t></w:t>
      </w:r>
      <w:r>
        <w:t></w:t>
      </w:r>
      <w:r>
        <w:rPr>
          <w:rFonts w:hint="eastAsia"/>
        </w:rPr>
        <w:t>и</w:t>
      </w:r>
      <w:r>
        <w:t></w:t>
      </w:r>
      <w:r>
        <w:rPr>
          <w:rFonts w:hint="eastAsia"/>
        </w:rPr>
        <w:t>аномалиями</w:t>
      </w:r>
      <w:r>
        <w:t></w:t>
      </w:r>
      <w:r>
        <w:rPr>
          <w:rFonts w:hint="eastAsia"/>
        </w:rPr>
        <w:t>родовой</w:t>
      </w:r>
      <w:r>
        <w:t></w:t>
      </w:r>
      <w:r>
        <w:rPr>
          <w:rFonts w:hint="eastAsia"/>
        </w:rPr>
        <w:t>деятельности</w:t>
      </w:r>
      <w:r>
        <w:t></w:t>
      </w:r>
      <w:r>
        <w:t></w:t>
      </w:r>
      <w:r>
        <w:t></w:t>
      </w:r>
      <w:r>
        <w:t></w:t>
      </w:r>
      <w:r>
        <w:t></w:t>
      </w:r>
      <w:r>
        <w:t></w:t>
      </w:r>
      <w:r>
        <w:t></w:t>
      </w:r>
      <w:r>
        <w:t></w:t>
      </w:r>
      <w:r>
        <w:t></w:t>
      </w:r>
      <w:r>
        <w:t></w:t>
      </w:r>
      <w:r>
        <w:rPr>
          <w:rFonts w:hint="eastAsia"/>
        </w:rPr>
        <w:t>Состояние</w:t>
      </w:r>
      <w:r>
        <w:t></w:t>
      </w:r>
      <w:r>
        <w:rPr>
          <w:rFonts w:hint="eastAsia"/>
        </w:rPr>
        <w:t>но</w:t>
      </w:r>
      <w:r>
        <w:t></w:t>
      </w:r>
      <w:r>
        <w:rPr>
          <w:rFonts w:hint="eastAsia"/>
        </w:rPr>
        <w:t>ворожденных</w:t>
      </w:r>
      <w:r>
        <w:t></w:t>
      </w:r>
      <w:r>
        <w:rPr>
          <w:rFonts w:hint="eastAsia"/>
        </w:rPr>
        <w:t>характеризуется</w:t>
      </w:r>
      <w:r>
        <w:t></w:t>
      </w:r>
      <w:r>
        <w:rPr>
          <w:rFonts w:hint="eastAsia"/>
        </w:rPr>
        <w:t>наличием</w:t>
      </w:r>
      <w:r>
        <w:t></w:t>
      </w:r>
      <w:r>
        <w:rPr>
          <w:rFonts w:hint="eastAsia"/>
        </w:rPr>
        <w:t>морфологической</w:t>
      </w:r>
      <w:r>
        <w:t></w:t>
      </w:r>
      <w:r>
        <w:rPr>
          <w:rFonts w:hint="eastAsia"/>
        </w:rPr>
        <w:t>незрелости</w:t>
      </w:r>
      <w:r>
        <w:t></w:t>
      </w:r>
      <w:r>
        <w:t></w:t>
      </w:r>
      <w:r>
        <w:t></w:t>
      </w:r>
      <w:r>
        <w:t></w:t>
      </w:r>
      <w:r>
        <w:t></w:t>
      </w:r>
      <w:r>
        <w:t></w:t>
      </w:r>
      <w:r>
        <w:t></w:t>
      </w:r>
      <w:r>
        <w:t></w:t>
      </w:r>
      <w:r>
        <w:t></w:t>
      </w:r>
      <w:r>
        <w:t></w:t>
      </w:r>
      <w:r>
        <w:rPr>
          <w:rFonts w:hint="eastAsia"/>
        </w:rPr>
        <w:t>дыхательных</w:t>
      </w:r>
      <w:r>
        <w:t></w:t>
      </w:r>
      <w:r>
        <w:rPr>
          <w:rFonts w:hint="eastAsia"/>
        </w:rPr>
        <w:t>расстройств</w:t>
      </w:r>
      <w:r>
        <w:t></w:t>
      </w:r>
      <w:r>
        <w:t></w:t>
      </w:r>
      <w:r>
        <w:t></w:t>
      </w:r>
      <w:r>
        <w:t></w:t>
      </w:r>
      <w:r>
        <w:t></w:t>
      </w:r>
      <w:r>
        <w:t></w:t>
      </w:r>
      <w:r>
        <w:t></w:t>
      </w:r>
      <w:r>
        <w:t></w:t>
      </w:r>
      <w:r>
        <w:t></w:t>
      </w:r>
      <w:r>
        <w:t></w:t>
      </w:r>
      <w:r>
        <w:rPr>
          <w:rFonts w:hint="eastAsia"/>
        </w:rPr>
        <w:t>неврологических</w:t>
      </w:r>
      <w:r>
        <w:t></w:t>
      </w:r>
      <w:r>
        <w:rPr>
          <w:rFonts w:hint="eastAsia"/>
        </w:rPr>
        <w:t>нарушений</w:t>
      </w:r>
      <w:r>
        <w:t></w:t>
      </w:r>
      <w:r>
        <w:t></w:t>
      </w:r>
      <w:r>
        <w:t></w:t>
      </w:r>
      <w:r>
        <w:t></w:t>
      </w:r>
      <w:r>
        <w:t></w:t>
      </w:r>
      <w:r>
        <w:t></w:t>
      </w:r>
      <w:r>
        <w:t></w:t>
      </w:r>
      <w:r>
        <w:t></w:t>
      </w:r>
      <w:r>
        <w:t></w:t>
      </w:r>
      <w:r>
        <w:rPr>
          <w:rFonts w:hint="eastAsia"/>
        </w:rPr>
        <w:t>манифестации</w:t>
      </w:r>
      <w:r>
        <w:t></w:t>
      </w:r>
      <w:r>
        <w:rPr>
          <w:rFonts w:hint="eastAsia"/>
        </w:rPr>
        <w:t>внутриутробной</w:t>
      </w:r>
      <w:r>
        <w:t></w:t>
      </w:r>
      <w:r>
        <w:rPr>
          <w:rFonts w:hint="eastAsia"/>
        </w:rPr>
        <w:t>инфекции</w:t>
      </w:r>
      <w:r>
        <w:t></w:t>
      </w:r>
      <w:r>
        <w:t></w:t>
      </w:r>
      <w:r>
        <w:t></w:t>
      </w:r>
      <w:r>
        <w:t></w:t>
      </w:r>
      <w:r>
        <w:t></w:t>
      </w:r>
      <w:r>
        <w:t></w:t>
      </w:r>
      <w:r>
        <w:t></w:t>
      </w:r>
      <w:r>
        <w:t></w:t>
      </w:r>
      <w:r>
        <w:t></w:t>
      </w:r>
    </w:p>
    <w:p w:rsidR="00AD6FB2" w:rsidRDefault="00AD6FB2" w:rsidP="00AD6FB2">
      <w:r>
        <w:t></w:t>
      </w:r>
      <w:r>
        <w:t></w:t>
      </w:r>
      <w:r>
        <w:tab/>
      </w:r>
      <w:r>
        <w:rPr>
          <w:rFonts w:hint="eastAsia"/>
        </w:rPr>
        <w:t>При</w:t>
      </w:r>
      <w:r>
        <w:t></w:t>
      </w:r>
      <w:r>
        <w:rPr>
          <w:rFonts w:hint="eastAsia"/>
        </w:rPr>
        <w:t>морфологическом</w:t>
      </w:r>
      <w:r>
        <w:t></w:t>
      </w:r>
      <w:r>
        <w:rPr>
          <w:rFonts w:hint="eastAsia"/>
        </w:rPr>
        <w:t>исследовании</w:t>
      </w:r>
      <w:r>
        <w:t></w:t>
      </w:r>
      <w:r>
        <w:rPr>
          <w:rFonts w:hint="eastAsia"/>
        </w:rPr>
        <w:t>особенностью</w:t>
      </w:r>
      <w:r>
        <w:t></w:t>
      </w:r>
      <w:r>
        <w:rPr>
          <w:rFonts w:hint="eastAsia"/>
        </w:rPr>
        <w:t>формирования</w:t>
      </w:r>
      <w:r>
        <w:t></w:t>
      </w:r>
      <w:r>
        <w:rPr>
          <w:rFonts w:hint="eastAsia"/>
        </w:rPr>
        <w:t>фетоплацентарного</w:t>
      </w:r>
      <w:r>
        <w:t></w:t>
      </w:r>
      <w:r>
        <w:rPr>
          <w:rFonts w:hint="eastAsia"/>
        </w:rPr>
        <w:t>комплекса</w:t>
      </w:r>
      <w:r>
        <w:t></w:t>
      </w:r>
      <w:r>
        <w:rPr>
          <w:rFonts w:hint="eastAsia"/>
        </w:rPr>
        <w:t>у</w:t>
      </w:r>
      <w:r>
        <w:t></w:t>
      </w:r>
      <w:r>
        <w:rPr>
          <w:rFonts w:hint="eastAsia"/>
        </w:rPr>
        <w:t>пациенток</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внутрима</w:t>
      </w:r>
      <w:r>
        <w:t></w:t>
      </w:r>
      <w:r>
        <w:rPr>
          <w:rFonts w:hint="eastAsia"/>
        </w:rPr>
        <w:t>точной</w:t>
      </w:r>
      <w:r>
        <w:t></w:t>
      </w:r>
      <w:r>
        <w:rPr>
          <w:rFonts w:hint="eastAsia"/>
        </w:rPr>
        <w:t>гематомой</w:t>
      </w:r>
      <w:r>
        <w:t></w:t>
      </w:r>
      <w:r>
        <w:rPr>
          <w:rFonts w:hint="eastAsia"/>
        </w:rPr>
        <w:t>является</w:t>
      </w:r>
      <w:r>
        <w:t></w:t>
      </w:r>
      <w:r>
        <w:rPr>
          <w:rFonts w:hint="eastAsia"/>
        </w:rPr>
        <w:t>развитие</w:t>
      </w:r>
      <w:r>
        <w:t></w:t>
      </w:r>
      <w:r>
        <w:rPr>
          <w:rFonts w:hint="eastAsia"/>
        </w:rPr>
        <w:t>хронической</w:t>
      </w:r>
      <w:r>
        <w:t></w:t>
      </w:r>
      <w:r>
        <w:rPr>
          <w:rFonts w:hint="eastAsia"/>
        </w:rPr>
        <w:t>компенсированной</w:t>
      </w:r>
      <w:r>
        <w:t></w:t>
      </w:r>
      <w:r>
        <w:rPr>
          <w:rFonts w:hint="eastAsia"/>
        </w:rPr>
        <w:t>пла</w:t>
      </w:r>
      <w:r>
        <w:t></w:t>
      </w:r>
      <w:r>
        <w:rPr>
          <w:rFonts w:hint="eastAsia"/>
        </w:rPr>
        <w:t>центарной</w:t>
      </w:r>
      <w:r>
        <w:t></w:t>
      </w:r>
      <w:r>
        <w:rPr>
          <w:rFonts w:hint="eastAsia"/>
        </w:rPr>
        <w:t>недостаточности</w:t>
      </w:r>
      <w:r>
        <w:t></w:t>
      </w:r>
      <w:r>
        <w:rPr>
          <w:rFonts w:hint="eastAsia"/>
        </w:rPr>
        <w:t>у</w:t>
      </w:r>
      <w:r>
        <w:t></w:t>
      </w:r>
      <w:r>
        <w:t></w:t>
      </w:r>
      <w:r>
        <w:t></w:t>
      </w:r>
      <w:r>
        <w:t></w:t>
      </w:r>
      <w:r>
        <w:t></w:t>
      </w:r>
      <w:r>
        <w:t></w:t>
      </w:r>
      <w:r>
        <w:t></w:t>
      </w:r>
      <w:r>
        <w:rPr>
          <w:rFonts w:hint="eastAsia"/>
        </w:rPr>
        <w:t>беременных</w:t>
      </w:r>
      <w:r>
        <w:t></w:t>
      </w:r>
      <w:r>
        <w:rPr>
          <w:rFonts w:hint="eastAsia"/>
        </w:rPr>
        <w:t>и</w:t>
      </w:r>
      <w:r>
        <w:t></w:t>
      </w:r>
      <w:r>
        <w:rPr>
          <w:rFonts w:hint="eastAsia"/>
        </w:rPr>
        <w:t>у</w:t>
      </w:r>
      <w:r>
        <w:t></w:t>
      </w:r>
      <w:r>
        <w:t></w:t>
      </w:r>
      <w:r>
        <w:t></w:t>
      </w:r>
      <w:r>
        <w:t></w:t>
      </w:r>
      <w:r>
        <w:t></w:t>
      </w:r>
      <w:r>
        <w:t></w:t>
      </w:r>
      <w:r>
        <w:t></w:t>
      </w:r>
      <w:r>
        <w:t></w:t>
      </w:r>
      <w:r>
        <w:t></w:t>
      </w:r>
      <w:r>
        <w:rPr>
          <w:rFonts w:hint="eastAsia"/>
        </w:rPr>
        <w:t>воспалительных</w:t>
      </w:r>
      <w:r>
        <w:t></w:t>
      </w:r>
      <w:r>
        <w:rPr>
          <w:rFonts w:hint="eastAsia"/>
        </w:rPr>
        <w:t>изменений</w:t>
      </w:r>
      <w:r>
        <w:t></w:t>
      </w:r>
      <w:r>
        <w:rPr>
          <w:rFonts w:hint="eastAsia"/>
        </w:rPr>
        <w:t>в</w:t>
      </w:r>
      <w:r>
        <w:t></w:t>
      </w:r>
      <w:r>
        <w:rPr>
          <w:rFonts w:hint="eastAsia"/>
        </w:rPr>
        <w:t>виде</w:t>
      </w:r>
      <w:r>
        <w:t></w:t>
      </w:r>
      <w:r>
        <w:rPr>
          <w:rFonts w:hint="eastAsia"/>
        </w:rPr>
        <w:t>децидуита</w:t>
      </w:r>
      <w:r>
        <w:t></w:t>
      </w:r>
      <w:r>
        <w:t></w:t>
      </w:r>
      <w:r>
        <w:rPr>
          <w:rFonts w:hint="eastAsia"/>
        </w:rPr>
        <w:t>амнионита</w:t>
      </w:r>
      <w:r>
        <w:t></w:t>
      </w:r>
      <w:r>
        <w:t></w:t>
      </w:r>
      <w:r>
        <w:rPr>
          <w:rFonts w:hint="eastAsia"/>
        </w:rPr>
        <w:t>интервиллузита</w:t>
      </w:r>
      <w:r>
        <w:t></w:t>
      </w:r>
      <w:r>
        <w:t></w:t>
      </w:r>
      <w:r>
        <w:rPr>
          <w:rFonts w:hint="eastAsia"/>
        </w:rPr>
        <w:t>серозно</w:t>
      </w:r>
      <w:r>
        <w:t></w:t>
      </w:r>
      <w:r>
        <w:rPr>
          <w:rFonts w:hint="eastAsia"/>
        </w:rPr>
        <w:t>гнойного</w:t>
      </w:r>
      <w:r>
        <w:t></w:t>
      </w:r>
      <w:r>
        <w:rPr>
          <w:rFonts w:hint="eastAsia"/>
        </w:rPr>
        <w:t>мембранита</w:t>
      </w:r>
      <w:r>
        <w:t></w:t>
      </w:r>
      <w:r>
        <w:t></w:t>
      </w:r>
      <w:r>
        <w:rPr>
          <w:rFonts w:hint="eastAsia"/>
        </w:rPr>
        <w:t>васкулита</w:t>
      </w:r>
      <w:r>
        <w:t></w:t>
      </w:r>
      <w:r>
        <w:rPr>
          <w:rFonts w:hint="eastAsia"/>
        </w:rPr>
        <w:t>хориальной</w:t>
      </w:r>
      <w:r>
        <w:t></w:t>
      </w:r>
      <w:r>
        <w:rPr>
          <w:rFonts w:hint="eastAsia"/>
        </w:rPr>
        <w:t>пластины</w:t>
      </w:r>
      <w:r>
        <w:t></w:t>
      </w:r>
      <w:r>
        <w:t></w:t>
      </w:r>
    </w:p>
    <w:p w:rsidR="00AD6FB2" w:rsidRDefault="00AD6FB2" w:rsidP="00AD6FB2">
      <w:r>
        <w:rPr>
          <w:rFonts w:hint="eastAsia"/>
        </w:rPr>
        <w:t>ПРАКТИЧЕСКИЕ</w:t>
      </w:r>
      <w:r>
        <w:t></w:t>
      </w:r>
      <w:r>
        <w:rPr>
          <w:rFonts w:hint="eastAsia"/>
        </w:rPr>
        <w:t>РЕКОМЕНДАЦИИ</w:t>
      </w:r>
    </w:p>
    <w:p w:rsidR="00AD6FB2" w:rsidRDefault="00AD6FB2" w:rsidP="00AD6FB2">
      <w:r>
        <w:t></w:t>
      </w:r>
      <w:r>
        <w:t></w:t>
      </w:r>
      <w:r>
        <w:tab/>
      </w:r>
      <w:r>
        <w:rPr>
          <w:rFonts w:hint="eastAsia"/>
        </w:rPr>
        <w:t>Пациенткам</w:t>
      </w:r>
      <w:r>
        <w:t></w:t>
      </w:r>
      <w:r>
        <w:rPr>
          <w:rFonts w:hint="eastAsia"/>
        </w:rPr>
        <w:t>с</w:t>
      </w:r>
      <w:r>
        <w:t></w:t>
      </w:r>
      <w:r>
        <w:rPr>
          <w:rFonts w:hint="eastAsia"/>
        </w:rPr>
        <w:t>угрожающим</w:t>
      </w:r>
      <w:r>
        <w:t></w:t>
      </w:r>
      <w:r>
        <w:rPr>
          <w:rFonts w:hint="eastAsia"/>
        </w:rPr>
        <w:t>выкидышем</w:t>
      </w:r>
      <w:r>
        <w:t></w:t>
      </w:r>
      <w:r>
        <w:rPr>
          <w:rFonts w:hint="eastAsia"/>
        </w:rPr>
        <w:t>и</w:t>
      </w:r>
      <w:r>
        <w:t></w:t>
      </w:r>
      <w:r>
        <w:rPr>
          <w:rFonts w:hint="eastAsia"/>
        </w:rPr>
        <w:t>наличием</w:t>
      </w:r>
      <w:r>
        <w:t></w:t>
      </w:r>
      <w:r>
        <w:rPr>
          <w:rFonts w:hint="eastAsia"/>
        </w:rPr>
        <w:t>внутриматочной</w:t>
      </w:r>
      <w:r>
        <w:t></w:t>
      </w:r>
      <w:r>
        <w:rPr>
          <w:rFonts w:hint="eastAsia"/>
        </w:rPr>
        <w:t>гематомы</w:t>
      </w:r>
      <w:r>
        <w:t></w:t>
      </w:r>
      <w:r>
        <w:rPr>
          <w:rFonts w:hint="eastAsia"/>
        </w:rPr>
        <w:t>необходимо</w:t>
      </w:r>
      <w:r>
        <w:t></w:t>
      </w:r>
      <w:r>
        <w:rPr>
          <w:rFonts w:hint="eastAsia"/>
        </w:rPr>
        <w:t>оценивать</w:t>
      </w:r>
      <w:r>
        <w:t></w:t>
      </w:r>
      <w:r>
        <w:rPr>
          <w:rFonts w:hint="eastAsia"/>
        </w:rPr>
        <w:t>локализацию</w:t>
      </w:r>
      <w:r>
        <w:t></w:t>
      </w:r>
      <w:r>
        <w:rPr>
          <w:rFonts w:hint="eastAsia"/>
        </w:rPr>
        <w:t>гематомы</w:t>
      </w:r>
      <w:r>
        <w:t></w:t>
      </w:r>
      <w:r>
        <w:rPr>
          <w:rFonts w:hint="eastAsia"/>
        </w:rPr>
        <w:t>и</w:t>
      </w:r>
      <w:r>
        <w:t></w:t>
      </w:r>
      <w:r>
        <w:rPr>
          <w:rFonts w:hint="eastAsia"/>
        </w:rPr>
        <w:t>ее</w:t>
      </w:r>
      <w:r>
        <w:t></w:t>
      </w:r>
      <w:r>
        <w:rPr>
          <w:rFonts w:hint="eastAsia"/>
        </w:rPr>
        <w:t>объем</w:t>
      </w:r>
      <w:r>
        <w:t></w:t>
      </w:r>
      <w:r>
        <w:t></w:t>
      </w:r>
      <w:r>
        <w:rPr>
          <w:rFonts w:hint="eastAsia"/>
        </w:rPr>
        <w:t>по</w:t>
      </w:r>
      <w:r>
        <w:t></w:t>
      </w:r>
      <w:r>
        <w:rPr>
          <w:rFonts w:hint="eastAsia"/>
        </w:rPr>
        <w:t>формуле</w:t>
      </w:r>
      <w:r>
        <w:t></w:t>
      </w:r>
      <w:r>
        <w:t></w:t>
      </w:r>
      <w:r>
        <w:t></w:t>
      </w:r>
      <w:r>
        <w:t></w:t>
      </w:r>
      <w:r>
        <w:t></w:t>
      </w:r>
      <w:r>
        <w:t></w:t>
      </w:r>
      <w:r>
        <w:t></w:t>
      </w:r>
      <w:r>
        <w:t></w:t>
      </w:r>
      <w:r>
        <w:t></w:t>
      </w:r>
      <w:r>
        <w:t></w:t>
      </w:r>
      <w:r>
        <w:t></w:t>
      </w:r>
      <w:r>
        <w:t></w:t>
      </w:r>
      <w:r>
        <w:t></w:t>
      </w:r>
      <w:r>
        <w:t></w:t>
      </w:r>
      <w:r>
        <w:t></w:t>
      </w:r>
      <w:r>
        <w:t></w:t>
      </w:r>
      <w:r>
        <w:t></w:t>
      </w:r>
      <w:r>
        <w:rPr>
          <w:rFonts w:hint="eastAsia"/>
        </w:rPr>
        <w:t>где</w:t>
      </w:r>
      <w:r>
        <w:t></w:t>
      </w:r>
      <w:r>
        <w:t></w:t>
      </w:r>
      <w:r>
        <w:t></w:t>
      </w:r>
      <w:r>
        <w:t></w:t>
      </w:r>
      <w:r>
        <w:t></w:t>
      </w:r>
      <w:r>
        <w:t></w:t>
      </w:r>
      <w:r>
        <w:rPr>
          <w:rFonts w:hint="eastAsia"/>
        </w:rPr>
        <w:t>длина</w:t>
      </w:r>
      <w:r>
        <w:t></w:t>
      </w:r>
      <w:r>
        <w:t></w:t>
      </w:r>
      <w:r>
        <w:t></w:t>
      </w:r>
      <w:r>
        <w:t></w:t>
      </w:r>
      <w:r>
        <w:t></w:t>
      </w:r>
      <w:r>
        <w:t></w:t>
      </w:r>
      <w:r>
        <w:rPr>
          <w:rFonts w:hint="eastAsia"/>
        </w:rPr>
        <w:t>ширина</w:t>
      </w:r>
      <w:r>
        <w:t></w:t>
      </w:r>
      <w:r>
        <w:t></w:t>
      </w:r>
      <w:r>
        <w:t></w:t>
      </w:r>
      <w:r>
        <w:t></w:t>
      </w:r>
      <w:r>
        <w:t></w:t>
      </w:r>
      <w:r>
        <w:t></w:t>
      </w:r>
      <w:r>
        <w:t></w:t>
      </w:r>
      <w:r>
        <w:rPr>
          <w:rFonts w:hint="eastAsia"/>
        </w:rPr>
        <w:t>высота</w:t>
      </w:r>
      <w:r>
        <w:t></w:t>
      </w:r>
      <w:r>
        <w:rPr>
          <w:rFonts w:hint="eastAsia"/>
        </w:rPr>
        <w:t>гемато</w:t>
      </w:r>
      <w:r>
        <w:t></w:t>
      </w:r>
      <w:r>
        <w:rPr>
          <w:rFonts w:hint="eastAsia"/>
        </w:rPr>
        <w:t>мы</w:t>
      </w:r>
      <w:r>
        <w:t></w:t>
      </w:r>
      <w:r>
        <w:t></w:t>
      </w:r>
      <w:r>
        <w:t></w:t>
      </w:r>
      <w:r>
        <w:rPr>
          <w:rFonts w:hint="eastAsia"/>
        </w:rPr>
        <w:t>эхоструктуру</w:t>
      </w:r>
      <w:r>
        <w:t></w:t>
      </w:r>
      <w:r>
        <w:rPr>
          <w:rFonts w:hint="eastAsia"/>
        </w:rPr>
        <w:t>желточного</w:t>
      </w:r>
      <w:r>
        <w:t></w:t>
      </w:r>
      <w:r>
        <w:rPr>
          <w:rFonts w:hint="eastAsia"/>
        </w:rPr>
        <w:t>мешка</w:t>
      </w:r>
      <w:r>
        <w:t></w:t>
      </w:r>
      <w:r>
        <w:t></w:t>
      </w:r>
      <w:r>
        <w:rPr>
          <w:rFonts w:hint="eastAsia"/>
        </w:rPr>
        <w:t>КТР</w:t>
      </w:r>
      <w:r>
        <w:t></w:t>
      </w:r>
      <w:r>
        <w:rPr>
          <w:rFonts w:hint="eastAsia"/>
        </w:rPr>
        <w:t>эмбриона</w:t>
      </w:r>
      <w:r>
        <w:t></w:t>
      </w:r>
      <w:r>
        <w:rPr>
          <w:rFonts w:hint="eastAsia"/>
        </w:rPr>
        <w:t>и</w:t>
      </w:r>
      <w:r>
        <w:t></w:t>
      </w:r>
      <w:r>
        <w:rPr>
          <w:rFonts w:hint="eastAsia"/>
        </w:rPr>
        <w:t>состояние</w:t>
      </w:r>
      <w:r>
        <w:t></w:t>
      </w:r>
      <w:r>
        <w:rPr>
          <w:rFonts w:hint="eastAsia"/>
        </w:rPr>
        <w:t>желтого</w:t>
      </w:r>
      <w:r>
        <w:t></w:t>
      </w:r>
      <w:r>
        <w:rPr>
          <w:rFonts w:hint="eastAsia"/>
        </w:rPr>
        <w:t>тела</w:t>
      </w:r>
      <w:r>
        <w:t></w:t>
      </w:r>
      <w:r>
        <w:rPr>
          <w:rFonts w:hint="eastAsia"/>
        </w:rPr>
        <w:t>яичника</w:t>
      </w:r>
      <w:r>
        <w:t></w:t>
      </w:r>
      <w:r>
        <w:rPr>
          <w:rFonts w:hint="eastAsia"/>
        </w:rPr>
        <w:t>по</w:t>
      </w:r>
      <w:r>
        <w:t></w:t>
      </w:r>
      <w:r>
        <w:rPr>
          <w:rFonts w:hint="eastAsia"/>
        </w:rPr>
        <w:t>его</w:t>
      </w:r>
      <w:r>
        <w:t></w:t>
      </w:r>
      <w:r>
        <w:rPr>
          <w:rFonts w:hint="eastAsia"/>
        </w:rPr>
        <w:t>структуре</w:t>
      </w:r>
      <w:r>
        <w:t></w:t>
      </w:r>
      <w:r>
        <w:rPr>
          <w:rFonts w:hint="eastAsia"/>
        </w:rPr>
        <w:t>и</w:t>
      </w:r>
      <w:r>
        <w:t></w:t>
      </w:r>
      <w:r>
        <w:rPr>
          <w:rFonts w:hint="eastAsia"/>
        </w:rPr>
        <w:t>характеру</w:t>
      </w:r>
      <w:r>
        <w:t></w:t>
      </w:r>
      <w:r>
        <w:rPr>
          <w:rFonts w:hint="eastAsia"/>
        </w:rPr>
        <w:t>васкуляризации</w:t>
      </w:r>
      <w:r>
        <w:t></w:t>
      </w:r>
    </w:p>
    <w:p w:rsidR="00AD6FB2" w:rsidRDefault="00AD6FB2" w:rsidP="00AD6FB2">
      <w:r>
        <w:t></w:t>
      </w:r>
      <w:r>
        <w:t></w:t>
      </w:r>
      <w:r>
        <w:tab/>
      </w:r>
      <w:r>
        <w:rPr>
          <w:rFonts w:hint="eastAsia"/>
        </w:rPr>
        <w:t>Для</w:t>
      </w:r>
      <w:r>
        <w:t></w:t>
      </w:r>
      <w:r>
        <w:rPr>
          <w:rFonts w:hint="eastAsia"/>
        </w:rPr>
        <w:t>возможности</w:t>
      </w:r>
      <w:r>
        <w:t></w:t>
      </w:r>
      <w:r>
        <w:rPr>
          <w:rFonts w:hint="eastAsia"/>
        </w:rPr>
        <w:t>прогнозирования</w:t>
      </w:r>
      <w:r>
        <w:t></w:t>
      </w:r>
      <w:r>
        <w:rPr>
          <w:rFonts w:hint="eastAsia"/>
        </w:rPr>
        <w:t>неблагоприятных</w:t>
      </w:r>
      <w:r>
        <w:t></w:t>
      </w:r>
      <w:r>
        <w:rPr>
          <w:rFonts w:hint="eastAsia"/>
        </w:rPr>
        <w:t>исходов</w:t>
      </w:r>
      <w:r>
        <w:t></w:t>
      </w:r>
      <w:r>
        <w:rPr>
          <w:rFonts w:hint="eastAsia"/>
        </w:rPr>
        <w:t>бере</w:t>
      </w:r>
      <w:r>
        <w:t></w:t>
      </w:r>
      <w:r>
        <w:rPr>
          <w:rFonts w:hint="eastAsia"/>
        </w:rPr>
        <w:t>менности</w:t>
      </w:r>
      <w:r>
        <w:t></w:t>
      </w:r>
      <w:r>
        <w:rPr>
          <w:rFonts w:hint="eastAsia"/>
        </w:rPr>
        <w:t>необходимо</w:t>
      </w:r>
      <w:r>
        <w:t></w:t>
      </w:r>
      <w:r>
        <w:rPr>
          <w:rFonts w:hint="eastAsia"/>
        </w:rPr>
        <w:t>определять</w:t>
      </w:r>
      <w:r>
        <w:t></w:t>
      </w:r>
      <w:r>
        <w:rPr>
          <w:rFonts w:hint="eastAsia"/>
        </w:rPr>
        <w:t>концентрацию</w:t>
      </w:r>
      <w:r>
        <w:t></w:t>
      </w:r>
      <w:r>
        <w:rPr>
          <w:rFonts w:hint="eastAsia"/>
        </w:rPr>
        <w:t>ХГЧ</w:t>
      </w:r>
      <w:r>
        <w:t></w:t>
      </w:r>
      <w:r>
        <w:rPr>
          <w:rFonts w:hint="eastAsia"/>
        </w:rPr>
        <w:t>в</w:t>
      </w:r>
      <w:r>
        <w:t></w:t>
      </w:r>
      <w:r>
        <w:rPr>
          <w:rFonts w:hint="eastAsia"/>
        </w:rPr>
        <w:t>сыворотке</w:t>
      </w:r>
      <w:r>
        <w:t></w:t>
      </w:r>
      <w:r>
        <w:rPr>
          <w:rFonts w:hint="eastAsia"/>
        </w:rPr>
        <w:t>крови</w:t>
      </w:r>
      <w:r>
        <w:t></w:t>
      </w:r>
      <w:r>
        <w:rPr>
          <w:rFonts w:hint="eastAsia"/>
        </w:rPr>
        <w:t>при</w:t>
      </w:r>
      <w:r>
        <w:t></w:t>
      </w:r>
      <w:r>
        <w:rPr>
          <w:rFonts w:hint="eastAsia"/>
        </w:rPr>
        <w:t>поступлении</w:t>
      </w:r>
      <w:r>
        <w:t></w:t>
      </w:r>
      <w:r>
        <w:rPr>
          <w:rFonts w:hint="eastAsia"/>
        </w:rPr>
        <w:t>в</w:t>
      </w:r>
      <w:r>
        <w:t></w:t>
      </w:r>
      <w:r>
        <w:rPr>
          <w:rFonts w:hint="eastAsia"/>
        </w:rPr>
        <w:t>стационар</w:t>
      </w:r>
      <w:r>
        <w:t></w:t>
      </w:r>
      <w:r>
        <w:rPr>
          <w:rFonts w:hint="eastAsia"/>
        </w:rPr>
        <w:t>и</w:t>
      </w:r>
      <w:r>
        <w:t></w:t>
      </w:r>
      <w:r>
        <w:rPr>
          <w:rFonts w:hint="eastAsia"/>
        </w:rPr>
        <w:t>в</w:t>
      </w:r>
      <w:r>
        <w:t></w:t>
      </w:r>
      <w:r>
        <w:rPr>
          <w:rFonts w:hint="eastAsia"/>
        </w:rPr>
        <w:t>процессе</w:t>
      </w:r>
      <w:r>
        <w:t></w:t>
      </w:r>
      <w:r>
        <w:rPr>
          <w:rFonts w:hint="eastAsia"/>
        </w:rPr>
        <w:t>лечения</w:t>
      </w:r>
      <w:r>
        <w:t></w:t>
      </w:r>
    </w:p>
    <w:p w:rsidR="00AD6FB2" w:rsidRDefault="00AD6FB2" w:rsidP="00AD6FB2">
      <w:r>
        <w:t></w:t>
      </w:r>
      <w:r>
        <w:t></w:t>
      </w:r>
      <w:r>
        <w:tab/>
      </w:r>
      <w:r>
        <w:rPr>
          <w:rFonts w:hint="eastAsia"/>
        </w:rPr>
        <w:t>Антибактериальные</w:t>
      </w:r>
      <w:r>
        <w:t></w:t>
      </w:r>
      <w:r>
        <w:rPr>
          <w:rFonts w:hint="eastAsia"/>
        </w:rPr>
        <w:t>препараты</w:t>
      </w:r>
      <w:r>
        <w:t></w:t>
      </w:r>
      <w:r>
        <w:rPr>
          <w:rFonts w:hint="eastAsia"/>
        </w:rPr>
        <w:t>необходимо</w:t>
      </w:r>
      <w:r>
        <w:t></w:t>
      </w:r>
      <w:r>
        <w:rPr>
          <w:rFonts w:hint="eastAsia"/>
        </w:rPr>
        <w:t>назначать</w:t>
      </w:r>
      <w:r>
        <w:t></w:t>
      </w:r>
      <w:r>
        <w:rPr>
          <w:rFonts w:hint="eastAsia"/>
        </w:rPr>
        <w:t>при</w:t>
      </w:r>
      <w:r>
        <w:t></w:t>
      </w:r>
      <w:r>
        <w:rPr>
          <w:rFonts w:hint="eastAsia"/>
        </w:rPr>
        <w:t>большом</w:t>
      </w:r>
      <w:r>
        <w:t></w:t>
      </w:r>
      <w:r>
        <w:rPr>
          <w:rFonts w:hint="eastAsia"/>
        </w:rPr>
        <w:t>объеме</w:t>
      </w:r>
      <w:r>
        <w:t></w:t>
      </w:r>
      <w:r>
        <w:rPr>
          <w:rFonts w:hint="eastAsia"/>
        </w:rPr>
        <w:t>гематомы</w:t>
      </w:r>
      <w:r>
        <w:t></w:t>
      </w:r>
      <w:r>
        <w:t></w:t>
      </w:r>
      <w:r>
        <w:rPr>
          <w:rFonts w:hint="eastAsia"/>
        </w:rPr>
        <w:t>длительном</w:t>
      </w:r>
      <w:r>
        <w:t></w:t>
      </w:r>
      <w:r>
        <w:rPr>
          <w:rFonts w:hint="eastAsia"/>
        </w:rPr>
        <w:t>ее</w:t>
      </w:r>
      <w:r>
        <w:t></w:t>
      </w:r>
      <w:r>
        <w:rPr>
          <w:rFonts w:hint="eastAsia"/>
        </w:rPr>
        <w:t>существовании</w:t>
      </w:r>
      <w:r>
        <w:t></w:t>
      </w:r>
      <w:r>
        <w:t></w:t>
      </w:r>
      <w:r>
        <w:rPr>
          <w:rFonts w:hint="eastAsia"/>
        </w:rPr>
        <w:t>отягощенном</w:t>
      </w:r>
      <w:r>
        <w:t></w:t>
      </w:r>
      <w:r>
        <w:rPr>
          <w:rFonts w:hint="eastAsia"/>
        </w:rPr>
        <w:t>акушерском</w:t>
      </w:r>
      <w:r>
        <w:t></w:t>
      </w:r>
      <w:r>
        <w:rPr>
          <w:rFonts w:hint="eastAsia"/>
        </w:rPr>
        <w:t>анамнезе</w:t>
      </w:r>
      <w:r>
        <w:t></w:t>
      </w:r>
      <w:r>
        <w:t></w:t>
      </w:r>
      <w:r>
        <w:rPr>
          <w:rFonts w:hint="eastAsia"/>
        </w:rPr>
        <w:t>пациенткам</w:t>
      </w:r>
      <w:r>
        <w:t></w:t>
      </w:r>
      <w:r>
        <w:rPr>
          <w:rFonts w:hint="eastAsia"/>
        </w:rPr>
        <w:t>с</w:t>
      </w:r>
      <w:r>
        <w:t></w:t>
      </w:r>
      <w:r>
        <w:rPr>
          <w:rFonts w:hint="eastAsia"/>
        </w:rPr>
        <w:t>хронической</w:t>
      </w:r>
      <w:r>
        <w:t></w:t>
      </w:r>
      <w:r>
        <w:rPr>
          <w:rFonts w:hint="eastAsia"/>
        </w:rPr>
        <w:t>никотиновой</w:t>
      </w:r>
      <w:r>
        <w:t></w:t>
      </w:r>
      <w:r>
        <w:rPr>
          <w:rFonts w:hint="eastAsia"/>
        </w:rPr>
        <w:t>интоксикацией</w:t>
      </w:r>
      <w:r>
        <w:t></w:t>
      </w:r>
      <w:r>
        <w:t></w:t>
      </w:r>
      <w:r>
        <w:rPr>
          <w:rFonts w:hint="eastAsia"/>
        </w:rPr>
        <w:t>ВЗОМТ</w:t>
      </w:r>
      <w:r>
        <w:t></w:t>
      </w:r>
      <w:r>
        <w:t></w:t>
      </w:r>
      <w:r>
        <w:rPr>
          <w:rFonts w:hint="eastAsia"/>
        </w:rPr>
        <w:t>инфекционными</w:t>
      </w:r>
      <w:r>
        <w:t></w:t>
      </w:r>
      <w:r>
        <w:rPr>
          <w:rFonts w:hint="eastAsia"/>
        </w:rPr>
        <w:t>заболеваниями</w:t>
      </w:r>
      <w:r>
        <w:t></w:t>
      </w:r>
      <w:r>
        <w:rPr>
          <w:rFonts w:hint="eastAsia"/>
        </w:rPr>
        <w:t>дыхательной</w:t>
      </w:r>
      <w:r>
        <w:t></w:t>
      </w:r>
      <w:r>
        <w:rPr>
          <w:rFonts w:hint="eastAsia"/>
        </w:rPr>
        <w:t>системы</w:t>
      </w:r>
      <w:r>
        <w:t></w:t>
      </w:r>
    </w:p>
    <w:p w:rsidR="00AD6FB2" w:rsidRPr="00AD6FB2" w:rsidRDefault="00AD6FB2" w:rsidP="00AD6FB2">
      <w:r>
        <w:rPr>
          <w:rFonts w:hint="eastAsia"/>
        </w:rPr>
        <w:t>Беременных</w:t>
      </w:r>
      <w:r>
        <w:t></w:t>
      </w:r>
      <w:r>
        <w:rPr>
          <w:rFonts w:hint="eastAsia"/>
        </w:rPr>
        <w:t>с</w:t>
      </w:r>
      <w:r>
        <w:t></w:t>
      </w:r>
      <w:r>
        <w:rPr>
          <w:rFonts w:hint="eastAsia"/>
        </w:rPr>
        <w:t>отслойкой</w:t>
      </w:r>
      <w:r>
        <w:t></w:t>
      </w:r>
      <w:r>
        <w:rPr>
          <w:rFonts w:hint="eastAsia"/>
        </w:rPr>
        <w:t>хориона</w:t>
      </w:r>
      <w:r>
        <w:t></w:t>
      </w:r>
      <w:r>
        <w:rPr>
          <w:rFonts w:hint="eastAsia"/>
        </w:rPr>
        <w:t>и</w:t>
      </w:r>
      <w:r>
        <w:t></w:t>
      </w:r>
      <w:r>
        <w:rPr>
          <w:rFonts w:hint="eastAsia"/>
        </w:rPr>
        <w:t>образованием</w:t>
      </w:r>
      <w:r>
        <w:t></w:t>
      </w:r>
      <w:r>
        <w:rPr>
          <w:rFonts w:hint="eastAsia"/>
        </w:rPr>
        <w:t>внутриматочной</w:t>
      </w:r>
      <w:r>
        <w:t></w:t>
      </w:r>
      <w:r>
        <w:rPr>
          <w:rFonts w:hint="eastAsia"/>
        </w:rPr>
        <w:t>гематомы</w:t>
      </w:r>
      <w:r>
        <w:t></w:t>
      </w:r>
      <w:r>
        <w:rPr>
          <w:rFonts w:hint="eastAsia"/>
        </w:rPr>
        <w:t>следует</w:t>
      </w:r>
      <w:r>
        <w:t></w:t>
      </w:r>
      <w:r>
        <w:rPr>
          <w:rFonts w:hint="eastAsia"/>
        </w:rPr>
        <w:t>отнести</w:t>
      </w:r>
      <w:r>
        <w:t></w:t>
      </w:r>
      <w:r>
        <w:rPr>
          <w:rFonts w:hint="eastAsia"/>
        </w:rPr>
        <w:t>в</w:t>
      </w:r>
      <w:r>
        <w:t></w:t>
      </w:r>
      <w:r>
        <w:rPr>
          <w:rFonts w:hint="eastAsia"/>
        </w:rPr>
        <w:t>группу</w:t>
      </w:r>
      <w:r>
        <w:t></w:t>
      </w:r>
      <w:r>
        <w:rPr>
          <w:rFonts w:hint="eastAsia"/>
        </w:rPr>
        <w:t>высокого</w:t>
      </w:r>
      <w:r>
        <w:t></w:t>
      </w:r>
      <w:r>
        <w:rPr>
          <w:rFonts w:hint="eastAsia"/>
        </w:rPr>
        <w:t>риска</w:t>
      </w:r>
      <w:r>
        <w:t></w:t>
      </w:r>
      <w:r>
        <w:rPr>
          <w:rFonts w:hint="eastAsia"/>
        </w:rPr>
        <w:t>по</w:t>
      </w:r>
      <w:r>
        <w:t></w:t>
      </w:r>
      <w:r>
        <w:rPr>
          <w:rFonts w:hint="eastAsia"/>
        </w:rPr>
        <w:t>развитию</w:t>
      </w:r>
      <w:r>
        <w:t></w:t>
      </w:r>
      <w:r>
        <w:rPr>
          <w:rFonts w:hint="eastAsia"/>
        </w:rPr>
        <w:t>перинаталь</w:t>
      </w:r>
      <w:r>
        <w:t></w:t>
      </w:r>
      <w:r>
        <w:rPr>
          <w:rFonts w:hint="eastAsia"/>
        </w:rPr>
        <w:t>ных</w:t>
      </w:r>
      <w:r>
        <w:t></w:t>
      </w:r>
      <w:r>
        <w:rPr>
          <w:rFonts w:hint="eastAsia"/>
        </w:rPr>
        <w:t>осложнений</w:t>
      </w:r>
      <w:r>
        <w:t></w:t>
      </w:r>
      <w:r>
        <w:rPr>
          <w:rFonts w:hint="eastAsia"/>
        </w:rPr>
        <w:t>и</w:t>
      </w:r>
      <w:r>
        <w:t></w:t>
      </w:r>
      <w:r>
        <w:rPr>
          <w:rFonts w:hint="eastAsia"/>
        </w:rPr>
        <w:t>проводить</w:t>
      </w:r>
      <w:r>
        <w:t></w:t>
      </w:r>
      <w:r>
        <w:rPr>
          <w:rFonts w:hint="eastAsia"/>
        </w:rPr>
        <w:t>комплекс</w:t>
      </w:r>
      <w:r>
        <w:t></w:t>
      </w:r>
      <w:r>
        <w:rPr>
          <w:rFonts w:hint="eastAsia"/>
        </w:rPr>
        <w:t>мероприятий</w:t>
      </w:r>
      <w:r>
        <w:t></w:t>
      </w:r>
      <w:r>
        <w:rPr>
          <w:rFonts w:hint="eastAsia"/>
        </w:rPr>
        <w:t>по</w:t>
      </w:r>
      <w:r>
        <w:t></w:t>
      </w:r>
      <w:r>
        <w:rPr>
          <w:rFonts w:hint="eastAsia"/>
        </w:rPr>
        <w:t>профилактике</w:t>
      </w:r>
      <w:r>
        <w:t></w:t>
      </w:r>
      <w:r>
        <w:rPr>
          <w:rFonts w:hint="eastAsia"/>
        </w:rPr>
        <w:t>ХПН</w:t>
      </w:r>
      <w:r>
        <w:t></w:t>
      </w:r>
      <w:r>
        <w:t></w:t>
      </w:r>
      <w:r>
        <w:rPr>
          <w:rFonts w:hint="eastAsia"/>
        </w:rPr>
        <w:t>гипоксии</w:t>
      </w:r>
      <w:r>
        <w:t></w:t>
      </w:r>
      <w:r>
        <w:rPr>
          <w:rFonts w:hint="eastAsia"/>
        </w:rPr>
        <w:t>плода</w:t>
      </w:r>
      <w:r>
        <w:t></w:t>
      </w:r>
      <w:r>
        <w:t></w:t>
      </w:r>
      <w:r>
        <w:rPr>
          <w:rFonts w:hint="eastAsia"/>
        </w:rPr>
        <w:t>ЗВУР</w:t>
      </w:r>
      <w:r>
        <w:t></w:t>
      </w:r>
    </w:p>
    <w:sectPr w:rsidR="00AD6FB2" w:rsidRPr="00AD6F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D468B9">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D468B9">
    <w:pPr>
      <w:rPr>
        <w:sz w:val="2"/>
        <w:szCs w:val="2"/>
      </w:rPr>
    </w:pPr>
    <w:r w:rsidRPr="00D468B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D468B9">
                <w:pPr>
                  <w:spacing w:line="240" w:lineRule="auto"/>
                </w:pPr>
                <w:fldSimple w:instr=" PAGE \* MERGEFORMAT ">
                  <w:r w:rsidR="00AD6FB2" w:rsidRPr="00AD6FB2">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D468B9">
      <w:pPr>
        <w:rPr>
          <w:sz w:val="2"/>
          <w:szCs w:val="2"/>
        </w:rPr>
      </w:pPr>
      <w:r w:rsidRPr="00D468B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D468B9">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D468B9">
      <w:pPr>
        <w:rPr>
          <w:sz w:val="2"/>
          <w:szCs w:val="2"/>
        </w:rPr>
      </w:pPr>
      <w:r w:rsidRPr="00D468B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D468B9">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6E34E-7842-47BC-9294-D4BA2F8E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4727</TotalTime>
  <Pages>11</Pages>
  <Words>2721</Words>
  <Characters>15515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2022-08-02T11:55:00Z</dcterms:created>
  <dcterms:modified xsi:type="dcterms:W3CDTF">2022-09-23T09:10:00Z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