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8B331" w14:textId="77777777" w:rsidR="00842DDA" w:rsidRPr="00842DDA" w:rsidRDefault="00842DDA" w:rsidP="00842DDA">
      <w:pPr>
        <w:rPr>
          <w:rFonts w:ascii="Helvetica" w:hAnsi="Helvetica" w:cs="Helvetica"/>
          <w:b/>
          <w:bCs/>
          <w:color w:val="222222"/>
          <w:sz w:val="21"/>
          <w:szCs w:val="21"/>
        </w:rPr>
      </w:pPr>
      <w:r w:rsidRPr="00842DDA">
        <w:rPr>
          <w:rFonts w:ascii="Helvetica" w:hAnsi="Helvetica" w:cs="Helvetica" w:hint="eastAsia"/>
          <w:b/>
          <w:bCs/>
          <w:color w:val="222222"/>
          <w:sz w:val="21"/>
          <w:szCs w:val="21"/>
        </w:rPr>
        <w:t>Шелли</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Шираджул</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Ислам</w:t>
      </w:r>
      <w:r w:rsidRPr="00842DDA">
        <w:rPr>
          <w:rFonts w:ascii="Helvetica" w:hAnsi="Helvetica" w:cs="Helvetica"/>
          <w:b/>
          <w:bCs/>
          <w:color w:val="222222"/>
          <w:sz w:val="21"/>
          <w:szCs w:val="21"/>
        </w:rPr>
        <w:t>.</w:t>
      </w:r>
    </w:p>
    <w:p w14:paraId="5D6F3DBC" w14:textId="77777777" w:rsidR="00842DDA" w:rsidRPr="00842DDA" w:rsidRDefault="00842DDA" w:rsidP="00842DDA">
      <w:pPr>
        <w:rPr>
          <w:rFonts w:ascii="Helvetica" w:hAnsi="Helvetica" w:cs="Helvetica"/>
          <w:b/>
          <w:bCs/>
          <w:color w:val="222222"/>
          <w:sz w:val="21"/>
          <w:szCs w:val="21"/>
        </w:rPr>
      </w:pPr>
      <w:r w:rsidRPr="00842DDA">
        <w:rPr>
          <w:rFonts w:ascii="Helvetica" w:hAnsi="Helvetica" w:cs="Helvetica" w:hint="eastAsia"/>
          <w:b/>
          <w:bCs/>
          <w:color w:val="222222"/>
          <w:sz w:val="21"/>
          <w:szCs w:val="21"/>
        </w:rPr>
        <w:t>Почвенные</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анаэробные</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бактерии</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рода</w:t>
      </w:r>
      <w:r w:rsidRPr="00842DDA">
        <w:rPr>
          <w:rFonts w:ascii="Helvetica" w:hAnsi="Helvetica" w:cs="Helvetica"/>
          <w:b/>
          <w:bCs/>
          <w:color w:val="222222"/>
          <w:sz w:val="21"/>
          <w:szCs w:val="21"/>
        </w:rPr>
        <w:t xml:space="preserve"> Clostridium, </w:t>
      </w:r>
      <w:r w:rsidRPr="00842DDA">
        <w:rPr>
          <w:rFonts w:ascii="Helvetica" w:hAnsi="Helvetica" w:cs="Helvetica" w:hint="eastAsia"/>
          <w:b/>
          <w:bCs/>
          <w:color w:val="222222"/>
          <w:sz w:val="21"/>
          <w:szCs w:val="21"/>
        </w:rPr>
        <w:t>географическое</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распространение</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и</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азотфиксирующая</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активность</w:t>
      </w:r>
      <w:r w:rsidRPr="00842DDA">
        <w:rPr>
          <w:rFonts w:ascii="Helvetica" w:hAnsi="Helvetica" w:cs="Helvetica"/>
          <w:b/>
          <w:bCs/>
          <w:color w:val="222222"/>
          <w:sz w:val="21"/>
          <w:szCs w:val="21"/>
        </w:rPr>
        <w:t xml:space="preserve"> : </w:t>
      </w:r>
      <w:r w:rsidRPr="00842DDA">
        <w:rPr>
          <w:rFonts w:ascii="Helvetica" w:hAnsi="Helvetica" w:cs="Helvetica" w:hint="eastAsia"/>
          <w:b/>
          <w:bCs/>
          <w:color w:val="222222"/>
          <w:sz w:val="21"/>
          <w:szCs w:val="21"/>
        </w:rPr>
        <w:t>диссертация</w:t>
      </w:r>
      <w:r w:rsidRPr="00842DDA">
        <w:rPr>
          <w:rFonts w:ascii="Helvetica" w:hAnsi="Helvetica" w:cs="Helvetica"/>
          <w:b/>
          <w:bCs/>
          <w:color w:val="222222"/>
          <w:sz w:val="21"/>
          <w:szCs w:val="21"/>
        </w:rPr>
        <w:t xml:space="preserve"> ... </w:t>
      </w:r>
      <w:r w:rsidRPr="00842DDA">
        <w:rPr>
          <w:rFonts w:ascii="Helvetica" w:hAnsi="Helvetica" w:cs="Helvetica" w:hint="eastAsia"/>
          <w:b/>
          <w:bCs/>
          <w:color w:val="222222"/>
          <w:sz w:val="21"/>
          <w:szCs w:val="21"/>
        </w:rPr>
        <w:t>кандидата</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биологических</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наук</w:t>
      </w:r>
      <w:r w:rsidRPr="00842DDA">
        <w:rPr>
          <w:rFonts w:ascii="Helvetica" w:hAnsi="Helvetica" w:cs="Helvetica"/>
          <w:b/>
          <w:bCs/>
          <w:color w:val="222222"/>
          <w:sz w:val="21"/>
          <w:szCs w:val="21"/>
        </w:rPr>
        <w:t xml:space="preserve"> : 03.00.07. - </w:t>
      </w:r>
      <w:r w:rsidRPr="00842DDA">
        <w:rPr>
          <w:rFonts w:ascii="Helvetica" w:hAnsi="Helvetica" w:cs="Helvetica" w:hint="eastAsia"/>
          <w:b/>
          <w:bCs/>
          <w:color w:val="222222"/>
          <w:sz w:val="21"/>
          <w:szCs w:val="21"/>
        </w:rPr>
        <w:t>Москва</w:t>
      </w:r>
      <w:r w:rsidRPr="00842DDA">
        <w:rPr>
          <w:rFonts w:ascii="Helvetica" w:hAnsi="Helvetica" w:cs="Helvetica"/>
          <w:b/>
          <w:bCs/>
          <w:color w:val="222222"/>
          <w:sz w:val="21"/>
          <w:szCs w:val="21"/>
        </w:rPr>
        <w:t xml:space="preserve">, 1985. - 167 </w:t>
      </w:r>
      <w:r w:rsidRPr="00842DDA">
        <w:rPr>
          <w:rFonts w:ascii="Helvetica" w:hAnsi="Helvetica" w:cs="Helvetica" w:hint="eastAsia"/>
          <w:b/>
          <w:bCs/>
          <w:color w:val="222222"/>
          <w:sz w:val="21"/>
          <w:szCs w:val="21"/>
        </w:rPr>
        <w:t>с</w:t>
      </w:r>
      <w:r w:rsidRPr="00842DDA">
        <w:rPr>
          <w:rFonts w:ascii="Helvetica" w:hAnsi="Helvetica" w:cs="Helvetica"/>
          <w:b/>
          <w:bCs/>
          <w:color w:val="222222"/>
          <w:sz w:val="21"/>
          <w:szCs w:val="21"/>
        </w:rPr>
        <w:t xml:space="preserve">. : </w:t>
      </w:r>
      <w:r w:rsidRPr="00842DDA">
        <w:rPr>
          <w:rFonts w:ascii="Helvetica" w:hAnsi="Helvetica" w:cs="Helvetica" w:hint="eastAsia"/>
          <w:b/>
          <w:bCs/>
          <w:color w:val="222222"/>
          <w:sz w:val="21"/>
          <w:szCs w:val="21"/>
        </w:rPr>
        <w:t>ил</w:t>
      </w:r>
      <w:r w:rsidRPr="00842DDA">
        <w:rPr>
          <w:rFonts w:ascii="Helvetica" w:hAnsi="Helvetica" w:cs="Helvetica"/>
          <w:b/>
          <w:bCs/>
          <w:color w:val="222222"/>
          <w:sz w:val="21"/>
          <w:szCs w:val="21"/>
        </w:rPr>
        <w:t>.</w:t>
      </w:r>
    </w:p>
    <w:p w14:paraId="0FA03476" w14:textId="77777777" w:rsidR="00842DDA" w:rsidRPr="00842DDA" w:rsidRDefault="00842DDA" w:rsidP="00842DDA">
      <w:pPr>
        <w:rPr>
          <w:rFonts w:ascii="Helvetica" w:hAnsi="Helvetica" w:cs="Helvetica"/>
          <w:b/>
          <w:bCs/>
          <w:color w:val="222222"/>
          <w:sz w:val="21"/>
          <w:szCs w:val="21"/>
        </w:rPr>
      </w:pPr>
      <w:r w:rsidRPr="00842DDA">
        <w:rPr>
          <w:rFonts w:ascii="Helvetica" w:hAnsi="Helvetica" w:cs="Helvetica" w:hint="eastAsia"/>
          <w:b/>
          <w:bCs/>
          <w:color w:val="222222"/>
          <w:sz w:val="21"/>
          <w:szCs w:val="21"/>
        </w:rPr>
        <w:t>больше</w:t>
      </w:r>
    </w:p>
    <w:p w14:paraId="10093A35" w14:textId="77777777" w:rsidR="00842DDA" w:rsidRPr="00842DDA" w:rsidRDefault="00842DDA" w:rsidP="00842DDA">
      <w:pPr>
        <w:rPr>
          <w:rFonts w:ascii="Helvetica" w:hAnsi="Helvetica" w:cs="Helvetica"/>
          <w:b/>
          <w:bCs/>
          <w:color w:val="222222"/>
          <w:sz w:val="21"/>
          <w:szCs w:val="21"/>
        </w:rPr>
      </w:pPr>
      <w:r w:rsidRPr="00842DDA">
        <w:rPr>
          <w:rFonts w:ascii="Helvetica" w:hAnsi="Helvetica" w:cs="Helvetica" w:hint="eastAsia"/>
          <w:b/>
          <w:bCs/>
          <w:color w:val="222222"/>
          <w:sz w:val="21"/>
          <w:szCs w:val="21"/>
        </w:rPr>
        <w:t>Цитаты</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из</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текста</w:t>
      </w:r>
      <w:r w:rsidRPr="00842DDA">
        <w:rPr>
          <w:rFonts w:ascii="Helvetica" w:hAnsi="Helvetica" w:cs="Helvetica"/>
          <w:b/>
          <w:bCs/>
          <w:color w:val="222222"/>
          <w:sz w:val="21"/>
          <w:szCs w:val="21"/>
        </w:rPr>
        <w:t>:</w:t>
      </w:r>
    </w:p>
    <w:p w14:paraId="4D0AC497" w14:textId="77777777" w:rsidR="00842DDA" w:rsidRPr="00842DDA" w:rsidRDefault="00842DDA" w:rsidP="00842DDA">
      <w:pPr>
        <w:rPr>
          <w:rFonts w:ascii="Helvetica" w:hAnsi="Helvetica" w:cs="Helvetica"/>
          <w:b/>
          <w:bCs/>
          <w:color w:val="222222"/>
          <w:sz w:val="21"/>
          <w:szCs w:val="21"/>
        </w:rPr>
      </w:pPr>
      <w:r w:rsidRPr="00842DDA">
        <w:rPr>
          <w:rFonts w:ascii="Helvetica" w:hAnsi="Helvetica" w:cs="Helvetica" w:hint="eastAsia"/>
          <w:b/>
          <w:bCs/>
          <w:color w:val="222222"/>
          <w:sz w:val="21"/>
          <w:szCs w:val="21"/>
        </w:rPr>
        <w:t>стр</w:t>
      </w:r>
      <w:r w:rsidRPr="00842DDA">
        <w:rPr>
          <w:rFonts w:ascii="Helvetica" w:hAnsi="Helvetica" w:cs="Helvetica"/>
          <w:b/>
          <w:bCs/>
          <w:color w:val="222222"/>
          <w:sz w:val="21"/>
          <w:szCs w:val="21"/>
        </w:rPr>
        <w:t>. 14</w:t>
      </w:r>
    </w:p>
    <w:p w14:paraId="3124BDAE" w14:textId="77777777" w:rsidR="00842DDA" w:rsidRPr="00842DDA" w:rsidRDefault="00842DDA" w:rsidP="00842DDA">
      <w:pPr>
        <w:rPr>
          <w:rFonts w:ascii="Helvetica" w:hAnsi="Helvetica" w:cs="Helvetica"/>
          <w:b/>
          <w:bCs/>
          <w:color w:val="222222"/>
          <w:sz w:val="21"/>
          <w:szCs w:val="21"/>
        </w:rPr>
      </w:pPr>
      <w:r w:rsidRPr="00842DDA">
        <w:rPr>
          <w:rFonts w:ascii="Helvetica" w:hAnsi="Helvetica" w:cs="Helvetica" w:hint="eastAsia"/>
          <w:b/>
          <w:bCs/>
          <w:color w:val="222222"/>
          <w:sz w:val="21"/>
          <w:szCs w:val="21"/>
        </w:rPr>
        <w:t>ацетонобутиловые</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бак­</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терии</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как</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наиболее</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активные</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азотфиксаторы</w:t>
      </w:r>
      <w:r w:rsidRPr="00842DDA">
        <w:rPr>
          <w:rFonts w:ascii="Helvetica" w:hAnsi="Helvetica" w:cs="Helvetica"/>
          <w:b/>
          <w:bCs/>
          <w:color w:val="222222"/>
          <w:sz w:val="21"/>
          <w:szCs w:val="21"/>
        </w:rPr>
        <w:t xml:space="preserve">. 1.2. </w:t>
      </w:r>
      <w:r w:rsidRPr="00842DDA">
        <w:rPr>
          <w:rFonts w:ascii="Helvetica" w:hAnsi="Helvetica" w:cs="Helvetica" w:hint="eastAsia"/>
          <w:b/>
          <w:bCs/>
          <w:color w:val="222222"/>
          <w:sz w:val="21"/>
          <w:szCs w:val="21"/>
        </w:rPr>
        <w:t>ГЕОГРАФИЯ</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И</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ЭКОЛОГИЯ</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АНАЭРОБНЫХ</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АЗОТФИКСАТОРОВ</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РОДА</w:t>
      </w:r>
      <w:r w:rsidRPr="00842DDA">
        <w:rPr>
          <w:rFonts w:ascii="Helvetica" w:hAnsi="Helvetica" w:cs="Helvetica"/>
          <w:b/>
          <w:bCs/>
          <w:color w:val="222222"/>
          <w:sz w:val="21"/>
          <w:szCs w:val="21"/>
        </w:rPr>
        <w:t xml:space="preserve">. CLOSTRIDIUM </w:t>
      </w:r>
      <w:r w:rsidRPr="00842DDA">
        <w:rPr>
          <w:rFonts w:ascii="Helvetica" w:hAnsi="Helvetica" w:cs="Helvetica" w:hint="eastAsia"/>
          <w:b/>
          <w:bCs/>
          <w:color w:val="222222"/>
          <w:sz w:val="21"/>
          <w:szCs w:val="21"/>
        </w:rPr>
        <w:t>Геозтрафическое</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расцространение</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анаэробных</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бактерий</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Анаэробные</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бактерии</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рода</w:t>
      </w:r>
      <w:r w:rsidRPr="00842DDA">
        <w:rPr>
          <w:rFonts w:ascii="Helvetica" w:hAnsi="Helvetica" w:cs="Helvetica"/>
          <w:b/>
          <w:bCs/>
          <w:color w:val="222222"/>
          <w:sz w:val="21"/>
          <w:szCs w:val="21"/>
        </w:rPr>
        <w:t xml:space="preserve"> Clostridium </w:t>
      </w:r>
      <w:r w:rsidRPr="00842DDA">
        <w:rPr>
          <w:rFonts w:ascii="Helvetica" w:hAnsi="Helvetica" w:cs="Helvetica" w:hint="eastAsia"/>
          <w:b/>
          <w:bCs/>
          <w:color w:val="222222"/>
          <w:sz w:val="21"/>
          <w:szCs w:val="21"/>
        </w:rPr>
        <w:t>широко</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распространены</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в</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природе</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Эти</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бактерии</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были</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обнаружены</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в</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различных</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климатических</w:t>
      </w:r>
    </w:p>
    <w:p w14:paraId="698D9A78" w14:textId="77777777" w:rsidR="00842DDA" w:rsidRPr="00842DDA" w:rsidRDefault="00842DDA" w:rsidP="00842DDA">
      <w:pPr>
        <w:rPr>
          <w:rFonts w:ascii="Helvetica" w:hAnsi="Helvetica" w:cs="Helvetica"/>
          <w:b/>
          <w:bCs/>
          <w:color w:val="222222"/>
          <w:sz w:val="21"/>
          <w:szCs w:val="21"/>
        </w:rPr>
      </w:pPr>
      <w:r w:rsidRPr="00842DDA">
        <w:rPr>
          <w:rFonts w:ascii="Helvetica" w:hAnsi="Helvetica" w:cs="Helvetica" w:hint="eastAsia"/>
          <w:b/>
          <w:bCs/>
          <w:color w:val="222222"/>
          <w:sz w:val="21"/>
          <w:szCs w:val="21"/>
        </w:rPr>
        <w:t>стр</w:t>
      </w:r>
      <w:r w:rsidRPr="00842DDA">
        <w:rPr>
          <w:rFonts w:ascii="Helvetica" w:hAnsi="Helvetica" w:cs="Helvetica"/>
          <w:b/>
          <w:bCs/>
          <w:color w:val="222222"/>
          <w:sz w:val="21"/>
          <w:szCs w:val="21"/>
        </w:rPr>
        <w:t>. 135</w:t>
      </w:r>
    </w:p>
    <w:p w14:paraId="786BDAC3" w14:textId="77777777" w:rsidR="00842DDA" w:rsidRPr="00842DDA" w:rsidRDefault="00842DDA" w:rsidP="00842DDA">
      <w:pPr>
        <w:rPr>
          <w:rFonts w:ascii="Helvetica" w:hAnsi="Helvetica" w:cs="Helvetica"/>
          <w:b/>
          <w:bCs/>
          <w:color w:val="222222"/>
          <w:sz w:val="21"/>
          <w:szCs w:val="21"/>
        </w:rPr>
      </w:pPr>
      <w:r w:rsidRPr="00842DDA">
        <w:rPr>
          <w:rFonts w:ascii="Helvetica" w:hAnsi="Helvetica" w:cs="Helvetica" w:hint="eastAsia"/>
          <w:b/>
          <w:bCs/>
          <w:color w:val="222222"/>
          <w:sz w:val="21"/>
          <w:szCs w:val="21"/>
        </w:rPr>
        <w:t>белковом</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приро­</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ды</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шормлрующиеся</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при</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спорообразовании</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только</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у</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азотфиксирующих</w:t>
      </w:r>
      <w:r w:rsidRPr="00842DDA">
        <w:rPr>
          <w:rFonts w:ascii="Helvetica" w:hAnsi="Helvetica" w:cs="Helvetica"/>
          <w:b/>
          <w:bCs/>
          <w:color w:val="222222"/>
          <w:sz w:val="21"/>
          <w:szCs w:val="21"/>
        </w:rPr>
        <w:t xml:space="preserve"> Clostridium </w:t>
      </w:r>
      <w:r w:rsidRPr="00842DDA">
        <w:rPr>
          <w:rFonts w:ascii="Helvetica" w:hAnsi="Helvetica" w:cs="Helvetica" w:hint="eastAsia"/>
          <w:b/>
          <w:bCs/>
          <w:color w:val="222222"/>
          <w:sz w:val="21"/>
          <w:szCs w:val="21"/>
        </w:rPr>
        <w:t>ИЗ</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ТрОПйЧеСКИХ</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ПОЧБ</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ТЗб</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выводы</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Б</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работе</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исследовали</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географическое</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распространение</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и</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азотфиксирующую</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активность</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почвенных</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анаэробных</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бактерий</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рода</w:t>
      </w:r>
      <w:r w:rsidRPr="00842DDA">
        <w:rPr>
          <w:rFonts w:ascii="Helvetica" w:hAnsi="Helvetica" w:cs="Helvetica"/>
          <w:b/>
          <w:bCs/>
          <w:color w:val="222222"/>
          <w:sz w:val="21"/>
          <w:szCs w:val="21"/>
        </w:rPr>
        <w:t xml:space="preserve"> Clostridium . </w:t>
      </w:r>
      <w:r w:rsidRPr="00842DDA">
        <w:rPr>
          <w:rFonts w:ascii="Helvetica" w:hAnsi="Helvetica" w:cs="Helvetica" w:hint="eastAsia"/>
          <w:b/>
          <w:bCs/>
          <w:color w:val="222222"/>
          <w:sz w:val="21"/>
          <w:szCs w:val="21"/>
        </w:rPr>
        <w:t>На</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основании</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проведенных</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экспериментов</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можно</w:t>
      </w:r>
    </w:p>
    <w:p w14:paraId="5CB45DA1" w14:textId="77777777" w:rsidR="00842DDA" w:rsidRPr="00842DDA" w:rsidRDefault="00842DDA" w:rsidP="00842DDA">
      <w:pPr>
        <w:rPr>
          <w:rFonts w:ascii="Helvetica" w:hAnsi="Helvetica" w:cs="Helvetica"/>
          <w:b/>
          <w:bCs/>
          <w:color w:val="222222"/>
          <w:sz w:val="21"/>
          <w:szCs w:val="21"/>
        </w:rPr>
      </w:pPr>
      <w:r w:rsidRPr="00842DDA">
        <w:rPr>
          <w:rFonts w:ascii="Helvetica" w:hAnsi="Helvetica" w:cs="Helvetica" w:hint="eastAsia"/>
          <w:b/>
          <w:bCs/>
          <w:color w:val="222222"/>
          <w:sz w:val="21"/>
          <w:szCs w:val="21"/>
        </w:rPr>
        <w:t>стр</w:t>
      </w:r>
      <w:r w:rsidRPr="00842DDA">
        <w:rPr>
          <w:rFonts w:ascii="Helvetica" w:hAnsi="Helvetica" w:cs="Helvetica"/>
          <w:b/>
          <w:bCs/>
          <w:color w:val="222222"/>
          <w:sz w:val="21"/>
          <w:szCs w:val="21"/>
        </w:rPr>
        <w:t>. 165</w:t>
      </w:r>
    </w:p>
    <w:p w14:paraId="0E78CDD2" w14:textId="77777777" w:rsidR="00842DDA" w:rsidRPr="00842DDA" w:rsidRDefault="00842DDA" w:rsidP="00842DDA">
      <w:pPr>
        <w:rPr>
          <w:rFonts w:ascii="Helvetica" w:hAnsi="Helvetica" w:cs="Helvetica"/>
          <w:b/>
          <w:bCs/>
          <w:color w:val="222222"/>
          <w:sz w:val="21"/>
          <w:szCs w:val="21"/>
        </w:rPr>
      </w:pPr>
      <w:r w:rsidRPr="00842DDA">
        <w:rPr>
          <w:rFonts w:ascii="Helvetica" w:hAnsi="Helvetica" w:cs="Helvetica" w:hint="eastAsia"/>
          <w:b/>
          <w:bCs/>
          <w:color w:val="222222"/>
          <w:sz w:val="21"/>
          <w:szCs w:val="21"/>
        </w:rPr>
        <w:t>использовании</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материалов</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диссертационной</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работы</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Шелли</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Ш</w:t>
      </w:r>
      <w:r w:rsidRPr="00842DDA">
        <w:rPr>
          <w:rFonts w:ascii="Helvetica" w:hAnsi="Helvetica" w:cs="Helvetica"/>
          <w:b/>
          <w:bCs/>
          <w:color w:val="222222"/>
          <w:sz w:val="21"/>
          <w:szCs w:val="21"/>
        </w:rPr>
        <w:t>.</w:t>
      </w:r>
      <w:r w:rsidRPr="00842DDA">
        <w:rPr>
          <w:rFonts w:ascii="Helvetica" w:hAnsi="Helvetica" w:cs="Helvetica" w:hint="eastAsia"/>
          <w:b/>
          <w:bCs/>
          <w:color w:val="222222"/>
          <w:sz w:val="21"/>
          <w:szCs w:val="21"/>
        </w:rPr>
        <w:t>И</w:t>
      </w:r>
      <w:r w:rsidRPr="00842DDA">
        <w:rPr>
          <w:rFonts w:ascii="Helvetica" w:hAnsi="Helvetica" w:cs="Helvetica"/>
          <w:b/>
          <w:bCs/>
          <w:color w:val="222222"/>
          <w:sz w:val="21"/>
          <w:szCs w:val="21"/>
        </w:rPr>
        <w:t>. "</w:t>
      </w:r>
      <w:r w:rsidRPr="00842DDA">
        <w:rPr>
          <w:rFonts w:ascii="Helvetica" w:hAnsi="Helvetica" w:cs="Helvetica" w:hint="eastAsia"/>
          <w:b/>
          <w:bCs/>
          <w:color w:val="222222"/>
          <w:sz w:val="21"/>
          <w:szCs w:val="21"/>
        </w:rPr>
        <w:t>Почвенные</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анаэробные</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бактерии</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рода</w:t>
      </w:r>
      <w:r w:rsidRPr="00842DDA">
        <w:rPr>
          <w:rFonts w:ascii="Helvetica" w:hAnsi="Helvetica" w:cs="Helvetica"/>
          <w:b/>
          <w:bCs/>
          <w:color w:val="222222"/>
          <w:sz w:val="21"/>
          <w:szCs w:val="21"/>
        </w:rPr>
        <w:t xml:space="preserve"> ceos-ft;a;uhi , </w:t>
      </w:r>
      <w:r w:rsidRPr="00842DDA">
        <w:rPr>
          <w:rFonts w:ascii="Helvetica" w:hAnsi="Helvetica" w:cs="Helvetica" w:hint="eastAsia"/>
          <w:b/>
          <w:bCs/>
          <w:color w:val="222222"/>
          <w:sz w:val="21"/>
          <w:szCs w:val="21"/>
        </w:rPr>
        <w:t>географическое</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распространение</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и</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азотфиксирующая</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активность</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Результаты</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исследований</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изложенные</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в</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диссертации</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Шелли</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Ш</w:t>
      </w:r>
      <w:r w:rsidRPr="00842DDA">
        <w:rPr>
          <w:rFonts w:ascii="Helvetica" w:hAnsi="Helvetica" w:cs="Helvetica"/>
          <w:b/>
          <w:bCs/>
          <w:color w:val="222222"/>
          <w:sz w:val="21"/>
          <w:szCs w:val="21"/>
        </w:rPr>
        <w:t>.</w:t>
      </w:r>
      <w:r w:rsidRPr="00842DDA">
        <w:rPr>
          <w:rFonts w:ascii="Helvetica" w:hAnsi="Helvetica" w:cs="Helvetica" w:hint="eastAsia"/>
          <w:b/>
          <w:bCs/>
          <w:color w:val="222222"/>
          <w:sz w:val="21"/>
          <w:szCs w:val="21"/>
        </w:rPr>
        <w:t>И</w:t>
      </w:r>
      <w:r w:rsidRPr="00842DDA">
        <w:rPr>
          <w:rFonts w:ascii="Helvetica" w:hAnsi="Helvetica" w:cs="Helvetica"/>
          <w:b/>
          <w:bCs/>
          <w:color w:val="222222"/>
          <w:sz w:val="21"/>
          <w:szCs w:val="21"/>
        </w:rPr>
        <w:t>, "</w:t>
      </w:r>
      <w:r w:rsidRPr="00842DDA">
        <w:rPr>
          <w:rFonts w:ascii="Helvetica" w:hAnsi="Helvetica" w:cs="Helvetica" w:hint="eastAsia"/>
          <w:b/>
          <w:bCs/>
          <w:color w:val="222222"/>
          <w:sz w:val="21"/>
          <w:szCs w:val="21"/>
        </w:rPr>
        <w:t>Почвенные</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анаэробные</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бактерии</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рода</w:t>
      </w:r>
      <w:r w:rsidRPr="00842DDA">
        <w:rPr>
          <w:rFonts w:ascii="Helvetica" w:hAnsi="Helvetica" w:cs="Helvetica"/>
          <w:b/>
          <w:bCs/>
          <w:color w:val="222222"/>
          <w:sz w:val="21"/>
          <w:szCs w:val="21"/>
        </w:rPr>
        <w:t xml:space="preserve"> C^esHictiuvv, , </w:t>
      </w:r>
      <w:r w:rsidRPr="00842DDA">
        <w:rPr>
          <w:rFonts w:ascii="Helvetica" w:hAnsi="Helvetica" w:cs="Helvetica" w:hint="eastAsia"/>
          <w:b/>
          <w:bCs/>
          <w:color w:val="222222"/>
          <w:sz w:val="21"/>
          <w:szCs w:val="21"/>
        </w:rPr>
        <w:t>географическое</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распространение</w:t>
      </w:r>
    </w:p>
    <w:p w14:paraId="4B7CAD15" w14:textId="77777777" w:rsidR="00842DDA" w:rsidRPr="00842DDA" w:rsidRDefault="00842DDA" w:rsidP="00842DDA">
      <w:pPr>
        <w:rPr>
          <w:rFonts w:ascii="Helvetica" w:hAnsi="Helvetica" w:cs="Helvetica"/>
          <w:b/>
          <w:bCs/>
          <w:color w:val="222222"/>
          <w:sz w:val="21"/>
          <w:szCs w:val="21"/>
        </w:rPr>
      </w:pPr>
    </w:p>
    <w:p w14:paraId="0908D686" w14:textId="77777777" w:rsidR="00842DDA" w:rsidRPr="00842DDA" w:rsidRDefault="00842DDA" w:rsidP="00842DDA">
      <w:pPr>
        <w:rPr>
          <w:rFonts w:ascii="Helvetica" w:hAnsi="Helvetica" w:cs="Helvetica"/>
          <w:b/>
          <w:bCs/>
          <w:color w:val="222222"/>
          <w:sz w:val="21"/>
          <w:szCs w:val="21"/>
        </w:rPr>
      </w:pPr>
      <w:r w:rsidRPr="00842DDA">
        <w:rPr>
          <w:rFonts w:ascii="Helvetica" w:hAnsi="Helvetica" w:cs="Helvetica" w:hint="eastAsia"/>
          <w:b/>
          <w:bCs/>
          <w:color w:val="222222"/>
          <w:sz w:val="21"/>
          <w:szCs w:val="21"/>
        </w:rPr>
        <w:t>Оглавление</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диссертации</w:t>
      </w:r>
    </w:p>
    <w:p w14:paraId="331A88A1" w14:textId="77777777" w:rsidR="00842DDA" w:rsidRPr="00842DDA" w:rsidRDefault="00842DDA" w:rsidP="00842DDA">
      <w:pPr>
        <w:rPr>
          <w:rFonts w:ascii="Helvetica" w:hAnsi="Helvetica" w:cs="Helvetica"/>
          <w:b/>
          <w:bCs/>
          <w:color w:val="222222"/>
          <w:sz w:val="21"/>
          <w:szCs w:val="21"/>
        </w:rPr>
      </w:pPr>
      <w:r w:rsidRPr="00842DDA">
        <w:rPr>
          <w:rFonts w:ascii="Helvetica" w:hAnsi="Helvetica" w:cs="Helvetica" w:hint="eastAsia"/>
          <w:b/>
          <w:bCs/>
          <w:color w:val="222222"/>
          <w:sz w:val="21"/>
          <w:szCs w:val="21"/>
        </w:rPr>
        <w:t>кандидат</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биологических</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наук</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Шелли</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Шираджул</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Ислам</w:t>
      </w:r>
    </w:p>
    <w:p w14:paraId="1BF859F0" w14:textId="77777777" w:rsidR="00842DDA" w:rsidRPr="00842DDA" w:rsidRDefault="00842DDA" w:rsidP="00842DDA">
      <w:pPr>
        <w:rPr>
          <w:rFonts w:ascii="Helvetica" w:hAnsi="Helvetica" w:cs="Helvetica"/>
          <w:b/>
          <w:bCs/>
          <w:color w:val="222222"/>
          <w:sz w:val="21"/>
          <w:szCs w:val="21"/>
        </w:rPr>
      </w:pPr>
      <w:r w:rsidRPr="00842DDA">
        <w:rPr>
          <w:rFonts w:ascii="Helvetica" w:hAnsi="Helvetica" w:cs="Helvetica" w:hint="eastAsia"/>
          <w:b/>
          <w:bCs/>
          <w:color w:val="222222"/>
          <w:sz w:val="21"/>
          <w:szCs w:val="21"/>
        </w:rPr>
        <w:lastRenderedPageBreak/>
        <w:t>ВВЕДЕНИЕ</w:t>
      </w:r>
    </w:p>
    <w:p w14:paraId="219F10AD" w14:textId="77777777" w:rsidR="00842DDA" w:rsidRPr="00842DDA" w:rsidRDefault="00842DDA" w:rsidP="00842DDA">
      <w:pPr>
        <w:rPr>
          <w:rFonts w:ascii="Helvetica" w:hAnsi="Helvetica" w:cs="Helvetica"/>
          <w:b/>
          <w:bCs/>
          <w:color w:val="222222"/>
          <w:sz w:val="21"/>
          <w:szCs w:val="21"/>
        </w:rPr>
      </w:pPr>
    </w:p>
    <w:p w14:paraId="6E4F7112" w14:textId="77777777" w:rsidR="00842DDA" w:rsidRPr="00842DDA" w:rsidRDefault="00842DDA" w:rsidP="00842DDA">
      <w:pPr>
        <w:rPr>
          <w:rFonts w:ascii="Helvetica" w:hAnsi="Helvetica" w:cs="Helvetica"/>
          <w:b/>
          <w:bCs/>
          <w:color w:val="222222"/>
          <w:sz w:val="21"/>
          <w:szCs w:val="21"/>
        </w:rPr>
      </w:pPr>
      <w:r w:rsidRPr="00842DDA">
        <w:rPr>
          <w:rFonts w:ascii="Helvetica" w:hAnsi="Helvetica" w:cs="Helvetica" w:hint="eastAsia"/>
          <w:b/>
          <w:bCs/>
          <w:color w:val="222222"/>
          <w:sz w:val="21"/>
          <w:szCs w:val="21"/>
        </w:rPr>
        <w:t>ЧАСТЬ</w:t>
      </w:r>
      <w:r w:rsidRPr="00842DDA">
        <w:rPr>
          <w:rFonts w:ascii="Helvetica" w:hAnsi="Helvetica" w:cs="Helvetica"/>
          <w:b/>
          <w:bCs/>
          <w:color w:val="222222"/>
          <w:sz w:val="21"/>
          <w:szCs w:val="21"/>
        </w:rPr>
        <w:t xml:space="preserve"> I. </w:t>
      </w:r>
      <w:r w:rsidRPr="00842DDA">
        <w:rPr>
          <w:rFonts w:ascii="Helvetica" w:hAnsi="Helvetica" w:cs="Helvetica" w:hint="eastAsia"/>
          <w:b/>
          <w:bCs/>
          <w:color w:val="222222"/>
          <w:sz w:val="21"/>
          <w:szCs w:val="21"/>
        </w:rPr>
        <w:t>ОБЗОР</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ЛИТЕРАТУРЫ</w:t>
      </w:r>
    </w:p>
    <w:p w14:paraId="78B1B087" w14:textId="77777777" w:rsidR="00842DDA" w:rsidRPr="00842DDA" w:rsidRDefault="00842DDA" w:rsidP="00842DDA">
      <w:pPr>
        <w:rPr>
          <w:rFonts w:ascii="Helvetica" w:hAnsi="Helvetica" w:cs="Helvetica"/>
          <w:b/>
          <w:bCs/>
          <w:color w:val="222222"/>
          <w:sz w:val="21"/>
          <w:szCs w:val="21"/>
        </w:rPr>
      </w:pPr>
    </w:p>
    <w:p w14:paraId="53CE27F3" w14:textId="77777777" w:rsidR="00842DDA" w:rsidRPr="00842DDA" w:rsidRDefault="00842DDA" w:rsidP="00842DDA">
      <w:pPr>
        <w:rPr>
          <w:rFonts w:ascii="Helvetica" w:hAnsi="Helvetica" w:cs="Helvetica"/>
          <w:b/>
          <w:bCs/>
          <w:color w:val="222222"/>
          <w:sz w:val="21"/>
          <w:szCs w:val="21"/>
        </w:rPr>
      </w:pPr>
      <w:r w:rsidRPr="00842DDA">
        <w:rPr>
          <w:rFonts w:ascii="Helvetica" w:hAnsi="Helvetica" w:cs="Helvetica"/>
          <w:b/>
          <w:bCs/>
          <w:color w:val="222222"/>
          <w:sz w:val="21"/>
          <w:szCs w:val="21"/>
        </w:rPr>
        <w:t xml:space="preserve">1.1. </w:t>
      </w:r>
      <w:r w:rsidRPr="00842DDA">
        <w:rPr>
          <w:rFonts w:ascii="Helvetica" w:hAnsi="Helvetica" w:cs="Helvetica" w:hint="eastAsia"/>
          <w:b/>
          <w:bCs/>
          <w:color w:val="222222"/>
          <w:sz w:val="21"/>
          <w:szCs w:val="21"/>
        </w:rPr>
        <w:t>Роль</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анаэробных</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бактерий</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рода</w:t>
      </w:r>
    </w:p>
    <w:p w14:paraId="26DF6753" w14:textId="77777777" w:rsidR="00842DDA" w:rsidRPr="00842DDA" w:rsidRDefault="00842DDA" w:rsidP="00842DDA">
      <w:pPr>
        <w:rPr>
          <w:rFonts w:ascii="Helvetica" w:hAnsi="Helvetica" w:cs="Helvetica"/>
          <w:b/>
          <w:bCs/>
          <w:color w:val="222222"/>
          <w:sz w:val="21"/>
          <w:szCs w:val="21"/>
        </w:rPr>
      </w:pPr>
    </w:p>
    <w:p w14:paraId="638BB105" w14:textId="77777777" w:rsidR="00842DDA" w:rsidRPr="00842DDA" w:rsidRDefault="00842DDA" w:rsidP="00842DDA">
      <w:pPr>
        <w:rPr>
          <w:rFonts w:ascii="Helvetica" w:hAnsi="Helvetica" w:cs="Helvetica"/>
          <w:b/>
          <w:bCs/>
          <w:color w:val="222222"/>
          <w:sz w:val="21"/>
          <w:szCs w:val="21"/>
        </w:rPr>
      </w:pPr>
      <w:r w:rsidRPr="00842DDA">
        <w:rPr>
          <w:rFonts w:ascii="Helvetica" w:hAnsi="Helvetica" w:cs="Helvetica"/>
          <w:b/>
          <w:bCs/>
          <w:color w:val="222222"/>
          <w:sz w:val="21"/>
          <w:szCs w:val="21"/>
        </w:rPr>
        <w:t xml:space="preserve">Clostridium </w:t>
      </w:r>
      <w:r w:rsidRPr="00842DDA">
        <w:rPr>
          <w:rFonts w:ascii="Helvetica" w:hAnsi="Helvetica" w:cs="Helvetica" w:hint="eastAsia"/>
          <w:b/>
          <w:bCs/>
          <w:color w:val="222222"/>
          <w:sz w:val="21"/>
          <w:szCs w:val="21"/>
        </w:rPr>
        <w:t>в</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почвенных</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процессах</w:t>
      </w:r>
    </w:p>
    <w:p w14:paraId="0112ECCE" w14:textId="77777777" w:rsidR="00842DDA" w:rsidRPr="00842DDA" w:rsidRDefault="00842DDA" w:rsidP="00842DDA">
      <w:pPr>
        <w:rPr>
          <w:rFonts w:ascii="Helvetica" w:hAnsi="Helvetica" w:cs="Helvetica"/>
          <w:b/>
          <w:bCs/>
          <w:color w:val="222222"/>
          <w:sz w:val="21"/>
          <w:szCs w:val="21"/>
        </w:rPr>
      </w:pPr>
    </w:p>
    <w:p w14:paraId="4E134219" w14:textId="77777777" w:rsidR="00842DDA" w:rsidRPr="00842DDA" w:rsidRDefault="00842DDA" w:rsidP="00842DDA">
      <w:pPr>
        <w:rPr>
          <w:rFonts w:ascii="Helvetica" w:hAnsi="Helvetica" w:cs="Helvetica"/>
          <w:b/>
          <w:bCs/>
          <w:color w:val="222222"/>
          <w:sz w:val="21"/>
          <w:szCs w:val="21"/>
        </w:rPr>
      </w:pPr>
      <w:r w:rsidRPr="00842DDA">
        <w:rPr>
          <w:rFonts w:ascii="Helvetica" w:hAnsi="Helvetica" w:cs="Helvetica"/>
          <w:b/>
          <w:bCs/>
          <w:color w:val="222222"/>
          <w:sz w:val="21"/>
          <w:szCs w:val="21"/>
        </w:rPr>
        <w:t xml:space="preserve">1.2. </w:t>
      </w:r>
      <w:r w:rsidRPr="00842DDA">
        <w:rPr>
          <w:rFonts w:ascii="Helvetica" w:hAnsi="Helvetica" w:cs="Helvetica" w:hint="eastAsia"/>
          <w:b/>
          <w:bCs/>
          <w:color w:val="222222"/>
          <w:sz w:val="21"/>
          <w:szCs w:val="21"/>
        </w:rPr>
        <w:t>География</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и</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экология</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анаэробных</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азотфиксаторов</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рода</w:t>
      </w:r>
      <w:r w:rsidRPr="00842DDA">
        <w:rPr>
          <w:rFonts w:ascii="Helvetica" w:hAnsi="Helvetica" w:cs="Helvetica"/>
          <w:b/>
          <w:bCs/>
          <w:color w:val="222222"/>
          <w:sz w:val="21"/>
          <w:szCs w:val="21"/>
        </w:rPr>
        <w:t xml:space="preserve"> Clostridium</w:t>
      </w:r>
    </w:p>
    <w:p w14:paraId="53DB99D1" w14:textId="77777777" w:rsidR="00842DDA" w:rsidRPr="00842DDA" w:rsidRDefault="00842DDA" w:rsidP="00842DDA">
      <w:pPr>
        <w:rPr>
          <w:rFonts w:ascii="Helvetica" w:hAnsi="Helvetica" w:cs="Helvetica"/>
          <w:b/>
          <w:bCs/>
          <w:color w:val="222222"/>
          <w:sz w:val="21"/>
          <w:szCs w:val="21"/>
        </w:rPr>
      </w:pPr>
    </w:p>
    <w:p w14:paraId="2AA8B8F9" w14:textId="77777777" w:rsidR="00842DDA" w:rsidRPr="00842DDA" w:rsidRDefault="00842DDA" w:rsidP="00842DDA">
      <w:pPr>
        <w:rPr>
          <w:rFonts w:ascii="Helvetica" w:hAnsi="Helvetica" w:cs="Helvetica"/>
          <w:b/>
          <w:bCs/>
          <w:color w:val="222222"/>
          <w:sz w:val="21"/>
          <w:szCs w:val="21"/>
        </w:rPr>
      </w:pPr>
      <w:r w:rsidRPr="00842DDA">
        <w:rPr>
          <w:rFonts w:ascii="Helvetica" w:hAnsi="Helvetica" w:cs="Helvetica"/>
          <w:b/>
          <w:bCs/>
          <w:color w:val="222222"/>
          <w:sz w:val="21"/>
          <w:szCs w:val="21"/>
        </w:rPr>
        <w:t xml:space="preserve">1.3. </w:t>
      </w:r>
      <w:r w:rsidRPr="00842DDA">
        <w:rPr>
          <w:rFonts w:ascii="Helvetica" w:hAnsi="Helvetica" w:cs="Helvetica" w:hint="eastAsia"/>
          <w:b/>
          <w:bCs/>
          <w:color w:val="222222"/>
          <w:sz w:val="21"/>
          <w:szCs w:val="21"/>
        </w:rPr>
        <w:t>Морфология</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физиология</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и</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изменчивость</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анаэробных</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бактерий</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рода</w:t>
      </w:r>
      <w:r w:rsidRPr="00842DDA">
        <w:rPr>
          <w:rFonts w:ascii="Helvetica" w:hAnsi="Helvetica" w:cs="Helvetica"/>
          <w:b/>
          <w:bCs/>
          <w:color w:val="222222"/>
          <w:sz w:val="21"/>
          <w:szCs w:val="21"/>
        </w:rPr>
        <w:t xml:space="preserve"> Clostridium</w:t>
      </w:r>
    </w:p>
    <w:p w14:paraId="25CCFE54" w14:textId="77777777" w:rsidR="00842DDA" w:rsidRPr="00842DDA" w:rsidRDefault="00842DDA" w:rsidP="00842DDA">
      <w:pPr>
        <w:rPr>
          <w:rFonts w:ascii="Helvetica" w:hAnsi="Helvetica" w:cs="Helvetica"/>
          <w:b/>
          <w:bCs/>
          <w:color w:val="222222"/>
          <w:sz w:val="21"/>
          <w:szCs w:val="21"/>
        </w:rPr>
      </w:pPr>
    </w:p>
    <w:p w14:paraId="44459623" w14:textId="77777777" w:rsidR="00842DDA" w:rsidRPr="00842DDA" w:rsidRDefault="00842DDA" w:rsidP="00842DDA">
      <w:pPr>
        <w:rPr>
          <w:rFonts w:ascii="Helvetica" w:hAnsi="Helvetica" w:cs="Helvetica"/>
          <w:b/>
          <w:bCs/>
          <w:color w:val="222222"/>
          <w:sz w:val="21"/>
          <w:szCs w:val="21"/>
        </w:rPr>
      </w:pPr>
      <w:r w:rsidRPr="00842DDA">
        <w:rPr>
          <w:rFonts w:ascii="Helvetica" w:hAnsi="Helvetica" w:cs="Helvetica"/>
          <w:b/>
          <w:bCs/>
          <w:color w:val="222222"/>
          <w:sz w:val="21"/>
          <w:szCs w:val="21"/>
        </w:rPr>
        <w:t xml:space="preserve">1.4. </w:t>
      </w:r>
      <w:r w:rsidRPr="00842DDA">
        <w:rPr>
          <w:rFonts w:ascii="Helvetica" w:hAnsi="Helvetica" w:cs="Helvetica" w:hint="eastAsia"/>
          <w:b/>
          <w:bCs/>
          <w:color w:val="222222"/>
          <w:sz w:val="21"/>
          <w:szCs w:val="21"/>
        </w:rPr>
        <w:t>Фиксация</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молекулярного</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азота</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атмосферы</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анаэробными</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бактериями</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рода</w:t>
      </w:r>
      <w:r w:rsidRPr="00842DDA">
        <w:rPr>
          <w:rFonts w:ascii="Helvetica" w:hAnsi="Helvetica" w:cs="Helvetica"/>
          <w:b/>
          <w:bCs/>
          <w:color w:val="222222"/>
          <w:sz w:val="21"/>
          <w:szCs w:val="21"/>
        </w:rPr>
        <w:t xml:space="preserve"> Clostridium</w:t>
      </w:r>
    </w:p>
    <w:p w14:paraId="3C9D8A57" w14:textId="77777777" w:rsidR="00842DDA" w:rsidRPr="00842DDA" w:rsidRDefault="00842DDA" w:rsidP="00842DDA">
      <w:pPr>
        <w:rPr>
          <w:rFonts w:ascii="Helvetica" w:hAnsi="Helvetica" w:cs="Helvetica"/>
          <w:b/>
          <w:bCs/>
          <w:color w:val="222222"/>
          <w:sz w:val="21"/>
          <w:szCs w:val="21"/>
        </w:rPr>
      </w:pPr>
    </w:p>
    <w:p w14:paraId="02D10C58" w14:textId="77777777" w:rsidR="00842DDA" w:rsidRPr="00842DDA" w:rsidRDefault="00842DDA" w:rsidP="00842DDA">
      <w:pPr>
        <w:rPr>
          <w:rFonts w:ascii="Helvetica" w:hAnsi="Helvetica" w:cs="Helvetica"/>
          <w:b/>
          <w:bCs/>
          <w:color w:val="222222"/>
          <w:sz w:val="21"/>
          <w:szCs w:val="21"/>
        </w:rPr>
      </w:pPr>
      <w:r w:rsidRPr="00842DDA">
        <w:rPr>
          <w:rFonts w:ascii="Helvetica" w:hAnsi="Helvetica" w:cs="Helvetica"/>
          <w:b/>
          <w:bCs/>
          <w:color w:val="222222"/>
          <w:sz w:val="21"/>
          <w:szCs w:val="21"/>
        </w:rPr>
        <w:t xml:space="preserve">1.5. </w:t>
      </w:r>
      <w:r w:rsidRPr="00842DDA">
        <w:rPr>
          <w:rFonts w:ascii="Helvetica" w:hAnsi="Helvetica" w:cs="Helvetica" w:hint="eastAsia"/>
          <w:b/>
          <w:bCs/>
          <w:color w:val="222222"/>
          <w:sz w:val="21"/>
          <w:szCs w:val="21"/>
        </w:rPr>
        <w:t>Цитология</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анаэробных</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спорообразующих</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бактерий</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рода</w:t>
      </w:r>
      <w:r w:rsidRPr="00842DDA">
        <w:rPr>
          <w:rFonts w:ascii="Helvetica" w:hAnsi="Helvetica" w:cs="Helvetica"/>
          <w:b/>
          <w:bCs/>
          <w:color w:val="222222"/>
          <w:sz w:val="21"/>
          <w:szCs w:val="21"/>
        </w:rPr>
        <w:t xml:space="preserve"> Clostridium</w:t>
      </w:r>
    </w:p>
    <w:p w14:paraId="28D32C31" w14:textId="77777777" w:rsidR="00842DDA" w:rsidRPr="00842DDA" w:rsidRDefault="00842DDA" w:rsidP="00842DDA">
      <w:pPr>
        <w:rPr>
          <w:rFonts w:ascii="Helvetica" w:hAnsi="Helvetica" w:cs="Helvetica"/>
          <w:b/>
          <w:bCs/>
          <w:color w:val="222222"/>
          <w:sz w:val="21"/>
          <w:szCs w:val="21"/>
        </w:rPr>
      </w:pPr>
    </w:p>
    <w:p w14:paraId="48530B53" w14:textId="77777777" w:rsidR="00842DDA" w:rsidRPr="00842DDA" w:rsidRDefault="00842DDA" w:rsidP="00842DDA">
      <w:pPr>
        <w:rPr>
          <w:rFonts w:ascii="Helvetica" w:hAnsi="Helvetica" w:cs="Helvetica"/>
          <w:b/>
          <w:bCs/>
          <w:color w:val="222222"/>
          <w:sz w:val="21"/>
          <w:szCs w:val="21"/>
        </w:rPr>
      </w:pPr>
      <w:r w:rsidRPr="00842DDA">
        <w:rPr>
          <w:rFonts w:ascii="Helvetica" w:hAnsi="Helvetica" w:cs="Helvetica" w:hint="eastAsia"/>
          <w:b/>
          <w:bCs/>
          <w:color w:val="222222"/>
          <w:sz w:val="21"/>
          <w:szCs w:val="21"/>
        </w:rPr>
        <w:t>ЧАСТЬ</w:t>
      </w:r>
      <w:r w:rsidRPr="00842DDA">
        <w:rPr>
          <w:rFonts w:ascii="Helvetica" w:hAnsi="Helvetica" w:cs="Helvetica"/>
          <w:b/>
          <w:bCs/>
          <w:color w:val="222222"/>
          <w:sz w:val="21"/>
          <w:szCs w:val="21"/>
        </w:rPr>
        <w:t xml:space="preserve"> 2. </w:t>
      </w:r>
      <w:r w:rsidRPr="00842DDA">
        <w:rPr>
          <w:rFonts w:ascii="Helvetica" w:hAnsi="Helvetica" w:cs="Helvetica" w:hint="eastAsia"/>
          <w:b/>
          <w:bCs/>
          <w:color w:val="222222"/>
          <w:sz w:val="21"/>
          <w:szCs w:val="21"/>
        </w:rPr>
        <w:t>ЭКСПЕРИМЕНТАЛЬНАЯ</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ЧАСТЬ</w:t>
      </w:r>
    </w:p>
    <w:p w14:paraId="34E6507C" w14:textId="77777777" w:rsidR="00842DDA" w:rsidRPr="00842DDA" w:rsidRDefault="00842DDA" w:rsidP="00842DDA">
      <w:pPr>
        <w:rPr>
          <w:rFonts w:ascii="Helvetica" w:hAnsi="Helvetica" w:cs="Helvetica"/>
          <w:b/>
          <w:bCs/>
          <w:color w:val="222222"/>
          <w:sz w:val="21"/>
          <w:szCs w:val="21"/>
        </w:rPr>
      </w:pPr>
    </w:p>
    <w:p w14:paraId="02AA7D04" w14:textId="77777777" w:rsidR="00842DDA" w:rsidRPr="00842DDA" w:rsidRDefault="00842DDA" w:rsidP="00842DDA">
      <w:pPr>
        <w:rPr>
          <w:rFonts w:ascii="Helvetica" w:hAnsi="Helvetica" w:cs="Helvetica"/>
          <w:b/>
          <w:bCs/>
          <w:color w:val="222222"/>
          <w:sz w:val="21"/>
          <w:szCs w:val="21"/>
        </w:rPr>
      </w:pPr>
      <w:r w:rsidRPr="00842DDA">
        <w:rPr>
          <w:rFonts w:ascii="Helvetica" w:hAnsi="Helvetica" w:cs="Helvetica"/>
          <w:b/>
          <w:bCs/>
          <w:color w:val="222222"/>
          <w:sz w:val="21"/>
          <w:szCs w:val="21"/>
        </w:rPr>
        <w:t xml:space="preserve">2.1, </w:t>
      </w:r>
      <w:r w:rsidRPr="00842DDA">
        <w:rPr>
          <w:rFonts w:ascii="Helvetica" w:hAnsi="Helvetica" w:cs="Helvetica" w:hint="eastAsia"/>
          <w:b/>
          <w:bCs/>
          <w:color w:val="222222"/>
          <w:sz w:val="21"/>
          <w:szCs w:val="21"/>
        </w:rPr>
        <w:t>Объекты</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и</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методы</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исследования</w:t>
      </w:r>
    </w:p>
    <w:p w14:paraId="618ABF5E" w14:textId="77777777" w:rsidR="00842DDA" w:rsidRPr="00842DDA" w:rsidRDefault="00842DDA" w:rsidP="00842DDA">
      <w:pPr>
        <w:rPr>
          <w:rFonts w:ascii="Helvetica" w:hAnsi="Helvetica" w:cs="Helvetica"/>
          <w:b/>
          <w:bCs/>
          <w:color w:val="222222"/>
          <w:sz w:val="21"/>
          <w:szCs w:val="21"/>
        </w:rPr>
      </w:pPr>
    </w:p>
    <w:p w14:paraId="22DC6CD8" w14:textId="77777777" w:rsidR="00842DDA" w:rsidRPr="00842DDA" w:rsidRDefault="00842DDA" w:rsidP="00842DDA">
      <w:pPr>
        <w:rPr>
          <w:rFonts w:ascii="Helvetica" w:hAnsi="Helvetica" w:cs="Helvetica"/>
          <w:b/>
          <w:bCs/>
          <w:color w:val="222222"/>
          <w:sz w:val="21"/>
          <w:szCs w:val="21"/>
        </w:rPr>
      </w:pPr>
      <w:r w:rsidRPr="00842DDA">
        <w:rPr>
          <w:rFonts w:ascii="Helvetica" w:hAnsi="Helvetica" w:cs="Helvetica"/>
          <w:b/>
          <w:bCs/>
          <w:color w:val="222222"/>
          <w:sz w:val="21"/>
          <w:szCs w:val="21"/>
        </w:rPr>
        <w:t xml:space="preserve">2.1.1. </w:t>
      </w:r>
      <w:r w:rsidRPr="00842DDA">
        <w:rPr>
          <w:rFonts w:ascii="Helvetica" w:hAnsi="Helvetica" w:cs="Helvetica" w:hint="eastAsia"/>
          <w:b/>
          <w:bCs/>
          <w:color w:val="222222"/>
          <w:sz w:val="21"/>
          <w:szCs w:val="21"/>
        </w:rPr>
        <w:t>Мшфобиологические</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методы</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исследования</w:t>
      </w:r>
    </w:p>
    <w:p w14:paraId="7D484FF7" w14:textId="77777777" w:rsidR="00842DDA" w:rsidRPr="00842DDA" w:rsidRDefault="00842DDA" w:rsidP="00842DDA">
      <w:pPr>
        <w:rPr>
          <w:rFonts w:ascii="Helvetica" w:hAnsi="Helvetica" w:cs="Helvetica"/>
          <w:b/>
          <w:bCs/>
          <w:color w:val="222222"/>
          <w:sz w:val="21"/>
          <w:szCs w:val="21"/>
        </w:rPr>
      </w:pPr>
    </w:p>
    <w:p w14:paraId="5A30AB18" w14:textId="77777777" w:rsidR="00842DDA" w:rsidRPr="00842DDA" w:rsidRDefault="00842DDA" w:rsidP="00842DDA">
      <w:pPr>
        <w:rPr>
          <w:rFonts w:ascii="Helvetica" w:hAnsi="Helvetica" w:cs="Helvetica"/>
          <w:b/>
          <w:bCs/>
          <w:color w:val="222222"/>
          <w:sz w:val="21"/>
          <w:szCs w:val="21"/>
        </w:rPr>
      </w:pPr>
      <w:r w:rsidRPr="00842DDA">
        <w:rPr>
          <w:rFonts w:ascii="Helvetica" w:hAnsi="Helvetica" w:cs="Helvetica"/>
          <w:b/>
          <w:bCs/>
          <w:color w:val="222222"/>
          <w:sz w:val="21"/>
          <w:szCs w:val="21"/>
        </w:rPr>
        <w:t xml:space="preserve">2.1.2. </w:t>
      </w:r>
      <w:r w:rsidRPr="00842DDA">
        <w:rPr>
          <w:rFonts w:ascii="Helvetica" w:hAnsi="Helvetica" w:cs="Helvetica" w:hint="eastAsia"/>
          <w:b/>
          <w:bCs/>
          <w:color w:val="222222"/>
          <w:sz w:val="21"/>
          <w:szCs w:val="21"/>
        </w:rPr>
        <w:t>Методы</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создания</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анаэробных</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условий</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культивирования</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микроорганизмов</w:t>
      </w:r>
    </w:p>
    <w:p w14:paraId="18209502" w14:textId="77777777" w:rsidR="00842DDA" w:rsidRPr="00842DDA" w:rsidRDefault="00842DDA" w:rsidP="00842DDA">
      <w:pPr>
        <w:rPr>
          <w:rFonts w:ascii="Helvetica" w:hAnsi="Helvetica" w:cs="Helvetica"/>
          <w:b/>
          <w:bCs/>
          <w:color w:val="222222"/>
          <w:sz w:val="21"/>
          <w:szCs w:val="21"/>
        </w:rPr>
      </w:pPr>
    </w:p>
    <w:p w14:paraId="350126AC" w14:textId="77777777" w:rsidR="00842DDA" w:rsidRPr="00842DDA" w:rsidRDefault="00842DDA" w:rsidP="00842DDA">
      <w:pPr>
        <w:rPr>
          <w:rFonts w:ascii="Helvetica" w:hAnsi="Helvetica" w:cs="Helvetica"/>
          <w:b/>
          <w:bCs/>
          <w:color w:val="222222"/>
          <w:sz w:val="21"/>
          <w:szCs w:val="21"/>
        </w:rPr>
      </w:pPr>
      <w:r w:rsidRPr="00842DDA">
        <w:rPr>
          <w:rFonts w:ascii="Helvetica" w:hAnsi="Helvetica" w:cs="Helvetica"/>
          <w:b/>
          <w:bCs/>
          <w:color w:val="222222"/>
          <w:sz w:val="21"/>
          <w:szCs w:val="21"/>
        </w:rPr>
        <w:t xml:space="preserve">2.1.3. </w:t>
      </w:r>
      <w:r w:rsidRPr="00842DDA">
        <w:rPr>
          <w:rFonts w:ascii="Helvetica" w:hAnsi="Helvetica" w:cs="Helvetica" w:hint="eastAsia"/>
          <w:b/>
          <w:bCs/>
          <w:color w:val="222222"/>
          <w:sz w:val="21"/>
          <w:szCs w:val="21"/>
        </w:rPr>
        <w:t>Биохимические</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методы</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определение</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нитроге</w:t>
      </w:r>
      <w:r w:rsidRPr="00842DDA">
        <w:rPr>
          <w:rFonts w:ascii="Helvetica" w:hAnsi="Helvetica" w:cs="Helvetica" w:hint="eastAsia"/>
          <w:b/>
          <w:bCs/>
          <w:color w:val="222222"/>
          <w:sz w:val="21"/>
          <w:szCs w:val="21"/>
        </w:rPr>
        <w:lastRenderedPageBreak/>
        <w:t>незной</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активности</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микроорганизмов</w:t>
      </w:r>
    </w:p>
    <w:p w14:paraId="08357020" w14:textId="77777777" w:rsidR="00842DDA" w:rsidRPr="00842DDA" w:rsidRDefault="00842DDA" w:rsidP="00842DDA">
      <w:pPr>
        <w:rPr>
          <w:rFonts w:ascii="Helvetica" w:hAnsi="Helvetica" w:cs="Helvetica"/>
          <w:b/>
          <w:bCs/>
          <w:color w:val="222222"/>
          <w:sz w:val="21"/>
          <w:szCs w:val="21"/>
        </w:rPr>
      </w:pPr>
    </w:p>
    <w:p w14:paraId="051B34B9" w14:textId="77777777" w:rsidR="00842DDA" w:rsidRPr="00842DDA" w:rsidRDefault="00842DDA" w:rsidP="00842DDA">
      <w:pPr>
        <w:rPr>
          <w:rFonts w:ascii="Helvetica" w:hAnsi="Helvetica" w:cs="Helvetica"/>
          <w:b/>
          <w:bCs/>
          <w:color w:val="222222"/>
          <w:sz w:val="21"/>
          <w:szCs w:val="21"/>
        </w:rPr>
      </w:pPr>
      <w:r w:rsidRPr="00842DDA">
        <w:rPr>
          <w:rFonts w:ascii="Helvetica" w:hAnsi="Helvetica" w:cs="Helvetica"/>
          <w:b/>
          <w:bCs/>
          <w:color w:val="222222"/>
          <w:sz w:val="21"/>
          <w:szCs w:val="21"/>
        </w:rPr>
        <w:t xml:space="preserve">2.1.4. </w:t>
      </w:r>
      <w:r w:rsidRPr="00842DDA">
        <w:rPr>
          <w:rFonts w:ascii="Helvetica" w:hAnsi="Helvetica" w:cs="Helvetica" w:hint="eastAsia"/>
          <w:b/>
          <w:bCs/>
          <w:color w:val="222222"/>
          <w:sz w:val="21"/>
          <w:szCs w:val="21"/>
        </w:rPr>
        <w:t>Цитологические</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методы</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исследования</w:t>
      </w:r>
    </w:p>
    <w:p w14:paraId="7FC2606A" w14:textId="77777777" w:rsidR="00842DDA" w:rsidRPr="00842DDA" w:rsidRDefault="00842DDA" w:rsidP="00842DDA">
      <w:pPr>
        <w:rPr>
          <w:rFonts w:ascii="Helvetica" w:hAnsi="Helvetica" w:cs="Helvetica"/>
          <w:b/>
          <w:bCs/>
          <w:color w:val="222222"/>
          <w:sz w:val="21"/>
          <w:szCs w:val="21"/>
        </w:rPr>
      </w:pPr>
    </w:p>
    <w:p w14:paraId="5EF9C016" w14:textId="77777777" w:rsidR="00842DDA" w:rsidRPr="00842DDA" w:rsidRDefault="00842DDA" w:rsidP="00842DDA">
      <w:pPr>
        <w:rPr>
          <w:rFonts w:ascii="Helvetica" w:hAnsi="Helvetica" w:cs="Helvetica"/>
          <w:b/>
          <w:bCs/>
          <w:color w:val="222222"/>
          <w:sz w:val="21"/>
          <w:szCs w:val="21"/>
        </w:rPr>
      </w:pPr>
      <w:r w:rsidRPr="00842DDA">
        <w:rPr>
          <w:rFonts w:ascii="Helvetica" w:hAnsi="Helvetica" w:cs="Helvetica"/>
          <w:b/>
          <w:bCs/>
          <w:color w:val="222222"/>
          <w:sz w:val="21"/>
          <w:szCs w:val="21"/>
        </w:rPr>
        <w:t xml:space="preserve">2.2. </w:t>
      </w:r>
      <w:r w:rsidRPr="00842DDA">
        <w:rPr>
          <w:rFonts w:ascii="Helvetica" w:hAnsi="Helvetica" w:cs="Helvetica" w:hint="eastAsia"/>
          <w:b/>
          <w:bCs/>
          <w:color w:val="222222"/>
          <w:sz w:val="21"/>
          <w:szCs w:val="21"/>
        </w:rPr>
        <w:t>Изучение</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географического</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распространения</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почвенных</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анаэробных</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бактерий</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рода</w:t>
      </w:r>
    </w:p>
    <w:p w14:paraId="2E4AF651" w14:textId="77777777" w:rsidR="00842DDA" w:rsidRPr="00842DDA" w:rsidRDefault="00842DDA" w:rsidP="00842DDA">
      <w:pPr>
        <w:rPr>
          <w:rFonts w:ascii="Helvetica" w:hAnsi="Helvetica" w:cs="Helvetica"/>
          <w:b/>
          <w:bCs/>
          <w:color w:val="222222"/>
          <w:sz w:val="21"/>
          <w:szCs w:val="21"/>
        </w:rPr>
      </w:pPr>
    </w:p>
    <w:p w14:paraId="0CD8519A" w14:textId="77777777" w:rsidR="00842DDA" w:rsidRPr="00842DDA" w:rsidRDefault="00842DDA" w:rsidP="00842DDA">
      <w:pPr>
        <w:rPr>
          <w:rFonts w:ascii="Helvetica" w:hAnsi="Helvetica" w:cs="Helvetica"/>
          <w:b/>
          <w:bCs/>
          <w:color w:val="222222"/>
          <w:sz w:val="21"/>
          <w:szCs w:val="21"/>
        </w:rPr>
      </w:pPr>
      <w:r w:rsidRPr="00842DDA">
        <w:rPr>
          <w:rFonts w:ascii="Helvetica" w:hAnsi="Helvetica" w:cs="Helvetica"/>
          <w:b/>
          <w:bCs/>
          <w:color w:val="222222"/>
          <w:sz w:val="21"/>
          <w:szCs w:val="21"/>
        </w:rPr>
        <w:t>Clostridium</w:t>
      </w:r>
    </w:p>
    <w:p w14:paraId="61BF420E" w14:textId="77777777" w:rsidR="00842DDA" w:rsidRPr="00842DDA" w:rsidRDefault="00842DDA" w:rsidP="00842DDA">
      <w:pPr>
        <w:rPr>
          <w:rFonts w:ascii="Helvetica" w:hAnsi="Helvetica" w:cs="Helvetica"/>
          <w:b/>
          <w:bCs/>
          <w:color w:val="222222"/>
          <w:sz w:val="21"/>
          <w:szCs w:val="21"/>
        </w:rPr>
      </w:pPr>
    </w:p>
    <w:p w14:paraId="01560D60" w14:textId="77777777" w:rsidR="00842DDA" w:rsidRPr="00842DDA" w:rsidRDefault="00842DDA" w:rsidP="00842DDA">
      <w:pPr>
        <w:rPr>
          <w:rFonts w:ascii="Helvetica" w:hAnsi="Helvetica" w:cs="Helvetica"/>
          <w:b/>
          <w:bCs/>
          <w:color w:val="222222"/>
          <w:sz w:val="21"/>
          <w:szCs w:val="21"/>
        </w:rPr>
      </w:pPr>
      <w:r w:rsidRPr="00842DDA">
        <w:rPr>
          <w:rFonts w:ascii="Helvetica" w:hAnsi="Helvetica" w:cs="Helvetica"/>
          <w:b/>
          <w:bCs/>
          <w:color w:val="222222"/>
          <w:sz w:val="21"/>
          <w:szCs w:val="21"/>
        </w:rPr>
        <w:t xml:space="preserve">2.2.1. </w:t>
      </w:r>
      <w:r w:rsidRPr="00842DDA">
        <w:rPr>
          <w:rFonts w:ascii="Helvetica" w:hAnsi="Helvetica" w:cs="Helvetica" w:hint="eastAsia"/>
          <w:b/>
          <w:bCs/>
          <w:color w:val="222222"/>
          <w:sz w:val="21"/>
          <w:szCs w:val="21"/>
        </w:rPr>
        <w:t>Распространение</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маслянокислых</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и</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адетонобутиловых</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бактерий</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в</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почвах</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разных</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почвенно</w:t>
      </w:r>
      <w:r w:rsidRPr="00842DDA">
        <w:rPr>
          <w:rFonts w:ascii="Helvetica" w:hAnsi="Helvetica" w:cs="Helvetica"/>
          <w:b/>
          <w:bCs/>
          <w:color w:val="222222"/>
          <w:sz w:val="21"/>
          <w:szCs w:val="21"/>
        </w:rPr>
        <w:t>-</w:t>
      </w:r>
      <w:r w:rsidRPr="00842DDA">
        <w:rPr>
          <w:rFonts w:ascii="Helvetica" w:hAnsi="Helvetica" w:cs="Helvetica" w:hint="eastAsia"/>
          <w:b/>
          <w:bCs/>
          <w:color w:val="222222"/>
          <w:sz w:val="21"/>
          <w:szCs w:val="21"/>
        </w:rPr>
        <w:t>климатических</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зон</w:t>
      </w:r>
    </w:p>
    <w:p w14:paraId="5D4BB9C5" w14:textId="77777777" w:rsidR="00842DDA" w:rsidRPr="00842DDA" w:rsidRDefault="00842DDA" w:rsidP="00842DDA">
      <w:pPr>
        <w:rPr>
          <w:rFonts w:ascii="Helvetica" w:hAnsi="Helvetica" w:cs="Helvetica"/>
          <w:b/>
          <w:bCs/>
          <w:color w:val="222222"/>
          <w:sz w:val="21"/>
          <w:szCs w:val="21"/>
        </w:rPr>
      </w:pPr>
    </w:p>
    <w:p w14:paraId="3D22A69D" w14:textId="77777777" w:rsidR="00842DDA" w:rsidRPr="00842DDA" w:rsidRDefault="00842DDA" w:rsidP="00842DDA">
      <w:pPr>
        <w:rPr>
          <w:rFonts w:ascii="Helvetica" w:hAnsi="Helvetica" w:cs="Helvetica"/>
          <w:b/>
          <w:bCs/>
          <w:color w:val="222222"/>
          <w:sz w:val="21"/>
          <w:szCs w:val="21"/>
        </w:rPr>
      </w:pPr>
      <w:r w:rsidRPr="00842DDA">
        <w:rPr>
          <w:rFonts w:ascii="Helvetica" w:hAnsi="Helvetica" w:cs="Helvetica"/>
          <w:b/>
          <w:bCs/>
          <w:color w:val="222222"/>
          <w:sz w:val="21"/>
          <w:szCs w:val="21"/>
        </w:rPr>
        <w:t xml:space="preserve">2.2.2. </w:t>
      </w:r>
      <w:r w:rsidRPr="00842DDA">
        <w:rPr>
          <w:rFonts w:ascii="Helvetica" w:hAnsi="Helvetica" w:cs="Helvetica" w:hint="eastAsia"/>
          <w:b/>
          <w:bCs/>
          <w:color w:val="222222"/>
          <w:sz w:val="21"/>
          <w:szCs w:val="21"/>
        </w:rPr>
        <w:t>Распространение</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сахаролитических</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железовоостанавливающих</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бактерий</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в</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почвах</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разных</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почвенно</w:t>
      </w:r>
      <w:r w:rsidRPr="00842DDA">
        <w:rPr>
          <w:rFonts w:ascii="Helvetica" w:hAnsi="Helvetica" w:cs="Helvetica"/>
          <w:b/>
          <w:bCs/>
          <w:color w:val="222222"/>
          <w:sz w:val="21"/>
          <w:szCs w:val="21"/>
        </w:rPr>
        <w:t>-</w:t>
      </w:r>
      <w:r w:rsidRPr="00842DDA">
        <w:rPr>
          <w:rFonts w:ascii="Helvetica" w:hAnsi="Helvetica" w:cs="Helvetica" w:hint="eastAsia"/>
          <w:b/>
          <w:bCs/>
          <w:color w:val="222222"/>
          <w:sz w:val="21"/>
          <w:szCs w:val="21"/>
        </w:rPr>
        <w:t>климатических</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зон</w:t>
      </w:r>
    </w:p>
    <w:p w14:paraId="755EB77D" w14:textId="77777777" w:rsidR="00842DDA" w:rsidRPr="00842DDA" w:rsidRDefault="00842DDA" w:rsidP="00842DDA">
      <w:pPr>
        <w:rPr>
          <w:rFonts w:ascii="Helvetica" w:hAnsi="Helvetica" w:cs="Helvetica"/>
          <w:b/>
          <w:bCs/>
          <w:color w:val="222222"/>
          <w:sz w:val="21"/>
          <w:szCs w:val="21"/>
        </w:rPr>
      </w:pPr>
    </w:p>
    <w:p w14:paraId="4DB22A2D" w14:textId="77777777" w:rsidR="00842DDA" w:rsidRPr="00842DDA" w:rsidRDefault="00842DDA" w:rsidP="00842DDA">
      <w:pPr>
        <w:rPr>
          <w:rFonts w:ascii="Helvetica" w:hAnsi="Helvetica" w:cs="Helvetica"/>
          <w:b/>
          <w:bCs/>
          <w:color w:val="222222"/>
          <w:sz w:val="21"/>
          <w:szCs w:val="21"/>
        </w:rPr>
      </w:pPr>
      <w:r w:rsidRPr="00842DDA">
        <w:rPr>
          <w:rFonts w:ascii="Helvetica" w:hAnsi="Helvetica" w:cs="Helvetica"/>
          <w:b/>
          <w:bCs/>
          <w:color w:val="222222"/>
          <w:sz w:val="21"/>
          <w:szCs w:val="21"/>
        </w:rPr>
        <w:t xml:space="preserve">2.2.3. </w:t>
      </w:r>
      <w:r w:rsidRPr="00842DDA">
        <w:rPr>
          <w:rFonts w:ascii="Helvetica" w:hAnsi="Helvetica" w:cs="Helvetica" w:hint="eastAsia"/>
          <w:b/>
          <w:bCs/>
          <w:color w:val="222222"/>
          <w:sz w:val="21"/>
          <w:szCs w:val="21"/>
        </w:rPr>
        <w:t>Влияние</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почвенно</w:t>
      </w:r>
      <w:r w:rsidRPr="00842DDA">
        <w:rPr>
          <w:rFonts w:ascii="Helvetica" w:hAnsi="Helvetica" w:cs="Helvetica"/>
          <w:b/>
          <w:bCs/>
          <w:color w:val="222222"/>
          <w:sz w:val="21"/>
          <w:szCs w:val="21"/>
        </w:rPr>
        <w:t>-</w:t>
      </w:r>
      <w:r w:rsidRPr="00842DDA">
        <w:rPr>
          <w:rFonts w:ascii="Helvetica" w:hAnsi="Helvetica" w:cs="Helvetica" w:hint="eastAsia"/>
          <w:b/>
          <w:bCs/>
          <w:color w:val="222222"/>
          <w:sz w:val="21"/>
          <w:szCs w:val="21"/>
        </w:rPr>
        <w:t>климатических</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условий</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на</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некоторые</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морфологические</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и</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физиологические</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особенности</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анаэробных</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бактерий</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рода</w:t>
      </w:r>
      <w:r w:rsidRPr="00842DDA">
        <w:rPr>
          <w:rFonts w:ascii="Helvetica" w:hAnsi="Helvetica" w:cs="Helvetica"/>
          <w:b/>
          <w:bCs/>
          <w:color w:val="222222"/>
          <w:sz w:val="21"/>
          <w:szCs w:val="21"/>
        </w:rPr>
        <w:t xml:space="preserve"> Clostridium</w:t>
      </w:r>
    </w:p>
    <w:p w14:paraId="4708CC40" w14:textId="77777777" w:rsidR="00842DDA" w:rsidRPr="00842DDA" w:rsidRDefault="00842DDA" w:rsidP="00842DDA">
      <w:pPr>
        <w:rPr>
          <w:rFonts w:ascii="Helvetica" w:hAnsi="Helvetica" w:cs="Helvetica"/>
          <w:b/>
          <w:bCs/>
          <w:color w:val="222222"/>
          <w:sz w:val="21"/>
          <w:szCs w:val="21"/>
        </w:rPr>
      </w:pPr>
    </w:p>
    <w:p w14:paraId="37908D2A" w14:textId="77777777" w:rsidR="00842DDA" w:rsidRPr="00842DDA" w:rsidRDefault="00842DDA" w:rsidP="00842DDA">
      <w:pPr>
        <w:rPr>
          <w:rFonts w:ascii="Helvetica" w:hAnsi="Helvetica" w:cs="Helvetica"/>
          <w:b/>
          <w:bCs/>
          <w:color w:val="222222"/>
          <w:sz w:val="21"/>
          <w:szCs w:val="21"/>
        </w:rPr>
      </w:pPr>
      <w:r w:rsidRPr="00842DDA">
        <w:rPr>
          <w:rFonts w:ascii="Helvetica" w:hAnsi="Helvetica" w:cs="Helvetica"/>
          <w:b/>
          <w:bCs/>
          <w:color w:val="222222"/>
          <w:sz w:val="21"/>
          <w:szCs w:val="21"/>
        </w:rPr>
        <w:t xml:space="preserve">2.3. </w:t>
      </w:r>
      <w:r w:rsidRPr="00842DDA">
        <w:rPr>
          <w:rFonts w:ascii="Helvetica" w:hAnsi="Helvetica" w:cs="Helvetica" w:hint="eastAsia"/>
          <w:b/>
          <w:bCs/>
          <w:color w:val="222222"/>
          <w:sz w:val="21"/>
          <w:szCs w:val="21"/>
        </w:rPr>
        <w:t>Изучение</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азотфиксирущей</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активности</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почв</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разных</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почвенно</w:t>
      </w:r>
      <w:r w:rsidRPr="00842DDA">
        <w:rPr>
          <w:rFonts w:ascii="Helvetica" w:hAnsi="Helvetica" w:cs="Helvetica"/>
          <w:b/>
          <w:bCs/>
          <w:color w:val="222222"/>
          <w:sz w:val="21"/>
          <w:szCs w:val="21"/>
        </w:rPr>
        <w:t>-</w:t>
      </w:r>
      <w:r w:rsidRPr="00842DDA">
        <w:rPr>
          <w:rFonts w:ascii="Helvetica" w:hAnsi="Helvetica" w:cs="Helvetica" w:hint="eastAsia"/>
          <w:b/>
          <w:bCs/>
          <w:color w:val="222222"/>
          <w:sz w:val="21"/>
          <w:szCs w:val="21"/>
        </w:rPr>
        <w:t>климатических</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зон</w:t>
      </w:r>
    </w:p>
    <w:p w14:paraId="3F845CE6" w14:textId="77777777" w:rsidR="00842DDA" w:rsidRPr="00842DDA" w:rsidRDefault="00842DDA" w:rsidP="00842DDA">
      <w:pPr>
        <w:rPr>
          <w:rFonts w:ascii="Helvetica" w:hAnsi="Helvetica" w:cs="Helvetica"/>
          <w:b/>
          <w:bCs/>
          <w:color w:val="222222"/>
          <w:sz w:val="21"/>
          <w:szCs w:val="21"/>
        </w:rPr>
      </w:pPr>
    </w:p>
    <w:p w14:paraId="53ECB8D2" w14:textId="77777777" w:rsidR="00842DDA" w:rsidRPr="00842DDA" w:rsidRDefault="00842DDA" w:rsidP="00842DDA">
      <w:pPr>
        <w:rPr>
          <w:rFonts w:ascii="Helvetica" w:hAnsi="Helvetica" w:cs="Helvetica"/>
          <w:b/>
          <w:bCs/>
          <w:color w:val="222222"/>
          <w:sz w:val="21"/>
          <w:szCs w:val="21"/>
        </w:rPr>
      </w:pPr>
      <w:r w:rsidRPr="00842DDA">
        <w:rPr>
          <w:rFonts w:ascii="Helvetica" w:hAnsi="Helvetica" w:cs="Helvetica"/>
          <w:b/>
          <w:bCs/>
          <w:color w:val="222222"/>
          <w:sz w:val="21"/>
          <w:szCs w:val="21"/>
        </w:rPr>
        <w:t xml:space="preserve">2.3.1. </w:t>
      </w:r>
      <w:r w:rsidRPr="00842DDA">
        <w:rPr>
          <w:rFonts w:ascii="Helvetica" w:hAnsi="Helvetica" w:cs="Helvetica" w:hint="eastAsia"/>
          <w:b/>
          <w:bCs/>
          <w:color w:val="222222"/>
          <w:sz w:val="21"/>
          <w:szCs w:val="21"/>
        </w:rPr>
        <w:t>Потенциальная</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азотфиксирущая</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активность</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почв</w:t>
      </w:r>
    </w:p>
    <w:p w14:paraId="3B7B4541" w14:textId="77777777" w:rsidR="00842DDA" w:rsidRPr="00842DDA" w:rsidRDefault="00842DDA" w:rsidP="00842DDA">
      <w:pPr>
        <w:rPr>
          <w:rFonts w:ascii="Helvetica" w:hAnsi="Helvetica" w:cs="Helvetica"/>
          <w:b/>
          <w:bCs/>
          <w:color w:val="222222"/>
          <w:sz w:val="21"/>
          <w:szCs w:val="21"/>
        </w:rPr>
      </w:pPr>
    </w:p>
    <w:p w14:paraId="031C96D9" w14:textId="77777777" w:rsidR="00842DDA" w:rsidRPr="00842DDA" w:rsidRDefault="00842DDA" w:rsidP="00842DDA">
      <w:pPr>
        <w:rPr>
          <w:rFonts w:ascii="Helvetica" w:hAnsi="Helvetica" w:cs="Helvetica"/>
          <w:b/>
          <w:bCs/>
          <w:color w:val="222222"/>
          <w:sz w:val="21"/>
          <w:szCs w:val="21"/>
        </w:rPr>
      </w:pPr>
      <w:r w:rsidRPr="00842DDA">
        <w:rPr>
          <w:rFonts w:ascii="Helvetica" w:hAnsi="Helvetica" w:cs="Helvetica"/>
          <w:b/>
          <w:bCs/>
          <w:color w:val="222222"/>
          <w:sz w:val="21"/>
          <w:szCs w:val="21"/>
        </w:rPr>
        <w:t xml:space="preserve">2.3.2. </w:t>
      </w:r>
      <w:r w:rsidRPr="00842DDA">
        <w:rPr>
          <w:rFonts w:ascii="Helvetica" w:hAnsi="Helvetica" w:cs="Helvetica" w:hint="eastAsia"/>
          <w:b/>
          <w:bCs/>
          <w:color w:val="222222"/>
          <w:sz w:val="21"/>
          <w:szCs w:val="21"/>
        </w:rPr>
        <w:t>Актуальная</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и</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потенциальная</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азотфиксирущая</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активность</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почв</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Бангладеш</w:t>
      </w:r>
    </w:p>
    <w:p w14:paraId="7AD3BA33" w14:textId="77777777" w:rsidR="00842DDA" w:rsidRPr="00842DDA" w:rsidRDefault="00842DDA" w:rsidP="00842DDA">
      <w:pPr>
        <w:rPr>
          <w:rFonts w:ascii="Helvetica" w:hAnsi="Helvetica" w:cs="Helvetica"/>
          <w:b/>
          <w:bCs/>
          <w:color w:val="222222"/>
          <w:sz w:val="21"/>
          <w:szCs w:val="21"/>
        </w:rPr>
      </w:pPr>
    </w:p>
    <w:p w14:paraId="279B3FA6" w14:textId="77777777" w:rsidR="00842DDA" w:rsidRPr="00842DDA" w:rsidRDefault="00842DDA" w:rsidP="00842DDA">
      <w:pPr>
        <w:rPr>
          <w:rFonts w:ascii="Helvetica" w:hAnsi="Helvetica" w:cs="Helvetica"/>
          <w:b/>
          <w:bCs/>
          <w:color w:val="222222"/>
          <w:sz w:val="21"/>
          <w:szCs w:val="21"/>
        </w:rPr>
      </w:pPr>
      <w:r w:rsidRPr="00842DDA">
        <w:rPr>
          <w:rFonts w:ascii="Helvetica" w:hAnsi="Helvetica" w:cs="Helvetica"/>
          <w:b/>
          <w:bCs/>
          <w:color w:val="222222"/>
          <w:sz w:val="21"/>
          <w:szCs w:val="21"/>
        </w:rPr>
        <w:t xml:space="preserve">2.4. </w:t>
      </w:r>
      <w:r w:rsidRPr="00842DDA">
        <w:rPr>
          <w:rFonts w:ascii="Helvetica" w:hAnsi="Helvetica" w:cs="Helvetica" w:hint="eastAsia"/>
          <w:b/>
          <w:bCs/>
          <w:color w:val="222222"/>
          <w:sz w:val="21"/>
          <w:szCs w:val="21"/>
        </w:rPr>
        <w:t>Фиксация</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молекулярного</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азота</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атмосферы</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анаэробными</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бактериями</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рода</w:t>
      </w:r>
      <w:r w:rsidRPr="00842DDA">
        <w:rPr>
          <w:rFonts w:ascii="Helvetica" w:hAnsi="Helvetica" w:cs="Helvetica"/>
          <w:b/>
          <w:bCs/>
          <w:color w:val="222222"/>
          <w:sz w:val="21"/>
          <w:szCs w:val="21"/>
        </w:rPr>
        <w:t xml:space="preserve"> Clostridium </w:t>
      </w:r>
      <w:r w:rsidRPr="00842DDA">
        <w:rPr>
          <w:rFonts w:ascii="Helvetica" w:hAnsi="Helvetica" w:cs="Helvetica" w:hint="eastAsia"/>
          <w:b/>
          <w:bCs/>
          <w:color w:val="222222"/>
          <w:sz w:val="21"/>
          <w:szCs w:val="21"/>
        </w:rPr>
        <w:t>выделенными</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из</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по</w:t>
      </w:r>
      <w:r w:rsidRPr="00842DDA">
        <w:rPr>
          <w:rFonts w:ascii="Helvetica" w:hAnsi="Helvetica" w:cs="Helvetica" w:hint="eastAsia"/>
          <w:b/>
          <w:bCs/>
          <w:color w:val="222222"/>
          <w:sz w:val="21"/>
          <w:szCs w:val="21"/>
        </w:rPr>
        <w:lastRenderedPageBreak/>
        <w:t>чв</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разных</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почвенно</w:t>
      </w:r>
      <w:r w:rsidRPr="00842DDA">
        <w:rPr>
          <w:rFonts w:ascii="Helvetica" w:hAnsi="Helvetica" w:cs="Helvetica"/>
          <w:b/>
          <w:bCs/>
          <w:color w:val="222222"/>
          <w:sz w:val="21"/>
          <w:szCs w:val="21"/>
        </w:rPr>
        <w:t>-</w:t>
      </w:r>
      <w:r w:rsidRPr="00842DDA">
        <w:rPr>
          <w:rFonts w:ascii="Helvetica" w:hAnsi="Helvetica" w:cs="Helvetica" w:hint="eastAsia"/>
          <w:b/>
          <w:bCs/>
          <w:color w:val="222222"/>
          <w:sz w:val="21"/>
          <w:szCs w:val="21"/>
        </w:rPr>
        <w:t>климатических</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зон</w:t>
      </w:r>
    </w:p>
    <w:p w14:paraId="09E59D4C" w14:textId="77777777" w:rsidR="00842DDA" w:rsidRPr="00842DDA" w:rsidRDefault="00842DDA" w:rsidP="00842DDA">
      <w:pPr>
        <w:rPr>
          <w:rFonts w:ascii="Helvetica" w:hAnsi="Helvetica" w:cs="Helvetica"/>
          <w:b/>
          <w:bCs/>
          <w:color w:val="222222"/>
          <w:sz w:val="21"/>
          <w:szCs w:val="21"/>
        </w:rPr>
      </w:pPr>
    </w:p>
    <w:p w14:paraId="48D025DB" w14:textId="77777777" w:rsidR="00842DDA" w:rsidRPr="00842DDA" w:rsidRDefault="00842DDA" w:rsidP="00842DDA">
      <w:pPr>
        <w:rPr>
          <w:rFonts w:ascii="Helvetica" w:hAnsi="Helvetica" w:cs="Helvetica"/>
          <w:b/>
          <w:bCs/>
          <w:color w:val="222222"/>
          <w:sz w:val="21"/>
          <w:szCs w:val="21"/>
        </w:rPr>
      </w:pPr>
      <w:r w:rsidRPr="00842DDA">
        <w:rPr>
          <w:rFonts w:ascii="Helvetica" w:hAnsi="Helvetica" w:cs="Helvetica"/>
          <w:b/>
          <w:bCs/>
          <w:color w:val="222222"/>
          <w:sz w:val="21"/>
          <w:szCs w:val="21"/>
        </w:rPr>
        <w:t xml:space="preserve">2.4.1. </w:t>
      </w:r>
      <w:r w:rsidRPr="00842DDA">
        <w:rPr>
          <w:rFonts w:ascii="Helvetica" w:hAnsi="Helvetica" w:cs="Helvetica" w:hint="eastAsia"/>
          <w:b/>
          <w:bCs/>
          <w:color w:val="222222"/>
          <w:sz w:val="21"/>
          <w:szCs w:val="21"/>
        </w:rPr>
        <w:t>Изучение</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эффективности</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азотфиксации</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у</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экологических</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рас</w:t>
      </w:r>
      <w:r w:rsidRPr="00842DDA">
        <w:rPr>
          <w:rFonts w:ascii="Helvetica" w:hAnsi="Helvetica" w:cs="Helvetica"/>
          <w:b/>
          <w:bCs/>
          <w:color w:val="222222"/>
          <w:sz w:val="21"/>
          <w:szCs w:val="21"/>
        </w:rPr>
        <w:t xml:space="preserve"> Clostridium</w:t>
      </w:r>
    </w:p>
    <w:p w14:paraId="744913B4" w14:textId="77777777" w:rsidR="00842DDA" w:rsidRPr="00842DDA" w:rsidRDefault="00842DDA" w:rsidP="00842DDA">
      <w:pPr>
        <w:rPr>
          <w:rFonts w:ascii="Helvetica" w:hAnsi="Helvetica" w:cs="Helvetica"/>
          <w:b/>
          <w:bCs/>
          <w:color w:val="222222"/>
          <w:sz w:val="21"/>
          <w:szCs w:val="21"/>
        </w:rPr>
      </w:pPr>
    </w:p>
    <w:p w14:paraId="3285D5BB" w14:textId="77777777" w:rsidR="00842DDA" w:rsidRPr="00842DDA" w:rsidRDefault="00842DDA" w:rsidP="00842DDA">
      <w:pPr>
        <w:rPr>
          <w:rFonts w:ascii="Helvetica" w:hAnsi="Helvetica" w:cs="Helvetica"/>
          <w:b/>
          <w:bCs/>
          <w:color w:val="222222"/>
          <w:sz w:val="21"/>
          <w:szCs w:val="21"/>
        </w:rPr>
      </w:pPr>
      <w:r w:rsidRPr="00842DDA">
        <w:rPr>
          <w:rFonts w:ascii="Helvetica" w:hAnsi="Helvetica" w:cs="Helvetica"/>
          <w:b/>
          <w:bCs/>
          <w:color w:val="222222"/>
          <w:sz w:val="21"/>
          <w:szCs w:val="21"/>
        </w:rPr>
        <w:t xml:space="preserve">2.4.2. </w:t>
      </w:r>
      <w:r w:rsidRPr="00842DDA">
        <w:rPr>
          <w:rFonts w:ascii="Helvetica" w:hAnsi="Helvetica" w:cs="Helvetica" w:hint="eastAsia"/>
          <w:b/>
          <w:bCs/>
          <w:color w:val="222222"/>
          <w:sz w:val="21"/>
          <w:szCs w:val="21"/>
        </w:rPr>
        <w:t>Изучение</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влияния</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условий</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роста</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и</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стадий</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развития</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культур</w:t>
      </w:r>
      <w:r w:rsidRPr="00842DDA">
        <w:rPr>
          <w:rFonts w:ascii="Helvetica" w:hAnsi="Helvetica" w:cs="Helvetica"/>
          <w:b/>
          <w:bCs/>
          <w:color w:val="222222"/>
          <w:sz w:val="21"/>
          <w:szCs w:val="21"/>
        </w:rPr>
        <w:t xml:space="preserve"> Clostridium </w:t>
      </w:r>
      <w:r w:rsidRPr="00842DDA">
        <w:rPr>
          <w:rFonts w:ascii="Helvetica" w:hAnsi="Helvetica" w:cs="Helvetica" w:hint="eastAsia"/>
          <w:b/>
          <w:bCs/>
          <w:color w:val="222222"/>
          <w:sz w:val="21"/>
          <w:szCs w:val="21"/>
        </w:rPr>
        <w:t>на</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их</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азотфиксирующую</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активность</w:t>
      </w:r>
    </w:p>
    <w:p w14:paraId="53652BCB" w14:textId="77777777" w:rsidR="00842DDA" w:rsidRPr="00842DDA" w:rsidRDefault="00842DDA" w:rsidP="00842DDA">
      <w:pPr>
        <w:rPr>
          <w:rFonts w:ascii="Helvetica" w:hAnsi="Helvetica" w:cs="Helvetica"/>
          <w:b/>
          <w:bCs/>
          <w:color w:val="222222"/>
          <w:sz w:val="21"/>
          <w:szCs w:val="21"/>
        </w:rPr>
      </w:pPr>
    </w:p>
    <w:p w14:paraId="6B4DE1CF" w14:textId="77777777" w:rsidR="00842DDA" w:rsidRPr="00842DDA" w:rsidRDefault="00842DDA" w:rsidP="00842DDA">
      <w:pPr>
        <w:rPr>
          <w:rFonts w:ascii="Helvetica" w:hAnsi="Helvetica" w:cs="Helvetica"/>
          <w:b/>
          <w:bCs/>
          <w:color w:val="222222"/>
          <w:sz w:val="21"/>
          <w:szCs w:val="21"/>
        </w:rPr>
      </w:pPr>
      <w:r w:rsidRPr="00842DDA">
        <w:rPr>
          <w:rFonts w:ascii="Helvetica" w:hAnsi="Helvetica" w:cs="Helvetica"/>
          <w:b/>
          <w:bCs/>
          <w:color w:val="222222"/>
          <w:sz w:val="21"/>
          <w:szCs w:val="21"/>
        </w:rPr>
        <w:t xml:space="preserve">2.5. </w:t>
      </w:r>
      <w:r w:rsidRPr="00842DDA">
        <w:rPr>
          <w:rFonts w:ascii="Helvetica" w:hAnsi="Helvetica" w:cs="Helvetica" w:hint="eastAsia"/>
          <w:b/>
          <w:bCs/>
          <w:color w:val="222222"/>
          <w:sz w:val="21"/>
          <w:szCs w:val="21"/>
        </w:rPr>
        <w:t>Изучение</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цитологических</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особенностей</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клеток</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и</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процесса</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спорообразования</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азотфиксирующих</w:t>
      </w:r>
      <w:r w:rsidRPr="00842DDA">
        <w:rPr>
          <w:rFonts w:ascii="Helvetica" w:hAnsi="Helvetica" w:cs="Helvetica"/>
          <w:b/>
          <w:bCs/>
          <w:color w:val="222222"/>
          <w:sz w:val="21"/>
          <w:szCs w:val="21"/>
        </w:rPr>
        <w:t xml:space="preserve"> Clostridium </w:t>
      </w:r>
      <w:r w:rsidRPr="00842DDA">
        <w:rPr>
          <w:rFonts w:ascii="Helvetica" w:hAnsi="Helvetica" w:cs="Helvetica" w:hint="eastAsia"/>
          <w:b/>
          <w:bCs/>
          <w:color w:val="222222"/>
          <w:sz w:val="21"/>
          <w:szCs w:val="21"/>
        </w:rPr>
        <w:t>выделенных</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из</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тропических</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почв</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НО</w:t>
      </w:r>
    </w:p>
    <w:p w14:paraId="25DCC4F3" w14:textId="77777777" w:rsidR="00842DDA" w:rsidRPr="00842DDA" w:rsidRDefault="00842DDA" w:rsidP="00842DDA">
      <w:pPr>
        <w:rPr>
          <w:rFonts w:ascii="Helvetica" w:hAnsi="Helvetica" w:cs="Helvetica"/>
          <w:b/>
          <w:bCs/>
          <w:color w:val="222222"/>
          <w:sz w:val="21"/>
          <w:szCs w:val="21"/>
        </w:rPr>
      </w:pPr>
    </w:p>
    <w:p w14:paraId="217C76C5" w14:textId="77777777" w:rsidR="00842DDA" w:rsidRPr="00842DDA" w:rsidRDefault="00842DDA" w:rsidP="00842DDA">
      <w:pPr>
        <w:rPr>
          <w:rFonts w:ascii="Helvetica" w:hAnsi="Helvetica" w:cs="Helvetica"/>
          <w:b/>
          <w:bCs/>
          <w:color w:val="222222"/>
          <w:sz w:val="21"/>
          <w:szCs w:val="21"/>
        </w:rPr>
      </w:pPr>
      <w:r w:rsidRPr="00842DDA">
        <w:rPr>
          <w:rFonts w:ascii="Helvetica" w:hAnsi="Helvetica" w:cs="Helvetica"/>
          <w:b/>
          <w:bCs/>
          <w:color w:val="222222"/>
          <w:sz w:val="21"/>
          <w:szCs w:val="21"/>
        </w:rPr>
        <w:t xml:space="preserve">2.5.1. </w:t>
      </w:r>
      <w:r w:rsidRPr="00842DDA">
        <w:rPr>
          <w:rFonts w:ascii="Helvetica" w:hAnsi="Helvetica" w:cs="Helvetica" w:hint="eastAsia"/>
          <w:b/>
          <w:bCs/>
          <w:color w:val="222222"/>
          <w:sz w:val="21"/>
          <w:szCs w:val="21"/>
        </w:rPr>
        <w:t>Цитологические</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особенности</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бактериальных</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клеток</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С</w:t>
      </w:r>
      <w:r w:rsidRPr="00842DDA">
        <w:rPr>
          <w:rFonts w:ascii="Helvetica" w:hAnsi="Helvetica" w:cs="Helvetica"/>
          <w:b/>
          <w:bCs/>
          <w:color w:val="222222"/>
          <w:sz w:val="21"/>
          <w:szCs w:val="21"/>
        </w:rPr>
        <w:t>.butyricum</w:t>
      </w:r>
    </w:p>
    <w:p w14:paraId="3EE52AE6" w14:textId="77777777" w:rsidR="00842DDA" w:rsidRPr="00842DDA" w:rsidRDefault="00842DDA" w:rsidP="00842DDA">
      <w:pPr>
        <w:rPr>
          <w:rFonts w:ascii="Helvetica" w:hAnsi="Helvetica" w:cs="Helvetica"/>
          <w:b/>
          <w:bCs/>
          <w:color w:val="222222"/>
          <w:sz w:val="21"/>
          <w:szCs w:val="21"/>
        </w:rPr>
      </w:pPr>
    </w:p>
    <w:p w14:paraId="78AB9065" w14:textId="77777777" w:rsidR="00842DDA" w:rsidRPr="00842DDA" w:rsidRDefault="00842DDA" w:rsidP="00842DDA">
      <w:pPr>
        <w:rPr>
          <w:rFonts w:ascii="Helvetica" w:hAnsi="Helvetica" w:cs="Helvetica"/>
          <w:b/>
          <w:bCs/>
          <w:color w:val="222222"/>
          <w:sz w:val="21"/>
          <w:szCs w:val="21"/>
        </w:rPr>
      </w:pPr>
      <w:r w:rsidRPr="00842DDA">
        <w:rPr>
          <w:rFonts w:ascii="Helvetica" w:hAnsi="Helvetica" w:cs="Helvetica" w:hint="eastAsia"/>
          <w:b/>
          <w:bCs/>
          <w:color w:val="222222"/>
          <w:sz w:val="21"/>
          <w:szCs w:val="21"/>
        </w:rPr>
        <w:t>С</w:t>
      </w:r>
      <w:r w:rsidRPr="00842DDA">
        <w:rPr>
          <w:rFonts w:ascii="Helvetica" w:hAnsi="Helvetica" w:cs="Helvetica"/>
          <w:b/>
          <w:bCs/>
          <w:color w:val="222222"/>
          <w:sz w:val="21"/>
          <w:szCs w:val="21"/>
        </w:rPr>
        <w:t xml:space="preserve"> .pasteurianum </w:t>
      </w:r>
      <w:r w:rsidRPr="00842DDA">
        <w:rPr>
          <w:rFonts w:ascii="Helvetica" w:hAnsi="Helvetica" w:cs="Helvetica" w:hint="eastAsia"/>
          <w:b/>
          <w:bCs/>
          <w:color w:val="222222"/>
          <w:sz w:val="21"/>
          <w:szCs w:val="21"/>
        </w:rPr>
        <w:t>и</w:t>
      </w:r>
      <w:r w:rsidRPr="00842DDA">
        <w:rPr>
          <w:rFonts w:ascii="Helvetica" w:hAnsi="Helvetica" w:cs="Helvetica"/>
          <w:b/>
          <w:bCs/>
          <w:color w:val="222222"/>
          <w:sz w:val="21"/>
          <w:szCs w:val="21"/>
        </w:rPr>
        <w:t xml:space="preserve"> C.flavum </w:t>
      </w:r>
      <w:r w:rsidRPr="00842DDA">
        <w:rPr>
          <w:rFonts w:ascii="Helvetica" w:hAnsi="Helvetica" w:cs="Helvetica" w:hint="eastAsia"/>
          <w:b/>
          <w:bCs/>
          <w:color w:val="222222"/>
          <w:sz w:val="21"/>
          <w:szCs w:val="21"/>
        </w:rPr>
        <w:t>НО</w:t>
      </w:r>
    </w:p>
    <w:p w14:paraId="68CF6089" w14:textId="77777777" w:rsidR="00842DDA" w:rsidRPr="00842DDA" w:rsidRDefault="00842DDA" w:rsidP="00842DDA">
      <w:pPr>
        <w:rPr>
          <w:rFonts w:ascii="Helvetica" w:hAnsi="Helvetica" w:cs="Helvetica"/>
          <w:b/>
          <w:bCs/>
          <w:color w:val="222222"/>
          <w:sz w:val="21"/>
          <w:szCs w:val="21"/>
        </w:rPr>
      </w:pPr>
    </w:p>
    <w:p w14:paraId="76B74CB2" w14:textId="77777777" w:rsidR="00842DDA" w:rsidRPr="00842DDA" w:rsidRDefault="00842DDA" w:rsidP="00842DDA">
      <w:pPr>
        <w:rPr>
          <w:rFonts w:ascii="Helvetica" w:hAnsi="Helvetica" w:cs="Helvetica"/>
          <w:b/>
          <w:bCs/>
          <w:color w:val="222222"/>
          <w:sz w:val="21"/>
          <w:szCs w:val="21"/>
        </w:rPr>
      </w:pPr>
      <w:r w:rsidRPr="00842DDA">
        <w:rPr>
          <w:rFonts w:ascii="Helvetica" w:hAnsi="Helvetica" w:cs="Helvetica"/>
          <w:b/>
          <w:bCs/>
          <w:color w:val="222222"/>
          <w:sz w:val="21"/>
          <w:szCs w:val="21"/>
        </w:rPr>
        <w:t xml:space="preserve">2.5.2. </w:t>
      </w:r>
      <w:r w:rsidRPr="00842DDA">
        <w:rPr>
          <w:rFonts w:ascii="Helvetica" w:hAnsi="Helvetica" w:cs="Helvetica" w:hint="eastAsia"/>
          <w:b/>
          <w:bCs/>
          <w:color w:val="222222"/>
          <w:sz w:val="21"/>
          <w:szCs w:val="21"/>
        </w:rPr>
        <w:t>Цитология</w:t>
      </w:r>
      <w:r w:rsidRPr="00842DDA">
        <w:rPr>
          <w:rFonts w:ascii="Helvetica" w:hAnsi="Helvetica" w:cs="Helvetica"/>
          <w:b/>
          <w:bCs/>
          <w:color w:val="222222"/>
          <w:sz w:val="21"/>
          <w:szCs w:val="21"/>
        </w:rPr>
        <w:t xml:space="preserve"> </w:t>
      </w:r>
      <w:r w:rsidRPr="00842DDA">
        <w:rPr>
          <w:rFonts w:ascii="Helvetica" w:hAnsi="Helvetica" w:cs="Helvetica" w:hint="eastAsia"/>
          <w:b/>
          <w:bCs/>
          <w:color w:val="222222"/>
          <w:sz w:val="21"/>
          <w:szCs w:val="21"/>
        </w:rPr>
        <w:t>спорообразования</w:t>
      </w:r>
    </w:p>
    <w:p w14:paraId="71063C33" w14:textId="77777777" w:rsidR="00842DDA" w:rsidRPr="00842DDA" w:rsidRDefault="00842DDA" w:rsidP="00842DDA">
      <w:pPr>
        <w:rPr>
          <w:rFonts w:ascii="Helvetica" w:hAnsi="Helvetica" w:cs="Helvetica"/>
          <w:b/>
          <w:bCs/>
          <w:color w:val="222222"/>
          <w:sz w:val="21"/>
          <w:szCs w:val="21"/>
        </w:rPr>
      </w:pPr>
    </w:p>
    <w:p w14:paraId="109CC004" w14:textId="17407454" w:rsidR="00484EB4" w:rsidRPr="00842DDA" w:rsidRDefault="00842DDA" w:rsidP="00842DDA">
      <w:r w:rsidRPr="00842DDA">
        <w:rPr>
          <w:rFonts w:ascii="Helvetica" w:hAnsi="Helvetica" w:cs="Helvetica" w:hint="eastAsia"/>
          <w:b/>
          <w:bCs/>
          <w:color w:val="222222"/>
          <w:sz w:val="21"/>
          <w:szCs w:val="21"/>
        </w:rPr>
        <w:t>ВЫВОДЫ</w:t>
      </w:r>
    </w:p>
    <w:sectPr w:rsidR="00484EB4" w:rsidRPr="00842DD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CFF63" w14:textId="77777777" w:rsidR="002B2091" w:rsidRDefault="002B2091">
      <w:pPr>
        <w:spacing w:after="0" w:line="240" w:lineRule="auto"/>
      </w:pPr>
      <w:r>
        <w:separator/>
      </w:r>
    </w:p>
  </w:endnote>
  <w:endnote w:type="continuationSeparator" w:id="0">
    <w:p w14:paraId="3C3D7853" w14:textId="77777777" w:rsidR="002B2091" w:rsidRDefault="002B2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1B830" w14:textId="77777777" w:rsidR="002B2091" w:rsidRDefault="002B2091"/>
    <w:p w14:paraId="4FB3D74A" w14:textId="77777777" w:rsidR="002B2091" w:rsidRDefault="002B2091"/>
    <w:p w14:paraId="41570128" w14:textId="77777777" w:rsidR="002B2091" w:rsidRDefault="002B2091"/>
    <w:p w14:paraId="41D43C1D" w14:textId="77777777" w:rsidR="002B2091" w:rsidRDefault="002B2091"/>
    <w:p w14:paraId="0613038C" w14:textId="77777777" w:rsidR="002B2091" w:rsidRDefault="002B2091"/>
    <w:p w14:paraId="227BD1A0" w14:textId="77777777" w:rsidR="002B2091" w:rsidRDefault="002B2091"/>
    <w:p w14:paraId="0325B0B5" w14:textId="77777777" w:rsidR="002B2091" w:rsidRDefault="002B209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9DA8A6" wp14:editId="6A5BD75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81899" w14:textId="77777777" w:rsidR="002B2091" w:rsidRDefault="002B20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9DA8A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CE81899" w14:textId="77777777" w:rsidR="002B2091" w:rsidRDefault="002B20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F8D177" w14:textId="77777777" w:rsidR="002B2091" w:rsidRDefault="002B2091"/>
    <w:p w14:paraId="7F88A788" w14:textId="77777777" w:rsidR="002B2091" w:rsidRDefault="002B2091"/>
    <w:p w14:paraId="3890136E" w14:textId="77777777" w:rsidR="002B2091" w:rsidRDefault="002B209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6152AA" wp14:editId="10AD1BB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FF31D" w14:textId="77777777" w:rsidR="002B2091" w:rsidRDefault="002B2091"/>
                          <w:p w14:paraId="159E5A95" w14:textId="77777777" w:rsidR="002B2091" w:rsidRDefault="002B20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6152A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7FF31D" w14:textId="77777777" w:rsidR="002B2091" w:rsidRDefault="002B2091"/>
                    <w:p w14:paraId="159E5A95" w14:textId="77777777" w:rsidR="002B2091" w:rsidRDefault="002B20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4622BB" w14:textId="77777777" w:rsidR="002B2091" w:rsidRDefault="002B2091"/>
    <w:p w14:paraId="3FAF0326" w14:textId="77777777" w:rsidR="002B2091" w:rsidRDefault="002B2091">
      <w:pPr>
        <w:rPr>
          <w:sz w:val="2"/>
          <w:szCs w:val="2"/>
        </w:rPr>
      </w:pPr>
    </w:p>
    <w:p w14:paraId="3818B0E2" w14:textId="77777777" w:rsidR="002B2091" w:rsidRDefault="002B2091"/>
    <w:p w14:paraId="26468D0B" w14:textId="77777777" w:rsidR="002B2091" w:rsidRDefault="002B2091">
      <w:pPr>
        <w:spacing w:after="0" w:line="240" w:lineRule="auto"/>
      </w:pPr>
    </w:p>
  </w:footnote>
  <w:footnote w:type="continuationSeparator" w:id="0">
    <w:p w14:paraId="09E167BD" w14:textId="77777777" w:rsidR="002B2091" w:rsidRDefault="002B2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91"/>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207403</TotalTime>
  <Pages>4</Pages>
  <Words>490</Words>
  <Characters>2796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1738</cp:revision>
  <cp:lastPrinted>2009-02-06T05:36:00Z</cp:lastPrinted>
  <dcterms:created xsi:type="dcterms:W3CDTF">2024-01-07T13:43:00Z</dcterms:created>
  <dcterms:modified xsi:type="dcterms:W3CDTF">2025-11-15T20:11:00Z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