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8D32" w14:textId="27981BA9" w:rsidR="00AF2B01" w:rsidRDefault="00BB1DD0" w:rsidP="00BB1DD0">
      <w:pPr>
        <w:rPr>
          <w:rFonts w:ascii="Times New Roman" w:eastAsia="Arial Unicode MS" w:hAnsi="Times New Roman" w:cs="Times New Roman"/>
          <w:b/>
          <w:bCs/>
          <w:color w:val="000000"/>
          <w:kern w:val="0"/>
          <w:sz w:val="28"/>
          <w:szCs w:val="28"/>
          <w:lang w:eastAsia="ru-RU" w:bidi="uk-UA"/>
        </w:rPr>
      </w:pPr>
      <w:r w:rsidRPr="00BB1DD0">
        <w:rPr>
          <w:rFonts w:ascii="Times New Roman" w:eastAsia="Arial Unicode MS" w:hAnsi="Times New Roman" w:cs="Times New Roman" w:hint="eastAsia"/>
          <w:b/>
          <w:bCs/>
          <w:color w:val="000000"/>
          <w:kern w:val="0"/>
          <w:sz w:val="28"/>
          <w:szCs w:val="28"/>
          <w:lang w:eastAsia="ru-RU" w:bidi="uk-UA"/>
        </w:rPr>
        <w:t>Емельянов</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Константин</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Особенности</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расчетов</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на</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прочность</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и</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устойчивость</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перфорированных</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балок</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с</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ромбовидными</w:t>
      </w:r>
      <w:r w:rsidRPr="00BB1DD0">
        <w:rPr>
          <w:rFonts w:ascii="Times New Roman" w:eastAsia="Arial Unicode MS" w:hAnsi="Times New Roman" w:cs="Times New Roman"/>
          <w:b/>
          <w:bCs/>
          <w:color w:val="000000"/>
          <w:kern w:val="0"/>
          <w:sz w:val="28"/>
          <w:szCs w:val="28"/>
          <w:lang w:eastAsia="ru-RU" w:bidi="uk-UA"/>
        </w:rPr>
        <w:t xml:space="preserve"> </w:t>
      </w:r>
      <w:r w:rsidRPr="00BB1DD0">
        <w:rPr>
          <w:rFonts w:ascii="Times New Roman" w:eastAsia="Arial Unicode MS" w:hAnsi="Times New Roman" w:cs="Times New Roman" w:hint="eastAsia"/>
          <w:b/>
          <w:bCs/>
          <w:color w:val="000000"/>
          <w:kern w:val="0"/>
          <w:sz w:val="28"/>
          <w:szCs w:val="28"/>
          <w:lang w:eastAsia="ru-RU" w:bidi="uk-UA"/>
        </w:rPr>
        <w:t>вырезами</w:t>
      </w:r>
    </w:p>
    <w:p w14:paraId="0313844B" w14:textId="77777777" w:rsidR="00BB1DD0" w:rsidRDefault="00BB1DD0" w:rsidP="00BB1DD0">
      <w:r>
        <w:rPr>
          <w:rFonts w:hint="eastAsia"/>
        </w:rPr>
        <w:t>ОГЛАВЛЕНИЕ</w:t>
      </w:r>
      <w:r>
        <w:t xml:space="preserve"> </w:t>
      </w:r>
      <w:r>
        <w:rPr>
          <w:rFonts w:hint="eastAsia"/>
        </w:rPr>
        <w:t>ДИССЕРТАЦИИ</w:t>
      </w:r>
    </w:p>
    <w:p w14:paraId="1EC6DC08" w14:textId="77777777" w:rsidR="00BB1DD0" w:rsidRDefault="00BB1DD0" w:rsidP="00BB1DD0">
      <w:r>
        <w:rPr>
          <w:rFonts w:hint="eastAsia"/>
        </w:rPr>
        <w:t>кандидат</w:t>
      </w:r>
      <w:r>
        <w:t xml:space="preserve"> </w:t>
      </w:r>
      <w:r>
        <w:rPr>
          <w:rFonts w:hint="eastAsia"/>
        </w:rPr>
        <w:t>наук</w:t>
      </w:r>
      <w:r>
        <w:t xml:space="preserve"> </w:t>
      </w:r>
      <w:r>
        <w:rPr>
          <w:rFonts w:hint="eastAsia"/>
        </w:rPr>
        <w:t>Емельянов</w:t>
      </w:r>
      <w:r>
        <w:t xml:space="preserve"> </w:t>
      </w:r>
      <w:r>
        <w:rPr>
          <w:rFonts w:hint="eastAsia"/>
        </w:rPr>
        <w:t>Константин</w:t>
      </w:r>
      <w:r>
        <w:t xml:space="preserve"> </w:t>
      </w:r>
      <w:r>
        <w:rPr>
          <w:rFonts w:hint="eastAsia"/>
        </w:rPr>
        <w:t>Анатольевич</w:t>
      </w:r>
    </w:p>
    <w:p w14:paraId="4DF3EDE2" w14:textId="77777777" w:rsidR="00BB1DD0" w:rsidRDefault="00BB1DD0" w:rsidP="00BB1DD0">
      <w:r>
        <w:rPr>
          <w:rFonts w:hint="eastAsia"/>
        </w:rPr>
        <w:t>Введение</w:t>
      </w:r>
    </w:p>
    <w:p w14:paraId="21F9D2D1" w14:textId="77777777" w:rsidR="00BB1DD0" w:rsidRDefault="00BB1DD0" w:rsidP="00BB1DD0"/>
    <w:p w14:paraId="08195BFE" w14:textId="77777777" w:rsidR="00BB1DD0" w:rsidRDefault="00BB1DD0" w:rsidP="00BB1DD0">
      <w:r>
        <w:t xml:space="preserve">1. </w:t>
      </w:r>
      <w:r>
        <w:rPr>
          <w:rFonts w:hint="eastAsia"/>
        </w:rPr>
        <w:t>Обзор</w:t>
      </w:r>
      <w:r>
        <w:t xml:space="preserve"> </w:t>
      </w:r>
      <w:r>
        <w:rPr>
          <w:rFonts w:hint="eastAsia"/>
        </w:rPr>
        <w:t>исследований</w:t>
      </w:r>
      <w:r>
        <w:t xml:space="preserve"> </w:t>
      </w:r>
      <w:r>
        <w:rPr>
          <w:rFonts w:hint="eastAsia"/>
        </w:rPr>
        <w:t>по</w:t>
      </w:r>
      <w:r>
        <w:t xml:space="preserve"> </w:t>
      </w:r>
      <w:r>
        <w:rPr>
          <w:rFonts w:hint="eastAsia"/>
        </w:rPr>
        <w:t>балкам</w:t>
      </w:r>
      <w:r>
        <w:t xml:space="preserve"> </w:t>
      </w:r>
      <w:r>
        <w:rPr>
          <w:rFonts w:hint="eastAsia"/>
        </w:rPr>
        <w:t>с</w:t>
      </w:r>
      <w:r>
        <w:t xml:space="preserve"> </w:t>
      </w:r>
      <w:r>
        <w:rPr>
          <w:rFonts w:hint="eastAsia"/>
        </w:rPr>
        <w:t>перфорированной</w:t>
      </w:r>
      <w:r>
        <w:t xml:space="preserve"> </w:t>
      </w:r>
      <w:r>
        <w:rPr>
          <w:rFonts w:hint="eastAsia"/>
        </w:rPr>
        <w:t>стенкой</w:t>
      </w:r>
    </w:p>
    <w:p w14:paraId="4FEADE5D" w14:textId="77777777" w:rsidR="00BB1DD0" w:rsidRDefault="00BB1DD0" w:rsidP="00BB1DD0"/>
    <w:p w14:paraId="00616D61" w14:textId="77777777" w:rsidR="00BB1DD0" w:rsidRDefault="00BB1DD0" w:rsidP="00BB1DD0">
      <w:r>
        <w:t xml:space="preserve">1.1. </w:t>
      </w:r>
      <w:r>
        <w:rPr>
          <w:rFonts w:hint="eastAsia"/>
        </w:rPr>
        <w:t>Применение</w:t>
      </w:r>
      <w:r>
        <w:t xml:space="preserve"> </w:t>
      </w:r>
      <w:r>
        <w:rPr>
          <w:rFonts w:hint="eastAsia"/>
        </w:rPr>
        <w:t>балок</w:t>
      </w:r>
      <w:r>
        <w:t xml:space="preserve"> </w:t>
      </w:r>
      <w:r>
        <w:rPr>
          <w:rFonts w:hint="eastAsia"/>
        </w:rPr>
        <w:t>с</w:t>
      </w:r>
      <w:r>
        <w:t xml:space="preserve"> </w:t>
      </w:r>
      <w:r>
        <w:rPr>
          <w:rFonts w:hint="eastAsia"/>
        </w:rPr>
        <w:t>перфорированной</w:t>
      </w:r>
      <w:r>
        <w:t xml:space="preserve"> </w:t>
      </w:r>
      <w:r>
        <w:rPr>
          <w:rFonts w:hint="eastAsia"/>
        </w:rPr>
        <w:t>стенкой</w:t>
      </w:r>
      <w:r>
        <w:t xml:space="preserve"> </w:t>
      </w:r>
      <w:r>
        <w:rPr>
          <w:rFonts w:hint="eastAsia"/>
        </w:rPr>
        <w:t>в</w:t>
      </w:r>
      <w:r>
        <w:t xml:space="preserve"> </w:t>
      </w:r>
      <w:r>
        <w:rPr>
          <w:rFonts w:hint="eastAsia"/>
        </w:rPr>
        <w:t>строительстве</w:t>
      </w:r>
    </w:p>
    <w:p w14:paraId="34ADE2AD" w14:textId="77777777" w:rsidR="00BB1DD0" w:rsidRDefault="00BB1DD0" w:rsidP="00BB1DD0"/>
    <w:p w14:paraId="0DDDE8C9" w14:textId="77777777" w:rsidR="00BB1DD0" w:rsidRDefault="00BB1DD0" w:rsidP="00BB1DD0">
      <w:r>
        <w:t xml:space="preserve">1.2. </w:t>
      </w:r>
      <w:r>
        <w:rPr>
          <w:rFonts w:hint="eastAsia"/>
        </w:rPr>
        <w:t>Обзор</w:t>
      </w:r>
      <w:r>
        <w:t xml:space="preserve"> </w:t>
      </w:r>
      <w:r>
        <w:rPr>
          <w:rFonts w:hint="eastAsia"/>
        </w:rPr>
        <w:t>работ</w:t>
      </w:r>
      <w:r>
        <w:t xml:space="preserve"> </w:t>
      </w:r>
      <w:r>
        <w:rPr>
          <w:rFonts w:hint="eastAsia"/>
        </w:rPr>
        <w:t>по</w:t>
      </w:r>
      <w:r>
        <w:t xml:space="preserve"> </w:t>
      </w:r>
      <w:r>
        <w:rPr>
          <w:rFonts w:hint="eastAsia"/>
        </w:rPr>
        <w:t>определению</w:t>
      </w:r>
      <w:r>
        <w:t xml:space="preserve"> </w:t>
      </w:r>
      <w:r>
        <w:rPr>
          <w:rFonts w:hint="eastAsia"/>
        </w:rPr>
        <w:t>прогибов</w:t>
      </w:r>
      <w:r>
        <w:t xml:space="preserve"> </w:t>
      </w:r>
      <w:r>
        <w:rPr>
          <w:rFonts w:hint="eastAsia"/>
        </w:rPr>
        <w:t>перфорированных</w:t>
      </w:r>
      <w:r>
        <w:t xml:space="preserve"> </w:t>
      </w:r>
      <w:r>
        <w:rPr>
          <w:rFonts w:hint="eastAsia"/>
        </w:rPr>
        <w:t>балок</w:t>
      </w:r>
    </w:p>
    <w:p w14:paraId="15381208" w14:textId="77777777" w:rsidR="00BB1DD0" w:rsidRDefault="00BB1DD0" w:rsidP="00BB1DD0"/>
    <w:p w14:paraId="23187A6D" w14:textId="77777777" w:rsidR="00BB1DD0" w:rsidRDefault="00BB1DD0" w:rsidP="00BB1DD0">
      <w:r>
        <w:t xml:space="preserve">1.3. </w:t>
      </w:r>
      <w:r>
        <w:rPr>
          <w:rFonts w:hint="eastAsia"/>
        </w:rPr>
        <w:t>Обзор</w:t>
      </w:r>
      <w:r>
        <w:t xml:space="preserve"> </w:t>
      </w:r>
      <w:r>
        <w:rPr>
          <w:rFonts w:hint="eastAsia"/>
        </w:rPr>
        <w:t>работ</w:t>
      </w:r>
      <w:r>
        <w:t xml:space="preserve"> </w:t>
      </w:r>
      <w:r>
        <w:rPr>
          <w:rFonts w:hint="eastAsia"/>
        </w:rPr>
        <w:t>по</w:t>
      </w:r>
      <w:r>
        <w:t xml:space="preserve"> </w:t>
      </w:r>
      <w:r>
        <w:rPr>
          <w:rFonts w:hint="eastAsia"/>
        </w:rPr>
        <w:t>напряженному</w:t>
      </w:r>
      <w:r>
        <w:t xml:space="preserve"> </w:t>
      </w:r>
      <w:r>
        <w:rPr>
          <w:rFonts w:hint="eastAsia"/>
        </w:rPr>
        <w:t>состоянию</w:t>
      </w:r>
      <w:r>
        <w:t xml:space="preserve"> </w:t>
      </w:r>
      <w:r>
        <w:rPr>
          <w:rFonts w:hint="eastAsia"/>
        </w:rPr>
        <w:t>перфорированных</w:t>
      </w:r>
      <w:r>
        <w:t xml:space="preserve"> </w:t>
      </w:r>
      <w:r>
        <w:rPr>
          <w:rFonts w:hint="eastAsia"/>
        </w:rPr>
        <w:t>балок</w:t>
      </w:r>
    </w:p>
    <w:p w14:paraId="7D1D5FF1" w14:textId="77777777" w:rsidR="00BB1DD0" w:rsidRDefault="00BB1DD0" w:rsidP="00BB1DD0"/>
    <w:p w14:paraId="6AF6912A" w14:textId="77777777" w:rsidR="00BB1DD0" w:rsidRDefault="00BB1DD0" w:rsidP="00BB1DD0">
      <w:r>
        <w:t xml:space="preserve">1.4. </w:t>
      </w:r>
      <w:r>
        <w:rPr>
          <w:rFonts w:hint="eastAsia"/>
        </w:rPr>
        <w:t>Исследования</w:t>
      </w:r>
      <w:r>
        <w:t xml:space="preserve"> </w:t>
      </w:r>
      <w:r>
        <w:rPr>
          <w:rFonts w:hint="eastAsia"/>
        </w:rPr>
        <w:t>по</w:t>
      </w:r>
      <w:r>
        <w:t xml:space="preserve"> </w:t>
      </w:r>
      <w:r>
        <w:rPr>
          <w:rFonts w:hint="eastAsia"/>
        </w:rPr>
        <w:t>устойчивости</w:t>
      </w:r>
      <w:r>
        <w:t xml:space="preserve"> </w:t>
      </w:r>
      <w:r>
        <w:rPr>
          <w:rFonts w:hint="eastAsia"/>
        </w:rPr>
        <w:t>перфорированных</w:t>
      </w:r>
      <w:r>
        <w:t xml:space="preserve"> </w:t>
      </w:r>
      <w:r>
        <w:rPr>
          <w:rFonts w:hint="eastAsia"/>
        </w:rPr>
        <w:t>балок</w:t>
      </w:r>
    </w:p>
    <w:p w14:paraId="102BF8C3" w14:textId="77777777" w:rsidR="00BB1DD0" w:rsidRDefault="00BB1DD0" w:rsidP="00BB1DD0"/>
    <w:p w14:paraId="01F3181A" w14:textId="77777777" w:rsidR="00BB1DD0" w:rsidRDefault="00BB1DD0" w:rsidP="00BB1DD0">
      <w:r>
        <w:t xml:space="preserve">1.5.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65F046F4" w14:textId="77777777" w:rsidR="00BB1DD0" w:rsidRDefault="00BB1DD0" w:rsidP="00BB1DD0"/>
    <w:p w14:paraId="4DDEF09C" w14:textId="77777777" w:rsidR="00BB1DD0" w:rsidRDefault="00BB1DD0" w:rsidP="00BB1DD0">
      <w:r>
        <w:t xml:space="preserve">2. </w:t>
      </w:r>
      <w:r>
        <w:rPr>
          <w:rFonts w:hint="eastAsia"/>
        </w:rPr>
        <w:t>Напряженное</w:t>
      </w:r>
      <w:r>
        <w:t xml:space="preserve"> </w:t>
      </w:r>
      <w:r>
        <w:rPr>
          <w:rFonts w:hint="eastAsia"/>
        </w:rPr>
        <w:t>состояние</w:t>
      </w:r>
      <w:r>
        <w:t xml:space="preserve"> </w:t>
      </w:r>
      <w:r>
        <w:rPr>
          <w:rFonts w:hint="eastAsia"/>
        </w:rPr>
        <w:t>балок</w:t>
      </w:r>
      <w:r>
        <w:t xml:space="preserve"> </w:t>
      </w:r>
      <w:r>
        <w:rPr>
          <w:rFonts w:hint="eastAsia"/>
        </w:rPr>
        <w:t>с</w:t>
      </w:r>
      <w:r>
        <w:t xml:space="preserve"> </w:t>
      </w:r>
      <w:r>
        <w:rPr>
          <w:rFonts w:hint="eastAsia"/>
        </w:rPr>
        <w:t>ромбовидными</w:t>
      </w:r>
      <w:r>
        <w:t xml:space="preserve"> </w:t>
      </w:r>
      <w:r>
        <w:rPr>
          <w:rFonts w:hint="eastAsia"/>
        </w:rPr>
        <w:t>и</w:t>
      </w:r>
      <w:r>
        <w:t xml:space="preserve"> </w:t>
      </w:r>
      <w:r>
        <w:rPr>
          <w:rFonts w:hint="eastAsia"/>
        </w:rPr>
        <w:t>прямоугольными</w:t>
      </w:r>
      <w:r>
        <w:t xml:space="preserve"> </w:t>
      </w:r>
      <w:r>
        <w:rPr>
          <w:rFonts w:hint="eastAsia"/>
        </w:rPr>
        <w:t>вырезами</w:t>
      </w:r>
    </w:p>
    <w:p w14:paraId="7CC165B6" w14:textId="77777777" w:rsidR="00BB1DD0" w:rsidRDefault="00BB1DD0" w:rsidP="00BB1DD0"/>
    <w:p w14:paraId="2267FD8A" w14:textId="77777777" w:rsidR="00BB1DD0" w:rsidRDefault="00BB1DD0" w:rsidP="00BB1DD0">
      <w:r>
        <w:t xml:space="preserve">2.1. </w:t>
      </w:r>
      <w:r>
        <w:rPr>
          <w:rFonts w:hint="eastAsia"/>
        </w:rPr>
        <w:t>Распределение</w:t>
      </w:r>
      <w:r>
        <w:t xml:space="preserve"> </w:t>
      </w:r>
      <w:r>
        <w:rPr>
          <w:rFonts w:hint="eastAsia"/>
        </w:rPr>
        <w:t>касательных</w:t>
      </w:r>
      <w:r>
        <w:t xml:space="preserve"> </w:t>
      </w:r>
      <w:r>
        <w:rPr>
          <w:rFonts w:hint="eastAsia"/>
        </w:rPr>
        <w:t>напряжений</w:t>
      </w:r>
      <w:r>
        <w:t xml:space="preserve"> </w:t>
      </w:r>
      <w:r>
        <w:rPr>
          <w:rFonts w:hint="eastAsia"/>
        </w:rPr>
        <w:t>в</w:t>
      </w:r>
      <w:r>
        <w:t xml:space="preserve"> </w:t>
      </w:r>
      <w:r>
        <w:rPr>
          <w:rFonts w:hint="eastAsia"/>
        </w:rPr>
        <w:t>районе</w:t>
      </w:r>
      <w:r>
        <w:t xml:space="preserve"> </w:t>
      </w:r>
      <w:r>
        <w:rPr>
          <w:rFonts w:hint="eastAsia"/>
        </w:rPr>
        <w:t>перемычек</w:t>
      </w:r>
      <w:r>
        <w:t xml:space="preserve"> </w:t>
      </w:r>
      <w:r>
        <w:rPr>
          <w:rFonts w:hint="eastAsia"/>
        </w:rPr>
        <w:t>перфорированной</w:t>
      </w:r>
      <w:r>
        <w:t xml:space="preserve"> </w:t>
      </w:r>
      <w:r>
        <w:rPr>
          <w:rFonts w:hint="eastAsia"/>
        </w:rPr>
        <w:t>балки</w:t>
      </w:r>
      <w:r>
        <w:t>-</w:t>
      </w:r>
      <w:r>
        <w:rPr>
          <w:rFonts w:hint="eastAsia"/>
        </w:rPr>
        <w:t>стенки</w:t>
      </w:r>
    </w:p>
    <w:p w14:paraId="0A766BE1" w14:textId="77777777" w:rsidR="00BB1DD0" w:rsidRDefault="00BB1DD0" w:rsidP="00BB1DD0"/>
    <w:p w14:paraId="7C155AEB" w14:textId="77777777" w:rsidR="00BB1DD0" w:rsidRDefault="00BB1DD0" w:rsidP="00BB1DD0">
      <w:r>
        <w:t xml:space="preserve">2.1.1. </w:t>
      </w:r>
      <w:r>
        <w:rPr>
          <w:rFonts w:hint="eastAsia"/>
        </w:rPr>
        <w:t>Аналитическая</w:t>
      </w:r>
      <w:r>
        <w:t xml:space="preserve"> </w:t>
      </w:r>
      <w:r>
        <w:rPr>
          <w:rFonts w:hint="eastAsia"/>
        </w:rPr>
        <w:t>зависимость</w:t>
      </w:r>
      <w:r>
        <w:t xml:space="preserve"> </w:t>
      </w:r>
      <w:r>
        <w:rPr>
          <w:rFonts w:hint="eastAsia"/>
        </w:rPr>
        <w:t>для</w:t>
      </w:r>
      <w:r>
        <w:t xml:space="preserve"> </w:t>
      </w:r>
      <w:r>
        <w:rPr>
          <w:rFonts w:hint="eastAsia"/>
        </w:rPr>
        <w:t>касательных</w:t>
      </w:r>
      <w:r>
        <w:t xml:space="preserve"> </w:t>
      </w:r>
      <w:r>
        <w:rPr>
          <w:rFonts w:hint="eastAsia"/>
        </w:rPr>
        <w:t>напряжений</w:t>
      </w:r>
      <w:r>
        <w:t xml:space="preserve"> </w:t>
      </w:r>
      <w:r>
        <w:rPr>
          <w:rFonts w:hint="eastAsia"/>
        </w:rPr>
        <w:t>в</w:t>
      </w:r>
      <w:r>
        <w:t xml:space="preserve"> </w:t>
      </w:r>
      <w:r>
        <w:rPr>
          <w:rFonts w:hint="eastAsia"/>
        </w:rPr>
        <w:t>перемычке</w:t>
      </w:r>
      <w:r>
        <w:t xml:space="preserve"> </w:t>
      </w:r>
      <w:r>
        <w:rPr>
          <w:rFonts w:hint="eastAsia"/>
        </w:rPr>
        <w:t>балки</w:t>
      </w:r>
      <w:r>
        <w:t>-</w:t>
      </w:r>
      <w:r>
        <w:rPr>
          <w:rFonts w:hint="eastAsia"/>
        </w:rPr>
        <w:t>стенки</w:t>
      </w:r>
      <w:r>
        <w:t xml:space="preserve"> </w:t>
      </w:r>
      <w:r>
        <w:rPr>
          <w:rFonts w:hint="eastAsia"/>
        </w:rPr>
        <w:t>на</w:t>
      </w:r>
      <w:r>
        <w:t xml:space="preserve"> </w:t>
      </w:r>
      <w:r>
        <w:rPr>
          <w:rFonts w:hint="eastAsia"/>
        </w:rPr>
        <w:t>уровне</w:t>
      </w:r>
      <w:r>
        <w:t xml:space="preserve"> </w:t>
      </w:r>
      <w:r>
        <w:rPr>
          <w:rFonts w:hint="eastAsia"/>
        </w:rPr>
        <w:t>нейтральной</w:t>
      </w:r>
      <w:r>
        <w:t xml:space="preserve"> </w:t>
      </w:r>
      <w:r>
        <w:rPr>
          <w:rFonts w:hint="eastAsia"/>
        </w:rPr>
        <w:t>оси</w:t>
      </w:r>
      <w:r>
        <w:t xml:space="preserve"> </w:t>
      </w:r>
      <w:r>
        <w:rPr>
          <w:rFonts w:hint="eastAsia"/>
        </w:rPr>
        <w:t>балки</w:t>
      </w:r>
    </w:p>
    <w:p w14:paraId="5A4DF4D0" w14:textId="77777777" w:rsidR="00BB1DD0" w:rsidRDefault="00BB1DD0" w:rsidP="00BB1DD0"/>
    <w:p w14:paraId="7BB5AABF" w14:textId="77777777" w:rsidR="00BB1DD0" w:rsidRDefault="00BB1DD0" w:rsidP="00BB1DD0">
      <w:r>
        <w:t xml:space="preserve">2.1.2. </w:t>
      </w:r>
      <w:r>
        <w:rPr>
          <w:rFonts w:hint="eastAsia"/>
        </w:rPr>
        <w:t>Распределение</w:t>
      </w:r>
      <w:r>
        <w:t xml:space="preserve"> </w:t>
      </w:r>
      <w:r>
        <w:rPr>
          <w:rFonts w:hint="eastAsia"/>
        </w:rPr>
        <w:t>касательных</w:t>
      </w:r>
      <w:r>
        <w:t xml:space="preserve"> </w:t>
      </w:r>
      <w:r>
        <w:rPr>
          <w:rFonts w:hint="eastAsia"/>
        </w:rPr>
        <w:t>напряжений</w:t>
      </w:r>
      <w:r>
        <w:t xml:space="preserve"> </w:t>
      </w:r>
      <w:r>
        <w:rPr>
          <w:rFonts w:hint="eastAsia"/>
        </w:rPr>
        <w:t>в</w:t>
      </w:r>
      <w:r>
        <w:t xml:space="preserve"> </w:t>
      </w:r>
      <w:r>
        <w:rPr>
          <w:rFonts w:hint="eastAsia"/>
        </w:rPr>
        <w:t>пере</w:t>
      </w:r>
      <w:r>
        <w:rPr>
          <w:rFonts w:hint="eastAsia"/>
        </w:rPr>
        <w:lastRenderedPageBreak/>
        <w:t>мычке</w:t>
      </w:r>
      <w:r>
        <w:t xml:space="preserve"> </w:t>
      </w:r>
      <w:r>
        <w:rPr>
          <w:rFonts w:hint="eastAsia"/>
        </w:rPr>
        <w:t>балки</w:t>
      </w:r>
      <w:r>
        <w:t>-</w:t>
      </w:r>
      <w:r>
        <w:rPr>
          <w:rFonts w:hint="eastAsia"/>
        </w:rPr>
        <w:t>стенки</w:t>
      </w:r>
      <w:r>
        <w:t xml:space="preserve"> </w:t>
      </w:r>
      <w:r>
        <w:rPr>
          <w:rFonts w:hint="eastAsia"/>
        </w:rPr>
        <w:t>с</w:t>
      </w:r>
      <w:r>
        <w:t xml:space="preserve"> </w:t>
      </w:r>
      <w:r>
        <w:rPr>
          <w:rFonts w:hint="eastAsia"/>
        </w:rPr>
        <w:t>прямоугольными</w:t>
      </w:r>
      <w:r>
        <w:t xml:space="preserve"> </w:t>
      </w:r>
      <w:r>
        <w:rPr>
          <w:rFonts w:hint="eastAsia"/>
        </w:rPr>
        <w:t>вырезами</w:t>
      </w:r>
    </w:p>
    <w:p w14:paraId="036463C4" w14:textId="77777777" w:rsidR="00BB1DD0" w:rsidRDefault="00BB1DD0" w:rsidP="00BB1DD0"/>
    <w:p w14:paraId="3D540BC7" w14:textId="77777777" w:rsidR="00BB1DD0" w:rsidRDefault="00BB1DD0" w:rsidP="00BB1DD0">
      <w:r>
        <w:t xml:space="preserve">2.2. </w:t>
      </w:r>
      <w:r>
        <w:rPr>
          <w:rFonts w:hint="eastAsia"/>
        </w:rPr>
        <w:t>Распределение</w:t>
      </w:r>
      <w:r>
        <w:t xml:space="preserve"> </w:t>
      </w:r>
      <w:r>
        <w:rPr>
          <w:rFonts w:hint="eastAsia"/>
        </w:rPr>
        <w:t>нормальных</w:t>
      </w:r>
      <w:r>
        <w:t xml:space="preserve"> </w:t>
      </w:r>
      <w:r>
        <w:rPr>
          <w:rFonts w:hint="eastAsia"/>
        </w:rPr>
        <w:t>напряжений</w:t>
      </w:r>
      <w:r>
        <w:t xml:space="preserve"> </w:t>
      </w:r>
      <w:r>
        <w:rPr>
          <w:rFonts w:hint="eastAsia"/>
        </w:rPr>
        <w:t>ог</w:t>
      </w:r>
      <w:r>
        <w:t xml:space="preserve"> </w:t>
      </w:r>
      <w:r>
        <w:rPr>
          <w:rFonts w:hint="eastAsia"/>
        </w:rPr>
        <w:t>в</w:t>
      </w:r>
      <w:r>
        <w:t xml:space="preserve"> </w:t>
      </w:r>
      <w:r>
        <w:rPr>
          <w:rFonts w:hint="eastAsia"/>
        </w:rPr>
        <w:t>районе</w:t>
      </w:r>
      <w:r>
        <w:t xml:space="preserve"> </w:t>
      </w:r>
      <w:r>
        <w:rPr>
          <w:rFonts w:hint="eastAsia"/>
        </w:rPr>
        <w:t>прямоугольных</w:t>
      </w:r>
      <w:r>
        <w:t xml:space="preserve"> </w:t>
      </w:r>
      <w:r>
        <w:rPr>
          <w:rFonts w:hint="eastAsia"/>
        </w:rPr>
        <w:t>перемычек</w:t>
      </w:r>
      <w:r>
        <w:t xml:space="preserve"> </w:t>
      </w:r>
      <w:r>
        <w:rPr>
          <w:rFonts w:hint="eastAsia"/>
        </w:rPr>
        <w:t>двутавровой</w:t>
      </w:r>
      <w:r>
        <w:t xml:space="preserve"> </w:t>
      </w:r>
      <w:r>
        <w:rPr>
          <w:rFonts w:hint="eastAsia"/>
        </w:rPr>
        <w:t>балки</w:t>
      </w:r>
    </w:p>
    <w:p w14:paraId="5C54A643" w14:textId="77777777" w:rsidR="00BB1DD0" w:rsidRDefault="00BB1DD0" w:rsidP="00BB1DD0"/>
    <w:p w14:paraId="367B316E" w14:textId="77777777" w:rsidR="00BB1DD0" w:rsidRDefault="00BB1DD0" w:rsidP="00BB1DD0">
      <w:r>
        <w:t xml:space="preserve">2.3. </w:t>
      </w:r>
      <w:r>
        <w:rPr>
          <w:rFonts w:hint="eastAsia"/>
        </w:rPr>
        <w:t>Касательные</w:t>
      </w:r>
      <w:r>
        <w:t xml:space="preserve"> </w:t>
      </w:r>
      <w:r>
        <w:rPr>
          <w:rFonts w:hint="eastAsia"/>
        </w:rPr>
        <w:t>напряжения</w:t>
      </w:r>
      <w:r>
        <w:t xml:space="preserve"> </w:t>
      </w:r>
      <w:r>
        <w:rPr>
          <w:rFonts w:hint="eastAsia"/>
        </w:rPr>
        <w:t>в</w:t>
      </w:r>
      <w:r>
        <w:t xml:space="preserve"> </w:t>
      </w:r>
      <w:r>
        <w:rPr>
          <w:rFonts w:hint="eastAsia"/>
        </w:rPr>
        <w:t>перемычке</w:t>
      </w:r>
      <w:r>
        <w:t xml:space="preserve"> </w:t>
      </w:r>
      <w:r>
        <w:rPr>
          <w:rFonts w:hint="eastAsia"/>
        </w:rPr>
        <w:t>двутавровой</w:t>
      </w:r>
      <w:r>
        <w:t xml:space="preserve"> </w:t>
      </w:r>
      <w:r>
        <w:rPr>
          <w:rFonts w:hint="eastAsia"/>
        </w:rPr>
        <w:t>балки</w:t>
      </w:r>
      <w:r>
        <w:t xml:space="preserve"> </w:t>
      </w:r>
      <w:r>
        <w:rPr>
          <w:rFonts w:hint="eastAsia"/>
        </w:rPr>
        <w:t>с</w:t>
      </w:r>
      <w:r>
        <w:t xml:space="preserve"> </w:t>
      </w:r>
      <w:r>
        <w:rPr>
          <w:rFonts w:hint="eastAsia"/>
        </w:rPr>
        <w:t>ромбовидными</w:t>
      </w:r>
      <w:r>
        <w:t xml:space="preserve"> </w:t>
      </w:r>
      <w:r>
        <w:rPr>
          <w:rFonts w:hint="eastAsia"/>
        </w:rPr>
        <w:t>вырезами</w:t>
      </w:r>
    </w:p>
    <w:p w14:paraId="2F2421AD" w14:textId="77777777" w:rsidR="00BB1DD0" w:rsidRDefault="00BB1DD0" w:rsidP="00BB1DD0"/>
    <w:p w14:paraId="182CC616" w14:textId="77777777" w:rsidR="00BB1DD0" w:rsidRDefault="00BB1DD0" w:rsidP="00BB1DD0">
      <w:r>
        <w:t xml:space="preserve">2.4. </w:t>
      </w:r>
      <w:r>
        <w:rPr>
          <w:rFonts w:hint="eastAsia"/>
        </w:rPr>
        <w:t>Прочность</w:t>
      </w:r>
      <w:r>
        <w:t xml:space="preserve"> </w:t>
      </w:r>
      <w:r>
        <w:rPr>
          <w:rFonts w:hint="eastAsia"/>
        </w:rPr>
        <w:t>на</w:t>
      </w:r>
      <w:r>
        <w:t xml:space="preserve"> </w:t>
      </w:r>
      <w:r>
        <w:rPr>
          <w:rFonts w:hint="eastAsia"/>
        </w:rPr>
        <w:t>срез</w:t>
      </w:r>
      <w:r>
        <w:t xml:space="preserve"> </w:t>
      </w:r>
      <w:r>
        <w:rPr>
          <w:rFonts w:hint="eastAsia"/>
        </w:rPr>
        <w:t>перемычек</w:t>
      </w:r>
      <w:r>
        <w:t xml:space="preserve"> </w:t>
      </w:r>
      <w:r>
        <w:rPr>
          <w:rFonts w:hint="eastAsia"/>
        </w:rPr>
        <w:t>балок</w:t>
      </w:r>
      <w:r>
        <w:t xml:space="preserve"> </w:t>
      </w:r>
      <w:r>
        <w:rPr>
          <w:rFonts w:hint="eastAsia"/>
        </w:rPr>
        <w:t>с</w:t>
      </w:r>
      <w:r>
        <w:t xml:space="preserve"> </w:t>
      </w:r>
      <w:r>
        <w:rPr>
          <w:rFonts w:hint="eastAsia"/>
        </w:rPr>
        <w:t>ромбовидными</w:t>
      </w:r>
      <w:r>
        <w:t xml:space="preserve"> </w:t>
      </w:r>
      <w:r>
        <w:rPr>
          <w:rFonts w:hint="eastAsia"/>
        </w:rPr>
        <w:t>вырезами</w:t>
      </w:r>
    </w:p>
    <w:p w14:paraId="08B8047A" w14:textId="77777777" w:rsidR="00BB1DD0" w:rsidRDefault="00BB1DD0" w:rsidP="00BB1DD0"/>
    <w:p w14:paraId="16905E91" w14:textId="77777777" w:rsidR="00BB1DD0" w:rsidRDefault="00BB1DD0" w:rsidP="00BB1DD0">
      <w:r>
        <w:t xml:space="preserve">2.5. </w:t>
      </w:r>
      <w:r>
        <w:rPr>
          <w:rFonts w:hint="eastAsia"/>
        </w:rPr>
        <w:t>Эквивалентные</w:t>
      </w:r>
      <w:r>
        <w:t xml:space="preserve"> </w:t>
      </w:r>
      <w:r>
        <w:rPr>
          <w:rFonts w:hint="eastAsia"/>
        </w:rPr>
        <w:t>напряжения</w:t>
      </w:r>
      <w:r>
        <w:t xml:space="preserve"> </w:t>
      </w:r>
      <w:r>
        <w:rPr>
          <w:rFonts w:hint="eastAsia"/>
        </w:rPr>
        <w:t>в</w:t>
      </w:r>
      <w:r>
        <w:t xml:space="preserve"> </w:t>
      </w:r>
      <w:r>
        <w:rPr>
          <w:rFonts w:hint="eastAsia"/>
        </w:rPr>
        <w:t>балках</w:t>
      </w:r>
      <w:r>
        <w:t xml:space="preserve"> </w:t>
      </w:r>
      <w:r>
        <w:rPr>
          <w:rFonts w:hint="eastAsia"/>
        </w:rPr>
        <w:t>вблизи</w:t>
      </w:r>
      <w:r>
        <w:t xml:space="preserve"> </w:t>
      </w:r>
      <w:r>
        <w:rPr>
          <w:rFonts w:hint="eastAsia"/>
        </w:rPr>
        <w:t>контуров</w:t>
      </w:r>
      <w:r>
        <w:t xml:space="preserve"> </w:t>
      </w:r>
      <w:r>
        <w:rPr>
          <w:rFonts w:hint="eastAsia"/>
        </w:rPr>
        <w:t>ромбовидных</w:t>
      </w:r>
      <w:r>
        <w:t xml:space="preserve"> </w:t>
      </w:r>
      <w:r>
        <w:rPr>
          <w:rFonts w:hint="eastAsia"/>
        </w:rPr>
        <w:t>вырезов</w:t>
      </w:r>
      <w:r>
        <w:t xml:space="preserve"> </w:t>
      </w:r>
      <w:r>
        <w:rPr>
          <w:rFonts w:hint="eastAsia"/>
        </w:rPr>
        <w:t>при</w:t>
      </w:r>
      <w:r>
        <w:t xml:space="preserve"> </w:t>
      </w:r>
      <w:r>
        <w:rPr>
          <w:rFonts w:hint="eastAsia"/>
        </w:rPr>
        <w:t>нагружении</w:t>
      </w:r>
      <w:r>
        <w:t xml:space="preserve"> </w:t>
      </w:r>
      <w:r>
        <w:rPr>
          <w:rFonts w:hint="eastAsia"/>
        </w:rPr>
        <w:t>сосредоточенной</w:t>
      </w:r>
      <w:r>
        <w:t xml:space="preserve"> </w:t>
      </w:r>
      <w:r>
        <w:rPr>
          <w:rFonts w:hint="eastAsia"/>
        </w:rPr>
        <w:t>силой</w:t>
      </w:r>
    </w:p>
    <w:p w14:paraId="3B889487" w14:textId="77777777" w:rsidR="00BB1DD0" w:rsidRDefault="00BB1DD0" w:rsidP="00BB1DD0"/>
    <w:p w14:paraId="01B6CD33" w14:textId="77777777" w:rsidR="00BB1DD0" w:rsidRDefault="00BB1DD0" w:rsidP="00BB1DD0">
      <w:r>
        <w:t xml:space="preserve">2.5.1. </w:t>
      </w:r>
      <w:r>
        <w:rPr>
          <w:rFonts w:hint="eastAsia"/>
        </w:rPr>
        <w:t>Влияние</w:t>
      </w:r>
      <w:r>
        <w:t xml:space="preserve"> </w:t>
      </w:r>
      <w:r>
        <w:rPr>
          <w:rFonts w:hint="eastAsia"/>
        </w:rPr>
        <w:t>относительной</w:t>
      </w:r>
      <w:r>
        <w:t xml:space="preserve"> </w:t>
      </w:r>
      <w:r>
        <w:rPr>
          <w:rFonts w:hint="eastAsia"/>
        </w:rPr>
        <w:t>ширины</w:t>
      </w:r>
      <w:r>
        <w:t xml:space="preserve"> </w:t>
      </w:r>
      <w:r>
        <w:rPr>
          <w:rFonts w:hint="eastAsia"/>
        </w:rPr>
        <w:t>перемычек</w:t>
      </w:r>
    </w:p>
    <w:p w14:paraId="5CEABBF2" w14:textId="77777777" w:rsidR="00BB1DD0" w:rsidRDefault="00BB1DD0" w:rsidP="00BB1DD0"/>
    <w:p w14:paraId="34392961" w14:textId="77777777" w:rsidR="00BB1DD0" w:rsidRDefault="00BB1DD0" w:rsidP="00BB1DD0">
      <w:r>
        <w:t xml:space="preserve">2.5.2. </w:t>
      </w:r>
      <w:r>
        <w:rPr>
          <w:rFonts w:hint="eastAsia"/>
        </w:rPr>
        <w:t>Влияние</w:t>
      </w:r>
      <w:r>
        <w:t xml:space="preserve"> </w:t>
      </w:r>
      <w:r>
        <w:rPr>
          <w:rFonts w:hint="eastAsia"/>
        </w:rPr>
        <w:t>относительной</w:t>
      </w:r>
      <w:r>
        <w:t xml:space="preserve"> </w:t>
      </w:r>
      <w:r>
        <w:rPr>
          <w:rFonts w:hint="eastAsia"/>
        </w:rPr>
        <w:t>высоты</w:t>
      </w:r>
      <w:r>
        <w:t xml:space="preserve"> </w:t>
      </w:r>
      <w:r>
        <w:rPr>
          <w:rFonts w:hint="eastAsia"/>
        </w:rPr>
        <w:t>вырезов</w:t>
      </w:r>
    </w:p>
    <w:p w14:paraId="0FF53F64" w14:textId="77777777" w:rsidR="00BB1DD0" w:rsidRDefault="00BB1DD0" w:rsidP="00BB1DD0"/>
    <w:p w14:paraId="4E8D87F0" w14:textId="77777777" w:rsidR="00BB1DD0" w:rsidRDefault="00BB1DD0" w:rsidP="00BB1DD0">
      <w:r>
        <w:t xml:space="preserve">2.6. </w:t>
      </w:r>
      <w:r>
        <w:rPr>
          <w:rFonts w:hint="eastAsia"/>
        </w:rPr>
        <w:t>Эквивалентные</w:t>
      </w:r>
      <w:r>
        <w:t xml:space="preserve"> </w:t>
      </w:r>
      <w:r>
        <w:rPr>
          <w:rFonts w:hint="eastAsia"/>
        </w:rPr>
        <w:t>напряжения</w:t>
      </w:r>
      <w:r>
        <w:t xml:space="preserve"> </w:t>
      </w:r>
      <w:r>
        <w:rPr>
          <w:rFonts w:hint="eastAsia"/>
        </w:rPr>
        <w:t>в</w:t>
      </w:r>
      <w:r>
        <w:t xml:space="preserve"> </w:t>
      </w:r>
      <w:r>
        <w:rPr>
          <w:rFonts w:hint="eastAsia"/>
        </w:rPr>
        <w:t>балках</w:t>
      </w:r>
      <w:r>
        <w:t xml:space="preserve"> </w:t>
      </w:r>
      <w:r>
        <w:rPr>
          <w:rFonts w:hint="eastAsia"/>
        </w:rPr>
        <w:t>вблизи</w:t>
      </w:r>
      <w:r>
        <w:t xml:space="preserve"> </w:t>
      </w:r>
      <w:r>
        <w:rPr>
          <w:rFonts w:hint="eastAsia"/>
        </w:rPr>
        <w:t>контуров</w:t>
      </w:r>
      <w:r>
        <w:t xml:space="preserve"> </w:t>
      </w:r>
      <w:r>
        <w:rPr>
          <w:rFonts w:hint="eastAsia"/>
        </w:rPr>
        <w:t>ромбовидных</w:t>
      </w:r>
      <w:r>
        <w:t xml:space="preserve"> </w:t>
      </w:r>
      <w:r>
        <w:rPr>
          <w:rFonts w:hint="eastAsia"/>
        </w:rPr>
        <w:t>вырезов</w:t>
      </w:r>
      <w:r>
        <w:t xml:space="preserve"> </w:t>
      </w:r>
      <w:r>
        <w:rPr>
          <w:rFonts w:hint="eastAsia"/>
        </w:rPr>
        <w:t>при</w:t>
      </w:r>
      <w:r>
        <w:t xml:space="preserve"> </w:t>
      </w:r>
      <w:r>
        <w:rPr>
          <w:rFonts w:hint="eastAsia"/>
        </w:rPr>
        <w:t>чистом</w:t>
      </w:r>
      <w:r>
        <w:t xml:space="preserve"> </w:t>
      </w:r>
      <w:r>
        <w:rPr>
          <w:rFonts w:hint="eastAsia"/>
        </w:rPr>
        <w:t>изгибе</w:t>
      </w:r>
    </w:p>
    <w:p w14:paraId="26A4ED43" w14:textId="77777777" w:rsidR="00BB1DD0" w:rsidRDefault="00BB1DD0" w:rsidP="00BB1DD0"/>
    <w:p w14:paraId="202EEC79" w14:textId="77777777" w:rsidR="00BB1DD0" w:rsidRDefault="00BB1DD0" w:rsidP="00BB1DD0">
      <w:r>
        <w:t xml:space="preserve">2.7. </w:t>
      </w:r>
      <w:r>
        <w:rPr>
          <w:rFonts w:hint="eastAsia"/>
        </w:rPr>
        <w:t>Коэффициент</w:t>
      </w:r>
      <w:r>
        <w:t xml:space="preserve"> </w:t>
      </w:r>
      <w:r>
        <w:rPr>
          <w:rFonts w:hint="eastAsia"/>
        </w:rPr>
        <w:t>концентрация</w:t>
      </w:r>
      <w:r>
        <w:t xml:space="preserve"> </w:t>
      </w:r>
      <w:r>
        <w:rPr>
          <w:rFonts w:hint="eastAsia"/>
        </w:rPr>
        <w:t>напряжений</w:t>
      </w:r>
    </w:p>
    <w:p w14:paraId="43329C39" w14:textId="77777777" w:rsidR="00BB1DD0" w:rsidRDefault="00BB1DD0" w:rsidP="00BB1DD0"/>
    <w:p w14:paraId="07A00E60" w14:textId="77777777" w:rsidR="00BB1DD0" w:rsidRDefault="00BB1DD0" w:rsidP="00BB1DD0">
      <w:r>
        <w:t xml:space="preserve">2.7.1. </w:t>
      </w:r>
      <w:r>
        <w:rPr>
          <w:rFonts w:hint="eastAsia"/>
        </w:rPr>
        <w:t>Определение</w:t>
      </w:r>
      <w:r>
        <w:t xml:space="preserve"> </w:t>
      </w:r>
      <w:r>
        <w:rPr>
          <w:rFonts w:hint="eastAsia"/>
        </w:rPr>
        <w:t>аа</w:t>
      </w:r>
      <w:r>
        <w:t xml:space="preserve"> </w:t>
      </w:r>
      <w:r>
        <w:rPr>
          <w:rFonts w:hint="eastAsia"/>
        </w:rPr>
        <w:t>при</w:t>
      </w:r>
      <w:r>
        <w:t xml:space="preserve"> </w:t>
      </w:r>
      <w:r>
        <w:rPr>
          <w:rFonts w:hint="eastAsia"/>
        </w:rPr>
        <w:t>поперечном</w:t>
      </w:r>
      <w:r>
        <w:t xml:space="preserve"> </w:t>
      </w:r>
      <w:r>
        <w:rPr>
          <w:rFonts w:hint="eastAsia"/>
        </w:rPr>
        <w:t>изгибе</w:t>
      </w:r>
    </w:p>
    <w:p w14:paraId="22544049" w14:textId="77777777" w:rsidR="00BB1DD0" w:rsidRDefault="00BB1DD0" w:rsidP="00BB1DD0"/>
    <w:p w14:paraId="1532E7F8" w14:textId="77777777" w:rsidR="00BB1DD0" w:rsidRDefault="00BB1DD0" w:rsidP="00BB1DD0">
      <w:r>
        <w:t xml:space="preserve">2.7.2. </w:t>
      </w:r>
      <w:r>
        <w:rPr>
          <w:rFonts w:hint="eastAsia"/>
        </w:rPr>
        <w:t>Определение</w:t>
      </w:r>
      <w:r>
        <w:t xml:space="preserve"> </w:t>
      </w:r>
      <w:r>
        <w:rPr>
          <w:rFonts w:hint="eastAsia"/>
        </w:rPr>
        <w:t>аа</w:t>
      </w:r>
      <w:r>
        <w:t xml:space="preserve"> </w:t>
      </w:r>
      <w:r>
        <w:rPr>
          <w:rFonts w:hint="eastAsia"/>
        </w:rPr>
        <w:t>при</w:t>
      </w:r>
      <w:r>
        <w:t xml:space="preserve"> </w:t>
      </w:r>
      <w:r>
        <w:rPr>
          <w:rFonts w:hint="eastAsia"/>
        </w:rPr>
        <w:t>чистом</w:t>
      </w:r>
      <w:r>
        <w:t xml:space="preserve"> </w:t>
      </w:r>
      <w:r>
        <w:rPr>
          <w:rFonts w:hint="eastAsia"/>
        </w:rPr>
        <w:t>изгибе</w:t>
      </w:r>
    </w:p>
    <w:p w14:paraId="5CF9D874" w14:textId="77777777" w:rsidR="00BB1DD0" w:rsidRDefault="00BB1DD0" w:rsidP="00BB1DD0"/>
    <w:p w14:paraId="77F1BF4A" w14:textId="77777777" w:rsidR="00BB1DD0" w:rsidRDefault="00BB1DD0" w:rsidP="00BB1DD0">
      <w:r>
        <w:t xml:space="preserve">2.8. </w:t>
      </w:r>
      <w:r>
        <w:rPr>
          <w:rFonts w:hint="eastAsia"/>
        </w:rPr>
        <w:t>Экспериментальное</w:t>
      </w:r>
      <w:r>
        <w:t xml:space="preserve"> </w:t>
      </w:r>
      <w:r>
        <w:rPr>
          <w:rFonts w:hint="eastAsia"/>
        </w:rPr>
        <w:t>исследование</w:t>
      </w:r>
      <w:r>
        <w:t xml:space="preserve"> </w:t>
      </w:r>
      <w:r>
        <w:rPr>
          <w:rFonts w:hint="eastAsia"/>
        </w:rPr>
        <w:t>напряженного</w:t>
      </w:r>
      <w:r>
        <w:t xml:space="preserve"> </w:t>
      </w:r>
      <w:r>
        <w:rPr>
          <w:rFonts w:hint="eastAsia"/>
        </w:rPr>
        <w:t>состояния</w:t>
      </w:r>
      <w:r>
        <w:t xml:space="preserve"> </w:t>
      </w:r>
      <w:r>
        <w:rPr>
          <w:rFonts w:hint="eastAsia"/>
        </w:rPr>
        <w:t>БРВ</w:t>
      </w:r>
      <w:r>
        <w:t xml:space="preserve"> </w:t>
      </w:r>
      <w:r>
        <w:rPr>
          <w:rFonts w:hint="eastAsia"/>
        </w:rPr>
        <w:t>на</w:t>
      </w:r>
      <w:r>
        <w:t xml:space="preserve"> </w:t>
      </w:r>
      <w:r>
        <w:rPr>
          <w:rFonts w:hint="eastAsia"/>
        </w:rPr>
        <w:t>натурных</w:t>
      </w:r>
      <w:r>
        <w:t xml:space="preserve"> </w:t>
      </w:r>
      <w:r>
        <w:rPr>
          <w:rFonts w:hint="eastAsia"/>
        </w:rPr>
        <w:t>конструкциях</w:t>
      </w:r>
    </w:p>
    <w:p w14:paraId="10448255" w14:textId="77777777" w:rsidR="00BB1DD0" w:rsidRDefault="00BB1DD0" w:rsidP="00BB1DD0"/>
    <w:p w14:paraId="2F48A184" w14:textId="77777777" w:rsidR="00BB1DD0" w:rsidRDefault="00BB1DD0" w:rsidP="00BB1DD0">
      <w:r>
        <w:t xml:space="preserve">2.9. </w:t>
      </w:r>
      <w:r>
        <w:rPr>
          <w:rFonts w:hint="eastAsia"/>
        </w:rPr>
        <w:t>Выводы</w:t>
      </w:r>
      <w:r>
        <w:t xml:space="preserve"> </w:t>
      </w:r>
      <w:r>
        <w:rPr>
          <w:rFonts w:hint="eastAsia"/>
        </w:rPr>
        <w:t>по</w:t>
      </w:r>
      <w:r>
        <w:t xml:space="preserve"> </w:t>
      </w:r>
      <w:r>
        <w:rPr>
          <w:rFonts w:hint="eastAsia"/>
        </w:rPr>
        <w:t>главе</w:t>
      </w:r>
    </w:p>
    <w:p w14:paraId="106905FE" w14:textId="77777777" w:rsidR="00BB1DD0" w:rsidRDefault="00BB1DD0" w:rsidP="00BB1DD0"/>
    <w:p w14:paraId="2817AE3A" w14:textId="77777777" w:rsidR="00BB1DD0" w:rsidRDefault="00BB1DD0" w:rsidP="00BB1DD0">
      <w:r>
        <w:lastRenderedPageBreak/>
        <w:t xml:space="preserve">3. </w:t>
      </w:r>
      <w:r>
        <w:rPr>
          <w:rFonts w:hint="eastAsia"/>
        </w:rPr>
        <w:t>Деформации</w:t>
      </w:r>
      <w:r>
        <w:t xml:space="preserve"> </w:t>
      </w:r>
      <w:r>
        <w:rPr>
          <w:rFonts w:hint="eastAsia"/>
        </w:rPr>
        <w:t>перфорированных</w:t>
      </w:r>
      <w:r>
        <w:t xml:space="preserve"> </w:t>
      </w:r>
      <w:r>
        <w:rPr>
          <w:rFonts w:hint="eastAsia"/>
        </w:rPr>
        <w:t>балок</w:t>
      </w:r>
      <w:r>
        <w:t xml:space="preserve"> </w:t>
      </w:r>
      <w:r>
        <w:rPr>
          <w:rFonts w:hint="eastAsia"/>
        </w:rPr>
        <w:t>с</w:t>
      </w:r>
      <w:r>
        <w:t xml:space="preserve"> </w:t>
      </w:r>
      <w:r>
        <w:rPr>
          <w:rFonts w:hint="eastAsia"/>
        </w:rPr>
        <w:t>ромбовидными</w:t>
      </w:r>
      <w:r>
        <w:t xml:space="preserve"> </w:t>
      </w:r>
      <w:r>
        <w:rPr>
          <w:rFonts w:hint="eastAsia"/>
        </w:rPr>
        <w:t>вырезами</w:t>
      </w:r>
    </w:p>
    <w:p w14:paraId="2F83AF74" w14:textId="77777777" w:rsidR="00BB1DD0" w:rsidRDefault="00BB1DD0" w:rsidP="00BB1DD0"/>
    <w:p w14:paraId="69EEBA72" w14:textId="77777777" w:rsidR="00BB1DD0" w:rsidRDefault="00BB1DD0" w:rsidP="00BB1DD0">
      <w:r>
        <w:t xml:space="preserve">3.1. </w:t>
      </w:r>
      <w:r>
        <w:rPr>
          <w:rFonts w:hint="eastAsia"/>
        </w:rPr>
        <w:t>Аналитическое</w:t>
      </w:r>
      <w:r>
        <w:t xml:space="preserve"> </w:t>
      </w:r>
      <w:r>
        <w:rPr>
          <w:rFonts w:hint="eastAsia"/>
        </w:rPr>
        <w:t>определение</w:t>
      </w:r>
      <w:r>
        <w:t xml:space="preserve"> </w:t>
      </w:r>
      <w:r>
        <w:rPr>
          <w:rFonts w:hint="eastAsia"/>
        </w:rPr>
        <w:t>деформаций</w:t>
      </w:r>
      <w:r>
        <w:t xml:space="preserve"> </w:t>
      </w:r>
      <w:r>
        <w:rPr>
          <w:rFonts w:hint="eastAsia"/>
        </w:rPr>
        <w:t>шарнирно</w:t>
      </w:r>
      <w:r>
        <w:t xml:space="preserve"> </w:t>
      </w:r>
      <w:r>
        <w:rPr>
          <w:rFonts w:hint="eastAsia"/>
        </w:rPr>
        <w:t>опертых</w:t>
      </w:r>
      <w:r>
        <w:t xml:space="preserve"> </w:t>
      </w:r>
      <w:r>
        <w:rPr>
          <w:rFonts w:hint="eastAsia"/>
        </w:rPr>
        <w:t>БРВ</w:t>
      </w:r>
      <w:r>
        <w:t xml:space="preserve"> </w:t>
      </w:r>
      <w:r>
        <w:rPr>
          <w:rFonts w:hint="eastAsia"/>
        </w:rPr>
        <w:t>по</w:t>
      </w:r>
      <w:r>
        <w:t xml:space="preserve"> </w:t>
      </w:r>
      <w:r>
        <w:rPr>
          <w:rFonts w:hint="eastAsia"/>
        </w:rPr>
        <w:t>теории</w:t>
      </w:r>
      <w:r>
        <w:t xml:space="preserve"> </w:t>
      </w:r>
      <w:r>
        <w:rPr>
          <w:rFonts w:hint="eastAsia"/>
        </w:rPr>
        <w:t>составных</w:t>
      </w:r>
      <w:r>
        <w:t xml:space="preserve"> </w:t>
      </w:r>
      <w:r>
        <w:rPr>
          <w:rFonts w:hint="eastAsia"/>
        </w:rPr>
        <w:t>стержней</w:t>
      </w:r>
    </w:p>
    <w:p w14:paraId="0673A84B" w14:textId="77777777" w:rsidR="00BB1DD0" w:rsidRDefault="00BB1DD0" w:rsidP="00BB1DD0"/>
    <w:p w14:paraId="1E0C08E9" w14:textId="77777777" w:rsidR="00BB1DD0" w:rsidRDefault="00BB1DD0" w:rsidP="00BB1DD0">
      <w:r>
        <w:t xml:space="preserve">3.2. </w:t>
      </w:r>
      <w:r>
        <w:rPr>
          <w:rFonts w:hint="eastAsia"/>
        </w:rPr>
        <w:t>Расчет</w:t>
      </w:r>
      <w:r>
        <w:t xml:space="preserve"> </w:t>
      </w:r>
      <w:r>
        <w:rPr>
          <w:rFonts w:hint="eastAsia"/>
        </w:rPr>
        <w:t>деформаций</w:t>
      </w:r>
      <w:r>
        <w:t xml:space="preserve"> </w:t>
      </w:r>
      <w:r>
        <w:rPr>
          <w:rFonts w:hint="eastAsia"/>
        </w:rPr>
        <w:t>перфорированных</w:t>
      </w:r>
      <w:r>
        <w:t xml:space="preserve"> </w:t>
      </w:r>
      <w:r>
        <w:rPr>
          <w:rFonts w:hint="eastAsia"/>
        </w:rPr>
        <w:t>балок</w:t>
      </w:r>
      <w:r>
        <w:t xml:space="preserve"> </w:t>
      </w:r>
      <w:r>
        <w:rPr>
          <w:rFonts w:hint="eastAsia"/>
        </w:rPr>
        <w:t>методом</w:t>
      </w:r>
      <w:r>
        <w:t xml:space="preserve"> </w:t>
      </w:r>
      <w:r>
        <w:rPr>
          <w:rFonts w:hint="eastAsia"/>
        </w:rPr>
        <w:t>конечных</w:t>
      </w:r>
      <w:r>
        <w:t xml:space="preserve"> </w:t>
      </w:r>
      <w:r>
        <w:rPr>
          <w:rFonts w:hint="eastAsia"/>
        </w:rPr>
        <w:t>элементов</w:t>
      </w:r>
    </w:p>
    <w:p w14:paraId="4EBE86F2" w14:textId="77777777" w:rsidR="00BB1DD0" w:rsidRDefault="00BB1DD0" w:rsidP="00BB1DD0"/>
    <w:p w14:paraId="7E4BC382" w14:textId="77777777" w:rsidR="00BB1DD0" w:rsidRDefault="00BB1DD0" w:rsidP="00BB1DD0">
      <w:r>
        <w:t xml:space="preserve">3.2.1. </w:t>
      </w:r>
      <w:r>
        <w:rPr>
          <w:rFonts w:hint="eastAsia"/>
        </w:rPr>
        <w:t>Влияние</w:t>
      </w:r>
      <w:r>
        <w:t xml:space="preserve"> </w:t>
      </w:r>
      <w:r>
        <w:rPr>
          <w:rFonts w:hint="eastAsia"/>
        </w:rPr>
        <w:t>углов</w:t>
      </w:r>
      <w:r>
        <w:t xml:space="preserve"> </w:t>
      </w:r>
      <w:r>
        <w:rPr>
          <w:rFonts w:hint="eastAsia"/>
        </w:rPr>
        <w:t>наклона</w:t>
      </w:r>
      <w:r>
        <w:t xml:space="preserve"> </w:t>
      </w:r>
      <w:r>
        <w:rPr>
          <w:rFonts w:hint="eastAsia"/>
        </w:rPr>
        <w:t>сторон</w:t>
      </w:r>
      <w:r>
        <w:t xml:space="preserve"> </w:t>
      </w:r>
      <w:r>
        <w:rPr>
          <w:rFonts w:hint="eastAsia"/>
        </w:rPr>
        <w:t>на</w:t>
      </w:r>
      <w:r>
        <w:t xml:space="preserve"> </w:t>
      </w:r>
      <w:r>
        <w:rPr>
          <w:rFonts w:hint="eastAsia"/>
        </w:rPr>
        <w:t>прогибы</w:t>
      </w:r>
      <w:r>
        <w:t xml:space="preserve"> </w:t>
      </w:r>
      <w:r>
        <w:rPr>
          <w:rFonts w:hint="eastAsia"/>
        </w:rPr>
        <w:t>БРВ</w:t>
      </w:r>
    </w:p>
    <w:p w14:paraId="3B984B03" w14:textId="77777777" w:rsidR="00BB1DD0" w:rsidRDefault="00BB1DD0" w:rsidP="00BB1DD0"/>
    <w:p w14:paraId="5C82846F" w14:textId="77777777" w:rsidR="00BB1DD0" w:rsidRDefault="00BB1DD0" w:rsidP="00BB1DD0">
      <w:r>
        <w:t xml:space="preserve">3.2.2. </w:t>
      </w:r>
      <w:r>
        <w:rPr>
          <w:rFonts w:hint="eastAsia"/>
        </w:rPr>
        <w:t>Прогибы</w:t>
      </w:r>
      <w:r>
        <w:t xml:space="preserve"> </w:t>
      </w:r>
      <w:r>
        <w:rPr>
          <w:rFonts w:hint="eastAsia"/>
        </w:rPr>
        <w:t>БРВ</w:t>
      </w:r>
      <w:r>
        <w:t xml:space="preserve"> </w:t>
      </w:r>
      <w:r>
        <w:rPr>
          <w:rFonts w:hint="eastAsia"/>
        </w:rPr>
        <w:t>при</w:t>
      </w:r>
      <w:r>
        <w:t xml:space="preserve"> </w:t>
      </w:r>
      <w:r>
        <w:rPr>
          <w:rFonts w:hint="eastAsia"/>
        </w:rPr>
        <w:t>разной</w:t>
      </w:r>
      <w:r>
        <w:t xml:space="preserve"> </w:t>
      </w:r>
      <w:r>
        <w:rPr>
          <w:rFonts w:hint="eastAsia"/>
        </w:rPr>
        <w:t>относительной</w:t>
      </w:r>
      <w:r>
        <w:t xml:space="preserve"> </w:t>
      </w:r>
      <w:r>
        <w:rPr>
          <w:rFonts w:hint="eastAsia"/>
        </w:rPr>
        <w:t>высоте</w:t>
      </w:r>
      <w:r>
        <w:t xml:space="preserve"> </w:t>
      </w:r>
      <w:r>
        <w:rPr>
          <w:rFonts w:hint="eastAsia"/>
        </w:rPr>
        <w:t>вырезов</w:t>
      </w:r>
    </w:p>
    <w:p w14:paraId="161F8811" w14:textId="77777777" w:rsidR="00BB1DD0" w:rsidRDefault="00BB1DD0" w:rsidP="00BB1DD0"/>
    <w:p w14:paraId="52B3C3AD" w14:textId="77777777" w:rsidR="00BB1DD0" w:rsidRDefault="00BB1DD0" w:rsidP="00BB1DD0">
      <w:r>
        <w:t xml:space="preserve">3.2.3. </w:t>
      </w:r>
      <w:r>
        <w:rPr>
          <w:rFonts w:hint="eastAsia"/>
        </w:rPr>
        <w:t>Прогибы</w:t>
      </w:r>
      <w:r>
        <w:t xml:space="preserve"> </w:t>
      </w:r>
      <w:r>
        <w:rPr>
          <w:rFonts w:hint="eastAsia"/>
        </w:rPr>
        <w:t>БРВ</w:t>
      </w:r>
      <w:r>
        <w:t xml:space="preserve"> </w:t>
      </w:r>
      <w:r>
        <w:rPr>
          <w:rFonts w:hint="eastAsia"/>
        </w:rPr>
        <w:t>при</w:t>
      </w:r>
      <w:r>
        <w:t xml:space="preserve"> </w:t>
      </w:r>
      <w:r>
        <w:rPr>
          <w:rFonts w:hint="eastAsia"/>
        </w:rPr>
        <w:t>разных</w:t>
      </w:r>
      <w:r>
        <w:t xml:space="preserve"> </w:t>
      </w:r>
      <w:r>
        <w:rPr>
          <w:rFonts w:hint="eastAsia"/>
        </w:rPr>
        <w:t>видах</w:t>
      </w:r>
      <w:r>
        <w:t xml:space="preserve"> </w:t>
      </w:r>
      <w:r>
        <w:rPr>
          <w:rFonts w:hint="eastAsia"/>
        </w:rPr>
        <w:t>нагружения</w:t>
      </w:r>
    </w:p>
    <w:p w14:paraId="556692F9" w14:textId="77777777" w:rsidR="00BB1DD0" w:rsidRDefault="00BB1DD0" w:rsidP="00BB1DD0"/>
    <w:p w14:paraId="5B212D1A" w14:textId="77777777" w:rsidR="00BB1DD0" w:rsidRDefault="00BB1DD0" w:rsidP="00BB1DD0">
      <w:r>
        <w:t xml:space="preserve">3.2.4. </w:t>
      </w:r>
      <w:r>
        <w:rPr>
          <w:rFonts w:hint="eastAsia"/>
        </w:rPr>
        <w:t>Прогибы</w:t>
      </w:r>
      <w:r>
        <w:t xml:space="preserve"> </w:t>
      </w:r>
      <w:r>
        <w:rPr>
          <w:rFonts w:hint="eastAsia"/>
        </w:rPr>
        <w:t>БРВ</w:t>
      </w:r>
      <w:r>
        <w:t xml:space="preserve"> </w:t>
      </w:r>
      <w:r>
        <w:rPr>
          <w:rFonts w:hint="eastAsia"/>
        </w:rPr>
        <w:t>при</w:t>
      </w:r>
      <w:r>
        <w:t xml:space="preserve"> </w:t>
      </w:r>
      <w:r>
        <w:rPr>
          <w:rFonts w:hint="eastAsia"/>
        </w:rPr>
        <w:t>разной</w:t>
      </w:r>
      <w:r>
        <w:t xml:space="preserve"> </w:t>
      </w:r>
      <w:r>
        <w:rPr>
          <w:rFonts w:hint="eastAsia"/>
        </w:rPr>
        <w:t>относительной</w:t>
      </w:r>
      <w:r>
        <w:t xml:space="preserve"> </w:t>
      </w:r>
      <w:r>
        <w:rPr>
          <w:rFonts w:hint="eastAsia"/>
        </w:rPr>
        <w:t>длине</w:t>
      </w:r>
      <w:r>
        <w:t xml:space="preserve"> </w:t>
      </w:r>
      <w:r>
        <w:rPr>
          <w:rFonts w:hint="eastAsia"/>
        </w:rPr>
        <w:t>балки</w:t>
      </w:r>
    </w:p>
    <w:p w14:paraId="22CC25B3" w14:textId="77777777" w:rsidR="00BB1DD0" w:rsidRDefault="00BB1DD0" w:rsidP="00BB1DD0"/>
    <w:p w14:paraId="0CCF030C" w14:textId="77777777" w:rsidR="00BB1DD0" w:rsidRDefault="00BB1DD0" w:rsidP="00BB1DD0">
      <w:r>
        <w:t xml:space="preserve">3.3. </w:t>
      </w:r>
      <w:r>
        <w:rPr>
          <w:rFonts w:hint="eastAsia"/>
        </w:rPr>
        <w:t>Оценка</w:t>
      </w:r>
      <w:r>
        <w:t xml:space="preserve"> </w:t>
      </w:r>
      <w:r>
        <w:rPr>
          <w:rFonts w:hint="eastAsia"/>
        </w:rPr>
        <w:t>точности</w:t>
      </w:r>
      <w:r>
        <w:t xml:space="preserve"> </w:t>
      </w:r>
      <w:r>
        <w:rPr>
          <w:rFonts w:hint="eastAsia"/>
        </w:rPr>
        <w:t>полученного</w:t>
      </w:r>
      <w:r>
        <w:t xml:space="preserve"> </w:t>
      </w:r>
      <w:r>
        <w:rPr>
          <w:rFonts w:hint="eastAsia"/>
        </w:rPr>
        <w:t>решения</w:t>
      </w:r>
      <w:r>
        <w:t xml:space="preserve"> </w:t>
      </w:r>
      <w:r>
        <w:rPr>
          <w:rFonts w:hint="eastAsia"/>
        </w:rPr>
        <w:t>путем</w:t>
      </w:r>
      <w:r>
        <w:t xml:space="preserve"> </w:t>
      </w:r>
      <w:r>
        <w:rPr>
          <w:rFonts w:hint="eastAsia"/>
        </w:rPr>
        <w:t>сопоставления</w:t>
      </w:r>
      <w:r>
        <w:t xml:space="preserve"> </w:t>
      </w:r>
      <w:r>
        <w:rPr>
          <w:rFonts w:hint="eastAsia"/>
        </w:rPr>
        <w:t>с</w:t>
      </w:r>
      <w:r>
        <w:t xml:space="preserve"> </w:t>
      </w:r>
      <w:r>
        <w:rPr>
          <w:rFonts w:hint="eastAsia"/>
        </w:rPr>
        <w:t>численными</w:t>
      </w:r>
      <w:r>
        <w:t xml:space="preserve"> </w:t>
      </w:r>
      <w:r>
        <w:rPr>
          <w:rFonts w:hint="eastAsia"/>
        </w:rPr>
        <w:t>расчетами</w:t>
      </w:r>
      <w:r>
        <w:t xml:space="preserve"> </w:t>
      </w:r>
      <w:r>
        <w:rPr>
          <w:rFonts w:hint="eastAsia"/>
        </w:rPr>
        <w:t>прогибов</w:t>
      </w:r>
      <w:r>
        <w:t xml:space="preserve"> </w:t>
      </w:r>
      <w:r>
        <w:rPr>
          <w:rFonts w:hint="eastAsia"/>
        </w:rPr>
        <w:t>МКЭ</w:t>
      </w:r>
    </w:p>
    <w:p w14:paraId="7CB48D9E" w14:textId="77777777" w:rsidR="00BB1DD0" w:rsidRDefault="00BB1DD0" w:rsidP="00BB1DD0"/>
    <w:p w14:paraId="35A9D152" w14:textId="77777777" w:rsidR="00BB1DD0" w:rsidRDefault="00BB1DD0" w:rsidP="00BB1DD0">
      <w:r>
        <w:t xml:space="preserve">3.4. </w:t>
      </w:r>
      <w:r>
        <w:rPr>
          <w:rFonts w:hint="eastAsia"/>
        </w:rPr>
        <w:t>Экспериментальное</w:t>
      </w:r>
      <w:r>
        <w:t xml:space="preserve"> </w:t>
      </w:r>
      <w:r>
        <w:rPr>
          <w:rFonts w:hint="eastAsia"/>
        </w:rPr>
        <w:t>исследование</w:t>
      </w:r>
      <w:r>
        <w:t xml:space="preserve"> </w:t>
      </w:r>
      <w:r>
        <w:rPr>
          <w:rFonts w:hint="eastAsia"/>
        </w:rPr>
        <w:t>прогибов</w:t>
      </w:r>
      <w:r>
        <w:t xml:space="preserve"> </w:t>
      </w:r>
      <w:r>
        <w:rPr>
          <w:rFonts w:hint="eastAsia"/>
        </w:rPr>
        <w:t>БРВ</w:t>
      </w:r>
    </w:p>
    <w:p w14:paraId="4ED0186C" w14:textId="77777777" w:rsidR="00BB1DD0" w:rsidRDefault="00BB1DD0" w:rsidP="00BB1DD0"/>
    <w:p w14:paraId="2045B4B6" w14:textId="77777777" w:rsidR="00BB1DD0" w:rsidRDefault="00BB1DD0" w:rsidP="00BB1DD0">
      <w:r>
        <w:t xml:space="preserve">3.5. </w:t>
      </w:r>
      <w:r>
        <w:rPr>
          <w:rFonts w:hint="eastAsia"/>
        </w:rPr>
        <w:t>Выводы</w:t>
      </w:r>
      <w:r>
        <w:t xml:space="preserve"> </w:t>
      </w:r>
      <w:r>
        <w:rPr>
          <w:rFonts w:hint="eastAsia"/>
        </w:rPr>
        <w:t>по</w:t>
      </w:r>
      <w:r>
        <w:t xml:space="preserve"> </w:t>
      </w:r>
      <w:r>
        <w:rPr>
          <w:rFonts w:hint="eastAsia"/>
        </w:rPr>
        <w:t>главе</w:t>
      </w:r>
    </w:p>
    <w:p w14:paraId="2D327CEA" w14:textId="77777777" w:rsidR="00BB1DD0" w:rsidRDefault="00BB1DD0" w:rsidP="00BB1DD0"/>
    <w:p w14:paraId="04EEEBD6" w14:textId="77777777" w:rsidR="00BB1DD0" w:rsidRDefault="00BB1DD0" w:rsidP="00BB1DD0">
      <w:r>
        <w:t xml:space="preserve">4. </w:t>
      </w:r>
      <w:r>
        <w:rPr>
          <w:rFonts w:hint="eastAsia"/>
        </w:rPr>
        <w:t>Устойчивость</w:t>
      </w:r>
      <w:r>
        <w:t xml:space="preserve"> </w:t>
      </w:r>
      <w:r>
        <w:rPr>
          <w:rFonts w:hint="eastAsia"/>
        </w:rPr>
        <w:t>перфорированных</w:t>
      </w:r>
      <w:r>
        <w:t xml:space="preserve"> </w:t>
      </w:r>
      <w:r>
        <w:rPr>
          <w:rFonts w:hint="eastAsia"/>
        </w:rPr>
        <w:t>балок</w:t>
      </w:r>
      <w:r>
        <w:t xml:space="preserve"> </w:t>
      </w:r>
      <w:r>
        <w:rPr>
          <w:rFonts w:hint="eastAsia"/>
        </w:rPr>
        <w:t>с</w:t>
      </w:r>
      <w:r>
        <w:t xml:space="preserve"> </w:t>
      </w:r>
      <w:r>
        <w:rPr>
          <w:rFonts w:hint="eastAsia"/>
        </w:rPr>
        <w:t>ромбовидными</w:t>
      </w:r>
      <w:r>
        <w:t xml:space="preserve"> </w:t>
      </w:r>
      <w:r>
        <w:rPr>
          <w:rFonts w:hint="eastAsia"/>
        </w:rPr>
        <w:t>вырезами</w:t>
      </w:r>
    </w:p>
    <w:p w14:paraId="5CDA2783" w14:textId="77777777" w:rsidR="00BB1DD0" w:rsidRDefault="00BB1DD0" w:rsidP="00BB1DD0"/>
    <w:p w14:paraId="382AC453" w14:textId="77777777" w:rsidR="00BB1DD0" w:rsidRDefault="00BB1DD0" w:rsidP="00BB1DD0">
      <w:r>
        <w:t xml:space="preserve">4.1. </w:t>
      </w:r>
      <w:r>
        <w:rPr>
          <w:rFonts w:hint="eastAsia"/>
        </w:rPr>
        <w:t>Формы</w:t>
      </w:r>
      <w:r>
        <w:t xml:space="preserve"> </w:t>
      </w:r>
      <w:r>
        <w:rPr>
          <w:rFonts w:hint="eastAsia"/>
        </w:rPr>
        <w:t>местной</w:t>
      </w:r>
      <w:r>
        <w:t xml:space="preserve"> </w:t>
      </w:r>
      <w:r>
        <w:rPr>
          <w:rFonts w:hint="eastAsia"/>
        </w:rPr>
        <w:t>потери</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ромбовидной</w:t>
      </w:r>
      <w:r>
        <w:t xml:space="preserve"> </w:t>
      </w:r>
      <w:r>
        <w:rPr>
          <w:rFonts w:hint="eastAsia"/>
        </w:rPr>
        <w:t>перфорацией</w:t>
      </w:r>
    </w:p>
    <w:p w14:paraId="5BBA8808" w14:textId="77777777" w:rsidR="00BB1DD0" w:rsidRDefault="00BB1DD0" w:rsidP="00BB1DD0"/>
    <w:p w14:paraId="1E01799E" w14:textId="77777777" w:rsidR="00BB1DD0" w:rsidRDefault="00BB1DD0" w:rsidP="00BB1DD0">
      <w:r>
        <w:t xml:space="preserve">4.2. </w:t>
      </w:r>
      <w:r>
        <w:rPr>
          <w:rFonts w:hint="eastAsia"/>
        </w:rPr>
        <w:t>Расчет</w:t>
      </w:r>
      <w:r>
        <w:t xml:space="preserve"> </w:t>
      </w:r>
      <w:r>
        <w:rPr>
          <w:rFonts w:hint="eastAsia"/>
        </w:rPr>
        <w:t>МКЭ</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прямоугольными</w:t>
      </w:r>
      <w:r>
        <w:t xml:space="preserve"> </w:t>
      </w:r>
      <w:r>
        <w:rPr>
          <w:rFonts w:hint="eastAsia"/>
        </w:rPr>
        <w:t>вырезами</w:t>
      </w:r>
    </w:p>
    <w:p w14:paraId="39A36CA7" w14:textId="77777777" w:rsidR="00BB1DD0" w:rsidRDefault="00BB1DD0" w:rsidP="00BB1DD0"/>
    <w:p w14:paraId="4D8C1CBB" w14:textId="77777777" w:rsidR="00BB1DD0" w:rsidRDefault="00BB1DD0" w:rsidP="00BB1DD0">
      <w:r>
        <w:t xml:space="preserve">4.3. </w:t>
      </w:r>
      <w:r>
        <w:rPr>
          <w:rFonts w:hint="eastAsia"/>
        </w:rPr>
        <w:t>Расчет</w:t>
      </w:r>
      <w:r>
        <w:t xml:space="preserve"> </w:t>
      </w:r>
      <w:r>
        <w:rPr>
          <w:rFonts w:hint="eastAsia"/>
        </w:rPr>
        <w:t>МКЭ</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ромбовидной</w:t>
      </w:r>
      <w:r>
        <w:t xml:space="preserve"> </w:t>
      </w:r>
      <w:r>
        <w:rPr>
          <w:rFonts w:hint="eastAsia"/>
        </w:rPr>
        <w:t>перфорацией</w:t>
      </w:r>
    </w:p>
    <w:p w14:paraId="13371883" w14:textId="77777777" w:rsidR="00BB1DD0" w:rsidRDefault="00BB1DD0" w:rsidP="00BB1DD0"/>
    <w:p w14:paraId="43B4269E" w14:textId="77777777" w:rsidR="00BB1DD0" w:rsidRDefault="00BB1DD0" w:rsidP="00BB1DD0">
      <w:r>
        <w:t xml:space="preserve">4.4. </w:t>
      </w:r>
      <w:r>
        <w:rPr>
          <w:rFonts w:hint="eastAsia"/>
        </w:rPr>
        <w:t>Эмпирическая</w:t>
      </w:r>
      <w:r>
        <w:t xml:space="preserve"> </w:t>
      </w:r>
      <w:r>
        <w:rPr>
          <w:rFonts w:hint="eastAsia"/>
        </w:rPr>
        <w:t>зависимость</w:t>
      </w:r>
      <w:r>
        <w:t xml:space="preserve"> </w:t>
      </w:r>
      <w:r>
        <w:rPr>
          <w:rFonts w:hint="eastAsia"/>
        </w:rPr>
        <w:t>для</w:t>
      </w:r>
      <w:r>
        <w:t xml:space="preserve"> </w:t>
      </w:r>
      <w:r>
        <w:rPr>
          <w:rFonts w:hint="eastAsia"/>
        </w:rPr>
        <w:t>оценки</w:t>
      </w:r>
      <w:r>
        <w:t xml:space="preserve"> </w:t>
      </w:r>
      <w:r>
        <w:rPr>
          <w:rFonts w:hint="eastAsia"/>
        </w:rPr>
        <w:t>устойчивости</w:t>
      </w:r>
      <w:r>
        <w:t xml:space="preserve"> </w:t>
      </w:r>
      <w:r>
        <w:rPr>
          <w:rFonts w:hint="eastAsia"/>
        </w:rPr>
        <w:t>перемычек</w:t>
      </w:r>
      <w:r>
        <w:t xml:space="preserve"> </w:t>
      </w:r>
      <w:r>
        <w:rPr>
          <w:rFonts w:hint="eastAsia"/>
        </w:rPr>
        <w:t>БРВ</w:t>
      </w:r>
    </w:p>
    <w:p w14:paraId="713A4ABF" w14:textId="77777777" w:rsidR="00BB1DD0" w:rsidRDefault="00BB1DD0" w:rsidP="00BB1DD0"/>
    <w:p w14:paraId="645268F0" w14:textId="77777777" w:rsidR="00BB1DD0" w:rsidRDefault="00BB1DD0" w:rsidP="00BB1DD0">
      <w:r>
        <w:t xml:space="preserve">4.5. </w:t>
      </w:r>
      <w:r>
        <w:rPr>
          <w:rFonts w:hint="eastAsia"/>
        </w:rPr>
        <w:t>Экспериментальное</w:t>
      </w:r>
      <w:r>
        <w:t xml:space="preserve"> </w:t>
      </w:r>
      <w:r>
        <w:rPr>
          <w:rFonts w:hint="eastAsia"/>
        </w:rPr>
        <w:t>исследование</w:t>
      </w:r>
      <w:r>
        <w:t xml:space="preserve"> </w:t>
      </w:r>
      <w:r>
        <w:rPr>
          <w:rFonts w:hint="eastAsia"/>
        </w:rPr>
        <w:t>местной</w:t>
      </w:r>
      <w:r>
        <w:t xml:space="preserve"> </w:t>
      </w:r>
      <w:r>
        <w:rPr>
          <w:rFonts w:hint="eastAsia"/>
        </w:rPr>
        <w:t>устойчивости</w:t>
      </w:r>
      <w:r>
        <w:t xml:space="preserve"> </w:t>
      </w:r>
      <w:r>
        <w:rPr>
          <w:rFonts w:hint="eastAsia"/>
        </w:rPr>
        <w:t>БРВ</w:t>
      </w:r>
    </w:p>
    <w:p w14:paraId="48909A3A" w14:textId="77777777" w:rsidR="00BB1DD0" w:rsidRDefault="00BB1DD0" w:rsidP="00BB1DD0"/>
    <w:p w14:paraId="6E797125" w14:textId="77777777" w:rsidR="00BB1DD0" w:rsidRDefault="00BB1DD0" w:rsidP="00BB1DD0">
      <w:r>
        <w:t xml:space="preserve">4.5.1. </w:t>
      </w:r>
      <w:r>
        <w:rPr>
          <w:rFonts w:hint="eastAsia"/>
        </w:rPr>
        <w:t>Устойчивость</w:t>
      </w:r>
      <w:r>
        <w:t xml:space="preserve"> </w:t>
      </w:r>
      <w:r>
        <w:rPr>
          <w:rFonts w:hint="eastAsia"/>
        </w:rPr>
        <w:t>натурных</w:t>
      </w:r>
      <w:r>
        <w:t xml:space="preserve"> </w:t>
      </w:r>
      <w:r>
        <w:rPr>
          <w:rFonts w:hint="eastAsia"/>
        </w:rPr>
        <w:t>конструкций</w:t>
      </w:r>
    </w:p>
    <w:p w14:paraId="43F67C9F" w14:textId="77777777" w:rsidR="00BB1DD0" w:rsidRDefault="00BB1DD0" w:rsidP="00BB1DD0"/>
    <w:p w14:paraId="6217B40E" w14:textId="77777777" w:rsidR="00BB1DD0" w:rsidRDefault="00BB1DD0" w:rsidP="00BB1DD0">
      <w:r>
        <w:t xml:space="preserve">4.5.2. </w:t>
      </w:r>
      <w:r>
        <w:rPr>
          <w:rFonts w:hint="eastAsia"/>
        </w:rPr>
        <w:t>Устойчивость</w:t>
      </w:r>
      <w:r>
        <w:t xml:space="preserve"> </w:t>
      </w:r>
      <w:r>
        <w:rPr>
          <w:rFonts w:hint="eastAsia"/>
        </w:rPr>
        <w:t>маломасштабных</w:t>
      </w:r>
      <w:r>
        <w:t xml:space="preserve"> </w:t>
      </w:r>
      <w:r>
        <w:rPr>
          <w:rFonts w:hint="eastAsia"/>
        </w:rPr>
        <w:t>моделей</w:t>
      </w:r>
    </w:p>
    <w:p w14:paraId="42636430" w14:textId="77777777" w:rsidR="00BB1DD0" w:rsidRDefault="00BB1DD0" w:rsidP="00BB1DD0"/>
    <w:p w14:paraId="7A075CE0" w14:textId="77777777" w:rsidR="00BB1DD0" w:rsidRDefault="00BB1DD0" w:rsidP="00BB1DD0">
      <w:r>
        <w:t xml:space="preserve">4.6. </w:t>
      </w:r>
      <w:r>
        <w:rPr>
          <w:rFonts w:hint="eastAsia"/>
        </w:rPr>
        <w:t>Выводы</w:t>
      </w:r>
      <w:r>
        <w:t xml:space="preserve"> </w:t>
      </w:r>
      <w:r>
        <w:rPr>
          <w:rFonts w:hint="eastAsia"/>
        </w:rPr>
        <w:t>по</w:t>
      </w:r>
      <w:r>
        <w:t xml:space="preserve"> </w:t>
      </w:r>
      <w:r>
        <w:rPr>
          <w:rFonts w:hint="eastAsia"/>
        </w:rPr>
        <w:t>главе</w:t>
      </w:r>
    </w:p>
    <w:p w14:paraId="0782FC9B" w14:textId="77777777" w:rsidR="00BB1DD0" w:rsidRDefault="00BB1DD0" w:rsidP="00BB1DD0"/>
    <w:p w14:paraId="47218A45" w14:textId="77777777" w:rsidR="00BB1DD0" w:rsidRDefault="00BB1DD0" w:rsidP="00BB1DD0">
      <w:r>
        <w:rPr>
          <w:rFonts w:hint="eastAsia"/>
        </w:rPr>
        <w:t>Заключение</w:t>
      </w:r>
    </w:p>
    <w:p w14:paraId="6CC2493D" w14:textId="77777777" w:rsidR="00BB1DD0" w:rsidRDefault="00BB1DD0" w:rsidP="00BB1DD0"/>
    <w:p w14:paraId="748090A2" w14:textId="77777777" w:rsidR="00BB1DD0" w:rsidRDefault="00BB1DD0" w:rsidP="00BB1DD0">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 xml:space="preserve"> </w:t>
      </w:r>
      <w:r>
        <w:rPr>
          <w:rFonts w:hint="eastAsia"/>
        </w:rPr>
        <w:t>исследований</w:t>
      </w:r>
    </w:p>
    <w:p w14:paraId="03399137" w14:textId="77777777" w:rsidR="00BB1DD0" w:rsidRDefault="00BB1DD0" w:rsidP="00BB1DD0"/>
    <w:p w14:paraId="52848FEB" w14:textId="77777777" w:rsidR="00BB1DD0" w:rsidRDefault="00BB1DD0" w:rsidP="00BB1DD0">
      <w:r>
        <w:rPr>
          <w:rFonts w:hint="eastAsia"/>
        </w:rPr>
        <w:t>Список</w:t>
      </w:r>
      <w:r>
        <w:t xml:space="preserve"> </w:t>
      </w:r>
      <w:r>
        <w:rPr>
          <w:rFonts w:hint="eastAsia"/>
        </w:rPr>
        <w:t>литературы</w:t>
      </w:r>
    </w:p>
    <w:p w14:paraId="42921944" w14:textId="77777777" w:rsidR="00BB1DD0" w:rsidRDefault="00BB1DD0" w:rsidP="00BB1DD0"/>
    <w:p w14:paraId="79E02FF3" w14:textId="77777777" w:rsidR="00BB1DD0" w:rsidRDefault="00BB1DD0" w:rsidP="00BB1DD0">
      <w:r>
        <w:rPr>
          <w:rFonts w:hint="eastAsia"/>
        </w:rPr>
        <w:t>Приложение</w:t>
      </w:r>
      <w:r>
        <w:t xml:space="preserve"> 1. </w:t>
      </w:r>
      <w:r>
        <w:rPr>
          <w:rFonts w:hint="eastAsia"/>
        </w:rPr>
        <w:t>Внедрение</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289C6CD9" w14:textId="77777777" w:rsidR="00BB1DD0" w:rsidRDefault="00BB1DD0" w:rsidP="00BB1DD0"/>
    <w:p w14:paraId="14088625" w14:textId="77777777" w:rsidR="00BB1DD0" w:rsidRDefault="00BB1DD0" w:rsidP="00BB1DD0">
      <w:r>
        <w:rPr>
          <w:rFonts w:hint="eastAsia"/>
        </w:rPr>
        <w:t>Приложение</w:t>
      </w:r>
      <w:r>
        <w:t xml:space="preserve"> 2.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260EED98" w14:textId="77777777" w:rsidR="00BB1DD0" w:rsidRDefault="00BB1DD0" w:rsidP="00BB1DD0"/>
    <w:p w14:paraId="27551A1F" w14:textId="25BDA3E2" w:rsidR="00BB1DD0" w:rsidRPr="00BB1DD0" w:rsidRDefault="00BB1DD0" w:rsidP="00BB1DD0">
      <w:r>
        <w:rPr>
          <w:rFonts w:hint="eastAsia"/>
        </w:rPr>
        <w:t>программы</w:t>
      </w:r>
      <w:r>
        <w:t xml:space="preserve"> </w:t>
      </w:r>
      <w:r>
        <w:rPr>
          <w:rFonts w:hint="eastAsia"/>
        </w:rPr>
        <w:t>для</w:t>
      </w:r>
      <w:r>
        <w:t xml:space="preserve"> </w:t>
      </w:r>
      <w:r>
        <w:rPr>
          <w:rFonts w:hint="eastAsia"/>
        </w:rPr>
        <w:t>ЭВМ</w:t>
      </w:r>
    </w:p>
    <w:sectPr w:rsidR="00BB1DD0" w:rsidRPr="00BB1DD0" w:rsidSect="00DE41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70A9" w14:textId="77777777" w:rsidR="00DE41F1" w:rsidRDefault="00DE41F1">
      <w:pPr>
        <w:spacing w:after="0" w:line="240" w:lineRule="auto"/>
      </w:pPr>
      <w:r>
        <w:separator/>
      </w:r>
    </w:p>
  </w:endnote>
  <w:endnote w:type="continuationSeparator" w:id="0">
    <w:p w14:paraId="74C94C5E" w14:textId="77777777" w:rsidR="00DE41F1" w:rsidRDefault="00DE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393C" w14:textId="77777777" w:rsidR="00DE41F1" w:rsidRDefault="00DE41F1"/>
    <w:p w14:paraId="02D45558" w14:textId="77777777" w:rsidR="00DE41F1" w:rsidRDefault="00DE41F1"/>
    <w:p w14:paraId="26DABA55" w14:textId="77777777" w:rsidR="00DE41F1" w:rsidRDefault="00DE41F1"/>
    <w:p w14:paraId="302B180C" w14:textId="77777777" w:rsidR="00DE41F1" w:rsidRDefault="00DE41F1"/>
    <w:p w14:paraId="0046424B" w14:textId="77777777" w:rsidR="00DE41F1" w:rsidRDefault="00DE41F1"/>
    <w:p w14:paraId="2269DC60" w14:textId="77777777" w:rsidR="00DE41F1" w:rsidRDefault="00DE41F1"/>
    <w:p w14:paraId="523815A5" w14:textId="77777777" w:rsidR="00DE41F1" w:rsidRDefault="00DE41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32A520" wp14:editId="2DF599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1C3AF" w14:textId="77777777" w:rsidR="00DE41F1" w:rsidRDefault="00DE41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2A52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A1C3AF" w14:textId="77777777" w:rsidR="00DE41F1" w:rsidRDefault="00DE41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A34574" w14:textId="77777777" w:rsidR="00DE41F1" w:rsidRDefault="00DE41F1"/>
    <w:p w14:paraId="2EAC4184" w14:textId="77777777" w:rsidR="00DE41F1" w:rsidRDefault="00DE41F1"/>
    <w:p w14:paraId="215A3EA5" w14:textId="77777777" w:rsidR="00DE41F1" w:rsidRDefault="00DE41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189F36" wp14:editId="45A0BE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C9A73" w14:textId="77777777" w:rsidR="00DE41F1" w:rsidRDefault="00DE41F1"/>
                          <w:p w14:paraId="38CE1F38" w14:textId="77777777" w:rsidR="00DE41F1" w:rsidRDefault="00DE41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189F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4C9A73" w14:textId="77777777" w:rsidR="00DE41F1" w:rsidRDefault="00DE41F1"/>
                    <w:p w14:paraId="38CE1F38" w14:textId="77777777" w:rsidR="00DE41F1" w:rsidRDefault="00DE41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2203AE" w14:textId="77777777" w:rsidR="00DE41F1" w:rsidRDefault="00DE41F1"/>
    <w:p w14:paraId="19F3E57B" w14:textId="77777777" w:rsidR="00DE41F1" w:rsidRDefault="00DE41F1">
      <w:pPr>
        <w:rPr>
          <w:sz w:val="2"/>
          <w:szCs w:val="2"/>
        </w:rPr>
      </w:pPr>
    </w:p>
    <w:p w14:paraId="3CB76D29" w14:textId="77777777" w:rsidR="00DE41F1" w:rsidRDefault="00DE41F1"/>
    <w:p w14:paraId="63E390B0" w14:textId="77777777" w:rsidR="00DE41F1" w:rsidRDefault="00DE41F1">
      <w:pPr>
        <w:spacing w:after="0" w:line="240" w:lineRule="auto"/>
      </w:pPr>
    </w:p>
  </w:footnote>
  <w:footnote w:type="continuationSeparator" w:id="0">
    <w:p w14:paraId="4B630B16" w14:textId="77777777" w:rsidR="00DE41F1" w:rsidRDefault="00DE4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1F1"/>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17343</TotalTime>
  <Pages>4</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2132</cp:revision>
  <cp:lastPrinted>2009-02-06T05:36:00Z</cp:lastPrinted>
  <dcterms:created xsi:type="dcterms:W3CDTF">2024-01-07T13:43:00Z</dcterms:created>
  <dcterms:modified xsi:type="dcterms:W3CDTF">2024-02-06T14:41:00Z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