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D615" w14:textId="517D06DD" w:rsidR="008631D4" w:rsidRDefault="00FE644D" w:rsidP="00FE644D">
      <w:pPr>
        <w:rPr>
          <w:rFonts w:ascii="Times New Roman" w:eastAsia="Arial Unicode MS" w:hAnsi="Times New Roman" w:cs="Times New Roman"/>
          <w:b/>
          <w:bCs/>
          <w:color w:val="000000"/>
          <w:kern w:val="0"/>
          <w:sz w:val="28"/>
          <w:szCs w:val="28"/>
          <w:lang w:eastAsia="ru-RU" w:bidi="uk-UA"/>
        </w:rPr>
      </w:pPr>
      <w:r w:rsidRPr="00FE644D">
        <w:rPr>
          <w:rFonts w:ascii="Times New Roman" w:eastAsia="Arial Unicode MS" w:hAnsi="Times New Roman" w:cs="Times New Roman" w:hint="eastAsia"/>
          <w:b/>
          <w:bCs/>
          <w:color w:val="000000"/>
          <w:kern w:val="0"/>
          <w:sz w:val="28"/>
          <w:szCs w:val="28"/>
          <w:lang w:eastAsia="ru-RU" w:bidi="uk-UA"/>
        </w:rPr>
        <w:t>Стерхов</w:t>
      </w:r>
      <w:r w:rsidRPr="00FE644D">
        <w:rPr>
          <w:rFonts w:ascii="Times New Roman" w:eastAsia="Arial Unicode MS" w:hAnsi="Times New Roman" w:cs="Times New Roman"/>
          <w:b/>
          <w:bCs/>
          <w:color w:val="000000"/>
          <w:kern w:val="0"/>
          <w:sz w:val="28"/>
          <w:szCs w:val="28"/>
          <w:lang w:eastAsia="ru-RU" w:bidi="uk-UA"/>
        </w:rPr>
        <w:t xml:space="preserve"> </w:t>
      </w:r>
      <w:r w:rsidRPr="00FE644D">
        <w:rPr>
          <w:rFonts w:ascii="Times New Roman" w:eastAsia="Arial Unicode MS" w:hAnsi="Times New Roman" w:cs="Times New Roman" w:hint="eastAsia"/>
          <w:b/>
          <w:bCs/>
          <w:color w:val="000000"/>
          <w:kern w:val="0"/>
          <w:sz w:val="28"/>
          <w:szCs w:val="28"/>
          <w:lang w:eastAsia="ru-RU" w:bidi="uk-UA"/>
        </w:rPr>
        <w:t>Алексей</w:t>
      </w:r>
      <w:r w:rsidRPr="00FE644D">
        <w:rPr>
          <w:rFonts w:ascii="Times New Roman" w:eastAsia="Arial Unicode MS" w:hAnsi="Times New Roman" w:cs="Times New Roman"/>
          <w:b/>
          <w:bCs/>
          <w:color w:val="000000"/>
          <w:kern w:val="0"/>
          <w:sz w:val="28"/>
          <w:szCs w:val="28"/>
          <w:lang w:eastAsia="ru-RU" w:bidi="uk-UA"/>
        </w:rPr>
        <w:t xml:space="preserve"> </w:t>
      </w:r>
      <w:r w:rsidRPr="00FE644D">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FE644D">
        <w:rPr>
          <w:rFonts w:ascii="Times New Roman" w:eastAsia="Arial Unicode MS" w:hAnsi="Times New Roman" w:cs="Times New Roman" w:hint="eastAsia"/>
          <w:b/>
          <w:bCs/>
          <w:color w:val="000000"/>
          <w:kern w:val="0"/>
          <w:sz w:val="28"/>
          <w:szCs w:val="28"/>
          <w:lang w:eastAsia="ru-RU" w:bidi="uk-UA"/>
        </w:rPr>
        <w:t>Педагогическое</w:t>
      </w:r>
      <w:r w:rsidRPr="00FE644D">
        <w:rPr>
          <w:rFonts w:ascii="Times New Roman" w:eastAsia="Arial Unicode MS" w:hAnsi="Times New Roman" w:cs="Times New Roman"/>
          <w:b/>
          <w:bCs/>
          <w:color w:val="000000"/>
          <w:kern w:val="0"/>
          <w:sz w:val="28"/>
          <w:szCs w:val="28"/>
          <w:lang w:eastAsia="ru-RU" w:bidi="uk-UA"/>
        </w:rPr>
        <w:t xml:space="preserve"> </w:t>
      </w:r>
      <w:r w:rsidRPr="00FE644D">
        <w:rPr>
          <w:rFonts w:ascii="Times New Roman" w:eastAsia="Arial Unicode MS" w:hAnsi="Times New Roman" w:cs="Times New Roman" w:hint="eastAsia"/>
          <w:b/>
          <w:bCs/>
          <w:color w:val="000000"/>
          <w:kern w:val="0"/>
          <w:sz w:val="28"/>
          <w:szCs w:val="28"/>
          <w:lang w:eastAsia="ru-RU" w:bidi="uk-UA"/>
        </w:rPr>
        <w:t>сопровождение</w:t>
      </w:r>
      <w:r w:rsidRPr="00FE644D">
        <w:rPr>
          <w:rFonts w:ascii="Times New Roman" w:eastAsia="Arial Unicode MS" w:hAnsi="Times New Roman" w:cs="Times New Roman"/>
          <w:b/>
          <w:bCs/>
          <w:color w:val="000000"/>
          <w:kern w:val="0"/>
          <w:sz w:val="28"/>
          <w:szCs w:val="28"/>
          <w:lang w:eastAsia="ru-RU" w:bidi="uk-UA"/>
        </w:rPr>
        <w:t xml:space="preserve"> </w:t>
      </w:r>
      <w:r w:rsidRPr="00FE644D">
        <w:rPr>
          <w:rFonts w:ascii="Times New Roman" w:eastAsia="Arial Unicode MS" w:hAnsi="Times New Roman" w:cs="Times New Roman" w:hint="eastAsia"/>
          <w:b/>
          <w:bCs/>
          <w:color w:val="000000"/>
          <w:kern w:val="0"/>
          <w:sz w:val="28"/>
          <w:szCs w:val="28"/>
          <w:lang w:eastAsia="ru-RU" w:bidi="uk-UA"/>
        </w:rPr>
        <w:t>духовно</w:t>
      </w:r>
      <w:r w:rsidRPr="00FE644D">
        <w:rPr>
          <w:rFonts w:ascii="Times New Roman" w:eastAsia="Arial Unicode MS" w:hAnsi="Times New Roman" w:cs="Times New Roman"/>
          <w:b/>
          <w:bCs/>
          <w:color w:val="000000"/>
          <w:kern w:val="0"/>
          <w:sz w:val="28"/>
          <w:szCs w:val="28"/>
          <w:lang w:eastAsia="ru-RU" w:bidi="uk-UA"/>
        </w:rPr>
        <w:t>-</w:t>
      </w:r>
      <w:r w:rsidRPr="00FE644D">
        <w:rPr>
          <w:rFonts w:ascii="Times New Roman" w:eastAsia="Arial Unicode MS" w:hAnsi="Times New Roman" w:cs="Times New Roman" w:hint="eastAsia"/>
          <w:b/>
          <w:bCs/>
          <w:color w:val="000000"/>
          <w:kern w:val="0"/>
          <w:sz w:val="28"/>
          <w:szCs w:val="28"/>
          <w:lang w:eastAsia="ru-RU" w:bidi="uk-UA"/>
        </w:rPr>
        <w:t>нравственного</w:t>
      </w:r>
      <w:r w:rsidRPr="00FE644D">
        <w:rPr>
          <w:rFonts w:ascii="Times New Roman" w:eastAsia="Arial Unicode MS" w:hAnsi="Times New Roman" w:cs="Times New Roman"/>
          <w:b/>
          <w:bCs/>
          <w:color w:val="000000"/>
          <w:kern w:val="0"/>
          <w:sz w:val="28"/>
          <w:szCs w:val="28"/>
          <w:lang w:eastAsia="ru-RU" w:bidi="uk-UA"/>
        </w:rPr>
        <w:t xml:space="preserve"> </w:t>
      </w:r>
      <w:r w:rsidRPr="00FE644D">
        <w:rPr>
          <w:rFonts w:ascii="Times New Roman" w:eastAsia="Arial Unicode MS" w:hAnsi="Times New Roman" w:cs="Times New Roman" w:hint="eastAsia"/>
          <w:b/>
          <w:bCs/>
          <w:color w:val="000000"/>
          <w:kern w:val="0"/>
          <w:sz w:val="28"/>
          <w:szCs w:val="28"/>
          <w:lang w:eastAsia="ru-RU" w:bidi="uk-UA"/>
        </w:rPr>
        <w:t>развития</w:t>
      </w:r>
      <w:r w:rsidRPr="00FE644D">
        <w:rPr>
          <w:rFonts w:ascii="Times New Roman" w:eastAsia="Arial Unicode MS" w:hAnsi="Times New Roman" w:cs="Times New Roman"/>
          <w:b/>
          <w:bCs/>
          <w:color w:val="000000"/>
          <w:kern w:val="0"/>
          <w:sz w:val="28"/>
          <w:szCs w:val="28"/>
          <w:lang w:eastAsia="ru-RU" w:bidi="uk-UA"/>
        </w:rPr>
        <w:t xml:space="preserve"> </w:t>
      </w:r>
      <w:r w:rsidRPr="00FE644D">
        <w:rPr>
          <w:rFonts w:ascii="Times New Roman" w:eastAsia="Arial Unicode MS" w:hAnsi="Times New Roman" w:cs="Times New Roman" w:hint="eastAsia"/>
          <w:b/>
          <w:bCs/>
          <w:color w:val="000000"/>
          <w:kern w:val="0"/>
          <w:sz w:val="28"/>
          <w:szCs w:val="28"/>
          <w:lang w:eastAsia="ru-RU" w:bidi="uk-UA"/>
        </w:rPr>
        <w:t>обучающихся</w:t>
      </w:r>
      <w:r w:rsidRPr="00FE644D">
        <w:rPr>
          <w:rFonts w:ascii="Times New Roman" w:eastAsia="Arial Unicode MS" w:hAnsi="Times New Roman" w:cs="Times New Roman"/>
          <w:b/>
          <w:bCs/>
          <w:color w:val="000000"/>
          <w:kern w:val="0"/>
          <w:sz w:val="28"/>
          <w:szCs w:val="28"/>
          <w:lang w:eastAsia="ru-RU" w:bidi="uk-UA"/>
        </w:rPr>
        <w:t xml:space="preserve"> </w:t>
      </w:r>
      <w:r w:rsidRPr="00FE644D">
        <w:rPr>
          <w:rFonts w:ascii="Times New Roman" w:eastAsia="Arial Unicode MS" w:hAnsi="Times New Roman" w:cs="Times New Roman" w:hint="eastAsia"/>
          <w:b/>
          <w:bCs/>
          <w:color w:val="000000"/>
          <w:kern w:val="0"/>
          <w:sz w:val="28"/>
          <w:szCs w:val="28"/>
          <w:lang w:eastAsia="ru-RU" w:bidi="uk-UA"/>
        </w:rPr>
        <w:t>общеобразовательной</w:t>
      </w:r>
      <w:r w:rsidRPr="00FE644D">
        <w:rPr>
          <w:rFonts w:ascii="Times New Roman" w:eastAsia="Arial Unicode MS" w:hAnsi="Times New Roman" w:cs="Times New Roman"/>
          <w:b/>
          <w:bCs/>
          <w:color w:val="000000"/>
          <w:kern w:val="0"/>
          <w:sz w:val="28"/>
          <w:szCs w:val="28"/>
          <w:lang w:eastAsia="ru-RU" w:bidi="uk-UA"/>
        </w:rPr>
        <w:t xml:space="preserve"> </w:t>
      </w:r>
      <w:r w:rsidRPr="00FE644D">
        <w:rPr>
          <w:rFonts w:ascii="Times New Roman" w:eastAsia="Arial Unicode MS" w:hAnsi="Times New Roman" w:cs="Times New Roman" w:hint="eastAsia"/>
          <w:b/>
          <w:bCs/>
          <w:color w:val="000000"/>
          <w:kern w:val="0"/>
          <w:sz w:val="28"/>
          <w:szCs w:val="28"/>
          <w:lang w:eastAsia="ru-RU" w:bidi="uk-UA"/>
        </w:rPr>
        <w:t>организации</w:t>
      </w:r>
    </w:p>
    <w:p w14:paraId="152A3494" w14:textId="77777777" w:rsidR="00FE644D" w:rsidRDefault="00FE644D" w:rsidP="00FE644D">
      <w:r>
        <w:rPr>
          <w:rFonts w:hint="eastAsia"/>
        </w:rPr>
        <w:t>ОГЛАВЛЕНИЕ</w:t>
      </w:r>
      <w:r>
        <w:t xml:space="preserve"> </w:t>
      </w:r>
      <w:r>
        <w:rPr>
          <w:rFonts w:hint="eastAsia"/>
        </w:rPr>
        <w:t>ДИССЕРТАЦИИ</w:t>
      </w:r>
    </w:p>
    <w:p w14:paraId="0F2FC086" w14:textId="77777777" w:rsidR="00FE644D" w:rsidRDefault="00FE644D" w:rsidP="00FE644D">
      <w:r>
        <w:rPr>
          <w:rFonts w:hint="eastAsia"/>
        </w:rPr>
        <w:t>кандидат</w:t>
      </w:r>
      <w:r>
        <w:t xml:space="preserve"> </w:t>
      </w:r>
      <w:r>
        <w:rPr>
          <w:rFonts w:hint="eastAsia"/>
        </w:rPr>
        <w:t>наук</w:t>
      </w:r>
      <w:r>
        <w:t xml:space="preserve"> </w:t>
      </w:r>
      <w:r>
        <w:rPr>
          <w:rFonts w:hint="eastAsia"/>
        </w:rPr>
        <w:t>Стерхов</w:t>
      </w:r>
      <w:r>
        <w:t xml:space="preserve"> </w:t>
      </w:r>
      <w:r>
        <w:rPr>
          <w:rFonts w:hint="eastAsia"/>
        </w:rPr>
        <w:t>Алексей</w:t>
      </w:r>
      <w:r>
        <w:t xml:space="preserve"> </w:t>
      </w:r>
      <w:r>
        <w:rPr>
          <w:rFonts w:hint="eastAsia"/>
        </w:rPr>
        <w:t>Алексеевич</w:t>
      </w:r>
    </w:p>
    <w:p w14:paraId="35F99558" w14:textId="77777777" w:rsidR="00FE644D" w:rsidRDefault="00FE644D" w:rsidP="00FE644D">
      <w:r>
        <w:rPr>
          <w:rFonts w:hint="eastAsia"/>
        </w:rPr>
        <w:t>ВВЕДЕНИЕ</w:t>
      </w:r>
    </w:p>
    <w:p w14:paraId="42E32171" w14:textId="77777777" w:rsidR="00FE644D" w:rsidRDefault="00FE644D" w:rsidP="00FE644D"/>
    <w:p w14:paraId="1E86C90A" w14:textId="77777777" w:rsidR="00FE644D" w:rsidRDefault="00FE644D" w:rsidP="00FE644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ПРОБЛЕМЫ</w:t>
      </w:r>
      <w:r>
        <w:t xml:space="preserve"> </w:t>
      </w:r>
      <w:r>
        <w:rPr>
          <w:rFonts w:hint="eastAsia"/>
        </w:rPr>
        <w:t>ПЕДАГОГИЧЕСКОГО</w:t>
      </w:r>
      <w:r>
        <w:t xml:space="preserve"> </w:t>
      </w:r>
      <w:r>
        <w:rPr>
          <w:rFonts w:hint="eastAsia"/>
        </w:rPr>
        <w:t>СОПРОВОЖДЕНИЯ</w:t>
      </w:r>
      <w:r>
        <w:t xml:space="preserve"> </w:t>
      </w:r>
      <w:r>
        <w:rPr>
          <w:rFonts w:hint="eastAsia"/>
        </w:rPr>
        <w:t>ДУХОВНО</w:t>
      </w:r>
      <w:r>
        <w:t>-</w:t>
      </w:r>
      <w:r>
        <w:rPr>
          <w:rFonts w:hint="eastAsia"/>
        </w:rPr>
        <w:t>НРАВСТВЕННОГО</w:t>
      </w:r>
      <w:r>
        <w:t xml:space="preserve"> </w:t>
      </w:r>
      <w:r>
        <w:rPr>
          <w:rFonts w:hint="eastAsia"/>
        </w:rPr>
        <w:t>РАЗВИТИЯ</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p>
    <w:p w14:paraId="33DB4812" w14:textId="77777777" w:rsidR="00FE644D" w:rsidRDefault="00FE644D" w:rsidP="00FE644D"/>
    <w:p w14:paraId="7E68A04B" w14:textId="77777777" w:rsidR="00FE644D" w:rsidRDefault="00FE644D" w:rsidP="00FE644D">
      <w:r>
        <w:t xml:space="preserve">1.1. </w:t>
      </w:r>
      <w:r>
        <w:rPr>
          <w:rFonts w:hint="eastAsia"/>
        </w:rPr>
        <w:t>Духовно</w:t>
      </w:r>
      <w:r>
        <w:t>-</w:t>
      </w:r>
      <w:r>
        <w:rPr>
          <w:rFonts w:hint="eastAsia"/>
        </w:rPr>
        <w:t>нравственное</w:t>
      </w:r>
      <w:r>
        <w:t xml:space="preserve"> </w:t>
      </w:r>
      <w:r>
        <w:rPr>
          <w:rFonts w:hint="eastAsia"/>
        </w:rPr>
        <w:t>развитие</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0EDA6193" w14:textId="77777777" w:rsidR="00FE644D" w:rsidRDefault="00FE644D" w:rsidP="00FE644D"/>
    <w:p w14:paraId="6ADDEF7C" w14:textId="77777777" w:rsidR="00FE644D" w:rsidRDefault="00FE644D" w:rsidP="00FE644D">
      <w:r>
        <w:t xml:space="preserve">1.1.1. </w:t>
      </w:r>
      <w:r>
        <w:rPr>
          <w:rFonts w:hint="eastAsia"/>
        </w:rPr>
        <w:t>Историография</w:t>
      </w:r>
      <w:r>
        <w:t xml:space="preserve"> </w:t>
      </w:r>
      <w:r>
        <w:rPr>
          <w:rFonts w:hint="eastAsia"/>
        </w:rPr>
        <w:t>проблемы</w:t>
      </w:r>
      <w:r>
        <w:t xml:space="preserve"> </w:t>
      </w:r>
      <w:r>
        <w:rPr>
          <w:rFonts w:hint="eastAsia"/>
        </w:rPr>
        <w:t>духовно</w:t>
      </w:r>
      <w:r>
        <w:t>-</w:t>
      </w:r>
      <w:r>
        <w:rPr>
          <w:rFonts w:hint="eastAsia"/>
        </w:rPr>
        <w:t>нравственного</w:t>
      </w:r>
      <w:r>
        <w:t xml:space="preserve"> </w:t>
      </w:r>
      <w:r>
        <w:rPr>
          <w:rFonts w:hint="eastAsia"/>
        </w:rPr>
        <w:t>развития</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p>
    <w:p w14:paraId="5F3952E5" w14:textId="77777777" w:rsidR="00FE644D" w:rsidRDefault="00FE644D" w:rsidP="00FE644D"/>
    <w:p w14:paraId="352DF5EE" w14:textId="77777777" w:rsidR="00FE644D" w:rsidRDefault="00FE644D" w:rsidP="00FE644D">
      <w:r>
        <w:t xml:space="preserve">1.1.2.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духовно</w:t>
      </w:r>
      <w:r>
        <w:t>-</w:t>
      </w:r>
      <w:r>
        <w:rPr>
          <w:rFonts w:hint="eastAsia"/>
        </w:rPr>
        <w:t>нравственного</w:t>
      </w:r>
      <w:r>
        <w:t xml:space="preserve"> </w:t>
      </w:r>
      <w:r>
        <w:rPr>
          <w:rFonts w:hint="eastAsia"/>
        </w:rPr>
        <w:t>развития</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p>
    <w:p w14:paraId="3F408407" w14:textId="77777777" w:rsidR="00FE644D" w:rsidRDefault="00FE644D" w:rsidP="00FE644D"/>
    <w:p w14:paraId="2915CED8" w14:textId="77777777" w:rsidR="00FE644D" w:rsidRDefault="00FE644D" w:rsidP="00FE644D">
      <w:r>
        <w:t xml:space="preserve">1.2. </w:t>
      </w:r>
      <w:r>
        <w:rPr>
          <w:rFonts w:hint="eastAsia"/>
        </w:rPr>
        <w:t>Педагогическое</w:t>
      </w:r>
      <w:r>
        <w:t xml:space="preserve"> </w:t>
      </w:r>
      <w:r>
        <w:rPr>
          <w:rFonts w:hint="eastAsia"/>
        </w:rPr>
        <w:t>сопровождение</w:t>
      </w:r>
      <w:r>
        <w:t xml:space="preserve"> </w:t>
      </w:r>
      <w:r>
        <w:rPr>
          <w:rFonts w:hint="eastAsia"/>
        </w:rPr>
        <w:t>как</w:t>
      </w:r>
      <w:r>
        <w:t xml:space="preserve"> </w:t>
      </w:r>
      <w:r>
        <w:rPr>
          <w:rFonts w:hint="eastAsia"/>
        </w:rPr>
        <w:t>феномен</w:t>
      </w:r>
      <w:r>
        <w:t xml:space="preserve"> </w:t>
      </w:r>
      <w:r>
        <w:rPr>
          <w:rFonts w:hint="eastAsia"/>
        </w:rPr>
        <w:t>модернизации</w:t>
      </w:r>
      <w:r>
        <w:t xml:space="preserve"> </w:t>
      </w:r>
      <w:r>
        <w:rPr>
          <w:rFonts w:hint="eastAsia"/>
        </w:rPr>
        <w:t>современного</w:t>
      </w:r>
      <w:r>
        <w:t xml:space="preserve"> </w:t>
      </w:r>
      <w:r>
        <w:rPr>
          <w:rFonts w:hint="eastAsia"/>
        </w:rPr>
        <w:t>образования</w:t>
      </w:r>
    </w:p>
    <w:p w14:paraId="44AD0731" w14:textId="77777777" w:rsidR="00FE644D" w:rsidRDefault="00FE644D" w:rsidP="00FE644D"/>
    <w:p w14:paraId="3CF9AAA8" w14:textId="77777777" w:rsidR="00FE644D" w:rsidRDefault="00FE644D" w:rsidP="00FE644D">
      <w:r>
        <w:t xml:space="preserve">1.3. </w:t>
      </w:r>
      <w:r>
        <w:rPr>
          <w:rFonts w:hint="eastAsia"/>
        </w:rPr>
        <w:t>Модель</w:t>
      </w:r>
      <w:r>
        <w:t xml:space="preserve"> </w:t>
      </w:r>
      <w:r>
        <w:rPr>
          <w:rFonts w:hint="eastAsia"/>
        </w:rPr>
        <w:t>педагогического</w:t>
      </w:r>
      <w:r>
        <w:t xml:space="preserve"> </w:t>
      </w:r>
      <w:r>
        <w:rPr>
          <w:rFonts w:hint="eastAsia"/>
        </w:rPr>
        <w:t>сопровождения</w:t>
      </w:r>
      <w:r>
        <w:t xml:space="preserve"> </w:t>
      </w:r>
      <w:r>
        <w:rPr>
          <w:rFonts w:hint="eastAsia"/>
        </w:rPr>
        <w:t>духовно</w:t>
      </w:r>
      <w:r>
        <w:t xml:space="preserve"> -</w:t>
      </w:r>
      <w:r>
        <w:rPr>
          <w:rFonts w:hint="eastAsia"/>
        </w:rPr>
        <w:t>нравственного</w:t>
      </w:r>
      <w:r>
        <w:t xml:space="preserve"> </w:t>
      </w:r>
      <w:r>
        <w:rPr>
          <w:rFonts w:hint="eastAsia"/>
        </w:rPr>
        <w:t>развития</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p>
    <w:p w14:paraId="5114D04A" w14:textId="77777777" w:rsidR="00FE644D" w:rsidRDefault="00FE644D" w:rsidP="00FE644D"/>
    <w:p w14:paraId="268777E2" w14:textId="77777777" w:rsidR="00FE644D" w:rsidRDefault="00FE644D" w:rsidP="00FE644D">
      <w:r>
        <w:t xml:space="preserve">1.3.1.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духовно</w:t>
      </w:r>
      <w:r>
        <w:t>-</w:t>
      </w:r>
      <w:r>
        <w:rPr>
          <w:rFonts w:hint="eastAsia"/>
        </w:rPr>
        <w:t>нравственного</w:t>
      </w:r>
      <w:r>
        <w:t xml:space="preserve"> </w:t>
      </w:r>
      <w:r>
        <w:rPr>
          <w:rFonts w:hint="eastAsia"/>
        </w:rPr>
        <w:t>развития</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p>
    <w:p w14:paraId="360EDA24" w14:textId="77777777" w:rsidR="00FE644D" w:rsidRDefault="00FE644D" w:rsidP="00FE644D"/>
    <w:p w14:paraId="72D36407" w14:textId="77777777" w:rsidR="00FE644D" w:rsidRDefault="00FE644D" w:rsidP="00FE644D">
      <w:r>
        <w:t xml:space="preserve">1.3.2. </w:t>
      </w:r>
      <w:r>
        <w:rPr>
          <w:rFonts w:hint="eastAsia"/>
        </w:rPr>
        <w:t>Содержание</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духовно</w:t>
      </w:r>
      <w:r>
        <w:t>-</w:t>
      </w:r>
      <w:r>
        <w:rPr>
          <w:rFonts w:hint="eastAsia"/>
        </w:rPr>
        <w:t>нравственного</w:t>
      </w:r>
      <w:r>
        <w:t xml:space="preserve"> </w:t>
      </w:r>
      <w:r>
        <w:rPr>
          <w:rFonts w:hint="eastAsia"/>
        </w:rPr>
        <w:t>развития</w:t>
      </w:r>
      <w:r>
        <w:t xml:space="preserve"> </w:t>
      </w:r>
      <w:r>
        <w:rPr>
          <w:rFonts w:hint="eastAsia"/>
        </w:rPr>
        <w:t>обучающихся</w:t>
      </w:r>
      <w:r>
        <w:t xml:space="preserve"> </w:t>
      </w:r>
      <w:r>
        <w:rPr>
          <w:rFonts w:hint="eastAsia"/>
        </w:rPr>
        <w:lastRenderedPageBreak/>
        <w:t>общеобразовательной</w:t>
      </w:r>
      <w:r>
        <w:t xml:space="preserve"> </w:t>
      </w:r>
      <w:r>
        <w:rPr>
          <w:rFonts w:hint="eastAsia"/>
        </w:rPr>
        <w:t>организации</w:t>
      </w:r>
    </w:p>
    <w:p w14:paraId="32B14F4A" w14:textId="77777777" w:rsidR="00FE644D" w:rsidRDefault="00FE644D" w:rsidP="00FE644D"/>
    <w:p w14:paraId="573B8F57" w14:textId="77777777" w:rsidR="00FE644D" w:rsidRDefault="00FE644D" w:rsidP="00FE644D">
      <w:r>
        <w:t xml:space="preserve">1.3.3. </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духовно</w:t>
      </w:r>
      <w:r>
        <w:t>-</w:t>
      </w:r>
      <w:r>
        <w:rPr>
          <w:rFonts w:hint="eastAsia"/>
        </w:rPr>
        <w:t>нравственного</w:t>
      </w:r>
      <w:r>
        <w:t xml:space="preserve"> </w:t>
      </w:r>
      <w:r>
        <w:rPr>
          <w:rFonts w:hint="eastAsia"/>
        </w:rPr>
        <w:t>развития</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p>
    <w:p w14:paraId="22F6E50F" w14:textId="77777777" w:rsidR="00FE644D" w:rsidRDefault="00FE644D" w:rsidP="00FE644D"/>
    <w:p w14:paraId="74BE2BDD" w14:textId="77777777" w:rsidR="00FE644D" w:rsidRDefault="00FE644D" w:rsidP="00FE644D">
      <w:r>
        <w:rPr>
          <w:rFonts w:hint="eastAsia"/>
        </w:rPr>
        <w:t>Выводы</w:t>
      </w:r>
      <w:r>
        <w:t xml:space="preserve"> </w:t>
      </w:r>
      <w:r>
        <w:rPr>
          <w:rFonts w:hint="eastAsia"/>
        </w:rPr>
        <w:t>по</w:t>
      </w:r>
      <w:r>
        <w:t xml:space="preserve"> </w:t>
      </w:r>
      <w:r>
        <w:rPr>
          <w:rFonts w:hint="eastAsia"/>
        </w:rPr>
        <w:t>главе</w:t>
      </w:r>
    </w:p>
    <w:p w14:paraId="3EA5BF10" w14:textId="77777777" w:rsidR="00FE644D" w:rsidRDefault="00FE644D" w:rsidP="00FE644D"/>
    <w:p w14:paraId="779F935D" w14:textId="77777777" w:rsidR="00FE644D" w:rsidRDefault="00FE644D" w:rsidP="00FE644D">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ПЕДАГОГИЧЕСКОМУ</w:t>
      </w:r>
      <w:r>
        <w:t xml:space="preserve"> </w:t>
      </w:r>
      <w:r>
        <w:rPr>
          <w:rFonts w:hint="eastAsia"/>
        </w:rPr>
        <w:t>СОПРОВОЖДЕНИЮ</w:t>
      </w:r>
      <w:r>
        <w:t xml:space="preserve"> </w:t>
      </w:r>
      <w:r>
        <w:rPr>
          <w:rFonts w:hint="eastAsia"/>
        </w:rPr>
        <w:t>ДУХОВНО</w:t>
      </w:r>
      <w:r>
        <w:t>-</w:t>
      </w:r>
      <w:r>
        <w:rPr>
          <w:rFonts w:hint="eastAsia"/>
        </w:rPr>
        <w:t>НРАВСТВЕННОГО</w:t>
      </w:r>
      <w:r>
        <w:t xml:space="preserve"> </w:t>
      </w:r>
      <w:r>
        <w:rPr>
          <w:rFonts w:hint="eastAsia"/>
        </w:rPr>
        <w:t>РАЗВИТИЯ</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p>
    <w:p w14:paraId="3FE54CB9" w14:textId="77777777" w:rsidR="00FE644D" w:rsidRDefault="00FE644D" w:rsidP="00FE644D"/>
    <w:p w14:paraId="5ABD2B73" w14:textId="77777777" w:rsidR="00FE644D" w:rsidRDefault="00FE644D" w:rsidP="00FE644D">
      <w:r>
        <w:t xml:space="preserve">2.1.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организация</w:t>
      </w:r>
      <w:r>
        <w:t xml:space="preserve"> </w:t>
      </w:r>
      <w:r>
        <w:rPr>
          <w:rFonts w:hint="eastAsia"/>
        </w:rPr>
        <w:t>экспериментальной</w:t>
      </w:r>
      <w:r>
        <w:t xml:space="preserve"> </w:t>
      </w:r>
      <w:r>
        <w:rPr>
          <w:rFonts w:hint="eastAsia"/>
        </w:rPr>
        <w:t>работы</w:t>
      </w:r>
    </w:p>
    <w:p w14:paraId="2638B73E" w14:textId="77777777" w:rsidR="00FE644D" w:rsidRDefault="00FE644D" w:rsidP="00FE644D"/>
    <w:p w14:paraId="68DA7E8B" w14:textId="77777777" w:rsidR="00FE644D" w:rsidRDefault="00FE644D" w:rsidP="00FE644D">
      <w:r>
        <w:t xml:space="preserve">2.2. </w:t>
      </w:r>
      <w:r>
        <w:rPr>
          <w:rFonts w:hint="eastAsia"/>
        </w:rPr>
        <w:t>Реализация</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духовно</w:t>
      </w:r>
      <w:r>
        <w:t>-</w:t>
      </w:r>
      <w:r>
        <w:rPr>
          <w:rFonts w:hint="eastAsia"/>
        </w:rPr>
        <w:t>нравственного</w:t>
      </w:r>
      <w:r>
        <w:t xml:space="preserve"> </w:t>
      </w:r>
      <w:r>
        <w:rPr>
          <w:rFonts w:hint="eastAsia"/>
        </w:rPr>
        <w:t>развития</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p>
    <w:p w14:paraId="21357D1B" w14:textId="77777777" w:rsidR="00FE644D" w:rsidRDefault="00FE644D" w:rsidP="00FE644D"/>
    <w:p w14:paraId="1C0D29C9" w14:textId="77777777" w:rsidR="00FE644D" w:rsidRDefault="00FE644D" w:rsidP="00FE644D">
      <w:r>
        <w:t xml:space="preserve">2.3. </w:t>
      </w:r>
      <w:r>
        <w:rPr>
          <w:rFonts w:hint="eastAsia"/>
        </w:rPr>
        <w:t>Динамика</w:t>
      </w:r>
      <w:r>
        <w:t xml:space="preserve"> </w:t>
      </w:r>
      <w:r>
        <w:rPr>
          <w:rFonts w:hint="eastAsia"/>
        </w:rPr>
        <w:t>изменений</w:t>
      </w:r>
      <w:r>
        <w:t xml:space="preserve"> </w:t>
      </w:r>
      <w:r>
        <w:rPr>
          <w:rFonts w:hint="eastAsia"/>
        </w:rPr>
        <w:t>в</w:t>
      </w:r>
      <w:r>
        <w:t xml:space="preserve"> </w:t>
      </w:r>
      <w:r>
        <w:rPr>
          <w:rFonts w:hint="eastAsia"/>
        </w:rPr>
        <w:t>уровнях</w:t>
      </w:r>
      <w:r>
        <w:t xml:space="preserve"> </w:t>
      </w:r>
      <w:r>
        <w:rPr>
          <w:rFonts w:hint="eastAsia"/>
        </w:rPr>
        <w:t>сформированности</w:t>
      </w:r>
      <w:r>
        <w:t xml:space="preserve"> </w:t>
      </w:r>
      <w:r>
        <w:rPr>
          <w:rFonts w:hint="eastAsia"/>
        </w:rPr>
        <w:t>духовно</w:t>
      </w:r>
      <w:r>
        <w:t>-</w:t>
      </w:r>
      <w:r>
        <w:rPr>
          <w:rFonts w:hint="eastAsia"/>
        </w:rPr>
        <w:t>нравственной</w:t>
      </w:r>
      <w:r>
        <w:t xml:space="preserve"> </w:t>
      </w:r>
      <w:r>
        <w:rPr>
          <w:rFonts w:hint="eastAsia"/>
        </w:rPr>
        <w:t>культуры</w:t>
      </w:r>
      <w:r>
        <w:t xml:space="preserve"> </w:t>
      </w:r>
      <w:r>
        <w:rPr>
          <w:rFonts w:hint="eastAsia"/>
        </w:rPr>
        <w:t>обучающихся</w:t>
      </w:r>
      <w:r>
        <w:t xml:space="preserve"> </w:t>
      </w:r>
      <w:r>
        <w:rPr>
          <w:rFonts w:hint="eastAsia"/>
        </w:rPr>
        <w:t>общеобразовательной</w:t>
      </w:r>
      <w:r>
        <w:t xml:space="preserve"> </w:t>
      </w:r>
      <w:r>
        <w:rPr>
          <w:rFonts w:hint="eastAsia"/>
        </w:rPr>
        <w:t>организации</w:t>
      </w:r>
      <w:r>
        <w:t xml:space="preserve">... 198 </w:t>
      </w:r>
      <w:r>
        <w:rPr>
          <w:rFonts w:hint="eastAsia"/>
        </w:rPr>
        <w:t>Выводы</w:t>
      </w:r>
      <w:r>
        <w:t xml:space="preserve"> </w:t>
      </w:r>
      <w:r>
        <w:rPr>
          <w:rFonts w:hint="eastAsia"/>
        </w:rPr>
        <w:t>по</w:t>
      </w:r>
      <w:r>
        <w:t xml:space="preserve"> </w:t>
      </w:r>
      <w:r>
        <w:rPr>
          <w:rFonts w:hint="eastAsia"/>
        </w:rPr>
        <w:t>главе</w:t>
      </w:r>
    </w:p>
    <w:p w14:paraId="4008C79B" w14:textId="77777777" w:rsidR="00FE644D" w:rsidRDefault="00FE644D" w:rsidP="00FE644D"/>
    <w:p w14:paraId="2BDE5901" w14:textId="77777777" w:rsidR="00FE644D" w:rsidRDefault="00FE644D" w:rsidP="00FE644D">
      <w:r>
        <w:rPr>
          <w:rFonts w:hint="eastAsia"/>
        </w:rPr>
        <w:t>ЗАКЛЮЧЕНИЕ</w:t>
      </w:r>
    </w:p>
    <w:p w14:paraId="0C095116" w14:textId="77777777" w:rsidR="00FE644D" w:rsidRDefault="00FE644D" w:rsidP="00FE644D"/>
    <w:p w14:paraId="0F211754" w14:textId="5C7864AD" w:rsidR="00FE644D" w:rsidRPr="00FE644D" w:rsidRDefault="00FE644D" w:rsidP="00FE644D">
      <w:r>
        <w:rPr>
          <w:rFonts w:hint="eastAsia"/>
        </w:rPr>
        <w:t>БИБЛИОГРАФИЧЕСКИЙ</w:t>
      </w:r>
      <w:r>
        <w:t xml:space="preserve"> </w:t>
      </w:r>
      <w:r>
        <w:rPr>
          <w:rFonts w:hint="eastAsia"/>
        </w:rPr>
        <w:t>СПИСОК</w:t>
      </w:r>
    </w:p>
    <w:sectPr w:rsidR="00FE644D" w:rsidRPr="00FE644D" w:rsidSect="00BB30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1E1A" w14:textId="77777777" w:rsidR="00BB30E1" w:rsidRDefault="00BB30E1">
      <w:pPr>
        <w:spacing w:after="0" w:line="240" w:lineRule="auto"/>
      </w:pPr>
      <w:r>
        <w:separator/>
      </w:r>
    </w:p>
  </w:endnote>
  <w:endnote w:type="continuationSeparator" w:id="0">
    <w:p w14:paraId="556533A4" w14:textId="77777777" w:rsidR="00BB30E1" w:rsidRDefault="00BB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9119" w14:textId="77777777" w:rsidR="00BB30E1" w:rsidRDefault="00BB30E1"/>
    <w:p w14:paraId="5E8D556E" w14:textId="77777777" w:rsidR="00BB30E1" w:rsidRDefault="00BB30E1"/>
    <w:p w14:paraId="6F1345A2" w14:textId="77777777" w:rsidR="00BB30E1" w:rsidRDefault="00BB30E1"/>
    <w:p w14:paraId="51634E8A" w14:textId="77777777" w:rsidR="00BB30E1" w:rsidRDefault="00BB30E1"/>
    <w:p w14:paraId="69C8D32E" w14:textId="77777777" w:rsidR="00BB30E1" w:rsidRDefault="00BB30E1"/>
    <w:p w14:paraId="585A7DC0" w14:textId="77777777" w:rsidR="00BB30E1" w:rsidRDefault="00BB30E1"/>
    <w:p w14:paraId="22971A20" w14:textId="77777777" w:rsidR="00BB30E1" w:rsidRDefault="00BB30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AFA015" wp14:editId="749D15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2D6B4" w14:textId="77777777" w:rsidR="00BB30E1" w:rsidRDefault="00BB30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AFA0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E2D6B4" w14:textId="77777777" w:rsidR="00BB30E1" w:rsidRDefault="00BB30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D1FC45" w14:textId="77777777" w:rsidR="00BB30E1" w:rsidRDefault="00BB30E1"/>
    <w:p w14:paraId="27C790D9" w14:textId="77777777" w:rsidR="00BB30E1" w:rsidRDefault="00BB30E1"/>
    <w:p w14:paraId="2E0CAE00" w14:textId="77777777" w:rsidR="00BB30E1" w:rsidRDefault="00BB30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548135" wp14:editId="49EDAA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7008" w14:textId="77777777" w:rsidR="00BB30E1" w:rsidRDefault="00BB30E1"/>
                          <w:p w14:paraId="689C9422" w14:textId="77777777" w:rsidR="00BB30E1" w:rsidRDefault="00BB30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481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7E7008" w14:textId="77777777" w:rsidR="00BB30E1" w:rsidRDefault="00BB30E1"/>
                    <w:p w14:paraId="689C9422" w14:textId="77777777" w:rsidR="00BB30E1" w:rsidRDefault="00BB30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7BEF52" w14:textId="77777777" w:rsidR="00BB30E1" w:rsidRDefault="00BB30E1"/>
    <w:p w14:paraId="2898F4E8" w14:textId="77777777" w:rsidR="00BB30E1" w:rsidRDefault="00BB30E1">
      <w:pPr>
        <w:rPr>
          <w:sz w:val="2"/>
          <w:szCs w:val="2"/>
        </w:rPr>
      </w:pPr>
    </w:p>
    <w:p w14:paraId="0EF83323" w14:textId="77777777" w:rsidR="00BB30E1" w:rsidRDefault="00BB30E1"/>
    <w:p w14:paraId="62CE8ACC" w14:textId="77777777" w:rsidR="00BB30E1" w:rsidRDefault="00BB30E1">
      <w:pPr>
        <w:spacing w:after="0" w:line="240" w:lineRule="auto"/>
      </w:pPr>
    </w:p>
  </w:footnote>
  <w:footnote w:type="continuationSeparator" w:id="0">
    <w:p w14:paraId="013C7C39" w14:textId="77777777" w:rsidR="00BB30E1" w:rsidRDefault="00BB3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0E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2</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144</cp:revision>
  <cp:lastPrinted>2009-02-06T05:36:00Z</cp:lastPrinted>
  <dcterms:created xsi:type="dcterms:W3CDTF">2024-01-07T13:43:00Z</dcterms:created>
  <dcterms:modified xsi:type="dcterms:W3CDTF">2024-01-15T13:58:00Z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