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42F4F" w14:textId="39086ADE" w:rsidR="00842831" w:rsidRDefault="001D4727" w:rsidP="001D4727">
      <w:r w:rsidRPr="001D4727">
        <w:rPr>
          <w:rFonts w:hint="eastAsia"/>
        </w:rPr>
        <w:t>Щербаков</w:t>
      </w:r>
      <w:r w:rsidRPr="001D4727">
        <w:t xml:space="preserve">, </w:t>
      </w:r>
      <w:r w:rsidRPr="001D4727">
        <w:rPr>
          <w:rFonts w:hint="eastAsia"/>
        </w:rPr>
        <w:t>Василий</w:t>
      </w:r>
      <w:r w:rsidRPr="001D4727">
        <w:t xml:space="preserve"> </w:t>
      </w:r>
      <w:r w:rsidRPr="001D4727">
        <w:rPr>
          <w:rFonts w:hint="eastAsia"/>
        </w:rPr>
        <w:t>Сергеевич</w:t>
      </w:r>
      <w:r>
        <w:t xml:space="preserve"> </w:t>
      </w:r>
      <w:r w:rsidRPr="001D4727">
        <w:rPr>
          <w:rFonts w:hint="eastAsia"/>
        </w:rPr>
        <w:t>Экономическое</w:t>
      </w:r>
      <w:r w:rsidRPr="001D4727">
        <w:t xml:space="preserve"> </w:t>
      </w:r>
      <w:r w:rsidRPr="001D4727">
        <w:rPr>
          <w:rFonts w:hint="eastAsia"/>
        </w:rPr>
        <w:t>развитие</w:t>
      </w:r>
      <w:r w:rsidRPr="001D4727">
        <w:t xml:space="preserve"> </w:t>
      </w:r>
      <w:r w:rsidRPr="001D4727">
        <w:rPr>
          <w:rFonts w:hint="eastAsia"/>
        </w:rPr>
        <w:t>регионов</w:t>
      </w:r>
      <w:r w:rsidRPr="001D4727">
        <w:t xml:space="preserve"> </w:t>
      </w:r>
      <w:r w:rsidRPr="001D4727">
        <w:rPr>
          <w:rFonts w:hint="eastAsia"/>
        </w:rPr>
        <w:t>Российской</w:t>
      </w:r>
      <w:r w:rsidRPr="001D4727">
        <w:t xml:space="preserve"> </w:t>
      </w:r>
      <w:r w:rsidRPr="001D4727">
        <w:rPr>
          <w:rFonts w:hint="eastAsia"/>
        </w:rPr>
        <w:t>Федерации</w:t>
      </w:r>
      <w:r w:rsidRPr="001D4727">
        <w:t xml:space="preserve"> </w:t>
      </w:r>
      <w:r w:rsidRPr="001D4727">
        <w:rPr>
          <w:rFonts w:hint="eastAsia"/>
        </w:rPr>
        <w:t>на</w:t>
      </w:r>
      <w:r w:rsidRPr="001D4727">
        <w:t xml:space="preserve"> </w:t>
      </w:r>
      <w:r w:rsidRPr="001D4727">
        <w:rPr>
          <w:rFonts w:hint="eastAsia"/>
        </w:rPr>
        <w:t>основе</w:t>
      </w:r>
      <w:r w:rsidRPr="001D4727">
        <w:t xml:space="preserve"> </w:t>
      </w:r>
      <w:r w:rsidRPr="001D4727">
        <w:rPr>
          <w:rFonts w:hint="eastAsia"/>
        </w:rPr>
        <w:t>интенсификации</w:t>
      </w:r>
      <w:r w:rsidRPr="001D4727">
        <w:t xml:space="preserve"> </w:t>
      </w:r>
      <w:r w:rsidRPr="001D4727">
        <w:rPr>
          <w:rFonts w:hint="eastAsia"/>
        </w:rPr>
        <w:t>инвестиционных</w:t>
      </w:r>
      <w:r w:rsidRPr="001D4727">
        <w:t xml:space="preserve"> </w:t>
      </w:r>
      <w:r w:rsidRPr="001D4727">
        <w:rPr>
          <w:rFonts w:hint="eastAsia"/>
        </w:rPr>
        <w:t>процессов</w:t>
      </w:r>
    </w:p>
    <w:p w14:paraId="791AB8EB" w14:textId="77777777" w:rsidR="001D4727" w:rsidRDefault="001D4727" w:rsidP="001D4727">
      <w:r>
        <w:rPr>
          <w:rFonts w:hint="eastAsia"/>
        </w:rPr>
        <w:t>ОГЛАВЛЕНИЕ</w:t>
      </w:r>
      <w:r>
        <w:t xml:space="preserve"> </w:t>
      </w:r>
      <w:r>
        <w:rPr>
          <w:rFonts w:hint="eastAsia"/>
        </w:rPr>
        <w:t>ДИССЕРТАЦИИ</w:t>
      </w:r>
    </w:p>
    <w:p w14:paraId="11350C6E" w14:textId="77777777" w:rsidR="001D4727" w:rsidRDefault="001D4727" w:rsidP="001D4727">
      <w:r>
        <w:rPr>
          <w:rFonts w:hint="eastAsia"/>
        </w:rPr>
        <w:t>кандидат</w:t>
      </w:r>
      <w:r>
        <w:t xml:space="preserve"> </w:t>
      </w:r>
      <w:r>
        <w:rPr>
          <w:rFonts w:hint="eastAsia"/>
        </w:rPr>
        <w:t>наук</w:t>
      </w:r>
      <w:r>
        <w:t xml:space="preserve"> </w:t>
      </w:r>
      <w:r>
        <w:rPr>
          <w:rFonts w:hint="eastAsia"/>
        </w:rPr>
        <w:t>Щербаков</w:t>
      </w:r>
      <w:r>
        <w:t xml:space="preserve">, </w:t>
      </w:r>
      <w:r>
        <w:rPr>
          <w:rFonts w:hint="eastAsia"/>
        </w:rPr>
        <w:t>Василий</w:t>
      </w:r>
      <w:r>
        <w:t xml:space="preserve"> </w:t>
      </w:r>
      <w:r>
        <w:rPr>
          <w:rFonts w:hint="eastAsia"/>
        </w:rPr>
        <w:t>Сергеевич</w:t>
      </w:r>
    </w:p>
    <w:p w14:paraId="3B2A9195" w14:textId="77777777" w:rsidR="001D4727" w:rsidRDefault="001D4727" w:rsidP="001D4727">
      <w:r>
        <w:rPr>
          <w:rFonts w:hint="eastAsia"/>
        </w:rPr>
        <w:t>СОДЕРЖАНИЕ</w:t>
      </w:r>
    </w:p>
    <w:p w14:paraId="6B1FCEC1" w14:textId="77777777" w:rsidR="001D4727" w:rsidRDefault="001D4727" w:rsidP="001D4727"/>
    <w:p w14:paraId="3E4BA2D9" w14:textId="77777777" w:rsidR="001D4727" w:rsidRDefault="001D4727" w:rsidP="001D4727">
      <w:r>
        <w:rPr>
          <w:rFonts w:hint="eastAsia"/>
        </w:rPr>
        <w:t>ВВЕДЕНИЕ</w:t>
      </w:r>
    </w:p>
    <w:p w14:paraId="76B3257D" w14:textId="77777777" w:rsidR="001D4727" w:rsidRDefault="001D4727" w:rsidP="001D4727"/>
    <w:p w14:paraId="51B21143" w14:textId="77777777" w:rsidR="001D4727" w:rsidRDefault="001D4727" w:rsidP="001D4727">
      <w:r>
        <w:t xml:space="preserve">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инвестиционных</w:t>
      </w:r>
      <w:r>
        <w:t xml:space="preserve"> </w:t>
      </w:r>
      <w:r>
        <w:rPr>
          <w:rFonts w:hint="eastAsia"/>
        </w:rPr>
        <w:t>процессов</w:t>
      </w:r>
      <w:r>
        <w:t xml:space="preserve"> </w:t>
      </w:r>
      <w:r>
        <w:rPr>
          <w:rFonts w:hint="eastAsia"/>
        </w:rPr>
        <w:t>в</w:t>
      </w:r>
      <w:r>
        <w:t xml:space="preserve"> </w:t>
      </w:r>
      <w:r>
        <w:rPr>
          <w:rFonts w:hint="eastAsia"/>
        </w:rPr>
        <w:t>региональной</w:t>
      </w:r>
      <w:r>
        <w:t xml:space="preserve"> </w:t>
      </w:r>
      <w:r>
        <w:rPr>
          <w:rFonts w:hint="eastAsia"/>
        </w:rPr>
        <w:t>экономике</w:t>
      </w:r>
    </w:p>
    <w:p w14:paraId="374D2410" w14:textId="77777777" w:rsidR="001D4727" w:rsidRDefault="001D4727" w:rsidP="001D4727"/>
    <w:p w14:paraId="256D42CB" w14:textId="77777777" w:rsidR="001D4727" w:rsidRDefault="001D4727" w:rsidP="001D4727">
      <w:r>
        <w:t xml:space="preserve">1.1. </w:t>
      </w:r>
      <w:r>
        <w:rPr>
          <w:rFonts w:hint="eastAsia"/>
        </w:rPr>
        <w:t>Инвестиции</w:t>
      </w:r>
      <w:r>
        <w:t xml:space="preserve"> </w:t>
      </w:r>
      <w:r>
        <w:rPr>
          <w:rFonts w:hint="eastAsia"/>
        </w:rPr>
        <w:t>и</w:t>
      </w:r>
      <w:r>
        <w:t xml:space="preserve"> </w:t>
      </w:r>
      <w:r>
        <w:rPr>
          <w:rFonts w:hint="eastAsia"/>
        </w:rPr>
        <w:t>их</w:t>
      </w:r>
      <w:r>
        <w:t xml:space="preserve"> </w:t>
      </w:r>
      <w:r>
        <w:rPr>
          <w:rFonts w:hint="eastAsia"/>
        </w:rPr>
        <w:t>значение</w:t>
      </w:r>
      <w:r>
        <w:t xml:space="preserve"> </w:t>
      </w:r>
      <w:r>
        <w:rPr>
          <w:rFonts w:hint="eastAsia"/>
        </w:rPr>
        <w:t>для</w:t>
      </w:r>
      <w:r>
        <w:t xml:space="preserve"> </w:t>
      </w:r>
      <w:r>
        <w:rPr>
          <w:rFonts w:hint="eastAsia"/>
        </w:rPr>
        <w:t>развития</w:t>
      </w:r>
      <w:r>
        <w:t xml:space="preserve"> </w:t>
      </w:r>
      <w:r>
        <w:rPr>
          <w:rFonts w:hint="eastAsia"/>
        </w:rPr>
        <w:t>региональных</w:t>
      </w:r>
      <w:r>
        <w:t xml:space="preserve"> </w:t>
      </w:r>
      <w:r>
        <w:rPr>
          <w:rFonts w:hint="eastAsia"/>
        </w:rPr>
        <w:t>экономических</w:t>
      </w:r>
      <w:r>
        <w:t xml:space="preserve"> </w:t>
      </w:r>
      <w:r>
        <w:rPr>
          <w:rFonts w:hint="eastAsia"/>
        </w:rPr>
        <w:t>систем</w:t>
      </w:r>
    </w:p>
    <w:p w14:paraId="6BA83C70" w14:textId="77777777" w:rsidR="001D4727" w:rsidRDefault="001D4727" w:rsidP="001D4727"/>
    <w:p w14:paraId="30237499" w14:textId="77777777" w:rsidR="001D4727" w:rsidRDefault="001D4727" w:rsidP="001D4727">
      <w:r>
        <w:t xml:space="preserve">1.2. </w:t>
      </w:r>
      <w:r>
        <w:rPr>
          <w:rFonts w:hint="eastAsia"/>
        </w:rPr>
        <w:t>Региональный</w:t>
      </w:r>
      <w:r>
        <w:t xml:space="preserve"> </w:t>
      </w:r>
      <w:r>
        <w:rPr>
          <w:rFonts w:hint="eastAsia"/>
        </w:rPr>
        <w:t>инвестиционный</w:t>
      </w:r>
      <w:r>
        <w:t xml:space="preserve"> </w:t>
      </w:r>
      <w:r>
        <w:rPr>
          <w:rFonts w:hint="eastAsia"/>
        </w:rPr>
        <w:t>процесс</w:t>
      </w:r>
      <w:r>
        <w:t xml:space="preserve"> </w:t>
      </w:r>
      <w:r>
        <w:rPr>
          <w:rFonts w:hint="eastAsia"/>
        </w:rPr>
        <w:t>и</w:t>
      </w:r>
      <w:r>
        <w:t xml:space="preserve"> </w:t>
      </w:r>
      <w:r>
        <w:rPr>
          <w:rFonts w:hint="eastAsia"/>
        </w:rPr>
        <w:t>его</w:t>
      </w:r>
      <w:r>
        <w:t xml:space="preserve"> </w:t>
      </w:r>
      <w:r>
        <w:rPr>
          <w:rFonts w:hint="eastAsia"/>
        </w:rPr>
        <w:t>особенности</w:t>
      </w:r>
    </w:p>
    <w:p w14:paraId="5B3CD83D" w14:textId="77777777" w:rsidR="001D4727" w:rsidRDefault="001D4727" w:rsidP="001D4727"/>
    <w:p w14:paraId="48408103" w14:textId="77777777" w:rsidR="001D4727" w:rsidRDefault="001D4727" w:rsidP="001D4727">
      <w:r>
        <w:t xml:space="preserve">1.3. </w:t>
      </w:r>
      <w:r>
        <w:rPr>
          <w:rFonts w:hint="eastAsia"/>
        </w:rPr>
        <w:t>Влияние</w:t>
      </w:r>
      <w:r>
        <w:t xml:space="preserve"> </w:t>
      </w:r>
      <w:r>
        <w:rPr>
          <w:rFonts w:hint="eastAsia"/>
        </w:rPr>
        <w:t>инвестиционной</w:t>
      </w:r>
      <w:r>
        <w:t xml:space="preserve"> </w:t>
      </w:r>
      <w:r>
        <w:rPr>
          <w:rFonts w:hint="eastAsia"/>
        </w:rPr>
        <w:t>привлекательности</w:t>
      </w:r>
      <w:r>
        <w:t xml:space="preserve"> </w:t>
      </w:r>
      <w:r>
        <w:rPr>
          <w:rFonts w:hint="eastAsia"/>
        </w:rPr>
        <w:t>региона</w:t>
      </w:r>
      <w:r>
        <w:t xml:space="preserve"> </w:t>
      </w:r>
      <w:r>
        <w:rPr>
          <w:rFonts w:hint="eastAsia"/>
        </w:rPr>
        <w:t>на</w:t>
      </w:r>
      <w:r>
        <w:t xml:space="preserve"> </w:t>
      </w:r>
      <w:r>
        <w:rPr>
          <w:rFonts w:hint="eastAsia"/>
        </w:rPr>
        <w:t>интенсивность</w:t>
      </w:r>
      <w:r>
        <w:t xml:space="preserve"> </w:t>
      </w:r>
      <w:r>
        <w:rPr>
          <w:rFonts w:hint="eastAsia"/>
        </w:rPr>
        <w:t>региональных</w:t>
      </w:r>
      <w:r>
        <w:t xml:space="preserve"> </w:t>
      </w:r>
      <w:r>
        <w:rPr>
          <w:rFonts w:hint="eastAsia"/>
        </w:rPr>
        <w:t>инвестиционных</w:t>
      </w:r>
      <w:r>
        <w:t xml:space="preserve"> </w:t>
      </w:r>
      <w:r>
        <w:rPr>
          <w:rFonts w:hint="eastAsia"/>
        </w:rPr>
        <w:t>процессов</w:t>
      </w:r>
    </w:p>
    <w:p w14:paraId="6DA23CA9" w14:textId="77777777" w:rsidR="001D4727" w:rsidRDefault="001D4727" w:rsidP="001D4727"/>
    <w:p w14:paraId="03FE00CE" w14:textId="77777777" w:rsidR="001D4727" w:rsidRDefault="001D4727" w:rsidP="001D4727">
      <w:r>
        <w:t xml:space="preserve">2. </w:t>
      </w:r>
      <w:r>
        <w:rPr>
          <w:rFonts w:hint="eastAsia"/>
        </w:rPr>
        <w:t>Факторы</w:t>
      </w:r>
      <w:r>
        <w:t xml:space="preserve"> </w:t>
      </w:r>
      <w:r>
        <w:rPr>
          <w:rFonts w:hint="eastAsia"/>
        </w:rPr>
        <w:t>региональной</w:t>
      </w:r>
      <w:r>
        <w:t xml:space="preserve"> </w:t>
      </w:r>
      <w:r>
        <w:rPr>
          <w:rFonts w:hint="eastAsia"/>
        </w:rPr>
        <w:t>инвестиционной</w:t>
      </w:r>
      <w:r>
        <w:t xml:space="preserve"> </w:t>
      </w:r>
      <w:r>
        <w:rPr>
          <w:rFonts w:hint="eastAsia"/>
        </w:rPr>
        <w:t>привлекательности</w:t>
      </w:r>
      <w:r>
        <w:t xml:space="preserve">, </w:t>
      </w:r>
      <w:r>
        <w:rPr>
          <w:rFonts w:hint="eastAsia"/>
        </w:rPr>
        <w:t>влияющие</w:t>
      </w:r>
      <w:r>
        <w:t xml:space="preserve"> </w:t>
      </w:r>
      <w:r>
        <w:rPr>
          <w:rFonts w:hint="eastAsia"/>
        </w:rPr>
        <w:t>на</w:t>
      </w:r>
      <w:r>
        <w:t xml:space="preserve"> </w:t>
      </w:r>
      <w:r>
        <w:rPr>
          <w:rFonts w:hint="eastAsia"/>
        </w:rPr>
        <w:t>интенсификацию</w:t>
      </w:r>
      <w:r>
        <w:t xml:space="preserve"> </w:t>
      </w:r>
      <w:r>
        <w:rPr>
          <w:rFonts w:hint="eastAsia"/>
        </w:rPr>
        <w:t>инвестиционных</w:t>
      </w:r>
      <w:r>
        <w:t xml:space="preserve"> </w:t>
      </w:r>
      <w:r>
        <w:rPr>
          <w:rFonts w:hint="eastAsia"/>
        </w:rPr>
        <w:t>процессов</w:t>
      </w:r>
      <w:r>
        <w:t xml:space="preserve"> </w:t>
      </w:r>
      <w:r>
        <w:rPr>
          <w:rFonts w:hint="eastAsia"/>
        </w:rPr>
        <w:t>в</w:t>
      </w:r>
    </w:p>
    <w:p w14:paraId="42719768" w14:textId="77777777" w:rsidR="001D4727" w:rsidRDefault="001D4727" w:rsidP="001D4727"/>
    <w:p w14:paraId="1ACA4FF1" w14:textId="77777777" w:rsidR="001D4727" w:rsidRDefault="001D4727" w:rsidP="001D4727">
      <w:r>
        <w:rPr>
          <w:rFonts w:hint="eastAsia"/>
        </w:rPr>
        <w:t>регионах</w:t>
      </w:r>
      <w:r>
        <w:t xml:space="preserve"> </w:t>
      </w:r>
      <w:r>
        <w:rPr>
          <w:rFonts w:hint="eastAsia"/>
        </w:rPr>
        <w:t>России</w:t>
      </w:r>
    </w:p>
    <w:p w14:paraId="5E699E40" w14:textId="77777777" w:rsidR="001D4727" w:rsidRDefault="001D4727" w:rsidP="001D4727"/>
    <w:p w14:paraId="14E8E4F4" w14:textId="77777777" w:rsidR="001D4727" w:rsidRDefault="001D4727" w:rsidP="001D4727">
      <w:r>
        <w:t xml:space="preserve">2.1 </w:t>
      </w:r>
      <w:r>
        <w:rPr>
          <w:rFonts w:hint="eastAsia"/>
        </w:rPr>
        <w:t>Влияние</w:t>
      </w:r>
      <w:r>
        <w:t xml:space="preserve"> </w:t>
      </w:r>
      <w:r>
        <w:rPr>
          <w:rFonts w:hint="eastAsia"/>
        </w:rPr>
        <w:t>пространственной</w:t>
      </w:r>
      <w:r>
        <w:t xml:space="preserve"> </w:t>
      </w:r>
      <w:r>
        <w:rPr>
          <w:rFonts w:hint="eastAsia"/>
        </w:rPr>
        <w:t>мобильности</w:t>
      </w:r>
      <w:r>
        <w:t xml:space="preserve"> </w:t>
      </w:r>
      <w:r>
        <w:rPr>
          <w:rFonts w:hint="eastAsia"/>
        </w:rPr>
        <w:t>капитала</w:t>
      </w:r>
      <w:r>
        <w:t xml:space="preserve"> </w:t>
      </w:r>
      <w:r>
        <w:rPr>
          <w:rFonts w:hint="eastAsia"/>
        </w:rPr>
        <w:t>на</w:t>
      </w:r>
      <w:r>
        <w:t xml:space="preserve"> </w:t>
      </w:r>
      <w:r>
        <w:rPr>
          <w:rFonts w:hint="eastAsia"/>
        </w:rPr>
        <w:t>интенсивность</w:t>
      </w:r>
      <w:r>
        <w:t xml:space="preserve"> </w:t>
      </w:r>
      <w:r>
        <w:rPr>
          <w:rFonts w:hint="eastAsia"/>
        </w:rPr>
        <w:t>инвестиционных</w:t>
      </w:r>
      <w:r>
        <w:t xml:space="preserve"> </w:t>
      </w:r>
      <w:r>
        <w:rPr>
          <w:rFonts w:hint="eastAsia"/>
        </w:rPr>
        <w:t>процессов</w:t>
      </w:r>
      <w:r>
        <w:t xml:space="preserve"> </w:t>
      </w:r>
      <w:r>
        <w:rPr>
          <w:rFonts w:hint="eastAsia"/>
        </w:rPr>
        <w:t>в</w:t>
      </w:r>
      <w:r>
        <w:t xml:space="preserve"> </w:t>
      </w:r>
      <w:r>
        <w:rPr>
          <w:rFonts w:hint="eastAsia"/>
        </w:rPr>
        <w:t>региональной</w:t>
      </w:r>
      <w:r>
        <w:t xml:space="preserve"> </w:t>
      </w:r>
      <w:r>
        <w:rPr>
          <w:rFonts w:hint="eastAsia"/>
        </w:rPr>
        <w:t>экономике</w:t>
      </w:r>
    </w:p>
    <w:p w14:paraId="45A4271A" w14:textId="77777777" w:rsidR="001D4727" w:rsidRDefault="001D4727" w:rsidP="001D4727"/>
    <w:p w14:paraId="457CEEB5" w14:textId="77777777" w:rsidR="001D4727" w:rsidRDefault="001D4727" w:rsidP="001D4727">
      <w:r>
        <w:t xml:space="preserve">2.2. </w:t>
      </w:r>
      <w:r>
        <w:rPr>
          <w:rFonts w:hint="eastAsia"/>
        </w:rPr>
        <w:t>Значение</w:t>
      </w:r>
      <w:r>
        <w:t xml:space="preserve"> </w:t>
      </w:r>
      <w:r>
        <w:rPr>
          <w:rFonts w:hint="eastAsia"/>
        </w:rPr>
        <w:t>банковского</w:t>
      </w:r>
      <w:r>
        <w:t xml:space="preserve"> </w:t>
      </w:r>
      <w:r>
        <w:rPr>
          <w:rFonts w:hint="eastAsia"/>
        </w:rPr>
        <w:t>сектора</w:t>
      </w:r>
      <w:r>
        <w:t xml:space="preserve"> </w:t>
      </w:r>
      <w:r>
        <w:rPr>
          <w:rFonts w:hint="eastAsia"/>
        </w:rPr>
        <w:t>для</w:t>
      </w:r>
      <w:r>
        <w:t xml:space="preserve"> </w:t>
      </w:r>
      <w:r>
        <w:rPr>
          <w:rFonts w:hint="eastAsia"/>
        </w:rPr>
        <w:t>интенсификации</w:t>
      </w:r>
      <w:r>
        <w:t xml:space="preserve"> </w:t>
      </w:r>
      <w:r>
        <w:rPr>
          <w:rFonts w:hint="eastAsia"/>
        </w:rPr>
        <w:t>региональных</w:t>
      </w:r>
      <w:r>
        <w:t xml:space="preserve"> </w:t>
      </w:r>
      <w:r>
        <w:rPr>
          <w:rFonts w:hint="eastAsia"/>
        </w:rPr>
        <w:t>инвестиционных</w:t>
      </w:r>
      <w:r>
        <w:t xml:space="preserve"> </w:t>
      </w:r>
      <w:r>
        <w:rPr>
          <w:rFonts w:hint="eastAsia"/>
        </w:rPr>
        <w:t>процессов</w:t>
      </w:r>
    </w:p>
    <w:p w14:paraId="64DE5C8F" w14:textId="77777777" w:rsidR="001D4727" w:rsidRDefault="001D4727" w:rsidP="001D4727"/>
    <w:p w14:paraId="4191CCBD" w14:textId="77777777" w:rsidR="001D4727" w:rsidRDefault="001D4727" w:rsidP="001D4727">
      <w:r>
        <w:lastRenderedPageBreak/>
        <w:t xml:space="preserve">2.3. </w:t>
      </w:r>
      <w:r>
        <w:rPr>
          <w:rFonts w:hint="eastAsia"/>
        </w:rPr>
        <w:t>Оценка</w:t>
      </w:r>
      <w:r>
        <w:t xml:space="preserve"> </w:t>
      </w:r>
      <w:r>
        <w:rPr>
          <w:rFonts w:hint="eastAsia"/>
        </w:rPr>
        <w:t>взаимосвязи</w:t>
      </w:r>
      <w:r>
        <w:t xml:space="preserve"> </w:t>
      </w:r>
      <w:r>
        <w:rPr>
          <w:rFonts w:hint="eastAsia"/>
        </w:rPr>
        <w:t>между</w:t>
      </w:r>
      <w:r>
        <w:t xml:space="preserve"> </w:t>
      </w:r>
      <w:r>
        <w:rPr>
          <w:rFonts w:hint="eastAsia"/>
        </w:rPr>
        <w:t>институциональными</w:t>
      </w:r>
      <w:r>
        <w:t xml:space="preserve"> </w:t>
      </w:r>
      <w:r>
        <w:rPr>
          <w:rFonts w:hint="eastAsia"/>
        </w:rPr>
        <w:t>и</w:t>
      </w:r>
      <w:r>
        <w:t xml:space="preserve"> </w:t>
      </w:r>
      <w:r>
        <w:rPr>
          <w:rFonts w:hint="eastAsia"/>
        </w:rPr>
        <w:t>инвестиционными</w:t>
      </w:r>
      <w:r>
        <w:t xml:space="preserve"> </w:t>
      </w:r>
      <w:r>
        <w:rPr>
          <w:rFonts w:hint="eastAsia"/>
        </w:rPr>
        <w:t>показателями</w:t>
      </w:r>
      <w:r>
        <w:t xml:space="preserve"> </w:t>
      </w:r>
      <w:r>
        <w:rPr>
          <w:rFonts w:hint="eastAsia"/>
        </w:rPr>
        <w:t>регионов</w:t>
      </w:r>
      <w:r>
        <w:t xml:space="preserve"> </w:t>
      </w:r>
      <w:r>
        <w:rPr>
          <w:rFonts w:hint="eastAsia"/>
        </w:rPr>
        <w:t>России</w:t>
      </w:r>
    </w:p>
    <w:p w14:paraId="116852FE" w14:textId="77777777" w:rsidR="001D4727" w:rsidRDefault="001D4727" w:rsidP="001D4727"/>
    <w:p w14:paraId="6A449610" w14:textId="77777777" w:rsidR="001D4727" w:rsidRDefault="001D4727" w:rsidP="001D4727">
      <w:r>
        <w:t xml:space="preserve">3. </w:t>
      </w:r>
      <w:r>
        <w:rPr>
          <w:rFonts w:hint="eastAsia"/>
        </w:rPr>
        <w:t>Интенсификация</w:t>
      </w:r>
      <w:r>
        <w:t xml:space="preserve"> </w:t>
      </w:r>
      <w:r>
        <w:rPr>
          <w:rFonts w:hint="eastAsia"/>
        </w:rPr>
        <w:t>инвестиционных</w:t>
      </w:r>
      <w:r>
        <w:t xml:space="preserve"> </w:t>
      </w:r>
      <w:r>
        <w:rPr>
          <w:rFonts w:hint="eastAsia"/>
        </w:rPr>
        <w:t>процессов</w:t>
      </w:r>
      <w:r>
        <w:t xml:space="preserve"> </w:t>
      </w:r>
      <w:r>
        <w:rPr>
          <w:rFonts w:hint="eastAsia"/>
        </w:rPr>
        <w:t>через</w:t>
      </w:r>
      <w:r>
        <w:t xml:space="preserve"> </w:t>
      </w:r>
      <w:r>
        <w:rPr>
          <w:rFonts w:hint="eastAsia"/>
        </w:rPr>
        <w:t>улучшение</w:t>
      </w:r>
      <w:r>
        <w:t xml:space="preserve"> </w:t>
      </w:r>
      <w:r>
        <w:rPr>
          <w:rFonts w:hint="eastAsia"/>
        </w:rPr>
        <w:t>инвестиционной</w:t>
      </w:r>
      <w:r>
        <w:t xml:space="preserve"> </w:t>
      </w:r>
      <w:r>
        <w:rPr>
          <w:rFonts w:hint="eastAsia"/>
        </w:rPr>
        <w:t>привлекательности</w:t>
      </w:r>
      <w:r>
        <w:t xml:space="preserve"> </w:t>
      </w:r>
      <w:r>
        <w:rPr>
          <w:rFonts w:hint="eastAsia"/>
        </w:rPr>
        <w:t>в</w:t>
      </w:r>
      <w:r>
        <w:t xml:space="preserve"> </w:t>
      </w:r>
      <w:r>
        <w:rPr>
          <w:rFonts w:hint="eastAsia"/>
        </w:rPr>
        <w:t>регионах</w:t>
      </w:r>
      <w:r>
        <w:t xml:space="preserve"> </w:t>
      </w:r>
      <w:r>
        <w:rPr>
          <w:rFonts w:hint="eastAsia"/>
        </w:rPr>
        <w:t>Российской</w:t>
      </w:r>
      <w:r>
        <w:t xml:space="preserve"> </w:t>
      </w:r>
      <w:r>
        <w:rPr>
          <w:rFonts w:hint="eastAsia"/>
        </w:rPr>
        <w:t>Федерации</w:t>
      </w:r>
    </w:p>
    <w:p w14:paraId="643DE211" w14:textId="77777777" w:rsidR="001D4727" w:rsidRDefault="001D4727" w:rsidP="001D4727"/>
    <w:p w14:paraId="3516827D" w14:textId="77777777" w:rsidR="001D4727" w:rsidRDefault="001D4727" w:rsidP="001D4727">
      <w:r>
        <w:t xml:space="preserve">3.1.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совершенствованию</w:t>
      </w:r>
      <w:r>
        <w:t xml:space="preserve"> </w:t>
      </w:r>
      <w:r>
        <w:rPr>
          <w:rFonts w:hint="eastAsia"/>
        </w:rPr>
        <w:t>системы</w:t>
      </w:r>
      <w:r>
        <w:t xml:space="preserve"> </w:t>
      </w:r>
      <w:r>
        <w:rPr>
          <w:rFonts w:hint="eastAsia"/>
        </w:rPr>
        <w:t>комплексного</w:t>
      </w:r>
      <w:r>
        <w:t xml:space="preserve"> </w:t>
      </w:r>
      <w:r>
        <w:rPr>
          <w:rFonts w:hint="eastAsia"/>
        </w:rPr>
        <w:t>анализа</w:t>
      </w:r>
      <w:r>
        <w:t xml:space="preserve"> </w:t>
      </w:r>
      <w:r>
        <w:rPr>
          <w:rFonts w:hint="eastAsia"/>
        </w:rPr>
        <w:t>инвестиционной</w:t>
      </w:r>
      <w:r>
        <w:t xml:space="preserve"> </w:t>
      </w:r>
      <w:r>
        <w:rPr>
          <w:rFonts w:hint="eastAsia"/>
        </w:rPr>
        <w:t>привлекательности</w:t>
      </w:r>
      <w:r>
        <w:t xml:space="preserve"> </w:t>
      </w:r>
      <w:r>
        <w:rPr>
          <w:rFonts w:hint="eastAsia"/>
        </w:rPr>
        <w:t>регионов</w:t>
      </w:r>
      <w:r>
        <w:t xml:space="preserve"> (</w:t>
      </w:r>
      <w:r>
        <w:rPr>
          <w:rFonts w:hint="eastAsia"/>
        </w:rPr>
        <w:t>на</w:t>
      </w:r>
      <w:r>
        <w:t xml:space="preserve"> </w:t>
      </w:r>
      <w:r>
        <w:rPr>
          <w:rFonts w:hint="eastAsia"/>
        </w:rPr>
        <w:t>примере</w:t>
      </w:r>
      <w:r>
        <w:t xml:space="preserve"> </w:t>
      </w:r>
      <w:r>
        <w:rPr>
          <w:rFonts w:hint="eastAsia"/>
        </w:rPr>
        <w:t>регионов</w:t>
      </w:r>
      <w:r>
        <w:t xml:space="preserve"> </w:t>
      </w:r>
      <w:r>
        <w:rPr>
          <w:rFonts w:hint="eastAsia"/>
        </w:rPr>
        <w:t>Сибирского</w:t>
      </w:r>
      <w:r>
        <w:t xml:space="preserve"> </w:t>
      </w:r>
      <w:r>
        <w:rPr>
          <w:rFonts w:hint="eastAsia"/>
        </w:rPr>
        <w:t>федерального</w:t>
      </w:r>
      <w:r>
        <w:t xml:space="preserve"> </w:t>
      </w:r>
      <w:r>
        <w:rPr>
          <w:rFonts w:hint="eastAsia"/>
        </w:rPr>
        <w:t>округа</w:t>
      </w:r>
      <w:r>
        <w:t>)</w:t>
      </w:r>
    </w:p>
    <w:p w14:paraId="3B98C6DC" w14:textId="77777777" w:rsidR="001D4727" w:rsidRDefault="001D4727" w:rsidP="001D4727"/>
    <w:p w14:paraId="6F11AA67" w14:textId="77777777" w:rsidR="001D4727" w:rsidRDefault="001D4727" w:rsidP="001D4727">
      <w:r>
        <w:t xml:space="preserve">3.2. </w:t>
      </w:r>
      <w:r>
        <w:rPr>
          <w:rFonts w:hint="eastAsia"/>
        </w:rPr>
        <w:t>Внедрение</w:t>
      </w:r>
      <w:r>
        <w:t xml:space="preserve"> </w:t>
      </w:r>
      <w:r>
        <w:rPr>
          <w:rFonts w:hint="eastAsia"/>
        </w:rPr>
        <w:t>принципа</w:t>
      </w:r>
      <w:r>
        <w:t xml:space="preserve"> </w:t>
      </w:r>
      <w:r>
        <w:rPr>
          <w:rFonts w:hint="eastAsia"/>
        </w:rPr>
        <w:t>квазиконкуренции</w:t>
      </w:r>
      <w:r>
        <w:t xml:space="preserve"> </w:t>
      </w:r>
      <w:r>
        <w:rPr>
          <w:rFonts w:hint="eastAsia"/>
        </w:rPr>
        <w:t>на</w:t>
      </w:r>
      <w:r>
        <w:t xml:space="preserve"> </w:t>
      </w:r>
      <w:r>
        <w:rPr>
          <w:rFonts w:hint="eastAsia"/>
        </w:rPr>
        <w:t>региональном</w:t>
      </w:r>
      <w:r>
        <w:t xml:space="preserve"> </w:t>
      </w:r>
      <w:r>
        <w:rPr>
          <w:rFonts w:hint="eastAsia"/>
        </w:rPr>
        <w:t>уровне</w:t>
      </w:r>
    </w:p>
    <w:p w14:paraId="13C3325F" w14:textId="77777777" w:rsidR="001D4727" w:rsidRDefault="001D4727" w:rsidP="001D4727"/>
    <w:p w14:paraId="42703137" w14:textId="77777777" w:rsidR="001D4727" w:rsidRDefault="001D4727" w:rsidP="001D4727">
      <w:r>
        <w:rPr>
          <w:rFonts w:hint="eastAsia"/>
        </w:rPr>
        <w:t>ЗАКЛЮЧЕНИЕ</w:t>
      </w:r>
    </w:p>
    <w:p w14:paraId="651CE87D" w14:textId="77777777" w:rsidR="001D4727" w:rsidRDefault="001D4727" w:rsidP="001D4727"/>
    <w:p w14:paraId="210FF7A0" w14:textId="77777777" w:rsidR="001D4727" w:rsidRDefault="001D4727" w:rsidP="001D4727">
      <w:r>
        <w:rPr>
          <w:rFonts w:hint="eastAsia"/>
        </w:rPr>
        <w:t>БИБЛИОГРАФИЧЕСКИЙ</w:t>
      </w:r>
      <w:r>
        <w:t xml:space="preserve"> </w:t>
      </w:r>
      <w:r>
        <w:rPr>
          <w:rFonts w:hint="eastAsia"/>
        </w:rPr>
        <w:t>СПИСОК</w:t>
      </w:r>
    </w:p>
    <w:p w14:paraId="7C9B8465" w14:textId="77777777" w:rsidR="001D4727" w:rsidRDefault="001D4727" w:rsidP="001D4727"/>
    <w:p w14:paraId="75331DA2" w14:textId="77777777" w:rsidR="001D4727" w:rsidRDefault="001D4727" w:rsidP="001D4727">
      <w:r>
        <w:rPr>
          <w:rFonts w:hint="eastAsia"/>
        </w:rPr>
        <w:t>ПРИЛОЖЕНИЕ</w:t>
      </w:r>
      <w:r>
        <w:t xml:space="preserve"> 1 - </w:t>
      </w:r>
      <w:r>
        <w:rPr>
          <w:rFonts w:hint="eastAsia"/>
        </w:rPr>
        <w:t>Сравнительный</w:t>
      </w:r>
      <w:r>
        <w:t xml:space="preserve"> </w:t>
      </w:r>
      <w:r>
        <w:rPr>
          <w:rFonts w:hint="eastAsia"/>
        </w:rPr>
        <w:t>анализ</w:t>
      </w:r>
      <w:r>
        <w:t xml:space="preserve"> </w:t>
      </w:r>
      <w:r>
        <w:rPr>
          <w:rFonts w:hint="eastAsia"/>
        </w:rPr>
        <w:t>теоретических</w:t>
      </w:r>
      <w:r>
        <w:t xml:space="preserve"> </w:t>
      </w:r>
      <w:r>
        <w:rPr>
          <w:rFonts w:hint="eastAsia"/>
        </w:rPr>
        <w:t>взглядов</w:t>
      </w:r>
      <w:r>
        <w:t xml:space="preserve"> </w:t>
      </w:r>
      <w:r>
        <w:rPr>
          <w:rFonts w:hint="eastAsia"/>
        </w:rPr>
        <w:t>на</w:t>
      </w:r>
    </w:p>
    <w:p w14:paraId="4504D54D" w14:textId="77777777" w:rsidR="001D4727" w:rsidRDefault="001D4727" w:rsidP="001D4727"/>
    <w:p w14:paraId="6577B1C7" w14:textId="77777777" w:rsidR="001D4727" w:rsidRDefault="001D4727" w:rsidP="001D4727">
      <w:r>
        <w:rPr>
          <w:rFonts w:hint="eastAsia"/>
        </w:rPr>
        <w:t>экономическое</w:t>
      </w:r>
      <w:r>
        <w:t xml:space="preserve"> </w:t>
      </w:r>
      <w:r>
        <w:rPr>
          <w:rFonts w:hint="eastAsia"/>
        </w:rPr>
        <w:t>развитие</w:t>
      </w:r>
    </w:p>
    <w:p w14:paraId="3BEC1215" w14:textId="77777777" w:rsidR="001D4727" w:rsidRDefault="001D4727" w:rsidP="001D4727"/>
    <w:p w14:paraId="6A7E93F5" w14:textId="77777777" w:rsidR="001D4727" w:rsidRDefault="001D4727" w:rsidP="001D4727">
      <w:r>
        <w:rPr>
          <w:rFonts w:hint="eastAsia"/>
        </w:rPr>
        <w:t>ПРИЛОЖЕНИЕ</w:t>
      </w:r>
      <w:r>
        <w:t xml:space="preserve"> 2 - </w:t>
      </w:r>
      <w:r>
        <w:rPr>
          <w:rFonts w:hint="eastAsia"/>
        </w:rPr>
        <w:t>Сравнительная</w:t>
      </w:r>
      <w:r>
        <w:t xml:space="preserve"> </w:t>
      </w:r>
      <w:r>
        <w:rPr>
          <w:rFonts w:hint="eastAsia"/>
        </w:rPr>
        <w:t>характеристика</w:t>
      </w:r>
      <w:r>
        <w:t xml:space="preserve"> </w:t>
      </w:r>
      <w:r>
        <w:rPr>
          <w:rFonts w:hint="eastAsia"/>
        </w:rPr>
        <w:t>ключевых</w:t>
      </w:r>
      <w:r>
        <w:t xml:space="preserve"> </w:t>
      </w:r>
      <w:r>
        <w:rPr>
          <w:rFonts w:hint="eastAsia"/>
        </w:rPr>
        <w:t>аспектов</w:t>
      </w:r>
    </w:p>
    <w:p w14:paraId="14FF002A" w14:textId="77777777" w:rsidR="001D4727" w:rsidRDefault="001D4727" w:rsidP="001D4727"/>
    <w:p w14:paraId="15B5FCCA" w14:textId="77777777" w:rsidR="001D4727" w:rsidRDefault="001D4727" w:rsidP="001D4727">
      <w:r>
        <w:rPr>
          <w:rFonts w:hint="eastAsia"/>
        </w:rPr>
        <w:t>теорий</w:t>
      </w:r>
      <w:r>
        <w:t xml:space="preserve"> </w:t>
      </w:r>
      <w:r>
        <w:rPr>
          <w:rFonts w:hint="eastAsia"/>
        </w:rPr>
        <w:t>экономико</w:t>
      </w:r>
      <w:r>
        <w:t>-</w:t>
      </w:r>
      <w:r>
        <w:rPr>
          <w:rFonts w:hint="eastAsia"/>
        </w:rPr>
        <w:t>географического</w:t>
      </w:r>
      <w:r>
        <w:t xml:space="preserve"> </w:t>
      </w:r>
      <w:r>
        <w:rPr>
          <w:rFonts w:hint="eastAsia"/>
        </w:rPr>
        <w:t>роста</w:t>
      </w:r>
    </w:p>
    <w:p w14:paraId="01AF8756" w14:textId="77777777" w:rsidR="001D4727" w:rsidRDefault="001D4727" w:rsidP="001D4727"/>
    <w:p w14:paraId="45E79953" w14:textId="77777777" w:rsidR="001D4727" w:rsidRDefault="001D4727" w:rsidP="001D4727">
      <w:r>
        <w:rPr>
          <w:rFonts w:hint="eastAsia"/>
        </w:rPr>
        <w:t>ПРИЛОЖЕНИЕ</w:t>
      </w:r>
      <w:r>
        <w:t xml:space="preserve"> 3 - </w:t>
      </w:r>
      <w:r>
        <w:rPr>
          <w:rFonts w:hint="eastAsia"/>
        </w:rPr>
        <w:t>Классификация</w:t>
      </w:r>
      <w:r>
        <w:t xml:space="preserve"> </w:t>
      </w:r>
      <w:r>
        <w:rPr>
          <w:rFonts w:hint="eastAsia"/>
        </w:rPr>
        <w:t>видов</w:t>
      </w:r>
      <w:r>
        <w:t xml:space="preserve"> </w:t>
      </w:r>
      <w:r>
        <w:rPr>
          <w:rFonts w:hint="eastAsia"/>
        </w:rPr>
        <w:t>инвестиций</w:t>
      </w:r>
    </w:p>
    <w:p w14:paraId="60F1F000" w14:textId="77777777" w:rsidR="001D4727" w:rsidRDefault="001D4727" w:rsidP="001D4727"/>
    <w:p w14:paraId="3C912198" w14:textId="77777777" w:rsidR="001D4727" w:rsidRDefault="001D4727" w:rsidP="001D4727">
      <w:r>
        <w:rPr>
          <w:rFonts w:hint="eastAsia"/>
        </w:rPr>
        <w:t>ПРИЛОЖЕНИЕ</w:t>
      </w:r>
      <w:r>
        <w:t xml:space="preserve"> 4 - </w:t>
      </w:r>
      <w:r>
        <w:rPr>
          <w:rFonts w:hint="eastAsia"/>
        </w:rPr>
        <w:t>Основные</w:t>
      </w:r>
      <w:r>
        <w:t xml:space="preserve"> </w:t>
      </w:r>
      <w:r>
        <w:rPr>
          <w:rFonts w:hint="eastAsia"/>
        </w:rPr>
        <w:t>фундаментальные</w:t>
      </w:r>
      <w:r>
        <w:t xml:space="preserve"> </w:t>
      </w:r>
      <w:r>
        <w:rPr>
          <w:rFonts w:hint="eastAsia"/>
        </w:rPr>
        <w:t>предпосылки</w:t>
      </w:r>
    </w:p>
    <w:p w14:paraId="26C285C8" w14:textId="77777777" w:rsidR="001D4727" w:rsidRDefault="001D4727" w:rsidP="001D4727"/>
    <w:p w14:paraId="0F932107" w14:textId="77777777" w:rsidR="001D4727" w:rsidRDefault="001D4727" w:rsidP="001D4727">
      <w:r>
        <w:rPr>
          <w:rFonts w:hint="eastAsia"/>
        </w:rPr>
        <w:lastRenderedPageBreak/>
        <w:t>макроэкономических</w:t>
      </w:r>
      <w:r>
        <w:t xml:space="preserve"> </w:t>
      </w:r>
      <w:r>
        <w:rPr>
          <w:rFonts w:hint="eastAsia"/>
        </w:rPr>
        <w:t>теорий</w:t>
      </w:r>
    </w:p>
    <w:p w14:paraId="1A66B514" w14:textId="77777777" w:rsidR="001D4727" w:rsidRDefault="001D4727" w:rsidP="001D4727"/>
    <w:p w14:paraId="713D8832" w14:textId="77777777" w:rsidR="001D4727" w:rsidRDefault="001D4727" w:rsidP="001D4727">
      <w:r>
        <w:rPr>
          <w:rFonts w:hint="eastAsia"/>
        </w:rPr>
        <w:t>ПРИЛОЖЕНИЕ</w:t>
      </w:r>
      <w:r>
        <w:t xml:space="preserve"> 5 - </w:t>
      </w:r>
      <w:r>
        <w:rPr>
          <w:rFonts w:hint="eastAsia"/>
        </w:rPr>
        <w:t>Функции</w:t>
      </w:r>
      <w:r>
        <w:t xml:space="preserve">, </w:t>
      </w:r>
      <w:r>
        <w:rPr>
          <w:rFonts w:hint="eastAsia"/>
        </w:rPr>
        <w:t>свойства</w:t>
      </w:r>
      <w:r>
        <w:t>-</w:t>
      </w:r>
      <w:r>
        <w:rPr>
          <w:rFonts w:hint="eastAsia"/>
        </w:rPr>
        <w:t>характеристики</w:t>
      </w:r>
      <w:r>
        <w:t xml:space="preserve"> </w:t>
      </w:r>
      <w:r>
        <w:rPr>
          <w:rFonts w:hint="eastAsia"/>
        </w:rPr>
        <w:t>экономического</w:t>
      </w:r>
    </w:p>
    <w:p w14:paraId="609ECE63" w14:textId="77777777" w:rsidR="001D4727" w:rsidRDefault="001D4727" w:rsidP="001D4727"/>
    <w:p w14:paraId="47609F48" w14:textId="77777777" w:rsidR="001D4727" w:rsidRDefault="001D4727" w:rsidP="001D4727">
      <w:r>
        <w:rPr>
          <w:rFonts w:hint="eastAsia"/>
        </w:rPr>
        <w:t>пространства</w:t>
      </w:r>
    </w:p>
    <w:p w14:paraId="60CB5589" w14:textId="77777777" w:rsidR="001D4727" w:rsidRDefault="001D4727" w:rsidP="001D4727"/>
    <w:p w14:paraId="739D5470" w14:textId="77777777" w:rsidR="001D4727" w:rsidRDefault="001D4727" w:rsidP="001D4727">
      <w:r>
        <w:rPr>
          <w:rFonts w:hint="eastAsia"/>
        </w:rPr>
        <w:t>ПРИЛОЖЕНИЕ</w:t>
      </w:r>
      <w:r>
        <w:t xml:space="preserve"> 6 -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терминов</w:t>
      </w:r>
    </w:p>
    <w:p w14:paraId="75BD4D90" w14:textId="77777777" w:rsidR="001D4727" w:rsidRDefault="001D4727" w:rsidP="001D4727"/>
    <w:p w14:paraId="7A557755" w14:textId="77777777" w:rsidR="001D4727" w:rsidRDefault="001D4727" w:rsidP="001D4727">
      <w:r>
        <w:rPr>
          <w:rFonts w:hint="eastAsia"/>
        </w:rPr>
        <w:t>«</w:t>
      </w:r>
      <w:r>
        <w:rPr>
          <w:rFonts w:hint="eastAsia"/>
        </w:rPr>
        <w:t>конкурентоспособность</w:t>
      </w:r>
      <w:r>
        <w:rPr>
          <w:rFonts w:hint="eastAsia"/>
        </w:rPr>
        <w:t>»</w:t>
      </w:r>
      <w:r>
        <w:t xml:space="preserve"> </w:t>
      </w:r>
      <w:r>
        <w:rPr>
          <w:rFonts w:hint="eastAsia"/>
        </w:rPr>
        <w:t>и</w:t>
      </w:r>
      <w:r>
        <w:t xml:space="preserve"> </w:t>
      </w:r>
      <w:r>
        <w:rPr>
          <w:rFonts w:hint="eastAsia"/>
        </w:rPr>
        <w:t>«</w:t>
      </w:r>
      <w:r>
        <w:rPr>
          <w:rFonts w:hint="eastAsia"/>
        </w:rPr>
        <w:t>конкурентные</w:t>
      </w:r>
      <w:r>
        <w:t xml:space="preserve"> </w:t>
      </w:r>
      <w:r>
        <w:rPr>
          <w:rFonts w:hint="eastAsia"/>
        </w:rPr>
        <w:t>преимущества</w:t>
      </w:r>
      <w:r>
        <w:rPr>
          <w:rFonts w:hint="eastAsia"/>
        </w:rPr>
        <w:t>»</w:t>
      </w:r>
    </w:p>
    <w:p w14:paraId="3BCFF8FB" w14:textId="77777777" w:rsidR="001D4727" w:rsidRDefault="001D4727" w:rsidP="001D4727"/>
    <w:p w14:paraId="348F8DD3" w14:textId="77777777" w:rsidR="001D4727" w:rsidRDefault="001D4727" w:rsidP="001D4727">
      <w:r>
        <w:rPr>
          <w:rFonts w:hint="eastAsia"/>
        </w:rPr>
        <w:t>ПРИЛОЖЕНИЕ</w:t>
      </w:r>
      <w:r>
        <w:t xml:space="preserve"> 7 - </w:t>
      </w:r>
      <w:r>
        <w:rPr>
          <w:rFonts w:hint="eastAsia"/>
        </w:rPr>
        <w:t>Классификация</w:t>
      </w:r>
      <w:r>
        <w:t xml:space="preserve"> </w:t>
      </w:r>
      <w:r>
        <w:rPr>
          <w:rFonts w:hint="eastAsia"/>
        </w:rPr>
        <w:t>факторов</w:t>
      </w:r>
      <w:r>
        <w:t xml:space="preserve">, </w:t>
      </w:r>
      <w:r>
        <w:rPr>
          <w:rFonts w:hint="eastAsia"/>
        </w:rPr>
        <w:t>влияющих</w:t>
      </w:r>
      <w:r>
        <w:t xml:space="preserve"> </w:t>
      </w:r>
      <w:r>
        <w:rPr>
          <w:rFonts w:hint="eastAsia"/>
        </w:rPr>
        <w:t>на</w:t>
      </w:r>
    </w:p>
    <w:p w14:paraId="0240ACED" w14:textId="77777777" w:rsidR="001D4727" w:rsidRDefault="001D4727" w:rsidP="001D4727"/>
    <w:p w14:paraId="0636A857" w14:textId="77777777" w:rsidR="001D4727" w:rsidRDefault="001D4727" w:rsidP="001D4727">
      <w:r>
        <w:rPr>
          <w:rFonts w:hint="eastAsia"/>
        </w:rPr>
        <w:t>инвестиционную</w:t>
      </w:r>
      <w:r>
        <w:t xml:space="preserve"> </w:t>
      </w:r>
      <w:r>
        <w:rPr>
          <w:rFonts w:hint="eastAsia"/>
        </w:rPr>
        <w:t>привлекательность</w:t>
      </w:r>
      <w:r>
        <w:t xml:space="preserve"> </w:t>
      </w:r>
      <w:r>
        <w:rPr>
          <w:rFonts w:hint="eastAsia"/>
        </w:rPr>
        <w:t>региона</w:t>
      </w:r>
    </w:p>
    <w:p w14:paraId="79E4B379" w14:textId="77777777" w:rsidR="001D4727" w:rsidRDefault="001D4727" w:rsidP="001D4727"/>
    <w:p w14:paraId="55C61DAF" w14:textId="77777777" w:rsidR="001D4727" w:rsidRDefault="001D4727" w:rsidP="001D4727">
      <w:r>
        <w:rPr>
          <w:rFonts w:hint="eastAsia"/>
        </w:rPr>
        <w:t>ПРИЛОЖЕНИЕ</w:t>
      </w:r>
      <w:r>
        <w:t xml:space="preserve"> 8 - </w:t>
      </w:r>
      <w:r>
        <w:rPr>
          <w:rFonts w:hint="eastAsia"/>
        </w:rPr>
        <w:t>Процедура</w:t>
      </w:r>
      <w:r>
        <w:t xml:space="preserve"> </w:t>
      </w:r>
      <w:r>
        <w:rPr>
          <w:rFonts w:hint="eastAsia"/>
        </w:rPr>
        <w:t>выбора</w:t>
      </w:r>
      <w:r>
        <w:t xml:space="preserve"> </w:t>
      </w:r>
      <w:r>
        <w:rPr>
          <w:rFonts w:hint="eastAsia"/>
        </w:rPr>
        <w:t>ключевых</w:t>
      </w:r>
      <w:r>
        <w:t xml:space="preserve"> </w:t>
      </w:r>
      <w:r>
        <w:rPr>
          <w:rFonts w:hint="eastAsia"/>
        </w:rPr>
        <w:t>факторов</w:t>
      </w:r>
      <w:r>
        <w:t xml:space="preserve">, </w:t>
      </w:r>
      <w:r>
        <w:rPr>
          <w:rFonts w:hint="eastAsia"/>
        </w:rPr>
        <w:t>влияющих</w:t>
      </w:r>
      <w:r>
        <w:t xml:space="preserve"> </w:t>
      </w:r>
      <w:r>
        <w:rPr>
          <w:rFonts w:hint="eastAsia"/>
        </w:rPr>
        <w:t>на</w:t>
      </w:r>
    </w:p>
    <w:p w14:paraId="2C6DB37E" w14:textId="77777777" w:rsidR="001D4727" w:rsidRDefault="001D4727" w:rsidP="001D4727"/>
    <w:p w14:paraId="078BB85A" w14:textId="77777777" w:rsidR="001D4727" w:rsidRDefault="001D4727" w:rsidP="001D4727">
      <w:r>
        <w:rPr>
          <w:rFonts w:hint="eastAsia"/>
        </w:rPr>
        <w:t>инвестиционную</w:t>
      </w:r>
      <w:r>
        <w:t xml:space="preserve"> </w:t>
      </w:r>
      <w:r>
        <w:rPr>
          <w:rFonts w:hint="eastAsia"/>
        </w:rPr>
        <w:t>привлекательность</w:t>
      </w:r>
      <w:r>
        <w:t xml:space="preserve">, </w:t>
      </w:r>
      <w:r>
        <w:rPr>
          <w:rFonts w:hint="eastAsia"/>
        </w:rPr>
        <w:t>с</w:t>
      </w:r>
      <w:r>
        <w:t xml:space="preserve"> </w:t>
      </w:r>
      <w:r>
        <w:rPr>
          <w:rFonts w:hint="eastAsia"/>
        </w:rPr>
        <w:t>помощью</w:t>
      </w:r>
      <w:r>
        <w:t xml:space="preserve"> </w:t>
      </w:r>
      <w:r>
        <w:rPr>
          <w:rFonts w:hint="eastAsia"/>
        </w:rPr>
        <w:t>метода</w:t>
      </w:r>
      <w:r>
        <w:t xml:space="preserve"> </w:t>
      </w:r>
      <w:r>
        <w:rPr>
          <w:rFonts w:hint="eastAsia"/>
        </w:rPr>
        <w:t>Т</w:t>
      </w:r>
      <w:r>
        <w:t xml:space="preserve">. </w:t>
      </w:r>
      <w:r>
        <w:rPr>
          <w:rFonts w:hint="eastAsia"/>
        </w:rPr>
        <w:t>Саати</w:t>
      </w:r>
    </w:p>
    <w:p w14:paraId="162C046D" w14:textId="77777777" w:rsidR="001D4727" w:rsidRDefault="001D4727" w:rsidP="001D4727"/>
    <w:p w14:paraId="31B29820" w14:textId="77777777" w:rsidR="001D4727" w:rsidRDefault="001D4727" w:rsidP="001D4727">
      <w:r>
        <w:rPr>
          <w:rFonts w:hint="eastAsia"/>
        </w:rPr>
        <w:t>ПРИЛОЖЕНИЕ</w:t>
      </w:r>
      <w:r>
        <w:t xml:space="preserve"> 9 - </w:t>
      </w:r>
      <w:r>
        <w:rPr>
          <w:rFonts w:hint="eastAsia"/>
        </w:rPr>
        <w:t>Используемые</w:t>
      </w:r>
      <w:r>
        <w:t xml:space="preserve"> </w:t>
      </w:r>
      <w:r>
        <w:rPr>
          <w:rFonts w:hint="eastAsia"/>
        </w:rPr>
        <w:t>данные</w:t>
      </w:r>
      <w:r>
        <w:t xml:space="preserve"> </w:t>
      </w:r>
      <w:r>
        <w:rPr>
          <w:rFonts w:hint="eastAsia"/>
        </w:rPr>
        <w:t>для</w:t>
      </w:r>
      <w:r>
        <w:t xml:space="preserve"> </w:t>
      </w:r>
      <w:r>
        <w:rPr>
          <w:rFonts w:hint="eastAsia"/>
        </w:rPr>
        <w:t>построения</w:t>
      </w:r>
      <w:r>
        <w:t xml:space="preserve"> </w:t>
      </w:r>
      <w:r>
        <w:rPr>
          <w:rFonts w:hint="eastAsia"/>
        </w:rPr>
        <w:t>эконометрической</w:t>
      </w:r>
    </w:p>
    <w:p w14:paraId="2B82C4E4" w14:textId="77777777" w:rsidR="001D4727" w:rsidRDefault="001D4727" w:rsidP="001D4727"/>
    <w:p w14:paraId="52C81A52" w14:textId="77777777" w:rsidR="001D4727" w:rsidRDefault="001D4727" w:rsidP="001D4727">
      <w:r>
        <w:rPr>
          <w:rFonts w:hint="eastAsia"/>
        </w:rPr>
        <w:t>модели</w:t>
      </w:r>
      <w:r>
        <w:t xml:space="preserve"> </w:t>
      </w:r>
      <w:r>
        <w:rPr>
          <w:rFonts w:hint="eastAsia"/>
        </w:rPr>
        <w:t>проверки</w:t>
      </w:r>
      <w:r>
        <w:t xml:space="preserve"> </w:t>
      </w:r>
      <w:r>
        <w:rPr>
          <w:rFonts w:hint="eastAsia"/>
        </w:rPr>
        <w:t>парадокса</w:t>
      </w:r>
      <w:r>
        <w:t xml:space="preserve"> </w:t>
      </w:r>
      <w:r>
        <w:rPr>
          <w:rFonts w:hint="eastAsia"/>
        </w:rPr>
        <w:t>Фельдстейна</w:t>
      </w:r>
      <w:r>
        <w:t>-</w:t>
      </w:r>
      <w:r>
        <w:rPr>
          <w:rFonts w:hint="eastAsia"/>
        </w:rPr>
        <w:t>Хориоки</w:t>
      </w:r>
    </w:p>
    <w:p w14:paraId="61A69E2B" w14:textId="77777777" w:rsidR="001D4727" w:rsidRDefault="001D4727" w:rsidP="001D4727"/>
    <w:p w14:paraId="500EC46B" w14:textId="77777777" w:rsidR="001D4727" w:rsidRDefault="001D4727" w:rsidP="001D4727">
      <w:r>
        <w:rPr>
          <w:rFonts w:hint="eastAsia"/>
        </w:rPr>
        <w:t>ПРИЛОЖЕНИЕ</w:t>
      </w:r>
      <w:r>
        <w:t xml:space="preserve"> 10 - </w:t>
      </w:r>
      <w:r>
        <w:rPr>
          <w:rFonts w:hint="eastAsia"/>
        </w:rPr>
        <w:t>«</w:t>
      </w:r>
      <w:r>
        <w:rPr>
          <w:rFonts w:hint="eastAsia"/>
        </w:rPr>
        <w:t>Широкое</w:t>
      </w:r>
      <w:r>
        <w:rPr>
          <w:rFonts w:hint="eastAsia"/>
        </w:rPr>
        <w:t>»</w:t>
      </w:r>
      <w:r>
        <w:t xml:space="preserve"> </w:t>
      </w:r>
      <w:r>
        <w:rPr>
          <w:rFonts w:hint="eastAsia"/>
        </w:rPr>
        <w:t>и</w:t>
      </w:r>
      <w:r>
        <w:t xml:space="preserve"> </w:t>
      </w:r>
      <w:r>
        <w:rPr>
          <w:rFonts w:hint="eastAsia"/>
        </w:rPr>
        <w:t>«</w:t>
      </w:r>
      <w:r>
        <w:rPr>
          <w:rFonts w:hint="eastAsia"/>
        </w:rPr>
        <w:t>узкое</w:t>
      </w:r>
      <w:r>
        <w:rPr>
          <w:rFonts w:hint="eastAsia"/>
        </w:rPr>
        <w:t>»</w:t>
      </w:r>
      <w:r>
        <w:t xml:space="preserve"> </w:t>
      </w:r>
      <w:r>
        <w:rPr>
          <w:rFonts w:hint="eastAsia"/>
        </w:rPr>
        <w:t>понимание</w:t>
      </w:r>
      <w:r>
        <w:t xml:space="preserve"> </w:t>
      </w:r>
      <w:r>
        <w:rPr>
          <w:rFonts w:hint="eastAsia"/>
        </w:rPr>
        <w:t>термина</w:t>
      </w:r>
    </w:p>
    <w:p w14:paraId="61920CD1" w14:textId="77777777" w:rsidR="001D4727" w:rsidRDefault="001D4727" w:rsidP="001D4727"/>
    <w:p w14:paraId="3B02A6DC" w14:textId="77777777" w:rsidR="001D4727" w:rsidRDefault="001D4727" w:rsidP="001D4727">
      <w:r>
        <w:rPr>
          <w:rFonts w:hint="eastAsia"/>
        </w:rPr>
        <w:t>«</w:t>
      </w:r>
      <w:r>
        <w:rPr>
          <w:rFonts w:hint="eastAsia"/>
        </w:rPr>
        <w:t>институциональный</w:t>
      </w:r>
      <w:r>
        <w:t xml:space="preserve"> </w:t>
      </w:r>
      <w:r>
        <w:rPr>
          <w:rFonts w:hint="eastAsia"/>
        </w:rPr>
        <w:t>инвестор</w:t>
      </w:r>
      <w:r>
        <w:rPr>
          <w:rFonts w:hint="eastAsia"/>
        </w:rPr>
        <w:t>»</w:t>
      </w:r>
    </w:p>
    <w:p w14:paraId="6FC82634" w14:textId="77777777" w:rsidR="001D4727" w:rsidRDefault="001D4727" w:rsidP="001D4727"/>
    <w:p w14:paraId="6C6E8263" w14:textId="77777777" w:rsidR="001D4727" w:rsidRDefault="001D4727" w:rsidP="001D4727">
      <w:r>
        <w:rPr>
          <w:rFonts w:hint="eastAsia"/>
        </w:rPr>
        <w:lastRenderedPageBreak/>
        <w:t>ПРИЛОЖЕНИЕ</w:t>
      </w:r>
      <w:r>
        <w:t xml:space="preserve"> 11 - </w:t>
      </w:r>
      <w:r>
        <w:rPr>
          <w:rFonts w:hint="eastAsia"/>
        </w:rPr>
        <w:t>Основные</w:t>
      </w:r>
      <w:r>
        <w:t xml:space="preserve"> </w:t>
      </w:r>
      <w:r>
        <w:rPr>
          <w:rFonts w:hint="eastAsia"/>
        </w:rPr>
        <w:t>подходы</w:t>
      </w:r>
      <w:r>
        <w:t xml:space="preserve"> </w:t>
      </w:r>
      <w:r>
        <w:rPr>
          <w:rFonts w:hint="eastAsia"/>
        </w:rPr>
        <w:t>и</w:t>
      </w:r>
      <w:r>
        <w:t xml:space="preserve"> </w:t>
      </w:r>
      <w:r>
        <w:rPr>
          <w:rFonts w:hint="eastAsia"/>
        </w:rPr>
        <w:t>определения</w:t>
      </w:r>
      <w:r>
        <w:t xml:space="preserve"> </w:t>
      </w:r>
      <w:r>
        <w:rPr>
          <w:rFonts w:hint="eastAsia"/>
        </w:rPr>
        <w:t>термина</w:t>
      </w:r>
    </w:p>
    <w:p w14:paraId="668D0693" w14:textId="77777777" w:rsidR="001D4727" w:rsidRDefault="001D4727" w:rsidP="001D4727"/>
    <w:p w14:paraId="4B4223EC" w14:textId="77777777" w:rsidR="001D4727" w:rsidRDefault="001D4727" w:rsidP="001D4727">
      <w:r>
        <w:rPr>
          <w:rFonts w:hint="eastAsia"/>
        </w:rPr>
        <w:t>«</w:t>
      </w:r>
      <w:r>
        <w:rPr>
          <w:rFonts w:hint="eastAsia"/>
        </w:rPr>
        <w:t>институт</w:t>
      </w:r>
      <w:r>
        <w:rPr>
          <w:rFonts w:hint="eastAsia"/>
        </w:rPr>
        <w:t>»</w:t>
      </w:r>
    </w:p>
    <w:p w14:paraId="4368EB80" w14:textId="77777777" w:rsidR="001D4727" w:rsidRDefault="001D4727" w:rsidP="001D4727"/>
    <w:p w14:paraId="6898FCEA" w14:textId="2B1F7461" w:rsidR="001D4727" w:rsidRPr="001D4727" w:rsidRDefault="001D4727" w:rsidP="001D4727">
      <w:r>
        <w:rPr>
          <w:rFonts w:hint="eastAsia"/>
        </w:rPr>
        <w:t>ПРИЛОЖЕНИЕ</w:t>
      </w:r>
      <w:r>
        <w:t xml:space="preserve"> 12 - </w:t>
      </w:r>
      <w:r>
        <w:rPr>
          <w:rFonts w:hint="eastAsia"/>
        </w:rPr>
        <w:t>Признаки</w:t>
      </w:r>
      <w:r>
        <w:t xml:space="preserve"> </w:t>
      </w:r>
      <w:r>
        <w:rPr>
          <w:rFonts w:hint="eastAsia"/>
        </w:rPr>
        <w:t>классификаций</w:t>
      </w:r>
      <w:r>
        <w:t xml:space="preserve"> </w:t>
      </w:r>
      <w:r>
        <w:rPr>
          <w:rFonts w:hint="eastAsia"/>
        </w:rPr>
        <w:t>методик</w:t>
      </w:r>
      <w:r>
        <w:t xml:space="preserve"> </w:t>
      </w:r>
      <w:r>
        <w:rPr>
          <w:rFonts w:hint="eastAsia"/>
        </w:rPr>
        <w:t>оценки</w:t>
      </w:r>
      <w:r>
        <w:t xml:space="preserve"> </w:t>
      </w:r>
      <w:r>
        <w:rPr>
          <w:rFonts w:hint="eastAsia"/>
        </w:rPr>
        <w:t>инвестиционного</w:t>
      </w:r>
      <w:r>
        <w:t xml:space="preserve"> </w:t>
      </w:r>
      <w:r>
        <w:rPr>
          <w:rFonts w:hint="eastAsia"/>
        </w:rPr>
        <w:t>климата</w:t>
      </w:r>
    </w:p>
    <w:sectPr w:rsidR="001D4727" w:rsidRPr="001D4727" w:rsidSect="0047185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C23C1" w14:textId="77777777" w:rsidR="00471856" w:rsidRDefault="00471856">
      <w:pPr>
        <w:spacing w:after="0" w:line="240" w:lineRule="auto"/>
      </w:pPr>
      <w:r>
        <w:separator/>
      </w:r>
    </w:p>
  </w:endnote>
  <w:endnote w:type="continuationSeparator" w:id="0">
    <w:p w14:paraId="0AD5A755" w14:textId="77777777" w:rsidR="00471856" w:rsidRDefault="00471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0460F" w14:textId="77777777" w:rsidR="00471856" w:rsidRDefault="00471856"/>
    <w:p w14:paraId="552C777A" w14:textId="77777777" w:rsidR="00471856" w:rsidRDefault="00471856"/>
    <w:p w14:paraId="25F06ED8" w14:textId="77777777" w:rsidR="00471856" w:rsidRDefault="00471856"/>
    <w:p w14:paraId="13D9210C" w14:textId="77777777" w:rsidR="00471856" w:rsidRDefault="00471856"/>
    <w:p w14:paraId="0BD59544" w14:textId="77777777" w:rsidR="00471856" w:rsidRDefault="00471856"/>
    <w:p w14:paraId="1BCC0542" w14:textId="77777777" w:rsidR="00471856" w:rsidRDefault="00471856"/>
    <w:p w14:paraId="7CF26740" w14:textId="77777777" w:rsidR="00471856" w:rsidRDefault="004718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541BFA" wp14:editId="03C20A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5DE7D" w14:textId="77777777" w:rsidR="00471856" w:rsidRDefault="004718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541B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A5DE7D" w14:textId="77777777" w:rsidR="00471856" w:rsidRDefault="004718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6FFDE1" w14:textId="77777777" w:rsidR="00471856" w:rsidRDefault="00471856"/>
    <w:p w14:paraId="356B95DA" w14:textId="77777777" w:rsidR="00471856" w:rsidRDefault="00471856"/>
    <w:p w14:paraId="7B60A26F" w14:textId="77777777" w:rsidR="00471856" w:rsidRDefault="004718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150CCB" wp14:editId="3098B4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0FF5A" w14:textId="77777777" w:rsidR="00471856" w:rsidRDefault="00471856"/>
                          <w:p w14:paraId="6280E959" w14:textId="77777777" w:rsidR="00471856" w:rsidRDefault="004718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150C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F0FF5A" w14:textId="77777777" w:rsidR="00471856" w:rsidRDefault="00471856"/>
                    <w:p w14:paraId="6280E959" w14:textId="77777777" w:rsidR="00471856" w:rsidRDefault="004718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447F26" w14:textId="77777777" w:rsidR="00471856" w:rsidRDefault="00471856"/>
    <w:p w14:paraId="6FCEB456" w14:textId="77777777" w:rsidR="00471856" w:rsidRDefault="00471856">
      <w:pPr>
        <w:rPr>
          <w:sz w:val="2"/>
          <w:szCs w:val="2"/>
        </w:rPr>
      </w:pPr>
    </w:p>
    <w:p w14:paraId="67E937C8" w14:textId="77777777" w:rsidR="00471856" w:rsidRDefault="00471856"/>
    <w:p w14:paraId="790DED43" w14:textId="77777777" w:rsidR="00471856" w:rsidRDefault="00471856">
      <w:pPr>
        <w:spacing w:after="0" w:line="240" w:lineRule="auto"/>
      </w:pPr>
    </w:p>
  </w:footnote>
  <w:footnote w:type="continuationSeparator" w:id="0">
    <w:p w14:paraId="13BE39E1" w14:textId="77777777" w:rsidR="00471856" w:rsidRDefault="00471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56"/>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14583</TotalTime>
  <Pages>4</Pages>
  <Words>368</Words>
  <Characters>2099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2218</cp:revision>
  <cp:lastPrinted>2009-02-06T05:36:00Z</cp:lastPrinted>
  <dcterms:created xsi:type="dcterms:W3CDTF">2024-04-09T10:20:00Z</dcterms:created>
  <dcterms:modified xsi:type="dcterms:W3CDTF">2024-04-26T13:43:00Z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