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4EC32" w14:textId="7DB95974" w:rsidR="00BD2017" w:rsidRDefault="000A7EE0" w:rsidP="000A7EE0">
      <w:pPr>
        <w:rPr>
          <w:rFonts w:ascii="Times New Roman" w:eastAsia="Arial Unicode MS" w:hAnsi="Times New Roman" w:cs="Times New Roman"/>
          <w:b/>
          <w:bCs/>
          <w:color w:val="000000"/>
          <w:kern w:val="0"/>
          <w:sz w:val="28"/>
          <w:szCs w:val="28"/>
          <w:lang w:eastAsia="ru-RU" w:bidi="uk-UA"/>
        </w:rPr>
      </w:pPr>
      <w:r w:rsidRPr="000A7EE0">
        <w:rPr>
          <w:rFonts w:ascii="Times New Roman" w:eastAsia="Arial Unicode MS" w:hAnsi="Times New Roman" w:cs="Times New Roman" w:hint="eastAsia"/>
          <w:b/>
          <w:bCs/>
          <w:color w:val="000000"/>
          <w:kern w:val="0"/>
          <w:sz w:val="28"/>
          <w:szCs w:val="28"/>
          <w:lang w:eastAsia="ru-RU" w:bidi="uk-UA"/>
        </w:rPr>
        <w:t>Поляков</w:t>
      </w:r>
      <w:r w:rsidRPr="000A7EE0">
        <w:rPr>
          <w:rFonts w:ascii="Times New Roman" w:eastAsia="Arial Unicode MS" w:hAnsi="Times New Roman" w:cs="Times New Roman"/>
          <w:b/>
          <w:bCs/>
          <w:color w:val="000000"/>
          <w:kern w:val="0"/>
          <w:sz w:val="28"/>
          <w:szCs w:val="28"/>
          <w:lang w:eastAsia="ru-RU" w:bidi="uk-UA"/>
        </w:rPr>
        <w:t xml:space="preserve"> </w:t>
      </w:r>
      <w:r w:rsidRPr="000A7EE0">
        <w:rPr>
          <w:rFonts w:ascii="Times New Roman" w:eastAsia="Arial Unicode MS" w:hAnsi="Times New Roman" w:cs="Times New Roman" w:hint="eastAsia"/>
          <w:b/>
          <w:bCs/>
          <w:color w:val="000000"/>
          <w:kern w:val="0"/>
          <w:sz w:val="28"/>
          <w:szCs w:val="28"/>
          <w:lang w:eastAsia="ru-RU" w:bidi="uk-UA"/>
        </w:rPr>
        <w:t>Роман</w:t>
      </w:r>
      <w:r w:rsidRPr="000A7EE0">
        <w:rPr>
          <w:rFonts w:ascii="Times New Roman" w:eastAsia="Arial Unicode MS" w:hAnsi="Times New Roman" w:cs="Times New Roman"/>
          <w:b/>
          <w:bCs/>
          <w:color w:val="000000"/>
          <w:kern w:val="0"/>
          <w:sz w:val="28"/>
          <w:szCs w:val="28"/>
          <w:lang w:eastAsia="ru-RU" w:bidi="uk-UA"/>
        </w:rPr>
        <w:t xml:space="preserve"> </w:t>
      </w:r>
      <w:r w:rsidRPr="000A7EE0">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0A7EE0">
        <w:rPr>
          <w:rFonts w:ascii="Times New Roman" w:eastAsia="Arial Unicode MS" w:hAnsi="Times New Roman" w:cs="Times New Roman" w:hint="eastAsia"/>
          <w:b/>
          <w:bCs/>
          <w:color w:val="000000"/>
          <w:kern w:val="0"/>
          <w:sz w:val="28"/>
          <w:szCs w:val="28"/>
          <w:lang w:eastAsia="ru-RU" w:bidi="uk-UA"/>
        </w:rPr>
        <w:t>Мобильная</w:t>
      </w:r>
      <w:r w:rsidRPr="000A7EE0">
        <w:rPr>
          <w:rFonts w:ascii="Times New Roman" w:eastAsia="Arial Unicode MS" w:hAnsi="Times New Roman" w:cs="Times New Roman"/>
          <w:b/>
          <w:bCs/>
          <w:color w:val="000000"/>
          <w:kern w:val="0"/>
          <w:sz w:val="28"/>
          <w:szCs w:val="28"/>
          <w:lang w:eastAsia="ru-RU" w:bidi="uk-UA"/>
        </w:rPr>
        <w:t xml:space="preserve"> </w:t>
      </w:r>
      <w:r w:rsidRPr="000A7EE0">
        <w:rPr>
          <w:rFonts w:ascii="Times New Roman" w:eastAsia="Arial Unicode MS" w:hAnsi="Times New Roman" w:cs="Times New Roman" w:hint="eastAsia"/>
          <w:b/>
          <w:bCs/>
          <w:color w:val="000000"/>
          <w:kern w:val="0"/>
          <w:sz w:val="28"/>
          <w:szCs w:val="28"/>
          <w:lang w:eastAsia="ru-RU" w:bidi="uk-UA"/>
        </w:rPr>
        <w:t>приборная</w:t>
      </w:r>
      <w:r w:rsidRPr="000A7EE0">
        <w:rPr>
          <w:rFonts w:ascii="Times New Roman" w:eastAsia="Arial Unicode MS" w:hAnsi="Times New Roman" w:cs="Times New Roman"/>
          <w:b/>
          <w:bCs/>
          <w:color w:val="000000"/>
          <w:kern w:val="0"/>
          <w:sz w:val="28"/>
          <w:szCs w:val="28"/>
          <w:lang w:eastAsia="ru-RU" w:bidi="uk-UA"/>
        </w:rPr>
        <w:t xml:space="preserve"> </w:t>
      </w:r>
      <w:r w:rsidRPr="000A7EE0">
        <w:rPr>
          <w:rFonts w:ascii="Times New Roman" w:eastAsia="Arial Unicode MS" w:hAnsi="Times New Roman" w:cs="Times New Roman" w:hint="eastAsia"/>
          <w:b/>
          <w:bCs/>
          <w:color w:val="000000"/>
          <w:kern w:val="0"/>
          <w:sz w:val="28"/>
          <w:szCs w:val="28"/>
          <w:lang w:eastAsia="ru-RU" w:bidi="uk-UA"/>
        </w:rPr>
        <w:t>платформа</w:t>
      </w:r>
      <w:r w:rsidRPr="000A7EE0">
        <w:rPr>
          <w:rFonts w:ascii="Times New Roman" w:eastAsia="Arial Unicode MS" w:hAnsi="Times New Roman" w:cs="Times New Roman"/>
          <w:b/>
          <w:bCs/>
          <w:color w:val="000000"/>
          <w:kern w:val="0"/>
          <w:sz w:val="28"/>
          <w:szCs w:val="28"/>
          <w:lang w:eastAsia="ru-RU" w:bidi="uk-UA"/>
        </w:rPr>
        <w:t xml:space="preserve"> </w:t>
      </w:r>
      <w:r w:rsidRPr="000A7EE0">
        <w:rPr>
          <w:rFonts w:ascii="Times New Roman" w:eastAsia="Arial Unicode MS" w:hAnsi="Times New Roman" w:cs="Times New Roman" w:hint="eastAsia"/>
          <w:b/>
          <w:bCs/>
          <w:color w:val="000000"/>
          <w:kern w:val="0"/>
          <w:sz w:val="28"/>
          <w:szCs w:val="28"/>
          <w:lang w:eastAsia="ru-RU" w:bidi="uk-UA"/>
        </w:rPr>
        <w:t>для</w:t>
      </w:r>
      <w:r w:rsidRPr="000A7EE0">
        <w:rPr>
          <w:rFonts w:ascii="Times New Roman" w:eastAsia="Arial Unicode MS" w:hAnsi="Times New Roman" w:cs="Times New Roman"/>
          <w:b/>
          <w:bCs/>
          <w:color w:val="000000"/>
          <w:kern w:val="0"/>
          <w:sz w:val="28"/>
          <w:szCs w:val="28"/>
          <w:lang w:eastAsia="ru-RU" w:bidi="uk-UA"/>
        </w:rPr>
        <w:t xml:space="preserve"> </w:t>
      </w:r>
      <w:r w:rsidRPr="000A7EE0">
        <w:rPr>
          <w:rFonts w:ascii="Times New Roman" w:eastAsia="Arial Unicode MS" w:hAnsi="Times New Roman" w:cs="Times New Roman" w:hint="eastAsia"/>
          <w:b/>
          <w:bCs/>
          <w:color w:val="000000"/>
          <w:kern w:val="0"/>
          <w:sz w:val="28"/>
          <w:szCs w:val="28"/>
          <w:lang w:eastAsia="ru-RU" w:bidi="uk-UA"/>
        </w:rPr>
        <w:t>системы</w:t>
      </w:r>
      <w:r w:rsidRPr="000A7EE0">
        <w:rPr>
          <w:rFonts w:ascii="Times New Roman" w:eastAsia="Arial Unicode MS" w:hAnsi="Times New Roman" w:cs="Times New Roman"/>
          <w:b/>
          <w:bCs/>
          <w:color w:val="000000"/>
          <w:kern w:val="0"/>
          <w:sz w:val="28"/>
          <w:szCs w:val="28"/>
          <w:lang w:eastAsia="ru-RU" w:bidi="uk-UA"/>
        </w:rPr>
        <w:t xml:space="preserve"> </w:t>
      </w:r>
      <w:r w:rsidRPr="000A7EE0">
        <w:rPr>
          <w:rFonts w:ascii="Times New Roman" w:eastAsia="Arial Unicode MS" w:hAnsi="Times New Roman" w:cs="Times New Roman" w:hint="eastAsia"/>
          <w:b/>
          <w:bCs/>
          <w:color w:val="000000"/>
          <w:kern w:val="0"/>
          <w:sz w:val="28"/>
          <w:szCs w:val="28"/>
          <w:lang w:eastAsia="ru-RU" w:bidi="uk-UA"/>
        </w:rPr>
        <w:t>экологического</w:t>
      </w:r>
      <w:r w:rsidRPr="000A7EE0">
        <w:rPr>
          <w:rFonts w:ascii="Times New Roman" w:eastAsia="Arial Unicode MS" w:hAnsi="Times New Roman" w:cs="Times New Roman"/>
          <w:b/>
          <w:bCs/>
          <w:color w:val="000000"/>
          <w:kern w:val="0"/>
          <w:sz w:val="28"/>
          <w:szCs w:val="28"/>
          <w:lang w:eastAsia="ru-RU" w:bidi="uk-UA"/>
        </w:rPr>
        <w:t xml:space="preserve"> </w:t>
      </w:r>
      <w:r w:rsidRPr="000A7EE0">
        <w:rPr>
          <w:rFonts w:ascii="Times New Roman" w:eastAsia="Arial Unicode MS" w:hAnsi="Times New Roman" w:cs="Times New Roman" w:hint="eastAsia"/>
          <w:b/>
          <w:bCs/>
          <w:color w:val="000000"/>
          <w:kern w:val="0"/>
          <w:sz w:val="28"/>
          <w:szCs w:val="28"/>
          <w:lang w:eastAsia="ru-RU" w:bidi="uk-UA"/>
        </w:rPr>
        <w:t>мониторинга</w:t>
      </w:r>
      <w:r w:rsidRPr="000A7EE0">
        <w:rPr>
          <w:rFonts w:ascii="Times New Roman" w:eastAsia="Arial Unicode MS" w:hAnsi="Times New Roman" w:cs="Times New Roman"/>
          <w:b/>
          <w:bCs/>
          <w:color w:val="000000"/>
          <w:kern w:val="0"/>
          <w:sz w:val="28"/>
          <w:szCs w:val="28"/>
          <w:lang w:eastAsia="ru-RU" w:bidi="uk-UA"/>
        </w:rPr>
        <w:t xml:space="preserve"> </w:t>
      </w:r>
      <w:r w:rsidRPr="000A7EE0">
        <w:rPr>
          <w:rFonts w:ascii="Times New Roman" w:eastAsia="Arial Unicode MS" w:hAnsi="Times New Roman" w:cs="Times New Roman" w:hint="eastAsia"/>
          <w:b/>
          <w:bCs/>
          <w:color w:val="000000"/>
          <w:kern w:val="0"/>
          <w:sz w:val="28"/>
          <w:szCs w:val="28"/>
          <w:lang w:eastAsia="ru-RU" w:bidi="uk-UA"/>
        </w:rPr>
        <w:t>загрязнения</w:t>
      </w:r>
      <w:r w:rsidRPr="000A7EE0">
        <w:rPr>
          <w:rFonts w:ascii="Times New Roman" w:eastAsia="Arial Unicode MS" w:hAnsi="Times New Roman" w:cs="Times New Roman"/>
          <w:b/>
          <w:bCs/>
          <w:color w:val="000000"/>
          <w:kern w:val="0"/>
          <w:sz w:val="28"/>
          <w:szCs w:val="28"/>
          <w:lang w:eastAsia="ru-RU" w:bidi="uk-UA"/>
        </w:rPr>
        <w:t xml:space="preserve"> </w:t>
      </w:r>
      <w:r w:rsidRPr="000A7EE0">
        <w:rPr>
          <w:rFonts w:ascii="Times New Roman" w:eastAsia="Arial Unicode MS" w:hAnsi="Times New Roman" w:cs="Times New Roman" w:hint="eastAsia"/>
          <w:b/>
          <w:bCs/>
          <w:color w:val="000000"/>
          <w:kern w:val="0"/>
          <w:sz w:val="28"/>
          <w:szCs w:val="28"/>
          <w:lang w:eastAsia="ru-RU" w:bidi="uk-UA"/>
        </w:rPr>
        <w:t>токсичными</w:t>
      </w:r>
      <w:r w:rsidRPr="000A7EE0">
        <w:rPr>
          <w:rFonts w:ascii="Times New Roman" w:eastAsia="Arial Unicode MS" w:hAnsi="Times New Roman" w:cs="Times New Roman"/>
          <w:b/>
          <w:bCs/>
          <w:color w:val="000000"/>
          <w:kern w:val="0"/>
          <w:sz w:val="28"/>
          <w:szCs w:val="28"/>
          <w:lang w:eastAsia="ru-RU" w:bidi="uk-UA"/>
        </w:rPr>
        <w:t xml:space="preserve"> </w:t>
      </w:r>
      <w:r w:rsidRPr="000A7EE0">
        <w:rPr>
          <w:rFonts w:ascii="Times New Roman" w:eastAsia="Arial Unicode MS" w:hAnsi="Times New Roman" w:cs="Times New Roman" w:hint="eastAsia"/>
          <w:b/>
          <w:bCs/>
          <w:color w:val="000000"/>
          <w:kern w:val="0"/>
          <w:sz w:val="28"/>
          <w:szCs w:val="28"/>
          <w:lang w:eastAsia="ru-RU" w:bidi="uk-UA"/>
        </w:rPr>
        <w:t>газами</w:t>
      </w:r>
      <w:r w:rsidRPr="000A7EE0">
        <w:rPr>
          <w:rFonts w:ascii="Times New Roman" w:eastAsia="Arial Unicode MS" w:hAnsi="Times New Roman" w:cs="Times New Roman"/>
          <w:b/>
          <w:bCs/>
          <w:color w:val="000000"/>
          <w:kern w:val="0"/>
          <w:sz w:val="28"/>
          <w:szCs w:val="28"/>
          <w:lang w:eastAsia="ru-RU" w:bidi="uk-UA"/>
        </w:rPr>
        <w:t xml:space="preserve"> </w:t>
      </w:r>
      <w:r w:rsidRPr="000A7EE0">
        <w:rPr>
          <w:rFonts w:ascii="Times New Roman" w:eastAsia="Arial Unicode MS" w:hAnsi="Times New Roman" w:cs="Times New Roman" w:hint="eastAsia"/>
          <w:b/>
          <w:bCs/>
          <w:color w:val="000000"/>
          <w:kern w:val="0"/>
          <w:sz w:val="28"/>
          <w:szCs w:val="28"/>
          <w:lang w:eastAsia="ru-RU" w:bidi="uk-UA"/>
        </w:rPr>
        <w:t>атмосферного</w:t>
      </w:r>
      <w:r w:rsidRPr="000A7EE0">
        <w:rPr>
          <w:rFonts w:ascii="Times New Roman" w:eastAsia="Arial Unicode MS" w:hAnsi="Times New Roman" w:cs="Times New Roman"/>
          <w:b/>
          <w:bCs/>
          <w:color w:val="000000"/>
          <w:kern w:val="0"/>
          <w:sz w:val="28"/>
          <w:szCs w:val="28"/>
          <w:lang w:eastAsia="ru-RU" w:bidi="uk-UA"/>
        </w:rPr>
        <w:t xml:space="preserve"> </w:t>
      </w:r>
      <w:r w:rsidRPr="000A7EE0">
        <w:rPr>
          <w:rFonts w:ascii="Times New Roman" w:eastAsia="Arial Unicode MS" w:hAnsi="Times New Roman" w:cs="Times New Roman" w:hint="eastAsia"/>
          <w:b/>
          <w:bCs/>
          <w:color w:val="000000"/>
          <w:kern w:val="0"/>
          <w:sz w:val="28"/>
          <w:szCs w:val="28"/>
          <w:lang w:eastAsia="ru-RU" w:bidi="uk-UA"/>
        </w:rPr>
        <w:t>воздуха</w:t>
      </w:r>
    </w:p>
    <w:p w14:paraId="46A3CF35" w14:textId="77777777" w:rsidR="000A7EE0" w:rsidRDefault="000A7EE0" w:rsidP="000A7EE0">
      <w:r>
        <w:rPr>
          <w:rFonts w:hint="eastAsia"/>
        </w:rPr>
        <w:t>ОГЛАВЛЕНИЕ</w:t>
      </w:r>
      <w:r>
        <w:t xml:space="preserve"> </w:t>
      </w:r>
      <w:r>
        <w:rPr>
          <w:rFonts w:hint="eastAsia"/>
        </w:rPr>
        <w:t>ДИССЕРТАЦИИ</w:t>
      </w:r>
    </w:p>
    <w:p w14:paraId="15510DC2" w14:textId="77777777" w:rsidR="000A7EE0" w:rsidRDefault="000A7EE0" w:rsidP="000A7EE0">
      <w:r>
        <w:rPr>
          <w:rFonts w:hint="eastAsia"/>
        </w:rPr>
        <w:t>кандидат</w:t>
      </w:r>
      <w:r>
        <w:t xml:space="preserve"> </w:t>
      </w:r>
      <w:r>
        <w:rPr>
          <w:rFonts w:hint="eastAsia"/>
        </w:rPr>
        <w:t>наук</w:t>
      </w:r>
      <w:r>
        <w:t xml:space="preserve"> </w:t>
      </w:r>
      <w:r>
        <w:rPr>
          <w:rFonts w:hint="eastAsia"/>
        </w:rPr>
        <w:t>Поляков</w:t>
      </w:r>
      <w:r>
        <w:t xml:space="preserve"> </w:t>
      </w:r>
      <w:r>
        <w:rPr>
          <w:rFonts w:hint="eastAsia"/>
        </w:rPr>
        <w:t>Роман</w:t>
      </w:r>
      <w:r>
        <w:t xml:space="preserve"> </w:t>
      </w:r>
      <w:r>
        <w:rPr>
          <w:rFonts w:hint="eastAsia"/>
        </w:rPr>
        <w:t>Юрьевич</w:t>
      </w:r>
    </w:p>
    <w:p w14:paraId="6189755C" w14:textId="77777777" w:rsidR="000A7EE0" w:rsidRDefault="000A7EE0" w:rsidP="000A7EE0">
      <w:r>
        <w:rPr>
          <w:rFonts w:hint="eastAsia"/>
        </w:rPr>
        <w:t>ВВЕДЕНИЕ</w:t>
      </w:r>
    </w:p>
    <w:p w14:paraId="716838DD" w14:textId="77777777" w:rsidR="000A7EE0" w:rsidRDefault="000A7EE0" w:rsidP="000A7EE0"/>
    <w:p w14:paraId="465A6C72" w14:textId="77777777" w:rsidR="000A7EE0" w:rsidRDefault="000A7EE0" w:rsidP="000A7EE0">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ЗАДАЧИ</w:t>
      </w:r>
      <w:r>
        <w:t xml:space="preserve"> </w:t>
      </w:r>
      <w:r>
        <w:rPr>
          <w:rFonts w:hint="eastAsia"/>
        </w:rPr>
        <w:t>ИССЛЕДОВАНИЯ</w:t>
      </w:r>
    </w:p>
    <w:p w14:paraId="15FF3C7D" w14:textId="77777777" w:rsidR="000A7EE0" w:rsidRDefault="000A7EE0" w:rsidP="000A7EE0"/>
    <w:p w14:paraId="7BC05089" w14:textId="77777777" w:rsidR="000A7EE0" w:rsidRDefault="000A7EE0" w:rsidP="000A7EE0">
      <w:r>
        <w:t xml:space="preserve">1.1 </w:t>
      </w:r>
      <w:r>
        <w:rPr>
          <w:rFonts w:hint="eastAsia"/>
        </w:rPr>
        <w:t>Классификация</w:t>
      </w:r>
      <w:r>
        <w:t xml:space="preserve"> </w:t>
      </w:r>
      <w:r>
        <w:rPr>
          <w:rFonts w:hint="eastAsia"/>
        </w:rPr>
        <w:t>и</w:t>
      </w:r>
      <w:r>
        <w:t xml:space="preserve"> </w:t>
      </w:r>
      <w:r>
        <w:rPr>
          <w:rFonts w:hint="eastAsia"/>
        </w:rPr>
        <w:t>структура</w:t>
      </w:r>
      <w:r>
        <w:t xml:space="preserve"> </w:t>
      </w:r>
      <w:r>
        <w:rPr>
          <w:rFonts w:hint="eastAsia"/>
        </w:rPr>
        <w:t>датчиков</w:t>
      </w:r>
      <w:r>
        <w:t xml:space="preserve">, </w:t>
      </w:r>
      <w:r>
        <w:rPr>
          <w:rFonts w:hint="eastAsia"/>
        </w:rPr>
        <w:t>применяемых</w:t>
      </w:r>
      <w:r>
        <w:t xml:space="preserve"> </w:t>
      </w:r>
      <w:r>
        <w:rPr>
          <w:rFonts w:hint="eastAsia"/>
        </w:rPr>
        <w:t>для</w:t>
      </w:r>
      <w:r>
        <w:t xml:space="preserve"> </w:t>
      </w:r>
      <w:r>
        <w:rPr>
          <w:rFonts w:hint="eastAsia"/>
        </w:rPr>
        <w:t>систем</w:t>
      </w:r>
    </w:p>
    <w:p w14:paraId="1BDEA2C4" w14:textId="77777777" w:rsidR="000A7EE0" w:rsidRDefault="000A7EE0" w:rsidP="000A7EE0"/>
    <w:p w14:paraId="4716EA95" w14:textId="77777777" w:rsidR="000A7EE0" w:rsidRDefault="000A7EE0" w:rsidP="000A7EE0">
      <w:r>
        <w:rPr>
          <w:rFonts w:hint="eastAsia"/>
        </w:rPr>
        <w:t>экологического</w:t>
      </w:r>
      <w:r>
        <w:t xml:space="preserve"> </w:t>
      </w:r>
      <w:r>
        <w:rPr>
          <w:rFonts w:hint="eastAsia"/>
        </w:rPr>
        <w:t>мониторинга</w:t>
      </w:r>
    </w:p>
    <w:p w14:paraId="55322481" w14:textId="77777777" w:rsidR="000A7EE0" w:rsidRDefault="000A7EE0" w:rsidP="000A7EE0"/>
    <w:p w14:paraId="7FAF428D" w14:textId="77777777" w:rsidR="000A7EE0" w:rsidRDefault="000A7EE0" w:rsidP="000A7EE0">
      <w:r>
        <w:t xml:space="preserve">1.2. </w:t>
      </w:r>
      <w:r>
        <w:rPr>
          <w:rFonts w:hint="eastAsia"/>
        </w:rPr>
        <w:t>Мобильные</w:t>
      </w:r>
      <w:r>
        <w:t xml:space="preserve"> </w:t>
      </w:r>
      <w:r>
        <w:rPr>
          <w:rFonts w:hint="eastAsia"/>
        </w:rPr>
        <w:t>роботы</w:t>
      </w:r>
      <w:r>
        <w:t xml:space="preserve"> </w:t>
      </w:r>
      <w:r>
        <w:rPr>
          <w:rFonts w:hint="eastAsia"/>
        </w:rPr>
        <w:t>для</w:t>
      </w:r>
      <w:r>
        <w:t xml:space="preserve"> </w:t>
      </w:r>
      <w:r>
        <w:rPr>
          <w:rFonts w:hint="eastAsia"/>
        </w:rPr>
        <w:t>обнаружения</w:t>
      </w:r>
      <w:r>
        <w:t xml:space="preserve"> </w:t>
      </w:r>
      <w:r>
        <w:rPr>
          <w:rFonts w:hint="eastAsia"/>
        </w:rPr>
        <w:t>и</w:t>
      </w:r>
      <w:r>
        <w:t xml:space="preserve"> </w:t>
      </w:r>
      <w:r>
        <w:rPr>
          <w:rFonts w:hint="eastAsia"/>
        </w:rPr>
        <w:t>ликвидации</w:t>
      </w:r>
      <w:r>
        <w:t xml:space="preserve"> </w:t>
      </w:r>
      <w:r>
        <w:rPr>
          <w:rFonts w:hint="eastAsia"/>
        </w:rPr>
        <w:t>источников</w:t>
      </w:r>
      <w:r>
        <w:t xml:space="preserve"> </w:t>
      </w:r>
      <w:r>
        <w:rPr>
          <w:rFonts w:hint="eastAsia"/>
        </w:rPr>
        <w:t>токсичных</w:t>
      </w:r>
      <w:r>
        <w:t xml:space="preserve"> </w:t>
      </w:r>
      <w:r>
        <w:rPr>
          <w:rFonts w:hint="eastAsia"/>
        </w:rPr>
        <w:t>веществ</w:t>
      </w:r>
    </w:p>
    <w:p w14:paraId="01990553" w14:textId="77777777" w:rsidR="000A7EE0" w:rsidRDefault="000A7EE0" w:rsidP="000A7EE0"/>
    <w:p w14:paraId="666DFC6B" w14:textId="77777777" w:rsidR="000A7EE0" w:rsidRDefault="000A7EE0" w:rsidP="000A7EE0">
      <w:r>
        <w:t xml:space="preserve">1.3 </w:t>
      </w:r>
      <w:r>
        <w:rPr>
          <w:rFonts w:hint="eastAsia"/>
        </w:rPr>
        <w:t>Летающие</w:t>
      </w:r>
      <w:r>
        <w:t xml:space="preserve"> </w:t>
      </w:r>
      <w:r>
        <w:rPr>
          <w:rFonts w:hint="eastAsia"/>
        </w:rPr>
        <w:t>мобильные</w:t>
      </w:r>
      <w:r>
        <w:t xml:space="preserve"> </w:t>
      </w:r>
      <w:r>
        <w:rPr>
          <w:rFonts w:hint="eastAsia"/>
        </w:rPr>
        <w:t>роботы</w:t>
      </w:r>
    </w:p>
    <w:p w14:paraId="247988B7" w14:textId="77777777" w:rsidR="000A7EE0" w:rsidRDefault="000A7EE0" w:rsidP="000A7EE0"/>
    <w:p w14:paraId="657E8C60" w14:textId="77777777" w:rsidR="000A7EE0" w:rsidRDefault="000A7EE0" w:rsidP="000A7EE0">
      <w:r>
        <w:t xml:space="preserve">1.4 </w:t>
      </w:r>
      <w:r>
        <w:rPr>
          <w:rFonts w:hint="eastAsia"/>
        </w:rPr>
        <w:t>Обзор</w:t>
      </w:r>
      <w:r>
        <w:t xml:space="preserve"> </w:t>
      </w:r>
      <w:r>
        <w:rPr>
          <w:rFonts w:hint="eastAsia"/>
        </w:rPr>
        <w:t>методов</w:t>
      </w:r>
      <w:r>
        <w:t xml:space="preserve"> </w:t>
      </w:r>
      <w:r>
        <w:rPr>
          <w:rFonts w:hint="eastAsia"/>
        </w:rPr>
        <w:t>исследования</w:t>
      </w:r>
      <w:r>
        <w:t xml:space="preserve"> </w:t>
      </w:r>
      <w:r>
        <w:rPr>
          <w:rFonts w:hint="eastAsia"/>
        </w:rPr>
        <w:t>систем</w:t>
      </w:r>
      <w:r>
        <w:t xml:space="preserve"> </w:t>
      </w:r>
      <w:r>
        <w:rPr>
          <w:rFonts w:hint="eastAsia"/>
        </w:rPr>
        <w:t>экологического</w:t>
      </w:r>
      <w:r>
        <w:t xml:space="preserve"> </w:t>
      </w:r>
      <w:r>
        <w:rPr>
          <w:rFonts w:hint="eastAsia"/>
        </w:rPr>
        <w:t>мониторинга</w:t>
      </w:r>
      <w:r>
        <w:t xml:space="preserve"> </w:t>
      </w:r>
      <w:r>
        <w:rPr>
          <w:rFonts w:hint="eastAsia"/>
        </w:rPr>
        <w:t>на</w:t>
      </w:r>
      <w:r>
        <w:t xml:space="preserve"> </w:t>
      </w:r>
      <w:r>
        <w:rPr>
          <w:rFonts w:hint="eastAsia"/>
        </w:rPr>
        <w:t>основе</w:t>
      </w:r>
      <w:r>
        <w:t xml:space="preserve"> </w:t>
      </w:r>
      <w:r>
        <w:rPr>
          <w:rFonts w:hint="eastAsia"/>
        </w:rPr>
        <w:t>мобильных</w:t>
      </w:r>
      <w:r>
        <w:t xml:space="preserve"> </w:t>
      </w:r>
      <w:r>
        <w:rPr>
          <w:rFonts w:hint="eastAsia"/>
        </w:rPr>
        <w:t>роботов</w:t>
      </w:r>
    </w:p>
    <w:p w14:paraId="42DC2C0C" w14:textId="77777777" w:rsidR="000A7EE0" w:rsidRDefault="000A7EE0" w:rsidP="000A7EE0"/>
    <w:p w14:paraId="139294CA" w14:textId="77777777" w:rsidR="000A7EE0" w:rsidRDefault="000A7EE0" w:rsidP="000A7EE0">
      <w:r>
        <w:t xml:space="preserve">1.5 </w:t>
      </w:r>
      <w:r>
        <w:rPr>
          <w:rFonts w:hint="eastAsia"/>
        </w:rPr>
        <w:t>Системы</w:t>
      </w:r>
      <w:r>
        <w:t xml:space="preserve"> </w:t>
      </w:r>
      <w:r>
        <w:rPr>
          <w:rFonts w:hint="eastAsia"/>
        </w:rPr>
        <w:t>экологического</w:t>
      </w:r>
      <w:r>
        <w:t xml:space="preserve"> </w:t>
      </w:r>
      <w:r>
        <w:rPr>
          <w:rFonts w:hint="eastAsia"/>
        </w:rPr>
        <w:t>мониторинга</w:t>
      </w:r>
      <w:r>
        <w:t xml:space="preserve"> </w:t>
      </w:r>
      <w:r>
        <w:rPr>
          <w:rFonts w:hint="eastAsia"/>
        </w:rPr>
        <w:t>атмосферы</w:t>
      </w:r>
      <w:r>
        <w:t xml:space="preserve"> </w:t>
      </w:r>
      <w:r>
        <w:rPr>
          <w:rFonts w:hint="eastAsia"/>
        </w:rPr>
        <w:t>воздуха</w:t>
      </w:r>
    </w:p>
    <w:p w14:paraId="7962C758" w14:textId="77777777" w:rsidR="000A7EE0" w:rsidRDefault="000A7EE0" w:rsidP="000A7EE0"/>
    <w:p w14:paraId="5D86837D" w14:textId="77777777" w:rsidR="000A7EE0" w:rsidRDefault="000A7EE0" w:rsidP="000A7EE0">
      <w:r>
        <w:t xml:space="preserve">1.6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диссертации</w:t>
      </w:r>
    </w:p>
    <w:p w14:paraId="0C6F2A74" w14:textId="77777777" w:rsidR="000A7EE0" w:rsidRDefault="000A7EE0" w:rsidP="000A7EE0"/>
    <w:p w14:paraId="1FBC6807" w14:textId="77777777" w:rsidR="000A7EE0" w:rsidRDefault="000A7EE0" w:rsidP="000A7EE0">
      <w:r>
        <w:rPr>
          <w:rFonts w:hint="eastAsia"/>
        </w:rPr>
        <w:t>Глава</w:t>
      </w:r>
      <w:r>
        <w:t xml:space="preserve"> 2. </w:t>
      </w:r>
      <w:r>
        <w:rPr>
          <w:rFonts w:hint="eastAsia"/>
        </w:rPr>
        <w:t>МАТЕМАТИЧЕСКАЯ</w:t>
      </w:r>
      <w:r>
        <w:t xml:space="preserve"> </w:t>
      </w:r>
      <w:r>
        <w:rPr>
          <w:rFonts w:hint="eastAsia"/>
        </w:rPr>
        <w:t>МОДЕЛЬ</w:t>
      </w:r>
      <w:r>
        <w:t xml:space="preserve"> </w:t>
      </w:r>
      <w:r>
        <w:rPr>
          <w:rFonts w:hint="eastAsia"/>
        </w:rPr>
        <w:t>ФУНКЦИОНИРОВАНИЯ</w:t>
      </w:r>
      <w:r>
        <w:t xml:space="preserve"> </w:t>
      </w:r>
      <w:r>
        <w:rPr>
          <w:rFonts w:hint="eastAsia"/>
        </w:rPr>
        <w:t>СИСТЕМЫ</w:t>
      </w:r>
      <w:r>
        <w:t xml:space="preserve"> </w:t>
      </w:r>
      <w:r>
        <w:rPr>
          <w:rFonts w:hint="eastAsia"/>
        </w:rPr>
        <w:t>ЭКОЛОГИЧЕСКОГО</w:t>
      </w:r>
      <w:r>
        <w:t xml:space="preserve"> </w:t>
      </w:r>
      <w:r>
        <w:rPr>
          <w:rFonts w:hint="eastAsia"/>
        </w:rPr>
        <w:t>МОНИТОРИНГА</w:t>
      </w:r>
      <w:r>
        <w:t xml:space="preserve"> </w:t>
      </w:r>
      <w:r>
        <w:rPr>
          <w:rFonts w:hint="eastAsia"/>
        </w:rPr>
        <w:t>НА</w:t>
      </w:r>
      <w:r>
        <w:t xml:space="preserve"> </w:t>
      </w:r>
      <w:r>
        <w:rPr>
          <w:rFonts w:hint="eastAsia"/>
        </w:rPr>
        <w:t>ОСНОВЕ</w:t>
      </w:r>
      <w:r>
        <w:t xml:space="preserve"> </w:t>
      </w:r>
      <w:r>
        <w:rPr>
          <w:rFonts w:hint="eastAsia"/>
        </w:rPr>
        <w:t>УПРАВЛЯЕМОЙ</w:t>
      </w:r>
      <w:r>
        <w:t xml:space="preserve"> </w:t>
      </w:r>
      <w:r>
        <w:rPr>
          <w:rFonts w:hint="eastAsia"/>
        </w:rPr>
        <w:t>МОБИЛЬНОЙ</w:t>
      </w:r>
      <w:r>
        <w:t xml:space="preserve"> </w:t>
      </w:r>
      <w:r>
        <w:rPr>
          <w:rFonts w:hint="eastAsia"/>
        </w:rPr>
        <w:t>ПРИБОРНОЙ</w:t>
      </w:r>
      <w:r>
        <w:t xml:space="preserve"> </w:t>
      </w:r>
      <w:r>
        <w:rPr>
          <w:rFonts w:hint="eastAsia"/>
        </w:rPr>
        <w:t>ПЛАТФОРМЫ</w:t>
      </w:r>
      <w:r>
        <w:t xml:space="preserve"> (</w:t>
      </w:r>
      <w:r>
        <w:rPr>
          <w:rFonts w:hint="eastAsia"/>
        </w:rPr>
        <w:t>МПП</w:t>
      </w:r>
      <w:r>
        <w:t>)</w:t>
      </w:r>
    </w:p>
    <w:p w14:paraId="19EF9DC0" w14:textId="77777777" w:rsidR="000A7EE0" w:rsidRDefault="000A7EE0" w:rsidP="000A7EE0"/>
    <w:p w14:paraId="188393FD" w14:textId="77777777" w:rsidR="000A7EE0" w:rsidRDefault="000A7EE0" w:rsidP="000A7EE0">
      <w:r>
        <w:t xml:space="preserve">2.1 </w:t>
      </w:r>
      <w:r>
        <w:rPr>
          <w:rFonts w:hint="eastAsia"/>
        </w:rPr>
        <w:t>Структура</w:t>
      </w:r>
      <w:r>
        <w:t xml:space="preserve"> </w:t>
      </w:r>
      <w:r>
        <w:rPr>
          <w:rFonts w:hint="eastAsia"/>
        </w:rPr>
        <w:t>автоматизированной</w:t>
      </w:r>
      <w:r>
        <w:t xml:space="preserve"> </w:t>
      </w:r>
      <w:r>
        <w:rPr>
          <w:rFonts w:hint="eastAsia"/>
        </w:rPr>
        <w:t>системы</w:t>
      </w:r>
      <w:r>
        <w:t xml:space="preserve"> </w:t>
      </w:r>
      <w:r>
        <w:rPr>
          <w:rFonts w:hint="eastAsia"/>
        </w:rPr>
        <w:t>мониторинга</w:t>
      </w:r>
      <w:r>
        <w:t xml:space="preserve"> </w:t>
      </w:r>
      <w:r>
        <w:rPr>
          <w:rFonts w:hint="eastAsia"/>
        </w:rPr>
        <w:t>атмосферы</w:t>
      </w:r>
      <w:r>
        <w:t xml:space="preserve"> </w:t>
      </w:r>
      <w:r>
        <w:rPr>
          <w:rFonts w:hint="eastAsia"/>
        </w:rPr>
        <w:t>воздуха</w:t>
      </w:r>
    </w:p>
    <w:p w14:paraId="0AD0FE18" w14:textId="77777777" w:rsidR="000A7EE0" w:rsidRDefault="000A7EE0" w:rsidP="000A7EE0"/>
    <w:p w14:paraId="0EB0A681" w14:textId="77777777" w:rsidR="000A7EE0" w:rsidRDefault="000A7EE0" w:rsidP="000A7EE0">
      <w:r>
        <w:t xml:space="preserve">2.2 </w:t>
      </w:r>
      <w:r>
        <w:rPr>
          <w:rFonts w:hint="eastAsia"/>
        </w:rPr>
        <w:t>Моделирование</w:t>
      </w:r>
      <w:r>
        <w:t xml:space="preserve"> </w:t>
      </w:r>
      <w:r>
        <w:rPr>
          <w:rFonts w:hint="eastAsia"/>
        </w:rPr>
        <w:t>движения</w:t>
      </w:r>
      <w:r>
        <w:t xml:space="preserve"> </w:t>
      </w:r>
      <w:r>
        <w:rPr>
          <w:rFonts w:hint="eastAsia"/>
        </w:rPr>
        <w:t>МПП</w:t>
      </w:r>
      <w:r>
        <w:t xml:space="preserve"> </w:t>
      </w:r>
      <w:r>
        <w:rPr>
          <w:rFonts w:hint="eastAsia"/>
        </w:rPr>
        <w:t>к</w:t>
      </w:r>
      <w:r>
        <w:t xml:space="preserve"> </w:t>
      </w:r>
      <w:r>
        <w:rPr>
          <w:rFonts w:hint="eastAsia"/>
        </w:rPr>
        <w:t>источнику</w:t>
      </w:r>
      <w:r>
        <w:t xml:space="preserve"> </w:t>
      </w:r>
      <w:r>
        <w:rPr>
          <w:rFonts w:hint="eastAsia"/>
        </w:rPr>
        <w:t>токсичных</w:t>
      </w:r>
      <w:r>
        <w:t xml:space="preserve"> </w:t>
      </w:r>
      <w:r>
        <w:rPr>
          <w:rFonts w:hint="eastAsia"/>
        </w:rPr>
        <w:t>газов</w:t>
      </w:r>
    </w:p>
    <w:p w14:paraId="29F056CA" w14:textId="77777777" w:rsidR="000A7EE0" w:rsidRDefault="000A7EE0" w:rsidP="000A7EE0"/>
    <w:p w14:paraId="043E5881" w14:textId="77777777" w:rsidR="000A7EE0" w:rsidRDefault="000A7EE0" w:rsidP="000A7EE0">
      <w:r>
        <w:t xml:space="preserve">2.3 </w:t>
      </w:r>
      <w:r>
        <w:rPr>
          <w:rFonts w:hint="eastAsia"/>
        </w:rPr>
        <w:t>Описание</w:t>
      </w:r>
      <w:r>
        <w:t xml:space="preserve"> </w:t>
      </w:r>
      <w:r>
        <w:rPr>
          <w:rFonts w:hint="eastAsia"/>
        </w:rPr>
        <w:t>системы</w:t>
      </w:r>
      <w:r>
        <w:t xml:space="preserve"> </w:t>
      </w:r>
      <w:r>
        <w:rPr>
          <w:rFonts w:hint="eastAsia"/>
        </w:rPr>
        <w:t>обнаружения</w:t>
      </w:r>
      <w:r>
        <w:t xml:space="preserve"> </w:t>
      </w:r>
      <w:r>
        <w:rPr>
          <w:rFonts w:hint="eastAsia"/>
        </w:rPr>
        <w:t>источника</w:t>
      </w:r>
      <w:r>
        <w:t xml:space="preserve"> </w:t>
      </w:r>
      <w:r>
        <w:rPr>
          <w:rFonts w:hint="eastAsia"/>
        </w:rPr>
        <w:t>токсичных</w:t>
      </w:r>
      <w:r>
        <w:t xml:space="preserve"> </w:t>
      </w:r>
      <w:r>
        <w:rPr>
          <w:rFonts w:hint="eastAsia"/>
        </w:rPr>
        <w:t>газов</w:t>
      </w:r>
    </w:p>
    <w:p w14:paraId="66D60D86" w14:textId="77777777" w:rsidR="000A7EE0" w:rsidRDefault="000A7EE0" w:rsidP="000A7EE0"/>
    <w:p w14:paraId="3CD1C484" w14:textId="77777777" w:rsidR="000A7EE0" w:rsidRDefault="000A7EE0" w:rsidP="000A7EE0">
      <w:r>
        <w:t xml:space="preserve">2.4 </w:t>
      </w:r>
      <w:r>
        <w:rPr>
          <w:rFonts w:hint="eastAsia"/>
        </w:rPr>
        <w:t>Кинематические</w:t>
      </w:r>
      <w:r>
        <w:t xml:space="preserve"> </w:t>
      </w:r>
      <w:r>
        <w:rPr>
          <w:rFonts w:hint="eastAsia"/>
        </w:rPr>
        <w:t>связи</w:t>
      </w:r>
      <w:r>
        <w:t xml:space="preserve"> </w:t>
      </w:r>
      <w:r>
        <w:rPr>
          <w:rFonts w:hint="eastAsia"/>
        </w:rPr>
        <w:t>системы</w:t>
      </w:r>
      <w:r>
        <w:t xml:space="preserve"> </w:t>
      </w:r>
      <w:r>
        <w:rPr>
          <w:rFonts w:hint="eastAsia"/>
        </w:rPr>
        <w:t>аппарата</w:t>
      </w:r>
      <w:r>
        <w:t xml:space="preserve"> </w:t>
      </w:r>
      <w:r>
        <w:rPr>
          <w:rFonts w:hint="eastAsia"/>
        </w:rPr>
        <w:t>с</w:t>
      </w:r>
      <w:r>
        <w:t xml:space="preserve"> </w:t>
      </w:r>
      <w:r>
        <w:rPr>
          <w:rFonts w:hint="eastAsia"/>
        </w:rPr>
        <w:t>машущим</w:t>
      </w:r>
      <w:r>
        <w:t xml:space="preserve"> </w:t>
      </w:r>
      <w:r>
        <w:rPr>
          <w:rFonts w:hint="eastAsia"/>
        </w:rPr>
        <w:t>крылом</w:t>
      </w:r>
    </w:p>
    <w:p w14:paraId="566CD8F0" w14:textId="77777777" w:rsidR="000A7EE0" w:rsidRDefault="000A7EE0" w:rsidP="000A7EE0"/>
    <w:p w14:paraId="28CB58FD" w14:textId="77777777" w:rsidR="000A7EE0" w:rsidRDefault="000A7EE0" w:rsidP="000A7EE0">
      <w:r>
        <w:t xml:space="preserve">2.5 </w:t>
      </w:r>
      <w:r>
        <w:rPr>
          <w:rFonts w:hint="eastAsia"/>
        </w:rPr>
        <w:t>Математическое</w:t>
      </w:r>
      <w:r>
        <w:t xml:space="preserve"> </w:t>
      </w:r>
      <w:r>
        <w:rPr>
          <w:rFonts w:hint="eastAsia"/>
        </w:rPr>
        <w:t>моделирование</w:t>
      </w:r>
      <w:r>
        <w:t xml:space="preserve"> </w:t>
      </w:r>
      <w:r>
        <w:rPr>
          <w:rFonts w:hint="eastAsia"/>
        </w:rPr>
        <w:t>связей</w:t>
      </w:r>
      <w:r>
        <w:t xml:space="preserve"> </w:t>
      </w:r>
      <w:r>
        <w:rPr>
          <w:rFonts w:hint="eastAsia"/>
        </w:rPr>
        <w:t>в</w:t>
      </w:r>
      <w:r>
        <w:t xml:space="preserve"> </w:t>
      </w:r>
      <w:r>
        <w:rPr>
          <w:rFonts w:hint="eastAsia"/>
        </w:rPr>
        <w:t>системе</w:t>
      </w:r>
      <w:r>
        <w:t xml:space="preserve">: </w:t>
      </w:r>
      <w:r>
        <w:rPr>
          <w:rFonts w:hint="eastAsia"/>
        </w:rPr>
        <w:t>силовой</w:t>
      </w:r>
      <w:r>
        <w:t xml:space="preserve"> </w:t>
      </w:r>
      <w:r>
        <w:rPr>
          <w:rFonts w:hint="eastAsia"/>
        </w:rPr>
        <w:t>каркас</w:t>
      </w:r>
      <w:r>
        <w:t xml:space="preserve"> -</w:t>
      </w:r>
      <w:r>
        <w:rPr>
          <w:rFonts w:hint="eastAsia"/>
        </w:rPr>
        <w:t>движители</w:t>
      </w:r>
      <w:r>
        <w:t xml:space="preserve"> - </w:t>
      </w:r>
      <w:r>
        <w:rPr>
          <w:rFonts w:hint="eastAsia"/>
        </w:rPr>
        <w:t>электропривод</w:t>
      </w:r>
    </w:p>
    <w:p w14:paraId="1C21A7AC" w14:textId="77777777" w:rsidR="000A7EE0" w:rsidRDefault="000A7EE0" w:rsidP="000A7EE0"/>
    <w:p w14:paraId="522A2915" w14:textId="77777777" w:rsidR="000A7EE0" w:rsidRDefault="000A7EE0" w:rsidP="000A7EE0">
      <w:r>
        <w:t xml:space="preserve">2.6 </w:t>
      </w:r>
      <w:r>
        <w:rPr>
          <w:rFonts w:hint="eastAsia"/>
        </w:rPr>
        <w:t>Математическая</w:t>
      </w:r>
      <w:r>
        <w:t xml:space="preserve"> </w:t>
      </w:r>
      <w:r>
        <w:rPr>
          <w:rFonts w:hint="eastAsia"/>
        </w:rPr>
        <w:t>модель</w:t>
      </w:r>
      <w:r>
        <w:t xml:space="preserve"> </w:t>
      </w:r>
      <w:r>
        <w:rPr>
          <w:rFonts w:hint="eastAsia"/>
        </w:rPr>
        <w:t>движения</w:t>
      </w:r>
      <w:r>
        <w:t xml:space="preserve"> </w:t>
      </w:r>
      <w:r>
        <w:rPr>
          <w:rFonts w:hint="eastAsia"/>
        </w:rPr>
        <w:t>мобильной</w:t>
      </w:r>
      <w:r>
        <w:t xml:space="preserve"> </w:t>
      </w:r>
      <w:r>
        <w:rPr>
          <w:rFonts w:hint="eastAsia"/>
        </w:rPr>
        <w:t>приборной</w:t>
      </w:r>
      <w:r>
        <w:t xml:space="preserve"> </w:t>
      </w:r>
      <w:r>
        <w:rPr>
          <w:rFonts w:hint="eastAsia"/>
        </w:rPr>
        <w:t>платформы</w:t>
      </w:r>
    </w:p>
    <w:p w14:paraId="3676DBED" w14:textId="77777777" w:rsidR="000A7EE0" w:rsidRDefault="000A7EE0" w:rsidP="000A7EE0"/>
    <w:p w14:paraId="08DFF003" w14:textId="77777777" w:rsidR="000A7EE0" w:rsidRDefault="000A7EE0" w:rsidP="000A7EE0">
      <w:r>
        <w:t xml:space="preserve">2.6.1 </w:t>
      </w:r>
      <w:r>
        <w:rPr>
          <w:rFonts w:hint="eastAsia"/>
        </w:rPr>
        <w:t>Определение</w:t>
      </w:r>
      <w:r>
        <w:t xml:space="preserve"> </w:t>
      </w:r>
      <w:r>
        <w:rPr>
          <w:rFonts w:hint="eastAsia"/>
        </w:rPr>
        <w:t>кинематических</w:t>
      </w:r>
      <w:r>
        <w:t xml:space="preserve"> </w:t>
      </w:r>
      <w:r>
        <w:rPr>
          <w:rFonts w:hint="eastAsia"/>
        </w:rPr>
        <w:t>и</w:t>
      </w:r>
      <w:r>
        <w:t xml:space="preserve"> </w:t>
      </w:r>
      <w:r>
        <w:rPr>
          <w:rFonts w:hint="eastAsia"/>
        </w:rPr>
        <w:t>динамических</w:t>
      </w:r>
      <w:r>
        <w:t xml:space="preserve"> </w:t>
      </w:r>
      <w:r>
        <w:rPr>
          <w:rFonts w:hint="eastAsia"/>
        </w:rPr>
        <w:t>характеристик</w:t>
      </w:r>
      <w:r>
        <w:t xml:space="preserve"> </w:t>
      </w:r>
      <w:r>
        <w:rPr>
          <w:rFonts w:hint="eastAsia"/>
        </w:rPr>
        <w:t>мобильной</w:t>
      </w:r>
      <w:r>
        <w:t xml:space="preserve"> </w:t>
      </w:r>
      <w:r>
        <w:rPr>
          <w:rFonts w:hint="eastAsia"/>
        </w:rPr>
        <w:t>приборной</w:t>
      </w:r>
      <w:r>
        <w:t xml:space="preserve"> </w:t>
      </w:r>
      <w:r>
        <w:rPr>
          <w:rFonts w:hint="eastAsia"/>
        </w:rPr>
        <w:t>платформы</w:t>
      </w:r>
    </w:p>
    <w:p w14:paraId="12075F8F" w14:textId="77777777" w:rsidR="000A7EE0" w:rsidRDefault="000A7EE0" w:rsidP="000A7EE0"/>
    <w:p w14:paraId="3FE9BAD4" w14:textId="77777777" w:rsidR="000A7EE0" w:rsidRDefault="000A7EE0" w:rsidP="000A7EE0">
      <w:r>
        <w:t xml:space="preserve">2.6.2 </w:t>
      </w:r>
      <w:r>
        <w:rPr>
          <w:rFonts w:hint="eastAsia"/>
        </w:rPr>
        <w:t>Моделирование</w:t>
      </w:r>
      <w:r>
        <w:t xml:space="preserve"> </w:t>
      </w:r>
      <w:r>
        <w:rPr>
          <w:rFonts w:hint="eastAsia"/>
        </w:rPr>
        <w:t>вращательного</w:t>
      </w:r>
      <w:r>
        <w:t xml:space="preserve"> </w:t>
      </w:r>
      <w:r>
        <w:rPr>
          <w:rFonts w:hint="eastAsia"/>
        </w:rPr>
        <w:t>движения</w:t>
      </w:r>
      <w:r>
        <w:t xml:space="preserve"> </w:t>
      </w:r>
      <w:r>
        <w:rPr>
          <w:rFonts w:hint="eastAsia"/>
        </w:rPr>
        <w:t>робота</w:t>
      </w:r>
    </w:p>
    <w:p w14:paraId="04B1349B" w14:textId="77777777" w:rsidR="000A7EE0" w:rsidRDefault="000A7EE0" w:rsidP="000A7EE0"/>
    <w:p w14:paraId="1D3BCCC4" w14:textId="77777777" w:rsidR="000A7EE0" w:rsidRDefault="000A7EE0" w:rsidP="000A7EE0">
      <w:r>
        <w:t xml:space="preserve">2.6.3 </w:t>
      </w:r>
      <w:r>
        <w:rPr>
          <w:rFonts w:hint="eastAsia"/>
        </w:rPr>
        <w:t>Моделирование</w:t>
      </w:r>
      <w:r>
        <w:t xml:space="preserve"> </w:t>
      </w:r>
      <w:r>
        <w:rPr>
          <w:rFonts w:hint="eastAsia"/>
        </w:rPr>
        <w:t>взаимодействия</w:t>
      </w:r>
      <w:r>
        <w:t xml:space="preserve"> </w:t>
      </w:r>
      <w:r>
        <w:rPr>
          <w:rFonts w:hint="eastAsia"/>
        </w:rPr>
        <w:t>платформы</w:t>
      </w:r>
      <w:r>
        <w:t xml:space="preserve"> </w:t>
      </w:r>
      <w:r>
        <w:rPr>
          <w:rFonts w:hint="eastAsia"/>
        </w:rPr>
        <w:t>с</w:t>
      </w:r>
      <w:r>
        <w:t xml:space="preserve"> </w:t>
      </w:r>
      <w:r>
        <w:rPr>
          <w:rFonts w:hint="eastAsia"/>
        </w:rPr>
        <w:t>окружающей</w:t>
      </w:r>
      <w:r>
        <w:t xml:space="preserve"> </w:t>
      </w:r>
      <w:r>
        <w:rPr>
          <w:rFonts w:hint="eastAsia"/>
        </w:rPr>
        <w:t>средой</w:t>
      </w:r>
    </w:p>
    <w:p w14:paraId="1A2B465C" w14:textId="77777777" w:rsidR="000A7EE0" w:rsidRDefault="000A7EE0" w:rsidP="000A7EE0"/>
    <w:p w14:paraId="0936F205" w14:textId="77777777" w:rsidR="000A7EE0" w:rsidRDefault="000A7EE0" w:rsidP="000A7EE0">
      <w:r>
        <w:t xml:space="preserve">2.7 </w:t>
      </w:r>
      <w:r>
        <w:rPr>
          <w:rFonts w:hint="eastAsia"/>
        </w:rPr>
        <w:t>Выводы</w:t>
      </w:r>
      <w:r>
        <w:t xml:space="preserve"> </w:t>
      </w:r>
      <w:r>
        <w:rPr>
          <w:rFonts w:hint="eastAsia"/>
        </w:rPr>
        <w:t>по</w:t>
      </w:r>
      <w:r>
        <w:t xml:space="preserve"> </w:t>
      </w:r>
      <w:r>
        <w:rPr>
          <w:rFonts w:hint="eastAsia"/>
        </w:rPr>
        <w:t>главе</w:t>
      </w:r>
    </w:p>
    <w:p w14:paraId="1BEF5EF1" w14:textId="77777777" w:rsidR="000A7EE0" w:rsidRDefault="000A7EE0" w:rsidP="000A7EE0"/>
    <w:p w14:paraId="491A1513" w14:textId="77777777" w:rsidR="000A7EE0" w:rsidRDefault="000A7EE0" w:rsidP="000A7EE0">
      <w:r>
        <w:rPr>
          <w:rFonts w:hint="eastAsia"/>
        </w:rPr>
        <w:t>Глава</w:t>
      </w:r>
      <w:r>
        <w:t xml:space="preserve"> 3. </w:t>
      </w:r>
      <w:r>
        <w:rPr>
          <w:rFonts w:hint="eastAsia"/>
        </w:rPr>
        <w:t>ИЗУЧЕНИЕ</w:t>
      </w:r>
      <w:r>
        <w:t xml:space="preserve"> </w:t>
      </w:r>
      <w:r>
        <w:rPr>
          <w:rFonts w:hint="eastAsia"/>
        </w:rPr>
        <w:t>УПРАВЛЯЕМОГО</w:t>
      </w:r>
      <w:r>
        <w:t xml:space="preserve"> </w:t>
      </w:r>
      <w:r>
        <w:rPr>
          <w:rFonts w:hint="eastAsia"/>
        </w:rPr>
        <w:t>ДВИЖЕНИЯ</w:t>
      </w:r>
      <w:r>
        <w:t xml:space="preserve"> </w:t>
      </w:r>
      <w:r>
        <w:rPr>
          <w:rFonts w:hint="eastAsia"/>
        </w:rPr>
        <w:t>МОБИЛЬНОЙ</w:t>
      </w:r>
      <w:r>
        <w:t xml:space="preserve"> </w:t>
      </w:r>
      <w:r>
        <w:rPr>
          <w:rFonts w:hint="eastAsia"/>
        </w:rPr>
        <w:t>ПРИБОРНОЙ</w:t>
      </w:r>
      <w:r>
        <w:t xml:space="preserve"> </w:t>
      </w:r>
      <w:r>
        <w:rPr>
          <w:rFonts w:hint="eastAsia"/>
        </w:rPr>
        <w:t>ПЛАТФОРМЫ</w:t>
      </w:r>
    </w:p>
    <w:p w14:paraId="08A7455C" w14:textId="77777777" w:rsidR="000A7EE0" w:rsidRDefault="000A7EE0" w:rsidP="000A7EE0"/>
    <w:p w14:paraId="141C8A87" w14:textId="77777777" w:rsidR="000A7EE0" w:rsidRDefault="000A7EE0" w:rsidP="000A7EE0">
      <w:r>
        <w:t xml:space="preserve">3.1 </w:t>
      </w:r>
      <w:r>
        <w:rPr>
          <w:rFonts w:hint="eastAsia"/>
        </w:rPr>
        <w:t>Описание</w:t>
      </w:r>
      <w:r>
        <w:t xml:space="preserve"> </w:t>
      </w:r>
      <w:r>
        <w:rPr>
          <w:rFonts w:hint="eastAsia"/>
        </w:rPr>
        <w:t>работы</w:t>
      </w:r>
      <w:r>
        <w:t xml:space="preserve"> </w:t>
      </w:r>
      <w:r>
        <w:rPr>
          <w:rFonts w:hint="eastAsia"/>
        </w:rPr>
        <w:t>системы</w:t>
      </w:r>
      <w:r>
        <w:t xml:space="preserve"> </w:t>
      </w:r>
      <w:r>
        <w:rPr>
          <w:rFonts w:hint="eastAsia"/>
        </w:rPr>
        <w:t>экологического</w:t>
      </w:r>
      <w:r>
        <w:t xml:space="preserve"> </w:t>
      </w:r>
      <w:r>
        <w:rPr>
          <w:rFonts w:hint="eastAsia"/>
        </w:rPr>
        <w:t>мониторинга</w:t>
      </w:r>
      <w:r>
        <w:t xml:space="preserve"> </w:t>
      </w:r>
      <w:r>
        <w:rPr>
          <w:rFonts w:hint="eastAsia"/>
        </w:rPr>
        <w:t>на</w:t>
      </w:r>
      <w:r>
        <w:t xml:space="preserve"> </w:t>
      </w:r>
      <w:r>
        <w:rPr>
          <w:rFonts w:hint="eastAsia"/>
        </w:rPr>
        <w:t>основе</w:t>
      </w:r>
      <w:r>
        <w:t xml:space="preserve"> </w:t>
      </w:r>
      <w:r>
        <w:rPr>
          <w:rFonts w:hint="eastAsia"/>
        </w:rPr>
        <w:t>мобильной</w:t>
      </w:r>
      <w:r>
        <w:t xml:space="preserve"> </w:t>
      </w:r>
      <w:r>
        <w:rPr>
          <w:rFonts w:hint="eastAsia"/>
        </w:rPr>
        <w:t>приборной</w:t>
      </w:r>
      <w:r>
        <w:t xml:space="preserve"> </w:t>
      </w:r>
      <w:r>
        <w:rPr>
          <w:rFonts w:hint="eastAsia"/>
        </w:rPr>
        <w:t>платформы</w:t>
      </w:r>
    </w:p>
    <w:p w14:paraId="25FB280C" w14:textId="77777777" w:rsidR="000A7EE0" w:rsidRDefault="000A7EE0" w:rsidP="000A7EE0"/>
    <w:p w14:paraId="2F3C2762" w14:textId="77777777" w:rsidR="000A7EE0" w:rsidRDefault="000A7EE0" w:rsidP="000A7EE0">
      <w:r>
        <w:t xml:space="preserve">3.2 </w:t>
      </w:r>
      <w:r>
        <w:rPr>
          <w:rFonts w:hint="eastAsia"/>
        </w:rPr>
        <w:t>Моделирование</w:t>
      </w:r>
      <w:r>
        <w:t xml:space="preserve"> </w:t>
      </w:r>
      <w:r>
        <w:rPr>
          <w:rFonts w:hint="eastAsia"/>
        </w:rPr>
        <w:t>движения</w:t>
      </w:r>
      <w:r>
        <w:t xml:space="preserve"> </w:t>
      </w:r>
      <w:r>
        <w:rPr>
          <w:rFonts w:hint="eastAsia"/>
        </w:rPr>
        <w:t>платформы</w:t>
      </w:r>
    </w:p>
    <w:p w14:paraId="31BF97F8" w14:textId="77777777" w:rsidR="000A7EE0" w:rsidRDefault="000A7EE0" w:rsidP="000A7EE0"/>
    <w:p w14:paraId="1E35D5DE" w14:textId="77777777" w:rsidR="000A7EE0" w:rsidRDefault="000A7EE0" w:rsidP="000A7EE0">
      <w:r>
        <w:lastRenderedPageBreak/>
        <w:t xml:space="preserve">3.3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движением</w:t>
      </w:r>
      <w:r>
        <w:t xml:space="preserve"> </w:t>
      </w:r>
      <w:r>
        <w:rPr>
          <w:rFonts w:hint="eastAsia"/>
        </w:rPr>
        <w:t>по</w:t>
      </w:r>
      <w:r>
        <w:t xml:space="preserve"> </w:t>
      </w:r>
      <w:r>
        <w:rPr>
          <w:rFonts w:hint="eastAsia"/>
        </w:rPr>
        <w:t>заданной</w:t>
      </w:r>
      <w:r>
        <w:t xml:space="preserve"> </w:t>
      </w:r>
      <w:r>
        <w:rPr>
          <w:rFonts w:hint="eastAsia"/>
        </w:rPr>
        <w:t>прямолинейной</w:t>
      </w:r>
      <w:r>
        <w:t xml:space="preserve"> </w:t>
      </w:r>
      <w:r>
        <w:rPr>
          <w:rFonts w:hint="eastAsia"/>
        </w:rPr>
        <w:t>траектории</w:t>
      </w:r>
      <w:r>
        <w:t xml:space="preserve"> </w:t>
      </w:r>
      <w:r>
        <w:rPr>
          <w:rFonts w:hint="eastAsia"/>
        </w:rPr>
        <w:t>и</w:t>
      </w:r>
      <w:r>
        <w:t xml:space="preserve"> </w:t>
      </w:r>
      <w:r>
        <w:rPr>
          <w:rFonts w:hint="eastAsia"/>
        </w:rPr>
        <w:t>по</w:t>
      </w:r>
      <w:r>
        <w:t xml:space="preserve"> </w:t>
      </w:r>
      <w:r>
        <w:rPr>
          <w:rFonts w:hint="eastAsia"/>
        </w:rPr>
        <w:t>окружности</w:t>
      </w:r>
    </w:p>
    <w:p w14:paraId="125A7826" w14:textId="77777777" w:rsidR="000A7EE0" w:rsidRDefault="000A7EE0" w:rsidP="000A7EE0"/>
    <w:p w14:paraId="33BFFCC2" w14:textId="77777777" w:rsidR="000A7EE0" w:rsidRDefault="000A7EE0" w:rsidP="000A7EE0">
      <w:r>
        <w:t xml:space="preserve">3.4 </w:t>
      </w:r>
      <w:r>
        <w:rPr>
          <w:rFonts w:hint="eastAsia"/>
        </w:rPr>
        <w:t>Моделирование</w:t>
      </w:r>
      <w:r>
        <w:t xml:space="preserve"> </w:t>
      </w:r>
      <w:r>
        <w:rPr>
          <w:rFonts w:hint="eastAsia"/>
        </w:rPr>
        <w:t>траектории</w:t>
      </w:r>
      <w:r>
        <w:t xml:space="preserve"> </w:t>
      </w:r>
      <w:r>
        <w:rPr>
          <w:rFonts w:hint="eastAsia"/>
        </w:rPr>
        <w:t>движения</w:t>
      </w:r>
      <w:r>
        <w:t xml:space="preserve"> </w:t>
      </w:r>
      <w:r>
        <w:rPr>
          <w:rFonts w:hint="eastAsia"/>
        </w:rPr>
        <w:t>МПП</w:t>
      </w:r>
      <w:r>
        <w:t xml:space="preserve"> </w:t>
      </w:r>
      <w:r>
        <w:rPr>
          <w:rFonts w:hint="eastAsia"/>
        </w:rPr>
        <w:t>при</w:t>
      </w:r>
      <w:r>
        <w:t xml:space="preserve"> </w:t>
      </w:r>
      <w:r>
        <w:rPr>
          <w:rFonts w:hint="eastAsia"/>
        </w:rPr>
        <w:t>вертикальном</w:t>
      </w:r>
      <w:r>
        <w:t xml:space="preserve"> </w:t>
      </w:r>
      <w:r>
        <w:rPr>
          <w:rFonts w:hint="eastAsia"/>
        </w:rPr>
        <w:t>взлете</w:t>
      </w:r>
    </w:p>
    <w:p w14:paraId="675065BB" w14:textId="77777777" w:rsidR="000A7EE0" w:rsidRDefault="000A7EE0" w:rsidP="000A7EE0"/>
    <w:p w14:paraId="125BAD2C" w14:textId="77777777" w:rsidR="000A7EE0" w:rsidRDefault="000A7EE0" w:rsidP="000A7EE0">
      <w:r>
        <w:t xml:space="preserve">3.5 </w:t>
      </w:r>
      <w:r>
        <w:rPr>
          <w:rFonts w:hint="eastAsia"/>
        </w:rPr>
        <w:t>Моделирование</w:t>
      </w:r>
      <w:r>
        <w:t xml:space="preserve"> </w:t>
      </w:r>
      <w:r>
        <w:rPr>
          <w:rFonts w:hint="eastAsia"/>
        </w:rPr>
        <w:t>траектории</w:t>
      </w:r>
      <w:r>
        <w:t xml:space="preserve"> </w:t>
      </w:r>
      <w:r>
        <w:rPr>
          <w:rFonts w:hint="eastAsia"/>
        </w:rPr>
        <w:t>движения</w:t>
      </w:r>
      <w:r>
        <w:t xml:space="preserve"> </w:t>
      </w:r>
      <w:r>
        <w:rPr>
          <w:rFonts w:hint="eastAsia"/>
        </w:rPr>
        <w:t>МПП</w:t>
      </w:r>
      <w:r>
        <w:t xml:space="preserve"> </w:t>
      </w:r>
      <w:r>
        <w:rPr>
          <w:rFonts w:hint="eastAsia"/>
        </w:rPr>
        <w:t>по</w:t>
      </w:r>
      <w:r>
        <w:t xml:space="preserve"> </w:t>
      </w:r>
      <w:r>
        <w:rPr>
          <w:rFonts w:hint="eastAsia"/>
        </w:rPr>
        <w:t>горизонтальной</w:t>
      </w:r>
      <w:r>
        <w:t xml:space="preserve"> </w:t>
      </w:r>
      <w:r>
        <w:rPr>
          <w:rFonts w:hint="eastAsia"/>
        </w:rPr>
        <w:t>окружности</w:t>
      </w:r>
    </w:p>
    <w:p w14:paraId="620F3C96" w14:textId="77777777" w:rsidR="000A7EE0" w:rsidRDefault="000A7EE0" w:rsidP="000A7EE0"/>
    <w:p w14:paraId="7D942AE5" w14:textId="77777777" w:rsidR="000A7EE0" w:rsidRDefault="000A7EE0" w:rsidP="000A7EE0">
      <w:r>
        <w:t xml:space="preserve">3.6 </w:t>
      </w:r>
      <w:r>
        <w:rPr>
          <w:rFonts w:hint="eastAsia"/>
        </w:rPr>
        <w:t>Выводы</w:t>
      </w:r>
      <w:r>
        <w:t xml:space="preserve"> </w:t>
      </w:r>
      <w:r>
        <w:rPr>
          <w:rFonts w:hint="eastAsia"/>
        </w:rPr>
        <w:t>по</w:t>
      </w:r>
      <w:r>
        <w:t xml:space="preserve"> </w:t>
      </w:r>
      <w:r>
        <w:rPr>
          <w:rFonts w:hint="eastAsia"/>
        </w:rPr>
        <w:t>главе</w:t>
      </w:r>
    </w:p>
    <w:p w14:paraId="383E7C51" w14:textId="77777777" w:rsidR="000A7EE0" w:rsidRDefault="000A7EE0" w:rsidP="000A7EE0"/>
    <w:p w14:paraId="50340345" w14:textId="77777777" w:rsidR="000A7EE0" w:rsidRDefault="000A7EE0" w:rsidP="000A7EE0">
      <w:r>
        <w:rPr>
          <w:rFonts w:hint="eastAsia"/>
        </w:rPr>
        <w:t>Глава</w:t>
      </w:r>
      <w:r>
        <w:t xml:space="preserve"> 4. </w:t>
      </w:r>
      <w:r>
        <w:rPr>
          <w:rFonts w:hint="eastAsia"/>
        </w:rPr>
        <w:t>МЕТОД</w:t>
      </w:r>
      <w:r>
        <w:t xml:space="preserve"> </w:t>
      </w:r>
      <w:r>
        <w:rPr>
          <w:rFonts w:hint="eastAsia"/>
        </w:rPr>
        <w:t>ОПРЕДЕЛЕНИЯ</w:t>
      </w:r>
      <w:r>
        <w:t xml:space="preserve"> </w:t>
      </w:r>
      <w:r>
        <w:rPr>
          <w:rFonts w:hint="eastAsia"/>
        </w:rPr>
        <w:t>КООРДИНАТ</w:t>
      </w:r>
      <w:r>
        <w:t xml:space="preserve"> </w:t>
      </w:r>
      <w:r>
        <w:rPr>
          <w:rFonts w:hint="eastAsia"/>
        </w:rPr>
        <w:t>ИСТОЧНИКА</w:t>
      </w:r>
      <w:r>
        <w:t xml:space="preserve"> </w:t>
      </w:r>
      <w:r>
        <w:rPr>
          <w:rFonts w:hint="eastAsia"/>
        </w:rPr>
        <w:t>ЗАГРЯЗНЕНИЙ</w:t>
      </w:r>
      <w:r>
        <w:t xml:space="preserve"> </w:t>
      </w:r>
      <w:r>
        <w:rPr>
          <w:rFonts w:hint="eastAsia"/>
        </w:rPr>
        <w:t>С</w:t>
      </w:r>
      <w:r>
        <w:t xml:space="preserve"> </w:t>
      </w:r>
      <w:r>
        <w:rPr>
          <w:rFonts w:hint="eastAsia"/>
        </w:rPr>
        <w:t>ПРИМЕНЕНИЕМ</w:t>
      </w:r>
      <w:r>
        <w:t xml:space="preserve"> </w:t>
      </w:r>
      <w:r>
        <w:rPr>
          <w:rFonts w:hint="eastAsia"/>
        </w:rPr>
        <w:t>МПП</w:t>
      </w:r>
    </w:p>
    <w:p w14:paraId="766E51B8" w14:textId="77777777" w:rsidR="000A7EE0" w:rsidRDefault="000A7EE0" w:rsidP="000A7EE0"/>
    <w:p w14:paraId="0141F004" w14:textId="77777777" w:rsidR="000A7EE0" w:rsidRDefault="000A7EE0" w:rsidP="000A7EE0">
      <w:r>
        <w:t xml:space="preserve">4.1 </w:t>
      </w:r>
      <w:r>
        <w:rPr>
          <w:rFonts w:hint="eastAsia"/>
        </w:rPr>
        <w:t>Постановка</w:t>
      </w:r>
      <w:r>
        <w:t xml:space="preserve"> </w:t>
      </w:r>
      <w:r>
        <w:rPr>
          <w:rFonts w:hint="eastAsia"/>
        </w:rPr>
        <w:t>задачи</w:t>
      </w:r>
    </w:p>
    <w:p w14:paraId="59A179C8" w14:textId="77777777" w:rsidR="000A7EE0" w:rsidRDefault="000A7EE0" w:rsidP="000A7EE0"/>
    <w:p w14:paraId="22C9CD91" w14:textId="77777777" w:rsidR="000A7EE0" w:rsidRDefault="000A7EE0" w:rsidP="000A7EE0">
      <w:r>
        <w:t xml:space="preserve">4.2 </w:t>
      </w:r>
      <w:r>
        <w:rPr>
          <w:rFonts w:hint="eastAsia"/>
        </w:rPr>
        <w:t>Исследование</w:t>
      </w:r>
      <w:r>
        <w:t xml:space="preserve"> </w:t>
      </w:r>
      <w:r>
        <w:rPr>
          <w:rFonts w:hint="eastAsia"/>
        </w:rPr>
        <w:t>движения</w:t>
      </w:r>
      <w:r>
        <w:t xml:space="preserve"> </w:t>
      </w:r>
      <w:r>
        <w:rPr>
          <w:rFonts w:hint="eastAsia"/>
        </w:rPr>
        <w:t>МПП</w:t>
      </w:r>
      <w:r>
        <w:t xml:space="preserve"> </w:t>
      </w:r>
      <w:r>
        <w:rPr>
          <w:rFonts w:hint="eastAsia"/>
        </w:rPr>
        <w:t>по</w:t>
      </w:r>
      <w:r>
        <w:t xml:space="preserve"> </w:t>
      </w:r>
      <w:r>
        <w:rPr>
          <w:rFonts w:hint="eastAsia"/>
        </w:rPr>
        <w:t>окружности</w:t>
      </w:r>
    </w:p>
    <w:p w14:paraId="32E005CC" w14:textId="77777777" w:rsidR="000A7EE0" w:rsidRDefault="000A7EE0" w:rsidP="000A7EE0"/>
    <w:p w14:paraId="574B3FF2" w14:textId="77777777" w:rsidR="000A7EE0" w:rsidRDefault="000A7EE0" w:rsidP="000A7EE0">
      <w:r>
        <w:t xml:space="preserve">4.3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основных</w:t>
      </w:r>
      <w:r>
        <w:t xml:space="preserve"> </w:t>
      </w:r>
      <w:r>
        <w:rPr>
          <w:rFonts w:hint="eastAsia"/>
        </w:rPr>
        <w:t>характеристик</w:t>
      </w:r>
      <w:r>
        <w:t xml:space="preserve"> </w:t>
      </w:r>
      <w:r>
        <w:rPr>
          <w:rFonts w:hint="eastAsia"/>
        </w:rPr>
        <w:t>летающего</w:t>
      </w:r>
      <w:r>
        <w:t xml:space="preserve"> </w:t>
      </w:r>
      <w:r>
        <w:rPr>
          <w:rFonts w:hint="eastAsia"/>
        </w:rPr>
        <w:t>газового</w:t>
      </w:r>
      <w:r>
        <w:t xml:space="preserve"> </w:t>
      </w:r>
      <w:r>
        <w:rPr>
          <w:rFonts w:hint="eastAsia"/>
        </w:rPr>
        <w:t>анализатора</w:t>
      </w:r>
    </w:p>
    <w:p w14:paraId="7CE102C6" w14:textId="77777777" w:rsidR="000A7EE0" w:rsidRDefault="000A7EE0" w:rsidP="000A7EE0"/>
    <w:p w14:paraId="5F345A4B" w14:textId="77777777" w:rsidR="000A7EE0" w:rsidRDefault="000A7EE0" w:rsidP="000A7EE0">
      <w:r>
        <w:t xml:space="preserve">4.4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распространения</w:t>
      </w:r>
      <w:r>
        <w:t xml:space="preserve"> </w:t>
      </w:r>
      <w:r>
        <w:rPr>
          <w:rFonts w:hint="eastAsia"/>
        </w:rPr>
        <w:t>угарного</w:t>
      </w:r>
      <w:r>
        <w:t xml:space="preserve"> </w:t>
      </w:r>
      <w:r>
        <w:rPr>
          <w:rFonts w:hint="eastAsia"/>
        </w:rPr>
        <w:t>газа</w:t>
      </w:r>
      <w:r>
        <w:t xml:space="preserve"> </w:t>
      </w:r>
      <w:r>
        <w:rPr>
          <w:rFonts w:hint="eastAsia"/>
        </w:rPr>
        <w:t>СО</w:t>
      </w:r>
    </w:p>
    <w:p w14:paraId="7678CC87" w14:textId="77777777" w:rsidR="000A7EE0" w:rsidRDefault="000A7EE0" w:rsidP="000A7EE0"/>
    <w:p w14:paraId="134B5CB8" w14:textId="77777777" w:rsidR="000A7EE0" w:rsidRDefault="000A7EE0" w:rsidP="000A7EE0">
      <w:r>
        <w:t xml:space="preserve">4.5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по</w:t>
      </w:r>
      <w:r>
        <w:t xml:space="preserve"> </w:t>
      </w:r>
      <w:r>
        <w:rPr>
          <w:rFonts w:hint="eastAsia"/>
        </w:rPr>
        <w:t>определению</w:t>
      </w:r>
      <w:r>
        <w:t xml:space="preserve"> </w:t>
      </w:r>
      <w:r>
        <w:rPr>
          <w:rFonts w:hint="eastAsia"/>
        </w:rPr>
        <w:t>концентрации</w:t>
      </w:r>
      <w:r>
        <w:t xml:space="preserve"> </w:t>
      </w:r>
      <w:r>
        <w:rPr>
          <w:rFonts w:hint="eastAsia"/>
        </w:rPr>
        <w:t>СО</w:t>
      </w:r>
      <w:r>
        <w:t xml:space="preserve"> </w:t>
      </w:r>
      <w:r>
        <w:rPr>
          <w:rFonts w:hint="eastAsia"/>
        </w:rPr>
        <w:t>в</w:t>
      </w:r>
      <w:r>
        <w:t xml:space="preserve"> </w:t>
      </w:r>
      <w:r>
        <w:rPr>
          <w:rFonts w:hint="eastAsia"/>
        </w:rPr>
        <w:t>точках</w:t>
      </w:r>
      <w:r>
        <w:t xml:space="preserve"> </w:t>
      </w:r>
      <w:r>
        <w:rPr>
          <w:rFonts w:hint="eastAsia"/>
        </w:rPr>
        <w:t>окружности</w:t>
      </w:r>
    </w:p>
    <w:p w14:paraId="4D30B41E" w14:textId="77777777" w:rsidR="000A7EE0" w:rsidRDefault="000A7EE0" w:rsidP="000A7EE0"/>
    <w:p w14:paraId="607AC25B" w14:textId="77777777" w:rsidR="000A7EE0" w:rsidRDefault="000A7EE0" w:rsidP="000A7EE0">
      <w:r>
        <w:t xml:space="preserve">4.6 </w:t>
      </w:r>
      <w:r>
        <w:rPr>
          <w:rFonts w:hint="eastAsia"/>
        </w:rPr>
        <w:t>Метод</w:t>
      </w:r>
      <w:r>
        <w:t xml:space="preserve"> </w:t>
      </w:r>
      <w:r>
        <w:rPr>
          <w:rFonts w:hint="eastAsia"/>
        </w:rPr>
        <w:t>определения</w:t>
      </w:r>
      <w:r>
        <w:t xml:space="preserve"> </w:t>
      </w:r>
      <w:r>
        <w:rPr>
          <w:rFonts w:hint="eastAsia"/>
        </w:rPr>
        <w:t>положения</w:t>
      </w:r>
      <w:r>
        <w:t xml:space="preserve"> </w:t>
      </w:r>
      <w:r>
        <w:rPr>
          <w:rFonts w:hint="eastAsia"/>
        </w:rPr>
        <w:t>источника</w:t>
      </w:r>
      <w:r>
        <w:t xml:space="preserve"> </w:t>
      </w:r>
      <w:r>
        <w:rPr>
          <w:rFonts w:hint="eastAsia"/>
        </w:rPr>
        <w:t>загрязнений</w:t>
      </w:r>
    </w:p>
    <w:p w14:paraId="607F06A2" w14:textId="77777777" w:rsidR="000A7EE0" w:rsidRDefault="000A7EE0" w:rsidP="000A7EE0"/>
    <w:p w14:paraId="042E4C12" w14:textId="77777777" w:rsidR="000A7EE0" w:rsidRDefault="000A7EE0" w:rsidP="000A7EE0">
      <w:r>
        <w:t xml:space="preserve">4.7 </w:t>
      </w:r>
      <w:r>
        <w:rPr>
          <w:rFonts w:hint="eastAsia"/>
        </w:rPr>
        <w:t>Сравнительный</w:t>
      </w:r>
      <w:r>
        <w:t xml:space="preserve"> </w:t>
      </w:r>
      <w:r>
        <w:rPr>
          <w:rFonts w:hint="eastAsia"/>
        </w:rPr>
        <w:t>анализ</w:t>
      </w:r>
      <w:r>
        <w:t xml:space="preserve"> </w:t>
      </w:r>
      <w:r>
        <w:rPr>
          <w:rFonts w:hint="eastAsia"/>
        </w:rPr>
        <w:t>методов</w:t>
      </w:r>
      <w:r>
        <w:t xml:space="preserve"> </w:t>
      </w:r>
      <w:r>
        <w:rPr>
          <w:rFonts w:hint="eastAsia"/>
        </w:rPr>
        <w:t>определения</w:t>
      </w:r>
      <w:r>
        <w:t xml:space="preserve"> </w:t>
      </w:r>
      <w:r>
        <w:rPr>
          <w:rFonts w:hint="eastAsia"/>
        </w:rPr>
        <w:t>координат</w:t>
      </w:r>
      <w:r>
        <w:t xml:space="preserve"> </w:t>
      </w:r>
      <w:r>
        <w:rPr>
          <w:rFonts w:hint="eastAsia"/>
        </w:rPr>
        <w:t>источника</w:t>
      </w:r>
      <w:r>
        <w:t xml:space="preserve"> </w:t>
      </w:r>
      <w:r>
        <w:rPr>
          <w:rFonts w:hint="eastAsia"/>
        </w:rPr>
        <w:t>токсичных</w:t>
      </w:r>
      <w:r>
        <w:t xml:space="preserve"> </w:t>
      </w:r>
      <w:r>
        <w:rPr>
          <w:rFonts w:hint="eastAsia"/>
        </w:rPr>
        <w:t>газов</w:t>
      </w:r>
    </w:p>
    <w:p w14:paraId="7F29127F" w14:textId="77777777" w:rsidR="000A7EE0" w:rsidRDefault="000A7EE0" w:rsidP="000A7EE0"/>
    <w:p w14:paraId="65B788AC" w14:textId="77777777" w:rsidR="000A7EE0" w:rsidRDefault="000A7EE0" w:rsidP="000A7EE0">
      <w:r>
        <w:lastRenderedPageBreak/>
        <w:t xml:space="preserve">4.7.1 </w:t>
      </w:r>
      <w:r>
        <w:rPr>
          <w:rFonts w:hint="eastAsia"/>
        </w:rPr>
        <w:t>Метод</w:t>
      </w:r>
      <w:r>
        <w:t xml:space="preserve"> </w:t>
      </w:r>
      <w:r>
        <w:rPr>
          <w:rFonts w:hint="eastAsia"/>
        </w:rPr>
        <w:t>определения</w:t>
      </w:r>
      <w:r>
        <w:t xml:space="preserve"> </w:t>
      </w:r>
      <w:r>
        <w:rPr>
          <w:rFonts w:hint="eastAsia"/>
        </w:rPr>
        <w:t>координат</w:t>
      </w:r>
      <w:r>
        <w:t xml:space="preserve"> </w:t>
      </w:r>
      <w:r>
        <w:rPr>
          <w:rFonts w:hint="eastAsia"/>
        </w:rPr>
        <w:t>источника</w:t>
      </w:r>
      <w:r>
        <w:t xml:space="preserve"> </w:t>
      </w:r>
      <w:r>
        <w:rPr>
          <w:rFonts w:hint="eastAsia"/>
        </w:rPr>
        <w:t>СО</w:t>
      </w:r>
      <w:r>
        <w:t xml:space="preserve"> </w:t>
      </w:r>
      <w:r>
        <w:rPr>
          <w:rFonts w:hint="eastAsia"/>
        </w:rPr>
        <w:t>посредством</w:t>
      </w:r>
      <w:r>
        <w:t xml:space="preserve"> </w:t>
      </w:r>
      <w:r>
        <w:rPr>
          <w:rFonts w:hint="eastAsia"/>
        </w:rPr>
        <w:t>мобильной</w:t>
      </w:r>
      <w:r>
        <w:t xml:space="preserve"> </w:t>
      </w:r>
      <w:r>
        <w:rPr>
          <w:rFonts w:hint="eastAsia"/>
        </w:rPr>
        <w:t>приборной</w:t>
      </w:r>
      <w:r>
        <w:t xml:space="preserve"> </w:t>
      </w:r>
      <w:r>
        <w:rPr>
          <w:rFonts w:hint="eastAsia"/>
        </w:rPr>
        <w:t>платформы</w:t>
      </w:r>
    </w:p>
    <w:p w14:paraId="4D03161C" w14:textId="77777777" w:rsidR="000A7EE0" w:rsidRDefault="000A7EE0" w:rsidP="000A7EE0"/>
    <w:p w14:paraId="0A741208" w14:textId="77777777" w:rsidR="000A7EE0" w:rsidRDefault="000A7EE0" w:rsidP="000A7EE0">
      <w:r>
        <w:t xml:space="preserve">4.7.2 </w:t>
      </w:r>
      <w:r>
        <w:rPr>
          <w:rFonts w:hint="eastAsia"/>
        </w:rPr>
        <w:t>Сравнительная</w:t>
      </w:r>
      <w:r>
        <w:t xml:space="preserve"> </w:t>
      </w:r>
      <w:r>
        <w:rPr>
          <w:rFonts w:hint="eastAsia"/>
        </w:rPr>
        <w:t>оценка</w:t>
      </w:r>
      <w:r>
        <w:t xml:space="preserve"> </w:t>
      </w:r>
      <w:r>
        <w:rPr>
          <w:rFonts w:hint="eastAsia"/>
        </w:rPr>
        <w:t>показателей</w:t>
      </w:r>
      <w:r>
        <w:t xml:space="preserve"> </w:t>
      </w:r>
      <w:r>
        <w:rPr>
          <w:rFonts w:hint="eastAsia"/>
        </w:rPr>
        <w:t>качества</w:t>
      </w:r>
      <w:r>
        <w:t xml:space="preserve"> </w:t>
      </w:r>
      <w:r>
        <w:rPr>
          <w:rFonts w:hint="eastAsia"/>
        </w:rPr>
        <w:t>экологического</w:t>
      </w:r>
      <w:r>
        <w:t xml:space="preserve"> </w:t>
      </w:r>
      <w:r>
        <w:rPr>
          <w:rFonts w:hint="eastAsia"/>
        </w:rPr>
        <w:t>мониторинга</w:t>
      </w:r>
      <w:r>
        <w:t xml:space="preserve"> </w:t>
      </w:r>
      <w:r>
        <w:rPr>
          <w:rFonts w:hint="eastAsia"/>
        </w:rPr>
        <w:t>посредством</w:t>
      </w:r>
      <w:r>
        <w:t xml:space="preserve"> </w:t>
      </w:r>
      <w:r>
        <w:rPr>
          <w:rFonts w:hint="eastAsia"/>
        </w:rPr>
        <w:t>мобильной</w:t>
      </w:r>
      <w:r>
        <w:t xml:space="preserve"> </w:t>
      </w:r>
      <w:r>
        <w:rPr>
          <w:rFonts w:hint="eastAsia"/>
        </w:rPr>
        <w:t>приборной</w:t>
      </w:r>
      <w:r>
        <w:t xml:space="preserve"> </w:t>
      </w:r>
      <w:r>
        <w:rPr>
          <w:rFonts w:hint="eastAsia"/>
        </w:rPr>
        <w:t>платформы</w:t>
      </w:r>
      <w:r>
        <w:t xml:space="preserve"> </w:t>
      </w:r>
      <w:r>
        <w:rPr>
          <w:rFonts w:hint="eastAsia"/>
        </w:rPr>
        <w:t>с</w:t>
      </w:r>
      <w:r>
        <w:t xml:space="preserve"> </w:t>
      </w:r>
      <w:r>
        <w:rPr>
          <w:rFonts w:hint="eastAsia"/>
        </w:rPr>
        <w:t>известными</w:t>
      </w:r>
      <w:r>
        <w:t xml:space="preserve"> </w:t>
      </w:r>
      <w:r>
        <w:rPr>
          <w:rFonts w:hint="eastAsia"/>
        </w:rPr>
        <w:t>способами</w:t>
      </w:r>
      <w:r>
        <w:t xml:space="preserve"> </w:t>
      </w:r>
      <w:r>
        <w:rPr>
          <w:rFonts w:hint="eastAsia"/>
        </w:rPr>
        <w:t>мониторинга</w:t>
      </w:r>
    </w:p>
    <w:p w14:paraId="21E478ED" w14:textId="77777777" w:rsidR="000A7EE0" w:rsidRDefault="000A7EE0" w:rsidP="000A7EE0"/>
    <w:p w14:paraId="54FFE288" w14:textId="77777777" w:rsidR="000A7EE0" w:rsidRDefault="000A7EE0" w:rsidP="000A7EE0">
      <w:r>
        <w:t xml:space="preserve">4.8 </w:t>
      </w:r>
      <w:r>
        <w:rPr>
          <w:rFonts w:hint="eastAsia"/>
        </w:rPr>
        <w:t>Выводы</w:t>
      </w:r>
      <w:r>
        <w:t xml:space="preserve"> </w:t>
      </w:r>
      <w:r>
        <w:rPr>
          <w:rFonts w:hint="eastAsia"/>
        </w:rPr>
        <w:t>по</w:t>
      </w:r>
      <w:r>
        <w:t xml:space="preserve"> </w:t>
      </w:r>
      <w:r>
        <w:rPr>
          <w:rFonts w:hint="eastAsia"/>
        </w:rPr>
        <w:t>главе</w:t>
      </w:r>
    </w:p>
    <w:p w14:paraId="77A24B5A" w14:textId="77777777" w:rsidR="000A7EE0" w:rsidRDefault="000A7EE0" w:rsidP="000A7EE0"/>
    <w:p w14:paraId="2831B4A2" w14:textId="77777777" w:rsidR="000A7EE0" w:rsidRDefault="000A7EE0" w:rsidP="000A7EE0">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РЕЗУЛЬТАТЫ</w:t>
      </w:r>
    </w:p>
    <w:p w14:paraId="15EB64ED" w14:textId="77777777" w:rsidR="000A7EE0" w:rsidRDefault="000A7EE0" w:rsidP="000A7EE0"/>
    <w:p w14:paraId="6B560370" w14:textId="028B82D0" w:rsidR="000A7EE0" w:rsidRPr="000A7EE0" w:rsidRDefault="000A7EE0" w:rsidP="000A7EE0">
      <w:r>
        <w:rPr>
          <w:rFonts w:hint="eastAsia"/>
        </w:rPr>
        <w:t>Библиографический</w:t>
      </w:r>
      <w:r>
        <w:t xml:space="preserve"> </w:t>
      </w:r>
      <w:r>
        <w:rPr>
          <w:rFonts w:hint="eastAsia"/>
        </w:rPr>
        <w:t>список</w:t>
      </w:r>
    </w:p>
    <w:sectPr w:rsidR="000A7EE0" w:rsidRPr="000A7EE0" w:rsidSect="00931C3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C818" w14:textId="77777777" w:rsidR="00931C3D" w:rsidRDefault="00931C3D">
      <w:pPr>
        <w:spacing w:after="0" w:line="240" w:lineRule="auto"/>
      </w:pPr>
      <w:r>
        <w:separator/>
      </w:r>
    </w:p>
  </w:endnote>
  <w:endnote w:type="continuationSeparator" w:id="0">
    <w:p w14:paraId="6B5C8708" w14:textId="77777777" w:rsidR="00931C3D" w:rsidRDefault="0093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3C9E9" w14:textId="77777777" w:rsidR="00931C3D" w:rsidRDefault="00931C3D"/>
    <w:p w14:paraId="5545D878" w14:textId="77777777" w:rsidR="00931C3D" w:rsidRDefault="00931C3D"/>
    <w:p w14:paraId="738E51ED" w14:textId="77777777" w:rsidR="00931C3D" w:rsidRDefault="00931C3D"/>
    <w:p w14:paraId="35E9E53D" w14:textId="77777777" w:rsidR="00931C3D" w:rsidRDefault="00931C3D"/>
    <w:p w14:paraId="690C1D9D" w14:textId="77777777" w:rsidR="00931C3D" w:rsidRDefault="00931C3D"/>
    <w:p w14:paraId="10D902AE" w14:textId="77777777" w:rsidR="00931C3D" w:rsidRDefault="00931C3D"/>
    <w:p w14:paraId="70487D3D" w14:textId="77777777" w:rsidR="00931C3D" w:rsidRDefault="00931C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B6E869" wp14:editId="57FEEC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F0CB8" w14:textId="77777777" w:rsidR="00931C3D" w:rsidRDefault="00931C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B6E8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3F0CB8" w14:textId="77777777" w:rsidR="00931C3D" w:rsidRDefault="00931C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F9778F" w14:textId="77777777" w:rsidR="00931C3D" w:rsidRDefault="00931C3D"/>
    <w:p w14:paraId="286C8018" w14:textId="77777777" w:rsidR="00931C3D" w:rsidRDefault="00931C3D"/>
    <w:p w14:paraId="657AD5B5" w14:textId="77777777" w:rsidR="00931C3D" w:rsidRDefault="00931C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D0049C" wp14:editId="6C4DCA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D4866" w14:textId="77777777" w:rsidR="00931C3D" w:rsidRDefault="00931C3D"/>
                          <w:p w14:paraId="3BEF5037" w14:textId="77777777" w:rsidR="00931C3D" w:rsidRDefault="00931C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D004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9D4866" w14:textId="77777777" w:rsidR="00931C3D" w:rsidRDefault="00931C3D"/>
                    <w:p w14:paraId="3BEF5037" w14:textId="77777777" w:rsidR="00931C3D" w:rsidRDefault="00931C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657B6A" w14:textId="77777777" w:rsidR="00931C3D" w:rsidRDefault="00931C3D"/>
    <w:p w14:paraId="343C523F" w14:textId="77777777" w:rsidR="00931C3D" w:rsidRDefault="00931C3D">
      <w:pPr>
        <w:rPr>
          <w:sz w:val="2"/>
          <w:szCs w:val="2"/>
        </w:rPr>
      </w:pPr>
    </w:p>
    <w:p w14:paraId="092C1255" w14:textId="77777777" w:rsidR="00931C3D" w:rsidRDefault="00931C3D"/>
    <w:p w14:paraId="7AC7F961" w14:textId="77777777" w:rsidR="00931C3D" w:rsidRDefault="00931C3D">
      <w:pPr>
        <w:spacing w:after="0" w:line="240" w:lineRule="auto"/>
      </w:pPr>
    </w:p>
  </w:footnote>
  <w:footnote w:type="continuationSeparator" w:id="0">
    <w:p w14:paraId="009E80A6" w14:textId="77777777" w:rsidR="00931C3D" w:rsidRDefault="00931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3D"/>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15625</TotalTime>
  <Pages>4</Pages>
  <Words>414</Words>
  <Characters>2361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1757</cp:revision>
  <cp:lastPrinted>2009-02-06T05:36:00Z</cp:lastPrinted>
  <dcterms:created xsi:type="dcterms:W3CDTF">2024-01-07T13:43:00Z</dcterms:created>
  <dcterms:modified xsi:type="dcterms:W3CDTF">2024-02-02T19:37:00Z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