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935" w:rsidRDefault="00181935" w:rsidP="0018193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Капличний Вадим Анатолійович</w:t>
      </w:r>
      <w:r>
        <w:rPr>
          <w:rFonts w:ascii="CIDFont+F3" w:hAnsi="CIDFont+F3" w:cs="CIDFont+F3"/>
          <w:kern w:val="0"/>
          <w:sz w:val="28"/>
          <w:szCs w:val="28"/>
          <w:lang w:eastAsia="ru-RU"/>
        </w:rPr>
        <w:t>, аспірант Науково-дослідного</w:t>
      </w:r>
    </w:p>
    <w:p w:rsidR="00181935" w:rsidRDefault="00181935" w:rsidP="0018193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інституту публічного права, тема дисертації: «Публічне адміністрування</w:t>
      </w:r>
    </w:p>
    <w:p w:rsidR="00181935" w:rsidRDefault="00181935" w:rsidP="0018193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сферою спорту в Україні», (081 Право). Спеціалізована вчена рада ДФ</w:t>
      </w:r>
    </w:p>
    <w:p w:rsidR="00181935" w:rsidRDefault="00181935" w:rsidP="0018193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26.006.010 в ДВНЗ «Київський національний економічний університет</w:t>
      </w:r>
    </w:p>
    <w:p w:rsidR="00623B9C" w:rsidRPr="00181935" w:rsidRDefault="00181935" w:rsidP="00181935">
      <w:r>
        <w:rPr>
          <w:rFonts w:ascii="CIDFont+F3" w:hAnsi="CIDFont+F3" w:cs="CIDFont+F3"/>
          <w:kern w:val="0"/>
          <w:sz w:val="28"/>
          <w:szCs w:val="28"/>
          <w:lang w:eastAsia="ru-RU"/>
        </w:rPr>
        <w:t>імені Вадима Гетьмана»</w:t>
      </w:r>
    </w:p>
    <w:sectPr w:rsidR="00623B9C" w:rsidRPr="0018193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181935" w:rsidRPr="0018193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9F0FD-5C5D-4060-9255-323A7DEC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1</Pages>
  <Words>42</Words>
  <Characters>244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2021-12-17T08:06:00Z</dcterms:created>
  <dcterms:modified xsi:type="dcterms:W3CDTF">2021-12-17T21:05:00Z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