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ЛОМОНОСОВА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КАТЕРИНА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СЕРГІЇВНА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Назва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дисертаційної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роботи</w:t>
      </w:r>
      <w:r w:rsidRPr="00B63B93">
        <w:rPr>
          <w:rFonts w:ascii="Verdana" w:hAnsi="Verdana"/>
          <w:color w:val="000000"/>
          <w:shd w:val="clear" w:color="auto" w:fill="FFFFFF"/>
        </w:rPr>
        <w:t>: "</w:t>
      </w:r>
      <w:r w:rsidRPr="00B63B93">
        <w:rPr>
          <w:rFonts w:ascii="Verdana" w:hAnsi="Verdana" w:hint="eastAsia"/>
          <w:color w:val="000000"/>
          <w:shd w:val="clear" w:color="auto" w:fill="FFFFFF"/>
        </w:rPr>
        <w:t>ФУНКЦІОНАЛЬНО</w:t>
      </w:r>
      <w:r w:rsidRPr="00B63B93">
        <w:rPr>
          <w:rFonts w:ascii="Verdana" w:hAnsi="Verdana"/>
          <w:color w:val="000000"/>
          <w:shd w:val="clear" w:color="auto" w:fill="FFFFFF"/>
        </w:rPr>
        <w:t>-</w:t>
      </w:r>
      <w:r w:rsidRPr="00B63B93">
        <w:rPr>
          <w:rFonts w:ascii="Verdana" w:hAnsi="Verdana" w:hint="eastAsia"/>
          <w:color w:val="000000"/>
          <w:shd w:val="clear" w:color="auto" w:fill="FFFFFF"/>
        </w:rPr>
        <w:t>КОМУНІКАЦІЙНА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СИСТЕМА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МАЛИХ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ТЕКСТОВИХ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ФОРМ</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МАС</w:t>
      </w:r>
      <w:r w:rsidRPr="00B63B93">
        <w:rPr>
          <w:rFonts w:ascii="Verdana" w:hAnsi="Verdana"/>
          <w:color w:val="000000"/>
          <w:shd w:val="clear" w:color="auto" w:fill="FFFFFF"/>
        </w:rPr>
        <w:t>-</w:t>
      </w:r>
      <w:r w:rsidRPr="00B63B93">
        <w:rPr>
          <w:rFonts w:ascii="Verdana" w:hAnsi="Verdana" w:hint="eastAsia"/>
          <w:color w:val="000000"/>
          <w:shd w:val="clear" w:color="auto" w:fill="FFFFFF"/>
        </w:rPr>
        <w:t>МЕДІА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СТРУКТУРА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ТИПОЛОГІЯ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МАТЕРІАЛІ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ПРЕСОВИХ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ІНТЕРНЕТ</w:t>
      </w:r>
      <w:r w:rsidRPr="00B63B93">
        <w:rPr>
          <w:rFonts w:ascii="Verdana" w:hAnsi="Verdana"/>
          <w:color w:val="000000"/>
          <w:shd w:val="clear" w:color="auto" w:fill="FFFFFF"/>
        </w:rPr>
        <w:t>-</w:t>
      </w:r>
      <w:r w:rsidRPr="00B63B93">
        <w:rPr>
          <w:rFonts w:ascii="Verdana" w:hAnsi="Verdana" w:hint="eastAsia"/>
          <w:color w:val="000000"/>
          <w:shd w:val="clear" w:color="auto" w:fill="FFFFFF"/>
        </w:rPr>
        <w:t>ВИДАНЬ</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p>
    <w:p w:rsidR="00B63B93" w:rsidRPr="00B63B93" w:rsidRDefault="00B63B93" w:rsidP="00B63B93">
      <w:pPr>
        <w:rPr>
          <w:rFonts w:ascii="Verdana" w:hAnsi="Verdana"/>
          <w:color w:val="000000"/>
          <w:shd w:val="clear" w:color="auto" w:fill="FFFFFF"/>
        </w:rPr>
      </w:pPr>
    </w:p>
    <w:p w:rsidR="00B63B93" w:rsidRPr="00B63B93" w:rsidRDefault="00B63B93" w:rsidP="00B63B93">
      <w:pPr>
        <w:rPr>
          <w:rFonts w:ascii="Verdana" w:hAnsi="Verdana"/>
          <w:color w:val="000000"/>
          <w:shd w:val="clear" w:color="auto" w:fill="FFFFFF"/>
        </w:rPr>
      </w:pP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Міністерство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освіти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науки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України</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Київський</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національний</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університет</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імені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Тараса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Шевченка</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Інститут</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журналістики</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правах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рукопису</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ЛОМОНОСОВА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КАТЕРИНА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СЕРГІЇВНА</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УДК</w:t>
      </w:r>
      <w:r w:rsidRPr="00B63B93">
        <w:rPr>
          <w:rFonts w:ascii="Verdana" w:hAnsi="Verdana"/>
          <w:color w:val="000000"/>
          <w:shd w:val="clear" w:color="auto" w:fill="FFFFFF"/>
        </w:rPr>
        <w:t xml:space="preserve"> 007 : 304 : 070</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ФУНКЦІОНАЛЬНО</w:t>
      </w:r>
      <w:r w:rsidRPr="00B63B93">
        <w:rPr>
          <w:rFonts w:ascii="Verdana" w:hAnsi="Verdana"/>
          <w:color w:val="000000"/>
          <w:shd w:val="clear" w:color="auto" w:fill="FFFFFF"/>
        </w:rPr>
        <w:t>-</w:t>
      </w:r>
      <w:r w:rsidRPr="00B63B93">
        <w:rPr>
          <w:rFonts w:ascii="Verdana" w:hAnsi="Verdana" w:hint="eastAsia"/>
          <w:color w:val="000000"/>
          <w:shd w:val="clear" w:color="auto" w:fill="FFFFFF"/>
        </w:rPr>
        <w:t>КОМУНІКАЦІЙНА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СИСТЕМА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МАЛИХ</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ТЕКСТОВИХ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ФОРМ</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МАС</w:t>
      </w:r>
      <w:r w:rsidRPr="00B63B93">
        <w:rPr>
          <w:rFonts w:ascii="Verdana" w:hAnsi="Verdana"/>
          <w:color w:val="000000"/>
          <w:shd w:val="clear" w:color="auto" w:fill="FFFFFF"/>
        </w:rPr>
        <w:t>-</w:t>
      </w:r>
      <w:r w:rsidRPr="00B63B93">
        <w:rPr>
          <w:rFonts w:ascii="Verdana" w:hAnsi="Verdana" w:hint="eastAsia"/>
          <w:color w:val="000000"/>
          <w:shd w:val="clear" w:color="auto" w:fill="FFFFFF"/>
        </w:rPr>
        <w:t>МЕДІА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СТРУКТУРА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ТИПОЛОГІЯ</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w:t>
      </w:r>
      <w:r w:rsidRPr="00B63B93">
        <w:rPr>
          <w:rFonts w:ascii="Verdana" w:hAnsi="Verdana" w:hint="eastAsia"/>
          <w:color w:val="000000"/>
          <w:shd w:val="clear" w:color="auto" w:fill="FFFFFF"/>
        </w:rPr>
        <w:t>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МАТЕРІАЛІ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ПРЕСОВИХ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ІНТЕРНЕТ</w:t>
      </w:r>
      <w:r w:rsidRPr="00B63B93">
        <w:rPr>
          <w:rFonts w:ascii="Verdana" w:hAnsi="Verdana"/>
          <w:color w:val="000000"/>
          <w:shd w:val="clear" w:color="auto" w:fill="FFFFFF"/>
        </w:rPr>
        <w:t>-</w:t>
      </w:r>
      <w:r w:rsidRPr="00B63B93">
        <w:rPr>
          <w:rFonts w:ascii="Verdana" w:hAnsi="Verdana" w:hint="eastAsia"/>
          <w:color w:val="000000"/>
          <w:shd w:val="clear" w:color="auto" w:fill="FFFFFF"/>
        </w:rPr>
        <w:t>ВИДАНЬ</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Спеціальність</w:t>
      </w:r>
      <w:r w:rsidRPr="00B63B93">
        <w:rPr>
          <w:rFonts w:ascii="Verdana" w:hAnsi="Verdana"/>
          <w:color w:val="000000"/>
          <w:shd w:val="clear" w:color="auto" w:fill="FFFFFF"/>
        </w:rPr>
        <w:t xml:space="preserve"> 27.00.04 </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теорія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історія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журналістики</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Дисертація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здобуття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наукового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ступеня</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кандидата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наук</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із</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соціальних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комунікацій</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Науковий</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керівник</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Шумарова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Наталія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Петрівна</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доктор</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філологічних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наук</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професор</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Київ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2015</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2</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ЗМІСТ</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ВСТУП…………………………………………………………………</w:t>
      </w:r>
      <w:r w:rsidRPr="00B63B93">
        <w:rPr>
          <w:rFonts w:ascii="Verdana" w:hAnsi="Verdana"/>
          <w:color w:val="000000"/>
          <w:shd w:val="clear" w:color="auto" w:fill="FFFFFF"/>
        </w:rPr>
        <w:t>........3</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РОЗДІЛ</w:t>
      </w:r>
      <w:r w:rsidRPr="00B63B93">
        <w:rPr>
          <w:rFonts w:ascii="Verdana" w:hAnsi="Verdana"/>
          <w:color w:val="000000"/>
          <w:shd w:val="clear" w:color="auto" w:fill="FFFFFF"/>
        </w:rPr>
        <w:t xml:space="preserve"> 1. </w:t>
      </w:r>
      <w:r w:rsidRPr="00B63B93">
        <w:rPr>
          <w:rFonts w:ascii="Verdana" w:hAnsi="Verdana" w:hint="eastAsia"/>
          <w:color w:val="000000"/>
          <w:shd w:val="clear" w:color="auto" w:fill="FFFFFF"/>
        </w:rPr>
        <w:t>ТЕКСТ</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МАЛОЇ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ФОРМИ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ЯК</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КОМУНІКАЦІЙНИЙ</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ФЕНОМЕН…………………………………………………………………</w:t>
      </w:r>
      <w:r w:rsidRPr="00B63B93">
        <w:rPr>
          <w:rFonts w:ascii="Verdana" w:hAnsi="Verdana"/>
          <w:color w:val="000000"/>
          <w:shd w:val="clear" w:color="auto" w:fill="FFFFFF"/>
        </w:rPr>
        <w:t>........12</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1.1. </w:t>
      </w:r>
      <w:r w:rsidRPr="00B63B93">
        <w:rPr>
          <w:rFonts w:ascii="Verdana" w:hAnsi="Verdana" w:hint="eastAsia"/>
          <w:color w:val="000000"/>
          <w:shd w:val="clear" w:color="auto" w:fill="FFFFFF"/>
        </w:rPr>
        <w:t>Парадигма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текстів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малої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форми……………………………</w:t>
      </w:r>
      <w:r w:rsidRPr="00B63B93">
        <w:rPr>
          <w:rFonts w:ascii="Verdana" w:hAnsi="Verdana"/>
          <w:color w:val="000000"/>
          <w:shd w:val="clear" w:color="auto" w:fill="FFFFFF"/>
        </w:rPr>
        <w:t>.</w:t>
      </w:r>
      <w:r w:rsidRPr="00B63B93">
        <w:rPr>
          <w:rFonts w:ascii="Verdana" w:hAnsi="Verdana" w:hint="eastAsia"/>
          <w:color w:val="000000"/>
          <w:shd w:val="clear" w:color="auto" w:fill="FFFFFF"/>
        </w:rPr>
        <w:t>……</w:t>
      </w:r>
      <w:r w:rsidRPr="00B63B93">
        <w:rPr>
          <w:rFonts w:ascii="Verdana" w:hAnsi="Verdana"/>
          <w:color w:val="000000"/>
          <w:shd w:val="clear" w:color="auto" w:fill="FFFFFF"/>
        </w:rPr>
        <w:t>.12</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1.2. </w:t>
      </w:r>
      <w:r w:rsidRPr="00B63B93">
        <w:rPr>
          <w:rFonts w:ascii="Verdana" w:hAnsi="Verdana" w:hint="eastAsia"/>
          <w:color w:val="000000"/>
          <w:shd w:val="clear" w:color="auto" w:fill="FFFFFF"/>
        </w:rPr>
        <w:t>Мова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стиль</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текстів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малої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форми</w:t>
      </w:r>
      <w:r w:rsidRPr="00B63B93">
        <w:rPr>
          <w:rFonts w:ascii="Verdana" w:hAnsi="Verdana"/>
          <w:color w:val="000000"/>
          <w:shd w:val="clear" w:color="auto" w:fill="FFFFFF"/>
        </w:rPr>
        <w:t>....</w:t>
      </w:r>
      <w:r w:rsidRPr="00B63B93">
        <w:rPr>
          <w:rFonts w:ascii="Verdana" w:hAnsi="Verdana" w:hint="eastAsia"/>
          <w:color w:val="000000"/>
          <w:shd w:val="clear" w:color="auto" w:fill="FFFFFF"/>
        </w:rPr>
        <w:t>……………………………</w:t>
      </w:r>
      <w:r w:rsidRPr="00B63B93">
        <w:rPr>
          <w:rFonts w:ascii="Verdana" w:hAnsi="Verdana"/>
          <w:color w:val="000000"/>
          <w:shd w:val="clear" w:color="auto" w:fill="FFFFFF"/>
        </w:rPr>
        <w:t>28</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1.3. </w:t>
      </w:r>
      <w:r w:rsidRPr="00B63B93">
        <w:rPr>
          <w:rFonts w:ascii="Verdana" w:hAnsi="Verdana" w:hint="eastAsia"/>
          <w:color w:val="000000"/>
          <w:shd w:val="clear" w:color="auto" w:fill="FFFFFF"/>
        </w:rPr>
        <w:t>Функції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засоби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впливу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текстів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малої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форми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на</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аудиторію</w:t>
      </w:r>
      <w:r w:rsidRPr="00B63B93">
        <w:rPr>
          <w:rFonts w:ascii="Verdana" w:hAnsi="Verdana"/>
          <w:color w:val="000000"/>
          <w:shd w:val="clear" w:color="auto" w:fill="FFFFFF"/>
        </w:rPr>
        <w:t>.</w:t>
      </w:r>
      <w:r w:rsidRPr="00B63B93">
        <w:rPr>
          <w:rFonts w:ascii="Verdana" w:hAnsi="Verdana" w:hint="eastAsia"/>
          <w:color w:val="000000"/>
          <w:shd w:val="clear" w:color="auto" w:fill="FFFFFF"/>
        </w:rPr>
        <w:t>………………</w:t>
      </w:r>
      <w:r w:rsidRPr="00B63B93">
        <w:rPr>
          <w:rFonts w:ascii="Verdana" w:hAnsi="Verdana"/>
          <w:color w:val="000000"/>
          <w:shd w:val="clear" w:color="auto" w:fill="FFFFFF"/>
        </w:rPr>
        <w:t>.</w:t>
      </w:r>
      <w:r w:rsidRPr="00B63B93">
        <w:rPr>
          <w:rFonts w:ascii="Verdana" w:hAnsi="Verdana" w:hint="eastAsia"/>
          <w:color w:val="000000"/>
          <w:shd w:val="clear" w:color="auto" w:fill="FFFFFF"/>
        </w:rPr>
        <w:t>…………………………………………………</w:t>
      </w:r>
      <w:r w:rsidRPr="00B63B93">
        <w:rPr>
          <w:rFonts w:ascii="Verdana" w:hAnsi="Verdana"/>
          <w:color w:val="000000"/>
          <w:shd w:val="clear" w:color="auto" w:fill="FFFFFF"/>
        </w:rPr>
        <w:t>.</w:t>
      </w:r>
      <w:r w:rsidRPr="00B63B93">
        <w:rPr>
          <w:rFonts w:ascii="Verdana" w:hAnsi="Verdana" w:hint="eastAsia"/>
          <w:color w:val="000000"/>
          <w:shd w:val="clear" w:color="auto" w:fill="FFFFFF"/>
        </w:rPr>
        <w:t>…</w:t>
      </w:r>
      <w:r w:rsidRPr="00B63B93">
        <w:rPr>
          <w:rFonts w:ascii="Verdana" w:hAnsi="Verdana"/>
          <w:color w:val="000000"/>
          <w:shd w:val="clear" w:color="auto" w:fill="FFFFFF"/>
        </w:rPr>
        <w:t>....33</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Висновки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розділу………………………………………………………</w:t>
      </w:r>
      <w:r w:rsidRPr="00B63B93">
        <w:rPr>
          <w:rFonts w:ascii="Verdana" w:hAnsi="Verdana"/>
          <w:color w:val="000000"/>
          <w:shd w:val="clear" w:color="auto" w:fill="FFFFFF"/>
        </w:rPr>
        <w:t>.39</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РОЗДІЛ</w:t>
      </w:r>
      <w:r w:rsidRPr="00B63B93">
        <w:rPr>
          <w:rFonts w:ascii="Verdana" w:hAnsi="Verdana"/>
          <w:color w:val="000000"/>
          <w:shd w:val="clear" w:color="auto" w:fill="FFFFFF"/>
        </w:rPr>
        <w:t xml:space="preserve"> 2. </w:t>
      </w:r>
      <w:r w:rsidRPr="00B63B93">
        <w:rPr>
          <w:rFonts w:ascii="Verdana" w:hAnsi="Verdana" w:hint="eastAsia"/>
          <w:color w:val="000000"/>
          <w:shd w:val="clear" w:color="auto" w:fill="FFFFFF"/>
        </w:rPr>
        <w:t>КОМУНІКАТИВНО</w:t>
      </w:r>
      <w:r w:rsidRPr="00B63B93">
        <w:rPr>
          <w:rFonts w:ascii="Verdana" w:hAnsi="Verdana"/>
          <w:color w:val="000000"/>
          <w:shd w:val="clear" w:color="auto" w:fill="FFFFFF"/>
        </w:rPr>
        <w:t>-</w:t>
      </w:r>
      <w:r w:rsidRPr="00B63B93">
        <w:rPr>
          <w:rFonts w:ascii="Verdana" w:hAnsi="Verdana" w:hint="eastAsia"/>
          <w:color w:val="000000"/>
          <w:shd w:val="clear" w:color="auto" w:fill="FFFFFF"/>
        </w:rPr>
        <w:t>ПЕРЦЕПТИВНІ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АСПЕКТИ</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ДОСЛІДЖЕННЯ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МІНІ</w:t>
      </w:r>
      <w:r w:rsidRPr="00B63B93">
        <w:rPr>
          <w:rFonts w:ascii="Verdana" w:hAnsi="Verdana"/>
          <w:color w:val="000000"/>
          <w:shd w:val="clear" w:color="auto" w:fill="FFFFFF"/>
        </w:rPr>
        <w:t>-</w:t>
      </w:r>
      <w:r w:rsidRPr="00B63B93">
        <w:rPr>
          <w:rFonts w:ascii="Verdana" w:hAnsi="Verdana" w:hint="eastAsia"/>
          <w:color w:val="000000"/>
          <w:shd w:val="clear" w:color="auto" w:fill="FFFFFF"/>
        </w:rPr>
        <w:t>ТЕКСТІВ</w:t>
      </w:r>
      <w:r w:rsidRPr="00B63B93">
        <w:rPr>
          <w:rFonts w:ascii="Verdana" w:hAnsi="Verdana"/>
          <w:color w:val="000000"/>
          <w:shd w:val="clear" w:color="auto" w:fill="FFFFFF"/>
        </w:rPr>
        <w:t>..</w:t>
      </w:r>
      <w:r w:rsidRPr="00B63B93">
        <w:rPr>
          <w:rFonts w:ascii="Verdana" w:hAnsi="Verdana" w:hint="eastAsia"/>
          <w:color w:val="000000"/>
          <w:shd w:val="clear" w:color="auto" w:fill="FFFFFF"/>
        </w:rPr>
        <w:t>……………………</w:t>
      </w:r>
      <w:r w:rsidRPr="00B63B93">
        <w:rPr>
          <w:rFonts w:ascii="Verdana" w:hAnsi="Verdana"/>
          <w:color w:val="000000"/>
          <w:shd w:val="clear" w:color="auto" w:fill="FFFFFF"/>
        </w:rPr>
        <w:t>.</w:t>
      </w:r>
      <w:r w:rsidRPr="00B63B93">
        <w:rPr>
          <w:rFonts w:ascii="Verdana" w:hAnsi="Verdana" w:hint="eastAsia"/>
          <w:color w:val="000000"/>
          <w:shd w:val="clear" w:color="auto" w:fill="FFFFFF"/>
        </w:rPr>
        <w:t>………</w:t>
      </w:r>
      <w:r w:rsidRPr="00B63B93">
        <w:rPr>
          <w:rFonts w:ascii="Verdana" w:hAnsi="Verdana"/>
          <w:color w:val="000000"/>
          <w:shd w:val="clear" w:color="auto" w:fill="FFFFFF"/>
        </w:rPr>
        <w:t>..</w:t>
      </w:r>
      <w:r w:rsidRPr="00B63B93">
        <w:rPr>
          <w:rFonts w:ascii="Verdana" w:hAnsi="Verdana" w:hint="eastAsia"/>
          <w:color w:val="000000"/>
          <w:shd w:val="clear" w:color="auto" w:fill="FFFFFF"/>
        </w:rPr>
        <w:t>……………</w:t>
      </w:r>
      <w:r w:rsidRPr="00B63B93">
        <w:rPr>
          <w:rFonts w:ascii="Verdana" w:hAnsi="Verdana"/>
          <w:color w:val="000000"/>
          <w:shd w:val="clear" w:color="auto" w:fill="FFFFFF"/>
        </w:rPr>
        <w:t>..41</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2.1. </w:t>
      </w:r>
      <w:r w:rsidRPr="00B63B93">
        <w:rPr>
          <w:rFonts w:ascii="Verdana" w:hAnsi="Verdana" w:hint="eastAsia"/>
          <w:color w:val="000000"/>
          <w:shd w:val="clear" w:color="auto" w:fill="FFFFFF"/>
        </w:rPr>
        <w:t>Джерельна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база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дослідження</w:t>
      </w:r>
      <w:r w:rsidRPr="00B63B93">
        <w:rPr>
          <w:rFonts w:ascii="Verdana" w:hAnsi="Verdana"/>
          <w:color w:val="000000"/>
          <w:shd w:val="clear" w:color="auto" w:fill="FFFFFF"/>
        </w:rPr>
        <w:t>..</w:t>
      </w:r>
      <w:r w:rsidRPr="00B63B93">
        <w:rPr>
          <w:rFonts w:ascii="Verdana" w:hAnsi="Verdana" w:hint="eastAsia"/>
          <w:color w:val="000000"/>
          <w:shd w:val="clear" w:color="auto" w:fill="FFFFFF"/>
        </w:rPr>
        <w:t>………………………………………</w:t>
      </w:r>
      <w:r w:rsidRPr="00B63B93">
        <w:rPr>
          <w:rFonts w:ascii="Verdana" w:hAnsi="Verdana"/>
          <w:color w:val="000000"/>
          <w:shd w:val="clear" w:color="auto" w:fill="FFFFFF"/>
        </w:rPr>
        <w:t>..41</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2.2. </w:t>
      </w:r>
      <w:r w:rsidRPr="00B63B93">
        <w:rPr>
          <w:rFonts w:ascii="Verdana" w:hAnsi="Verdana" w:hint="eastAsia"/>
          <w:color w:val="000000"/>
          <w:shd w:val="clear" w:color="auto" w:fill="FFFFFF"/>
        </w:rPr>
        <w:t>Методологія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дослідження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малих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текстових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форм</w:t>
      </w:r>
      <w:r w:rsidRPr="00B63B93">
        <w:rPr>
          <w:rFonts w:ascii="Verdana" w:hAnsi="Verdana"/>
          <w:color w:val="000000"/>
          <w:shd w:val="clear" w:color="auto" w:fill="FFFFFF"/>
        </w:rPr>
        <w:t>..</w:t>
      </w:r>
      <w:r w:rsidRPr="00B63B93">
        <w:rPr>
          <w:rFonts w:ascii="Verdana" w:hAnsi="Verdana" w:hint="eastAsia"/>
          <w:color w:val="000000"/>
          <w:shd w:val="clear" w:color="auto" w:fill="FFFFFF"/>
        </w:rPr>
        <w:t>……………</w:t>
      </w:r>
      <w:r w:rsidRPr="00B63B93">
        <w:rPr>
          <w:rFonts w:ascii="Verdana" w:hAnsi="Verdana"/>
          <w:color w:val="000000"/>
          <w:shd w:val="clear" w:color="auto" w:fill="FFFFFF"/>
        </w:rPr>
        <w:t>.......42</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2.3. </w:t>
      </w:r>
      <w:r w:rsidRPr="00B63B93">
        <w:rPr>
          <w:rFonts w:ascii="Verdana" w:hAnsi="Verdana" w:hint="eastAsia"/>
          <w:color w:val="000000"/>
          <w:shd w:val="clear" w:color="auto" w:fill="FFFFFF"/>
        </w:rPr>
        <w:t>Процедура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проведення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анкетування……………</w:t>
      </w:r>
      <w:r w:rsidRPr="00B63B93">
        <w:rPr>
          <w:rFonts w:ascii="Verdana" w:hAnsi="Verdana"/>
          <w:color w:val="000000"/>
          <w:shd w:val="clear" w:color="auto" w:fill="FFFFFF"/>
        </w:rPr>
        <w:t>.</w:t>
      </w:r>
      <w:r w:rsidRPr="00B63B93">
        <w:rPr>
          <w:rFonts w:ascii="Verdana" w:hAnsi="Verdana" w:hint="eastAsia"/>
          <w:color w:val="000000"/>
          <w:shd w:val="clear" w:color="auto" w:fill="FFFFFF"/>
        </w:rPr>
        <w:t>………………</w:t>
      </w:r>
      <w:r w:rsidRPr="00B63B93">
        <w:rPr>
          <w:rFonts w:ascii="Verdana" w:hAnsi="Verdana"/>
          <w:color w:val="000000"/>
          <w:shd w:val="clear" w:color="auto" w:fill="FFFFFF"/>
        </w:rPr>
        <w:t>.......46</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2.4 </w:t>
      </w:r>
      <w:r w:rsidRPr="00B63B93">
        <w:rPr>
          <w:rFonts w:ascii="Verdana" w:hAnsi="Verdana" w:hint="eastAsia"/>
          <w:color w:val="000000"/>
          <w:shd w:val="clear" w:color="auto" w:fill="FFFFFF"/>
        </w:rPr>
        <w:t>Особливості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перцепції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текстів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малої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форми……………………</w:t>
      </w:r>
      <w:r w:rsidRPr="00B63B93">
        <w:rPr>
          <w:rFonts w:ascii="Verdana" w:hAnsi="Verdana"/>
          <w:color w:val="000000"/>
          <w:shd w:val="clear" w:color="auto" w:fill="FFFFFF"/>
        </w:rPr>
        <w:t>........49</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Висновки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розділу……</w:t>
      </w:r>
      <w:r w:rsidRPr="00B63B93">
        <w:rPr>
          <w:rFonts w:ascii="Verdana" w:hAnsi="Verdana"/>
          <w:color w:val="000000"/>
          <w:shd w:val="clear" w:color="auto" w:fill="FFFFFF"/>
        </w:rPr>
        <w:t>....</w:t>
      </w:r>
      <w:r w:rsidRPr="00B63B93">
        <w:rPr>
          <w:rFonts w:ascii="Verdana" w:hAnsi="Verdana" w:hint="eastAsia"/>
          <w:color w:val="000000"/>
          <w:shd w:val="clear" w:color="auto" w:fill="FFFFFF"/>
        </w:rPr>
        <w:t>………………………………………………</w:t>
      </w:r>
      <w:r w:rsidRPr="00B63B93">
        <w:rPr>
          <w:rFonts w:ascii="Verdana" w:hAnsi="Verdana"/>
          <w:color w:val="000000"/>
          <w:shd w:val="clear" w:color="auto" w:fill="FFFFFF"/>
        </w:rPr>
        <w:t>.87</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РОЗДІЛ</w:t>
      </w:r>
      <w:r w:rsidRPr="00B63B93">
        <w:rPr>
          <w:rFonts w:ascii="Verdana" w:hAnsi="Verdana"/>
          <w:color w:val="000000"/>
          <w:shd w:val="clear" w:color="auto" w:fill="FFFFFF"/>
        </w:rPr>
        <w:t xml:space="preserve"> 3. </w:t>
      </w:r>
      <w:r w:rsidRPr="00B63B93">
        <w:rPr>
          <w:rFonts w:ascii="Verdana" w:hAnsi="Verdana" w:hint="eastAsia"/>
          <w:color w:val="000000"/>
          <w:shd w:val="clear" w:color="auto" w:fill="FFFFFF"/>
        </w:rPr>
        <w:t>ТИПОЛОГІЧНІ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ЖАНРОВО</w:t>
      </w:r>
      <w:r w:rsidRPr="00B63B93">
        <w:rPr>
          <w:rFonts w:ascii="Verdana" w:hAnsi="Verdana"/>
          <w:color w:val="000000"/>
          <w:shd w:val="clear" w:color="auto" w:fill="FFFFFF"/>
        </w:rPr>
        <w:t>-</w:t>
      </w:r>
      <w:r w:rsidRPr="00B63B93">
        <w:rPr>
          <w:rFonts w:ascii="Verdana" w:hAnsi="Verdana" w:hint="eastAsia"/>
          <w:color w:val="000000"/>
          <w:shd w:val="clear" w:color="auto" w:fill="FFFFFF"/>
        </w:rPr>
        <w:t>ФУНКЦІОНАЛЬНІ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МОВНОСТИЛІСТИЧНІ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ХАРАКТЕРИСТИКИ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ТЕКСТІВ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МАЛОЇ</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ФОРМИ</w:t>
      </w:r>
      <w:r w:rsidRPr="00B63B93">
        <w:rPr>
          <w:rFonts w:ascii="Verdana" w:hAnsi="Verdana"/>
          <w:color w:val="000000"/>
          <w:shd w:val="clear" w:color="auto" w:fill="FFFFFF"/>
        </w:rPr>
        <w:t>..</w:t>
      </w:r>
      <w:r w:rsidRPr="00B63B93">
        <w:rPr>
          <w:rFonts w:ascii="Verdana" w:hAnsi="Verdana" w:hint="eastAsia"/>
          <w:color w:val="000000"/>
          <w:shd w:val="clear" w:color="auto" w:fill="FFFFFF"/>
        </w:rPr>
        <w:t>…………………………………………………………………………</w:t>
      </w:r>
      <w:r w:rsidRPr="00B63B93">
        <w:rPr>
          <w:rFonts w:ascii="Verdana" w:hAnsi="Verdana"/>
          <w:color w:val="000000"/>
          <w:shd w:val="clear" w:color="auto" w:fill="FFFFFF"/>
        </w:rPr>
        <w:t>91</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3.1. </w:t>
      </w:r>
      <w:r w:rsidRPr="00B63B93">
        <w:rPr>
          <w:rFonts w:ascii="Verdana" w:hAnsi="Verdana" w:hint="eastAsia"/>
          <w:color w:val="000000"/>
          <w:shd w:val="clear" w:color="auto" w:fill="FFFFFF"/>
        </w:rPr>
        <w:t>Типологічні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особливості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малих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текстових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форм…</w:t>
      </w:r>
      <w:r w:rsidRPr="00B63B93">
        <w:rPr>
          <w:rFonts w:ascii="Verdana" w:hAnsi="Verdana"/>
          <w:color w:val="000000"/>
          <w:shd w:val="clear" w:color="auto" w:fill="FFFFFF"/>
        </w:rPr>
        <w:t>..</w:t>
      </w:r>
      <w:r w:rsidRPr="00B63B93">
        <w:rPr>
          <w:rFonts w:ascii="Verdana" w:hAnsi="Verdana" w:hint="eastAsia"/>
          <w:color w:val="000000"/>
          <w:shd w:val="clear" w:color="auto" w:fill="FFFFFF"/>
        </w:rPr>
        <w:t>………………</w:t>
      </w:r>
      <w:r w:rsidRPr="00B63B93">
        <w:rPr>
          <w:rFonts w:ascii="Verdana" w:hAnsi="Verdana"/>
          <w:color w:val="000000"/>
          <w:shd w:val="clear" w:color="auto" w:fill="FFFFFF"/>
        </w:rPr>
        <w:t>..91</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3.2. </w:t>
      </w:r>
      <w:r w:rsidRPr="00B63B93">
        <w:rPr>
          <w:rFonts w:ascii="Verdana" w:hAnsi="Verdana" w:hint="eastAsia"/>
          <w:color w:val="000000"/>
          <w:shd w:val="clear" w:color="auto" w:fill="FFFFFF"/>
        </w:rPr>
        <w:t>Жанрова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характеристика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текстів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малої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форми</w:t>
      </w:r>
      <w:r w:rsidRPr="00B63B93">
        <w:rPr>
          <w:rFonts w:ascii="Verdana" w:hAnsi="Verdana"/>
          <w:color w:val="000000"/>
          <w:shd w:val="clear" w:color="auto" w:fill="FFFFFF"/>
        </w:rPr>
        <w:t>...</w:t>
      </w:r>
      <w:r w:rsidRPr="00B63B93">
        <w:rPr>
          <w:rFonts w:ascii="Verdana" w:hAnsi="Verdana" w:hint="eastAsia"/>
          <w:color w:val="000000"/>
          <w:shd w:val="clear" w:color="auto" w:fill="FFFFFF"/>
        </w:rPr>
        <w:t>……………………</w:t>
      </w:r>
      <w:r w:rsidRPr="00B63B93">
        <w:rPr>
          <w:rFonts w:ascii="Verdana" w:hAnsi="Verdana"/>
          <w:color w:val="000000"/>
          <w:shd w:val="clear" w:color="auto" w:fill="FFFFFF"/>
        </w:rPr>
        <w:t>99</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3.3. </w:t>
      </w:r>
      <w:r w:rsidRPr="00B63B93">
        <w:rPr>
          <w:rFonts w:ascii="Verdana" w:hAnsi="Verdana" w:hint="eastAsia"/>
          <w:color w:val="000000"/>
          <w:shd w:val="clear" w:color="auto" w:fill="FFFFFF"/>
        </w:rPr>
        <w:t>Функціональна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спрямованість</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текстів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малої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форми</w:t>
      </w:r>
      <w:r w:rsidRPr="00B63B93">
        <w:rPr>
          <w:rFonts w:ascii="Verdana" w:hAnsi="Verdana"/>
          <w:color w:val="000000"/>
          <w:shd w:val="clear" w:color="auto" w:fill="FFFFFF"/>
        </w:rPr>
        <w:t>...</w:t>
      </w:r>
      <w:r w:rsidRPr="00B63B93">
        <w:rPr>
          <w:rFonts w:ascii="Verdana" w:hAnsi="Verdana" w:hint="eastAsia"/>
          <w:color w:val="000000"/>
          <w:shd w:val="clear" w:color="auto" w:fill="FFFFFF"/>
        </w:rPr>
        <w:t>……………</w:t>
      </w:r>
      <w:r w:rsidRPr="00B63B93">
        <w:rPr>
          <w:rFonts w:ascii="Verdana" w:hAnsi="Verdana"/>
          <w:color w:val="000000"/>
          <w:shd w:val="clear" w:color="auto" w:fill="FFFFFF"/>
        </w:rPr>
        <w:t>.107</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3.4. </w:t>
      </w:r>
      <w:r w:rsidRPr="00B63B93">
        <w:rPr>
          <w:rFonts w:ascii="Verdana" w:hAnsi="Verdana" w:hint="eastAsia"/>
          <w:color w:val="000000"/>
          <w:shd w:val="clear" w:color="auto" w:fill="FFFFFF"/>
        </w:rPr>
        <w:t>Лінгвальні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особливості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текстів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малої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форми…………………</w:t>
      </w:r>
      <w:r w:rsidRPr="00B63B93">
        <w:rPr>
          <w:rFonts w:ascii="Verdana" w:hAnsi="Verdana"/>
          <w:color w:val="000000"/>
          <w:shd w:val="clear" w:color="auto" w:fill="FFFFFF"/>
        </w:rPr>
        <w:t>........117</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Висновки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розділу……</w:t>
      </w:r>
      <w:r w:rsidRPr="00B63B93">
        <w:rPr>
          <w:rFonts w:ascii="Verdana" w:hAnsi="Verdana"/>
          <w:color w:val="000000"/>
          <w:shd w:val="clear" w:color="auto" w:fill="FFFFFF"/>
        </w:rPr>
        <w:t>..</w:t>
      </w:r>
      <w:r w:rsidRPr="00B63B93">
        <w:rPr>
          <w:rFonts w:ascii="Verdana" w:hAnsi="Verdana" w:hint="eastAsia"/>
          <w:color w:val="000000"/>
          <w:shd w:val="clear" w:color="auto" w:fill="FFFFFF"/>
        </w:rPr>
        <w:t>…………………………………………</w:t>
      </w:r>
      <w:r w:rsidRPr="00B63B93">
        <w:rPr>
          <w:rFonts w:ascii="Verdana" w:hAnsi="Verdana"/>
          <w:color w:val="000000"/>
          <w:shd w:val="clear" w:color="auto" w:fill="FFFFFF"/>
        </w:rPr>
        <w:t>.........134</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РОЗДІЛ</w:t>
      </w:r>
      <w:r w:rsidRPr="00B63B93">
        <w:rPr>
          <w:rFonts w:ascii="Verdana" w:hAnsi="Verdana"/>
          <w:color w:val="000000"/>
          <w:shd w:val="clear" w:color="auto" w:fill="FFFFFF"/>
        </w:rPr>
        <w:t xml:space="preserve"> 4. </w:t>
      </w:r>
      <w:r w:rsidRPr="00B63B93">
        <w:rPr>
          <w:rFonts w:ascii="Verdana" w:hAnsi="Verdana" w:hint="eastAsia"/>
          <w:color w:val="000000"/>
          <w:shd w:val="clear" w:color="auto" w:fill="FFFFFF"/>
        </w:rPr>
        <w:t>СТРУКТУРИ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МАЛИХ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ТЕКСТІВ…………………………</w:t>
      </w:r>
      <w:r w:rsidRPr="00B63B93">
        <w:rPr>
          <w:rFonts w:ascii="Verdana" w:hAnsi="Verdana"/>
          <w:color w:val="000000"/>
          <w:shd w:val="clear" w:color="auto" w:fill="FFFFFF"/>
        </w:rPr>
        <w:t>...137</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4.1. </w:t>
      </w:r>
      <w:r w:rsidRPr="00B63B93">
        <w:rPr>
          <w:rFonts w:ascii="Verdana" w:hAnsi="Verdana" w:hint="eastAsia"/>
          <w:color w:val="000000"/>
          <w:shd w:val="clear" w:color="auto" w:fill="FFFFFF"/>
        </w:rPr>
        <w:t>Фактологічна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структура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текстів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малої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форми</w:t>
      </w:r>
      <w:r w:rsidRPr="00B63B93">
        <w:rPr>
          <w:rFonts w:ascii="Verdana" w:hAnsi="Verdana"/>
          <w:color w:val="000000"/>
          <w:shd w:val="clear" w:color="auto" w:fill="FFFFFF"/>
        </w:rPr>
        <w:t>.</w:t>
      </w:r>
      <w:r w:rsidRPr="00B63B93">
        <w:rPr>
          <w:rFonts w:ascii="Verdana" w:hAnsi="Verdana" w:hint="eastAsia"/>
          <w:color w:val="000000"/>
          <w:shd w:val="clear" w:color="auto" w:fill="FFFFFF"/>
        </w:rPr>
        <w:t>……………………</w:t>
      </w:r>
      <w:r w:rsidRPr="00B63B93">
        <w:rPr>
          <w:rFonts w:ascii="Verdana" w:hAnsi="Verdana"/>
          <w:color w:val="000000"/>
          <w:shd w:val="clear" w:color="auto" w:fill="FFFFFF"/>
        </w:rPr>
        <w:t>..137</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4.2. </w:t>
      </w:r>
      <w:r w:rsidRPr="00B63B93">
        <w:rPr>
          <w:rFonts w:ascii="Verdana" w:hAnsi="Verdana" w:hint="eastAsia"/>
          <w:color w:val="000000"/>
          <w:shd w:val="clear" w:color="auto" w:fill="FFFFFF"/>
        </w:rPr>
        <w:t>Тематична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структура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текстів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малої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форми</w:t>
      </w:r>
      <w:r w:rsidRPr="00B63B93">
        <w:rPr>
          <w:rFonts w:ascii="Verdana" w:hAnsi="Verdana"/>
          <w:color w:val="000000"/>
          <w:shd w:val="clear" w:color="auto" w:fill="FFFFFF"/>
        </w:rPr>
        <w:t>.</w:t>
      </w:r>
      <w:r w:rsidRPr="00B63B93">
        <w:rPr>
          <w:rFonts w:ascii="Verdana" w:hAnsi="Verdana" w:hint="eastAsia"/>
          <w:color w:val="000000"/>
          <w:shd w:val="clear" w:color="auto" w:fill="FFFFFF"/>
        </w:rPr>
        <w:t>………………………</w:t>
      </w:r>
      <w:r w:rsidRPr="00B63B93">
        <w:rPr>
          <w:rFonts w:ascii="Verdana" w:hAnsi="Verdana"/>
          <w:color w:val="000000"/>
          <w:shd w:val="clear" w:color="auto" w:fill="FFFFFF"/>
        </w:rPr>
        <w:t>...142</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4.3. </w:t>
      </w:r>
      <w:r w:rsidRPr="00B63B93">
        <w:rPr>
          <w:rFonts w:ascii="Verdana" w:hAnsi="Verdana" w:hint="eastAsia"/>
          <w:color w:val="000000"/>
          <w:shd w:val="clear" w:color="auto" w:fill="FFFFFF"/>
        </w:rPr>
        <w:t>Архітектонічна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структура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текстів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малої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форми</w:t>
      </w:r>
      <w:r w:rsidRPr="00B63B93">
        <w:rPr>
          <w:rFonts w:ascii="Verdana" w:hAnsi="Verdana"/>
          <w:color w:val="000000"/>
          <w:shd w:val="clear" w:color="auto" w:fill="FFFFFF"/>
        </w:rPr>
        <w:t>.</w:t>
      </w:r>
      <w:r w:rsidRPr="00B63B93">
        <w:rPr>
          <w:rFonts w:ascii="Verdana" w:hAnsi="Verdana" w:hint="eastAsia"/>
          <w:color w:val="000000"/>
          <w:shd w:val="clear" w:color="auto" w:fill="FFFFFF"/>
        </w:rPr>
        <w:t>…………………</w:t>
      </w:r>
      <w:r w:rsidRPr="00B63B93">
        <w:rPr>
          <w:rFonts w:ascii="Verdana" w:hAnsi="Verdana"/>
          <w:color w:val="000000"/>
          <w:shd w:val="clear" w:color="auto" w:fill="FFFFFF"/>
        </w:rPr>
        <w:t>...148</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4.4. </w:t>
      </w:r>
      <w:r w:rsidRPr="00B63B93">
        <w:rPr>
          <w:rFonts w:ascii="Verdana" w:hAnsi="Verdana" w:hint="eastAsia"/>
          <w:color w:val="000000"/>
          <w:shd w:val="clear" w:color="auto" w:fill="FFFFFF"/>
        </w:rPr>
        <w:t>Композиційна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структура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текстів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малої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форми</w:t>
      </w:r>
      <w:r w:rsidRPr="00B63B93">
        <w:rPr>
          <w:rFonts w:ascii="Verdana" w:hAnsi="Verdana"/>
          <w:color w:val="000000"/>
          <w:shd w:val="clear" w:color="auto" w:fill="FFFFFF"/>
        </w:rPr>
        <w:t>.</w:t>
      </w:r>
      <w:r w:rsidRPr="00B63B93">
        <w:rPr>
          <w:rFonts w:ascii="Verdana" w:hAnsi="Verdana" w:hint="eastAsia"/>
          <w:color w:val="000000"/>
          <w:shd w:val="clear" w:color="auto" w:fill="FFFFFF"/>
        </w:rPr>
        <w:t>……………………</w:t>
      </w:r>
      <w:r w:rsidRPr="00B63B93">
        <w:rPr>
          <w:rFonts w:ascii="Verdana" w:hAnsi="Verdana"/>
          <w:color w:val="000000"/>
          <w:shd w:val="clear" w:color="auto" w:fill="FFFFFF"/>
        </w:rPr>
        <w:t>.154</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4.5. </w:t>
      </w:r>
      <w:r w:rsidRPr="00B63B93">
        <w:rPr>
          <w:rFonts w:ascii="Verdana" w:hAnsi="Verdana" w:hint="eastAsia"/>
          <w:color w:val="000000"/>
          <w:shd w:val="clear" w:color="auto" w:fill="FFFFFF"/>
        </w:rPr>
        <w:t>Емоційно</w:t>
      </w:r>
      <w:r w:rsidRPr="00B63B93">
        <w:rPr>
          <w:rFonts w:ascii="Verdana" w:hAnsi="Verdana"/>
          <w:color w:val="000000"/>
          <w:shd w:val="clear" w:color="auto" w:fill="FFFFFF"/>
        </w:rPr>
        <w:t>-</w:t>
      </w:r>
      <w:r w:rsidRPr="00B63B93">
        <w:rPr>
          <w:rFonts w:ascii="Verdana" w:hAnsi="Verdana" w:hint="eastAsia"/>
          <w:color w:val="000000"/>
          <w:shd w:val="clear" w:color="auto" w:fill="FFFFFF"/>
        </w:rPr>
        <w:t>експресивна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структура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текстів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малої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форми</w:t>
      </w:r>
      <w:r w:rsidRPr="00B63B93">
        <w:rPr>
          <w:rFonts w:ascii="Verdana" w:hAnsi="Verdana"/>
          <w:color w:val="000000"/>
          <w:shd w:val="clear" w:color="auto" w:fill="FFFFFF"/>
        </w:rPr>
        <w:t>.</w:t>
      </w:r>
      <w:r w:rsidRPr="00B63B93">
        <w:rPr>
          <w:rFonts w:ascii="Verdana" w:hAnsi="Verdana" w:hint="eastAsia"/>
          <w:color w:val="000000"/>
          <w:shd w:val="clear" w:color="auto" w:fill="FFFFFF"/>
        </w:rPr>
        <w:t>…………</w:t>
      </w:r>
      <w:r w:rsidRPr="00B63B93">
        <w:rPr>
          <w:rFonts w:ascii="Verdana" w:hAnsi="Verdana"/>
          <w:color w:val="000000"/>
          <w:shd w:val="clear" w:color="auto" w:fill="FFFFFF"/>
        </w:rPr>
        <w:t>..157</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4.6. </w:t>
      </w:r>
      <w:r w:rsidRPr="00B63B93">
        <w:rPr>
          <w:rFonts w:ascii="Verdana" w:hAnsi="Verdana" w:hint="eastAsia"/>
          <w:color w:val="000000"/>
          <w:shd w:val="clear" w:color="auto" w:fill="FFFFFF"/>
        </w:rPr>
        <w:t>Логіко</w:t>
      </w:r>
      <w:r w:rsidRPr="00B63B93">
        <w:rPr>
          <w:rFonts w:ascii="Verdana" w:hAnsi="Verdana"/>
          <w:color w:val="000000"/>
          <w:shd w:val="clear" w:color="auto" w:fill="FFFFFF"/>
        </w:rPr>
        <w:t>-</w:t>
      </w:r>
      <w:r w:rsidRPr="00B63B93">
        <w:rPr>
          <w:rFonts w:ascii="Verdana" w:hAnsi="Verdana" w:hint="eastAsia"/>
          <w:color w:val="000000"/>
          <w:shd w:val="clear" w:color="auto" w:fill="FFFFFF"/>
        </w:rPr>
        <w:t>поняттєва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структура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текстів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малої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форми</w:t>
      </w:r>
      <w:r w:rsidRPr="00B63B93">
        <w:rPr>
          <w:rFonts w:ascii="Verdana" w:hAnsi="Verdana"/>
          <w:color w:val="000000"/>
          <w:shd w:val="clear" w:color="auto" w:fill="FFFFFF"/>
        </w:rPr>
        <w:t>..</w:t>
      </w:r>
      <w:r w:rsidRPr="00B63B93">
        <w:rPr>
          <w:rFonts w:ascii="Verdana" w:hAnsi="Verdana" w:hint="eastAsia"/>
          <w:color w:val="000000"/>
          <w:shd w:val="clear" w:color="auto" w:fill="FFFFFF"/>
        </w:rPr>
        <w:t>………………</w:t>
      </w:r>
      <w:r w:rsidRPr="00B63B93">
        <w:rPr>
          <w:rFonts w:ascii="Verdana" w:hAnsi="Verdana"/>
          <w:color w:val="000000"/>
          <w:shd w:val="clear" w:color="auto" w:fill="FFFFFF"/>
        </w:rPr>
        <w:t>...164</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4.7. </w:t>
      </w:r>
      <w:r w:rsidRPr="00B63B93">
        <w:rPr>
          <w:rFonts w:ascii="Verdana" w:hAnsi="Verdana" w:hint="eastAsia"/>
          <w:color w:val="000000"/>
          <w:shd w:val="clear" w:color="auto" w:fill="FFFFFF"/>
        </w:rPr>
        <w:t>Інформаційна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структура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текстів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малої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форми</w:t>
      </w:r>
      <w:r w:rsidRPr="00B63B93">
        <w:rPr>
          <w:rFonts w:ascii="Verdana" w:hAnsi="Verdana"/>
          <w:color w:val="000000"/>
          <w:shd w:val="clear" w:color="auto" w:fill="FFFFFF"/>
        </w:rPr>
        <w:t>..</w:t>
      </w:r>
      <w:r w:rsidRPr="00B63B93">
        <w:rPr>
          <w:rFonts w:ascii="Verdana" w:hAnsi="Verdana" w:hint="eastAsia"/>
          <w:color w:val="000000"/>
          <w:shd w:val="clear" w:color="auto" w:fill="FFFFFF"/>
        </w:rPr>
        <w:t>……………………</w:t>
      </w:r>
      <w:r w:rsidRPr="00B63B93">
        <w:rPr>
          <w:rFonts w:ascii="Verdana" w:hAnsi="Verdana"/>
          <w:color w:val="000000"/>
          <w:shd w:val="clear" w:color="auto" w:fill="FFFFFF"/>
        </w:rPr>
        <w:t>.171</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4.8. </w:t>
      </w:r>
      <w:r w:rsidRPr="00B63B93">
        <w:rPr>
          <w:rFonts w:ascii="Verdana" w:hAnsi="Verdana" w:hint="eastAsia"/>
          <w:color w:val="000000"/>
          <w:shd w:val="clear" w:color="auto" w:fill="FFFFFF"/>
        </w:rPr>
        <w:t>Комунікативна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структура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текстів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малої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форми</w:t>
      </w:r>
      <w:r w:rsidRPr="00B63B93">
        <w:rPr>
          <w:rFonts w:ascii="Verdana" w:hAnsi="Verdana"/>
          <w:color w:val="000000"/>
          <w:shd w:val="clear" w:color="auto" w:fill="FFFFFF"/>
        </w:rPr>
        <w:t>..</w:t>
      </w:r>
      <w:r w:rsidRPr="00B63B93">
        <w:rPr>
          <w:rFonts w:ascii="Verdana" w:hAnsi="Verdana" w:hint="eastAsia"/>
          <w:color w:val="000000"/>
          <w:shd w:val="clear" w:color="auto" w:fill="FFFFFF"/>
        </w:rPr>
        <w:t>…………………</w:t>
      </w:r>
      <w:r w:rsidRPr="00B63B93">
        <w:rPr>
          <w:rFonts w:ascii="Verdana" w:hAnsi="Verdana"/>
          <w:color w:val="000000"/>
          <w:shd w:val="clear" w:color="auto" w:fill="FFFFFF"/>
        </w:rPr>
        <w:t>...178</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Висновки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розділу……</w:t>
      </w:r>
      <w:r w:rsidRPr="00B63B93">
        <w:rPr>
          <w:rFonts w:ascii="Verdana" w:hAnsi="Verdana"/>
          <w:color w:val="000000"/>
          <w:shd w:val="clear" w:color="auto" w:fill="FFFFFF"/>
        </w:rPr>
        <w:t>...</w:t>
      </w:r>
      <w:r w:rsidRPr="00B63B93">
        <w:rPr>
          <w:rFonts w:ascii="Verdana" w:hAnsi="Verdana" w:hint="eastAsia"/>
          <w:color w:val="000000"/>
          <w:shd w:val="clear" w:color="auto" w:fill="FFFFFF"/>
        </w:rPr>
        <w:t>………………………………………………</w:t>
      </w:r>
      <w:r w:rsidRPr="00B63B93">
        <w:rPr>
          <w:rFonts w:ascii="Verdana" w:hAnsi="Verdana"/>
          <w:color w:val="000000"/>
          <w:shd w:val="clear" w:color="auto" w:fill="FFFFFF"/>
        </w:rPr>
        <w:t>.185</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ВИСНОВКИ……………</w:t>
      </w:r>
      <w:r w:rsidRPr="00B63B93">
        <w:rPr>
          <w:rFonts w:ascii="Verdana" w:hAnsi="Verdana"/>
          <w:color w:val="000000"/>
          <w:shd w:val="clear" w:color="auto" w:fill="FFFFFF"/>
        </w:rPr>
        <w:t>.</w:t>
      </w:r>
      <w:r w:rsidRPr="00B63B93">
        <w:rPr>
          <w:rFonts w:ascii="Verdana" w:hAnsi="Verdana" w:hint="eastAsia"/>
          <w:color w:val="000000"/>
          <w:shd w:val="clear" w:color="auto" w:fill="FFFFFF"/>
        </w:rPr>
        <w:t>…………………………………………</w:t>
      </w:r>
      <w:r w:rsidRPr="00B63B93">
        <w:rPr>
          <w:rFonts w:ascii="Verdana" w:hAnsi="Verdana"/>
          <w:color w:val="000000"/>
          <w:shd w:val="clear" w:color="auto" w:fill="FFFFFF"/>
        </w:rPr>
        <w:t>...</w:t>
      </w:r>
      <w:r w:rsidRPr="00B63B93">
        <w:rPr>
          <w:rFonts w:ascii="Verdana" w:hAnsi="Verdana" w:hint="eastAsia"/>
          <w:color w:val="000000"/>
          <w:shd w:val="clear" w:color="auto" w:fill="FFFFFF"/>
        </w:rPr>
        <w:t>……</w:t>
      </w:r>
      <w:r w:rsidRPr="00B63B93">
        <w:rPr>
          <w:rFonts w:ascii="Verdana" w:hAnsi="Verdana"/>
          <w:color w:val="000000"/>
          <w:shd w:val="clear" w:color="auto" w:fill="FFFFFF"/>
        </w:rPr>
        <w:t>.190</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СПИСОК</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ВИКОРИСТАНИХ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ДЖЕРЕЛ</w:t>
      </w:r>
      <w:r w:rsidRPr="00B63B93">
        <w:rPr>
          <w:rFonts w:ascii="Verdana" w:hAnsi="Verdana"/>
          <w:color w:val="000000"/>
          <w:shd w:val="clear" w:color="auto" w:fill="FFFFFF"/>
        </w:rPr>
        <w:t>..</w:t>
      </w:r>
      <w:r w:rsidRPr="00B63B93">
        <w:rPr>
          <w:rFonts w:ascii="Verdana" w:hAnsi="Verdana" w:hint="eastAsia"/>
          <w:color w:val="000000"/>
          <w:shd w:val="clear" w:color="auto" w:fill="FFFFFF"/>
        </w:rPr>
        <w:t>………………………………</w:t>
      </w:r>
      <w:r w:rsidRPr="00B63B93">
        <w:rPr>
          <w:rFonts w:ascii="Verdana" w:hAnsi="Verdana"/>
          <w:color w:val="000000"/>
          <w:shd w:val="clear" w:color="auto" w:fill="FFFFFF"/>
        </w:rPr>
        <w:t>.198</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ДОДАТКИ</w:t>
      </w:r>
      <w:r w:rsidRPr="00B63B93">
        <w:rPr>
          <w:rFonts w:ascii="Verdana" w:hAnsi="Verdana"/>
          <w:color w:val="000000"/>
          <w:shd w:val="clear" w:color="auto" w:fill="FFFFFF"/>
        </w:rPr>
        <w:t>...</w:t>
      </w:r>
      <w:r w:rsidRPr="00B63B93">
        <w:rPr>
          <w:rFonts w:ascii="Verdana" w:hAnsi="Verdana" w:hint="eastAsia"/>
          <w:color w:val="000000"/>
          <w:shd w:val="clear" w:color="auto" w:fill="FFFFFF"/>
        </w:rPr>
        <w:t>………………………………………………………………</w:t>
      </w:r>
      <w:r w:rsidRPr="00B63B93">
        <w:rPr>
          <w:rFonts w:ascii="Verdana" w:hAnsi="Verdana"/>
          <w:color w:val="000000"/>
          <w:shd w:val="clear" w:color="auto" w:fill="FFFFFF"/>
        </w:rPr>
        <w:t>.235</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3</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ВСТУП</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Актуальність</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теми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Малі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текстові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форми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або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тексти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малої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форми</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w:t>
      </w:r>
      <w:r w:rsidRPr="00B63B93">
        <w:rPr>
          <w:rFonts w:ascii="Verdana" w:hAnsi="Verdana" w:hint="eastAsia"/>
          <w:color w:val="000000"/>
          <w:shd w:val="clear" w:color="auto" w:fill="FFFFFF"/>
        </w:rPr>
        <w:t>ТМФ</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сьогодні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стають</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одним</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із</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найдоступніших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найпопулярніших</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джерел</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інформації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Міні</w:t>
      </w:r>
      <w:r w:rsidRPr="00B63B93">
        <w:rPr>
          <w:rFonts w:ascii="Verdana" w:hAnsi="Verdana"/>
          <w:color w:val="000000"/>
          <w:shd w:val="clear" w:color="auto" w:fill="FFFFFF"/>
        </w:rPr>
        <w:t>-</w:t>
      </w:r>
      <w:r w:rsidRPr="00B63B93">
        <w:rPr>
          <w:rFonts w:ascii="Verdana" w:hAnsi="Verdana" w:hint="eastAsia"/>
          <w:color w:val="000000"/>
          <w:shd w:val="clear" w:color="auto" w:fill="FFFFFF"/>
        </w:rPr>
        <w:t>тексти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це</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зафіксовані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письмі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продукти</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мовленнєвої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діяльності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що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характеризуються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інформаційною</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насиченістю</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лаконізмом</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комунікативною</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завершеністю</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компресією</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виразністю</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мовних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засобів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Серед</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анонси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анотації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міні</w:t>
      </w:r>
      <w:r w:rsidRPr="00B63B93">
        <w:rPr>
          <w:rFonts w:ascii="Verdana" w:hAnsi="Verdana"/>
          <w:color w:val="000000"/>
          <w:shd w:val="clear" w:color="auto" w:fill="FFFFFF"/>
        </w:rPr>
        <w:t>-</w:t>
      </w:r>
      <w:r w:rsidRPr="00B63B93">
        <w:rPr>
          <w:rFonts w:ascii="Verdana" w:hAnsi="Verdana" w:hint="eastAsia"/>
          <w:color w:val="000000"/>
          <w:shd w:val="clear" w:color="auto" w:fill="FFFFFF"/>
        </w:rPr>
        <w:t>рецензії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міні</w:t>
      </w:r>
      <w:r w:rsidRPr="00B63B93">
        <w:rPr>
          <w:rFonts w:ascii="Verdana" w:hAnsi="Verdana"/>
          <w:color w:val="000000"/>
          <w:shd w:val="clear" w:color="auto" w:fill="FFFFFF"/>
        </w:rPr>
        <w:t>-</w:t>
      </w:r>
      <w:r w:rsidRPr="00B63B93">
        <w:rPr>
          <w:rFonts w:ascii="Verdana" w:hAnsi="Verdana" w:hint="eastAsia"/>
          <w:color w:val="000000"/>
          <w:shd w:val="clear" w:color="auto" w:fill="FFFFFF"/>
        </w:rPr>
        <w:t>огляди</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афіші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тощо</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Попередні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наукові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розвідки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вчених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були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присвячені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одному</w:t>
      </w:r>
      <w:r w:rsidRPr="00B63B93">
        <w:rPr>
          <w:rFonts w:ascii="Verdana" w:hAnsi="Verdana"/>
          <w:color w:val="000000"/>
          <w:shd w:val="clear" w:color="auto" w:fill="FFFFFF"/>
        </w:rPr>
        <w:t>-</w:t>
      </w:r>
      <w:r w:rsidRPr="00B63B93">
        <w:rPr>
          <w:rFonts w:ascii="Verdana" w:hAnsi="Verdana" w:hint="eastAsia"/>
          <w:color w:val="000000"/>
          <w:shd w:val="clear" w:color="auto" w:fill="FFFFFF"/>
        </w:rPr>
        <w:t>двом</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видам</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ТМФ</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анонсам</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Панченко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Соколова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Є</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Туркіна</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М</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Ковальчукова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анотаціям</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оглядам</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Л</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Ф</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Ваховська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оголошенням</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w:t>
      </w:r>
      <w:r w:rsidRPr="00B63B93">
        <w:rPr>
          <w:rFonts w:ascii="Verdana" w:hAnsi="Verdana" w:hint="eastAsia"/>
          <w:color w:val="000000"/>
          <w:shd w:val="clear" w:color="auto" w:fill="FFFFFF"/>
        </w:rPr>
        <w:t>Ю</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Предій</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Гусар</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рекламним</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матеріалам</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Є</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Коваленко</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С</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Федорець</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Медведєва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Імшинецька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Ю</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Єгорова</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Резенков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Македонцева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w:t>
      </w:r>
      <w:r w:rsidRPr="00B63B93">
        <w:rPr>
          <w:rFonts w:ascii="Verdana" w:hAnsi="Verdana"/>
          <w:color w:val="000000"/>
          <w:shd w:val="clear" w:color="auto" w:fill="FFFFFF"/>
        </w:rPr>
        <w:t>e</w:t>
      </w:r>
      <w:r w:rsidRPr="00B63B93">
        <w:rPr>
          <w:rFonts w:ascii="Verdana" w:hAnsi="Verdana" w:hint="eastAsia"/>
          <w:color w:val="000000"/>
          <w:shd w:val="clear" w:color="auto" w:fill="FFFFFF"/>
        </w:rPr>
        <w:t>ллс</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Дж</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Барнетт</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Моріарті</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Дж</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Белч</w:t>
      </w:r>
      <w:r w:rsidRPr="00B63B93">
        <w:rPr>
          <w:rFonts w:ascii="Verdana" w:hAnsi="Verdana"/>
          <w:color w:val="000000"/>
          <w:shd w:val="clear" w:color="auto" w:fill="FFFFFF"/>
        </w:rPr>
        <w:t xml:space="preserve">, M. </w:t>
      </w:r>
      <w:r w:rsidRPr="00B63B93">
        <w:rPr>
          <w:rFonts w:ascii="Verdana" w:hAnsi="Verdana" w:hint="eastAsia"/>
          <w:color w:val="000000"/>
          <w:shd w:val="clear" w:color="auto" w:fill="FFFFFF"/>
        </w:rPr>
        <w:t>Белч</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ін</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заміткам</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Є</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Толстолуцька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Ю</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Петрова</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Іващук</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Колесниченко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інтернет</w:t>
      </w:r>
      <w:r w:rsidRPr="00B63B93">
        <w:rPr>
          <w:rFonts w:ascii="Verdana" w:hAnsi="Verdana"/>
          <w:color w:val="000000"/>
          <w:shd w:val="clear" w:color="auto" w:fill="FFFFFF"/>
        </w:rPr>
        <w:t>-</w:t>
      </w:r>
      <w:r w:rsidRPr="00B63B93">
        <w:rPr>
          <w:rFonts w:ascii="Verdana" w:hAnsi="Verdana" w:hint="eastAsia"/>
          <w:color w:val="000000"/>
          <w:shd w:val="clear" w:color="auto" w:fill="FFFFFF"/>
        </w:rPr>
        <w:t>мініатюрам</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Г</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Плотникова</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текстам</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опису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товарів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Білецька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тощо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Частково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питання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вивчення</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міні</w:t>
      </w:r>
      <w:r w:rsidRPr="00B63B93">
        <w:rPr>
          <w:rFonts w:ascii="Verdana" w:hAnsi="Verdana"/>
          <w:color w:val="000000"/>
          <w:shd w:val="clear" w:color="auto" w:fill="FFFFFF"/>
        </w:rPr>
        <w:t>-</w:t>
      </w:r>
      <w:r w:rsidRPr="00B63B93">
        <w:rPr>
          <w:rFonts w:ascii="Verdana" w:hAnsi="Verdana" w:hint="eastAsia"/>
          <w:color w:val="000000"/>
          <w:shd w:val="clear" w:color="auto" w:fill="FFFFFF"/>
        </w:rPr>
        <w:t>текстів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розглядалися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працях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із</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жанрового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поділу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журналістських</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творів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Тертичний</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Радчик</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Б</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Мантуло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Пашник</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М</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Василенко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ін</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проте</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вчені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не</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дійшли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спільної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думки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щодо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видів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жанрового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розмаїття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ТМФ</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Класифікація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таких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матеріалів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майже</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кожного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науковця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своя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Деякі</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вчені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виокремлюють</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певні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ТМФ</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як</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самостійні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жанри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інформаційні</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w:t>
      </w:r>
      <w:r w:rsidRPr="00B63B93">
        <w:rPr>
          <w:rFonts w:ascii="Verdana" w:hAnsi="Verdana" w:hint="eastAsia"/>
          <w:color w:val="000000"/>
          <w:shd w:val="clear" w:color="auto" w:fill="FFFFFF"/>
        </w:rPr>
        <w:t>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Лаврик</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Є</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Туркіна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чи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художньо</w:t>
      </w:r>
      <w:r w:rsidRPr="00B63B93">
        <w:rPr>
          <w:rFonts w:ascii="Verdana" w:hAnsi="Verdana"/>
          <w:color w:val="000000"/>
          <w:shd w:val="clear" w:color="auto" w:fill="FFFFFF"/>
        </w:rPr>
        <w:t>-</w:t>
      </w:r>
      <w:r w:rsidRPr="00B63B93">
        <w:rPr>
          <w:rFonts w:ascii="Verdana" w:hAnsi="Verdana" w:hint="eastAsia"/>
          <w:color w:val="000000"/>
          <w:shd w:val="clear" w:color="auto" w:fill="FFFFFF"/>
        </w:rPr>
        <w:t>публіцистичні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Іващук</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а</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деякі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переконані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що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такі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твори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є</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несамостійними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їхні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властивості</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проявляються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лише</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через</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зв</w:t>
      </w:r>
      <w:r w:rsidRPr="00B63B93">
        <w:rPr>
          <w:rFonts w:ascii="Verdana" w:hAnsi="Verdana"/>
          <w:color w:val="000000"/>
          <w:shd w:val="clear" w:color="auto" w:fill="FFFFFF"/>
        </w:rPr>
        <w:t>'</w:t>
      </w:r>
      <w:r w:rsidRPr="00B63B93">
        <w:rPr>
          <w:rFonts w:ascii="Verdana" w:hAnsi="Verdana" w:hint="eastAsia"/>
          <w:color w:val="000000"/>
          <w:shd w:val="clear" w:color="auto" w:fill="FFFFFF"/>
        </w:rPr>
        <w:t>язок</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іншими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жанровими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формами</w:t>
      </w:r>
      <w:r w:rsidRPr="00B63B93">
        <w:rPr>
          <w:rFonts w:ascii="Verdana" w:hAnsi="Verdana" w:hint="eastAsi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w:t>
      </w:r>
      <w:r w:rsidRPr="00B63B93">
        <w:rPr>
          <w:rFonts w:ascii="Verdana" w:hAnsi="Verdana" w:hint="eastAsia"/>
          <w:color w:val="000000"/>
          <w:shd w:val="clear" w:color="auto" w:fill="FFFFFF"/>
        </w:rPr>
        <w:t>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Ю</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М’ясников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Одні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дослідники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розглядають</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міні</w:t>
      </w:r>
      <w:r w:rsidRPr="00B63B93">
        <w:rPr>
          <w:rFonts w:ascii="Verdana" w:hAnsi="Verdana"/>
          <w:color w:val="000000"/>
          <w:shd w:val="clear" w:color="auto" w:fill="FFFFFF"/>
        </w:rPr>
        <w:t>-</w:t>
      </w:r>
      <w:r w:rsidRPr="00B63B93">
        <w:rPr>
          <w:rFonts w:ascii="Verdana" w:hAnsi="Verdana" w:hint="eastAsia"/>
          <w:color w:val="000000"/>
          <w:shd w:val="clear" w:color="auto" w:fill="FFFFFF"/>
        </w:rPr>
        <w:t>тексти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межах</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усталених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жанрів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як</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наприклад</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різновиди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замітки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Тертичний</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інші</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4</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вважають</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їх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різновидом</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друкованої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реклами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Імшинецька</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Соколова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Панченко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Парадигма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ТМФ</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залишається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невизначеною</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хоча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їхня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популярність</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поширеність</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здатність</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впливати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рішення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дії</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аудиторії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зумовлюють</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необхідність</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ґрунтовного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дослідження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таких</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матеріалів</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Вивчення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міні</w:t>
      </w:r>
      <w:r w:rsidRPr="00B63B93">
        <w:rPr>
          <w:rFonts w:ascii="Verdana" w:hAnsi="Verdana"/>
          <w:color w:val="000000"/>
          <w:shd w:val="clear" w:color="auto" w:fill="FFFFFF"/>
        </w:rPr>
        <w:t>-</w:t>
      </w:r>
      <w:r w:rsidRPr="00B63B93">
        <w:rPr>
          <w:rFonts w:ascii="Verdana" w:hAnsi="Verdana" w:hint="eastAsia"/>
          <w:color w:val="000000"/>
          <w:shd w:val="clear" w:color="auto" w:fill="FFFFFF"/>
        </w:rPr>
        <w:t>текстів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є</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перспективним</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зважаючи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поступове</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переважання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малих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текстів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над</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матеріалами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більшого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обсягу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суспільстві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великим</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потоком</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інформації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ТМФ</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інформаційно</w:t>
      </w:r>
      <w:r w:rsidRPr="00B63B93">
        <w:rPr>
          <w:rFonts w:ascii="Verdana" w:hAnsi="Verdana"/>
          <w:color w:val="000000"/>
          <w:shd w:val="clear" w:color="auto" w:fill="FFFFFF"/>
        </w:rPr>
        <w:t>-</w:t>
      </w:r>
      <w:r w:rsidRPr="00B63B93">
        <w:rPr>
          <w:rFonts w:ascii="Verdana" w:hAnsi="Verdana" w:hint="eastAsia"/>
          <w:color w:val="000000"/>
          <w:shd w:val="clear" w:color="auto" w:fill="FFFFFF"/>
        </w:rPr>
        <w:t>рекламного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спрямування</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w:t>
      </w:r>
      <w:r w:rsidRPr="00B63B93">
        <w:rPr>
          <w:rFonts w:ascii="Verdana" w:hAnsi="Verdana" w:hint="eastAsia"/>
          <w:color w:val="000000"/>
          <w:shd w:val="clear" w:color="auto" w:fill="FFFFFF"/>
        </w:rPr>
        <w:t>анонси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афіші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оголошення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міні</w:t>
      </w:r>
      <w:r w:rsidRPr="00B63B93">
        <w:rPr>
          <w:rFonts w:ascii="Verdana" w:hAnsi="Verdana"/>
          <w:color w:val="000000"/>
          <w:shd w:val="clear" w:color="auto" w:fill="FFFFFF"/>
        </w:rPr>
        <w:t>-</w:t>
      </w:r>
      <w:r w:rsidRPr="00B63B93">
        <w:rPr>
          <w:rFonts w:ascii="Verdana" w:hAnsi="Verdana" w:hint="eastAsia"/>
          <w:color w:val="000000"/>
          <w:shd w:val="clear" w:color="auto" w:fill="FFFFFF"/>
        </w:rPr>
        <w:t>рецензії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міні</w:t>
      </w:r>
      <w:r w:rsidRPr="00B63B93">
        <w:rPr>
          <w:rFonts w:ascii="Verdana" w:hAnsi="Verdana"/>
          <w:color w:val="000000"/>
          <w:shd w:val="clear" w:color="auto" w:fill="FFFFFF"/>
        </w:rPr>
        <w:t>-</w:t>
      </w:r>
      <w:r w:rsidRPr="00B63B93">
        <w:rPr>
          <w:rFonts w:ascii="Verdana" w:hAnsi="Verdana" w:hint="eastAsia"/>
          <w:color w:val="000000"/>
          <w:shd w:val="clear" w:color="auto" w:fill="FFFFFF"/>
        </w:rPr>
        <w:t>огляди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є</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превентивними</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повідомленнями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про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майбутні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події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саме</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вони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привертають</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увагу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публіки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до</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різноманітних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заходів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впливають</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дії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аудиторії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Через</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міні</w:t>
      </w:r>
      <w:r w:rsidRPr="00B63B93">
        <w:rPr>
          <w:rFonts w:ascii="Verdana" w:hAnsi="Verdana"/>
          <w:color w:val="000000"/>
          <w:shd w:val="clear" w:color="auto" w:fill="FFFFFF"/>
        </w:rPr>
        <w:t>-</w:t>
      </w:r>
      <w:r w:rsidRPr="00B63B93">
        <w:rPr>
          <w:rFonts w:ascii="Verdana" w:hAnsi="Verdana" w:hint="eastAsia"/>
          <w:color w:val="000000"/>
          <w:shd w:val="clear" w:color="auto" w:fill="FFFFFF"/>
        </w:rPr>
        <w:t>твори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певних</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типів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їх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автори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також</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мають</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змогу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висловити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власні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почуття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емоції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дати</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оцінку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предметові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розмови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допомогою</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інформації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вони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передають</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адресатам</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комунікативні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смисли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що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становлять</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інтерес</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для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дослідників</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соціальних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комунікацій</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окрему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увагу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заслуговує</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питання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реакції</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аудиторії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отриману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інформацію</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Зв’язок</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роботи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науковими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програмами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планами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темами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Тема</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дисертації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безпосередньо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пов’язана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науковою</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проблематикою</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кафедри</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мови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стилістики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Інституту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журналістики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Київського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національного</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університету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імені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Тараса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Шевченка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також</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комплексною</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науковою</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темою</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Інституту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журналістики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Київського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національного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університету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імені</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Тараса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Шевченка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Український</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медійний</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контент</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соціальному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вимірі</w:t>
      </w:r>
      <w:r w:rsidRPr="00B63B93">
        <w:rPr>
          <w:rFonts w:ascii="Verdana" w:hAnsi="Verdana" w:hint="eastAsi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w:t>
      </w:r>
      <w:r w:rsidRPr="00B63B93">
        <w:rPr>
          <w:rFonts w:ascii="Verdana" w:hAnsi="Verdana" w:hint="eastAsia"/>
          <w:color w:val="000000"/>
          <w:shd w:val="clear" w:color="auto" w:fill="FFFFFF"/>
        </w:rPr>
        <w:t>НДР</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11 </w:t>
      </w:r>
      <w:r w:rsidRPr="00B63B93">
        <w:rPr>
          <w:rFonts w:ascii="Verdana" w:hAnsi="Verdana" w:hint="eastAsia"/>
          <w:color w:val="000000"/>
          <w:shd w:val="clear" w:color="auto" w:fill="FFFFFF"/>
        </w:rPr>
        <w:t>БФ</w:t>
      </w:r>
      <w:r w:rsidRPr="00B63B93">
        <w:rPr>
          <w:rFonts w:ascii="Verdana" w:hAnsi="Verdana"/>
          <w:color w:val="000000"/>
          <w:shd w:val="clear" w:color="auto" w:fill="FFFFFF"/>
        </w:rPr>
        <w:t xml:space="preserve"> 045-01).</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Мета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дослідження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визначити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структурно</w:t>
      </w:r>
      <w:r w:rsidRPr="00B63B93">
        <w:rPr>
          <w:rFonts w:ascii="Verdana" w:hAnsi="Verdana"/>
          <w:color w:val="000000"/>
          <w:shd w:val="clear" w:color="auto" w:fill="FFFFFF"/>
        </w:rPr>
        <w:t>-</w:t>
      </w:r>
      <w:r w:rsidRPr="00B63B93">
        <w:rPr>
          <w:rFonts w:ascii="Verdana" w:hAnsi="Verdana" w:hint="eastAsia"/>
          <w:color w:val="000000"/>
          <w:shd w:val="clear" w:color="auto" w:fill="FFFFFF"/>
        </w:rPr>
        <w:t>типологічні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жанровофункціональні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мовностилістичні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характеристики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ТМФ</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розміщених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у</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друкованих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засобах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масової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інформації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інтернет</w:t>
      </w:r>
      <w:r w:rsidRPr="00B63B93">
        <w:rPr>
          <w:rFonts w:ascii="Verdana" w:hAnsi="Verdana"/>
          <w:color w:val="000000"/>
          <w:shd w:val="clear" w:color="auto" w:fill="FFFFFF"/>
        </w:rPr>
        <w:t>-</w:t>
      </w:r>
      <w:r w:rsidRPr="00B63B93">
        <w:rPr>
          <w:rFonts w:ascii="Verdana" w:hAnsi="Verdana" w:hint="eastAsia"/>
          <w:color w:val="000000"/>
          <w:shd w:val="clear" w:color="auto" w:fill="FFFFFF"/>
        </w:rPr>
        <w:t>джерелах</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Досягнення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мети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потребує</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розв’язання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таких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завдань</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1) </w:t>
      </w:r>
      <w:r w:rsidRPr="00B63B93">
        <w:rPr>
          <w:rFonts w:ascii="Verdana" w:hAnsi="Verdana" w:hint="eastAsia"/>
          <w:color w:val="000000"/>
          <w:shd w:val="clear" w:color="auto" w:fill="FFFFFF"/>
        </w:rPr>
        <w:t>розробити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класифікацію</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міні</w:t>
      </w:r>
      <w:r w:rsidRPr="00B63B93">
        <w:rPr>
          <w:rFonts w:ascii="Verdana" w:hAnsi="Verdana"/>
          <w:color w:val="000000"/>
          <w:shd w:val="clear" w:color="auto" w:fill="FFFFFF"/>
        </w:rPr>
        <w:t>-</w:t>
      </w:r>
      <w:r w:rsidRPr="00B63B93">
        <w:rPr>
          <w:rFonts w:ascii="Verdana" w:hAnsi="Verdana" w:hint="eastAsia"/>
          <w:color w:val="000000"/>
          <w:shd w:val="clear" w:color="auto" w:fill="FFFFFF"/>
        </w:rPr>
        <w:t>текстів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представити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типологію</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цих</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творів</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2) </w:t>
      </w:r>
      <w:r w:rsidRPr="00B63B93">
        <w:rPr>
          <w:rFonts w:ascii="Verdana" w:hAnsi="Verdana" w:hint="eastAsia"/>
          <w:color w:val="000000"/>
          <w:shd w:val="clear" w:color="auto" w:fill="FFFFFF"/>
        </w:rPr>
        <w:t>виявити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жанрові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особливості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ТМФ</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5</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3) </w:t>
      </w:r>
      <w:r w:rsidRPr="00B63B93">
        <w:rPr>
          <w:rFonts w:ascii="Verdana" w:hAnsi="Verdana" w:hint="eastAsia"/>
          <w:color w:val="000000"/>
          <w:shd w:val="clear" w:color="auto" w:fill="FFFFFF"/>
        </w:rPr>
        <w:t>визначити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повноту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представленості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тематичної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фактологічної</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архітектонічної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композиційної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емоційно</w:t>
      </w:r>
      <w:r w:rsidRPr="00B63B93">
        <w:rPr>
          <w:rFonts w:ascii="Verdana" w:hAnsi="Verdana"/>
          <w:color w:val="000000"/>
          <w:shd w:val="clear" w:color="auto" w:fill="FFFFFF"/>
        </w:rPr>
        <w:t>-</w:t>
      </w:r>
      <w:r w:rsidRPr="00B63B93">
        <w:rPr>
          <w:rFonts w:ascii="Verdana" w:hAnsi="Verdana" w:hint="eastAsia"/>
          <w:color w:val="000000"/>
          <w:shd w:val="clear" w:color="auto" w:fill="FFFFFF"/>
        </w:rPr>
        <w:t>експресивної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логіко</w:t>
      </w:r>
      <w:r w:rsidRPr="00B63B93">
        <w:rPr>
          <w:rFonts w:ascii="Verdana" w:hAnsi="Verdana"/>
          <w:color w:val="000000"/>
          <w:shd w:val="clear" w:color="auto" w:fill="FFFFFF"/>
        </w:rPr>
        <w:t>-</w:t>
      </w:r>
      <w:r w:rsidRPr="00B63B93">
        <w:rPr>
          <w:rFonts w:ascii="Verdana" w:hAnsi="Verdana" w:hint="eastAsia"/>
          <w:color w:val="000000"/>
          <w:shd w:val="clear" w:color="auto" w:fill="FFFFFF"/>
        </w:rPr>
        <w:t>поняттєвої</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інформаційної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комунікативної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структур</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міні</w:t>
      </w:r>
      <w:r w:rsidRPr="00B63B93">
        <w:rPr>
          <w:rFonts w:ascii="Verdana" w:hAnsi="Verdana"/>
          <w:color w:val="000000"/>
          <w:shd w:val="clear" w:color="auto" w:fill="FFFFFF"/>
        </w:rPr>
        <w:t>-</w:t>
      </w:r>
      <w:r w:rsidRPr="00B63B93">
        <w:rPr>
          <w:rFonts w:ascii="Verdana" w:hAnsi="Verdana" w:hint="eastAsia"/>
          <w:color w:val="000000"/>
          <w:shd w:val="clear" w:color="auto" w:fill="FFFFFF"/>
        </w:rPr>
        <w:t>текстах</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4) </w:t>
      </w:r>
      <w:r w:rsidRPr="00B63B93">
        <w:rPr>
          <w:rFonts w:ascii="Verdana" w:hAnsi="Verdana" w:hint="eastAsia"/>
          <w:color w:val="000000"/>
          <w:shd w:val="clear" w:color="auto" w:fill="FFFFFF"/>
        </w:rPr>
        <w:t>виділити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функції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ТМФ</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комунікаційному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просторі</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5) </w:t>
      </w:r>
      <w:r w:rsidRPr="00B63B93">
        <w:rPr>
          <w:rFonts w:ascii="Verdana" w:hAnsi="Verdana" w:hint="eastAsia"/>
          <w:color w:val="000000"/>
          <w:shd w:val="clear" w:color="auto" w:fill="FFFFFF"/>
        </w:rPr>
        <w:t>охарактеризувати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мовностилістичні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особливості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ТМФ</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6) </w:t>
      </w:r>
      <w:r w:rsidRPr="00B63B93">
        <w:rPr>
          <w:rFonts w:ascii="Verdana" w:hAnsi="Verdana" w:hint="eastAsia"/>
          <w:color w:val="000000"/>
          <w:shd w:val="clear" w:color="auto" w:fill="FFFFFF"/>
        </w:rPr>
        <w:t>визначити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функціональну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потужність</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ТМФ</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через</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виявлені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потреби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й</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вимоги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аудиторії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них</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Об’єктом</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дослідження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є</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інформаційно</w:t>
      </w:r>
      <w:r w:rsidRPr="00B63B93">
        <w:rPr>
          <w:rFonts w:ascii="Verdana" w:hAnsi="Verdana"/>
          <w:color w:val="000000"/>
          <w:shd w:val="clear" w:color="auto" w:fill="FFFFFF"/>
        </w:rPr>
        <w:t>-</w:t>
      </w:r>
      <w:r w:rsidRPr="00B63B93">
        <w:rPr>
          <w:rFonts w:ascii="Verdana" w:hAnsi="Verdana" w:hint="eastAsia"/>
          <w:color w:val="000000"/>
          <w:shd w:val="clear" w:color="auto" w:fill="FFFFFF"/>
        </w:rPr>
        <w:t>рекламні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ТМФ</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анонси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мінірецензії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міні</w:t>
      </w:r>
      <w:r w:rsidRPr="00B63B93">
        <w:rPr>
          <w:rFonts w:ascii="Verdana" w:hAnsi="Verdana"/>
          <w:color w:val="000000"/>
          <w:shd w:val="clear" w:color="auto" w:fill="FFFFFF"/>
        </w:rPr>
        <w:t>-</w:t>
      </w:r>
      <w:r w:rsidRPr="00B63B93">
        <w:rPr>
          <w:rFonts w:ascii="Verdana" w:hAnsi="Verdana" w:hint="eastAsia"/>
          <w:color w:val="000000"/>
          <w:shd w:val="clear" w:color="auto" w:fill="FFFFFF"/>
        </w:rPr>
        <w:t>огляди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анотації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оголошення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афіші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предметом</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структурнотипологічні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жанрово</w:t>
      </w:r>
      <w:r w:rsidRPr="00B63B93">
        <w:rPr>
          <w:rFonts w:ascii="Verdana" w:hAnsi="Verdana"/>
          <w:color w:val="000000"/>
          <w:shd w:val="clear" w:color="auto" w:fill="FFFFFF"/>
        </w:rPr>
        <w:t>-</w:t>
      </w:r>
      <w:r w:rsidRPr="00B63B93">
        <w:rPr>
          <w:rFonts w:ascii="Verdana" w:hAnsi="Verdana" w:hint="eastAsia"/>
          <w:color w:val="000000"/>
          <w:shd w:val="clear" w:color="auto" w:fill="FFFFFF"/>
        </w:rPr>
        <w:t>функціональні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мовностилістичні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характеристики</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цих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міні</w:t>
      </w:r>
      <w:r w:rsidRPr="00B63B93">
        <w:rPr>
          <w:rFonts w:ascii="Verdana" w:hAnsi="Verdana"/>
          <w:color w:val="000000"/>
          <w:shd w:val="clear" w:color="auto" w:fill="FFFFFF"/>
        </w:rPr>
        <w:t>-</w:t>
      </w:r>
      <w:r w:rsidRPr="00B63B93">
        <w:rPr>
          <w:rFonts w:ascii="Verdana" w:hAnsi="Verdana" w:hint="eastAsia"/>
          <w:color w:val="000000"/>
          <w:shd w:val="clear" w:color="auto" w:fill="FFFFFF"/>
        </w:rPr>
        <w:t>текстів</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Виявлення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особливостей</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ТМФ</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розкриття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механізмів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засобів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їхнього</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впливу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аудиторію</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зумовило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застосування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таких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підходів</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дискурсивний</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дослідження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взаємозв’язку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міні</w:t>
      </w:r>
      <w:r w:rsidRPr="00B63B93">
        <w:rPr>
          <w:rFonts w:ascii="Verdana" w:hAnsi="Verdana"/>
          <w:color w:val="000000"/>
          <w:shd w:val="clear" w:color="auto" w:fill="FFFFFF"/>
        </w:rPr>
        <w:t>-</w:t>
      </w:r>
      <w:r w:rsidRPr="00B63B93">
        <w:rPr>
          <w:rFonts w:ascii="Verdana" w:hAnsi="Verdana" w:hint="eastAsia"/>
          <w:color w:val="000000"/>
          <w:shd w:val="clear" w:color="auto" w:fill="FFFFFF"/>
        </w:rPr>
        <w:t>текстів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іншими</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публікаціями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первинним</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інформаційним</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продуктом</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кінофільмом</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книгою</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телепрограмою</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тощо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чи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заходом</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фестивалем</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театральною</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виставою</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концертом</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тощо</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когнітивний</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виявлення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того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як</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ТМФ</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відбиваються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думки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позиція</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емоції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автора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які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смисли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якою</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метою</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він</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закладає</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твір</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семантико</w:t>
      </w:r>
      <w:r w:rsidRPr="00B63B93">
        <w:rPr>
          <w:rFonts w:ascii="Verdana" w:hAnsi="Verdana"/>
          <w:color w:val="000000"/>
          <w:shd w:val="clear" w:color="auto" w:fill="FFFFFF"/>
        </w:rPr>
        <w:t>-</w:t>
      </w:r>
      <w:r w:rsidRPr="00B63B93">
        <w:rPr>
          <w:rFonts w:ascii="Verdana" w:hAnsi="Verdana" w:hint="eastAsia"/>
          <w:color w:val="000000"/>
          <w:shd w:val="clear" w:color="auto" w:fill="FFFFFF"/>
        </w:rPr>
        <w:t>стилістичний</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дослідження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мовних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засобів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які</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увиразнюють</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текст</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зацікавлюють</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інтригують</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адресатів</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роботі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було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застосовано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загальнонаукові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спеціальні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методи</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дослідження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Виявити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й</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охарактеризувати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властивості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ТМФ</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висвітлити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їх</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жанрові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структурні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мовностилістичні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особливості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визначити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кількісні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якісні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характеристики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цих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матеріалів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дало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змогу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використання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таких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методів</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як</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індукція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дедукція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аналогія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аналіз</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синтез</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зіставлення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порівняння</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Аналіз</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документів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допоміг</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усебічно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розглянути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характеристики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ТМФ</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визначити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напрямки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вивчення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матеріалів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розробити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загальну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методику</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проведення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дослідження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Класифікація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дозволила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здійснити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поділ</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усіх</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текстів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невеликого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формату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однорідні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групи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виявити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зв’язки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між</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ними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а</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6</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типологізація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виділити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спільні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характеристики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ТМФ</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різного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типу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їхні</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сталі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ознаки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властивості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Описовий</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метод</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дав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змогу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представити</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результати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дослідження</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За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допомогою</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анкетування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було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визначено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ефективність</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ТМФ</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вимоги</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та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потреби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респондентів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різного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віку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статі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оцінку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аудиторією</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характеристик</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міні</w:t>
      </w:r>
      <w:r w:rsidRPr="00B63B93">
        <w:rPr>
          <w:rFonts w:ascii="Verdana" w:hAnsi="Verdana"/>
          <w:color w:val="000000"/>
          <w:shd w:val="clear" w:color="auto" w:fill="FFFFFF"/>
        </w:rPr>
        <w:t>-</w:t>
      </w:r>
      <w:r w:rsidRPr="00B63B93">
        <w:rPr>
          <w:rFonts w:ascii="Verdana" w:hAnsi="Verdana" w:hint="eastAsia"/>
          <w:color w:val="000000"/>
          <w:shd w:val="clear" w:color="auto" w:fill="FFFFFF"/>
        </w:rPr>
        <w:t>текстів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Опитано</w:t>
      </w:r>
      <w:r w:rsidRPr="00B63B93">
        <w:rPr>
          <w:rFonts w:ascii="Verdana" w:hAnsi="Verdana"/>
          <w:color w:val="000000"/>
          <w:shd w:val="clear" w:color="auto" w:fill="FFFFFF"/>
        </w:rPr>
        <w:t xml:space="preserve"> 540 </w:t>
      </w:r>
      <w:r w:rsidRPr="00B63B93">
        <w:rPr>
          <w:rFonts w:ascii="Verdana" w:hAnsi="Verdana" w:hint="eastAsia"/>
          <w:color w:val="000000"/>
          <w:shd w:val="clear" w:color="auto" w:fill="FFFFFF"/>
        </w:rPr>
        <w:t>осіб</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віком</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від</w:t>
      </w:r>
      <w:r w:rsidRPr="00B63B93">
        <w:rPr>
          <w:rFonts w:ascii="Verdana" w:hAnsi="Verdana"/>
          <w:color w:val="000000"/>
          <w:shd w:val="clear" w:color="auto" w:fill="FFFFFF"/>
        </w:rPr>
        <w:t xml:space="preserve"> 17 </w:t>
      </w:r>
      <w:r w:rsidRPr="00B63B93">
        <w:rPr>
          <w:rFonts w:ascii="Verdana" w:hAnsi="Verdana" w:hint="eastAsia"/>
          <w:color w:val="000000"/>
          <w:shd w:val="clear" w:color="auto" w:fill="FFFFFF"/>
        </w:rPr>
        <w:t>до</w:t>
      </w:r>
      <w:r w:rsidRPr="00B63B93">
        <w:rPr>
          <w:rFonts w:ascii="Verdana" w:hAnsi="Verdana"/>
          <w:color w:val="000000"/>
          <w:shd w:val="clear" w:color="auto" w:fill="FFFFFF"/>
        </w:rPr>
        <w:t xml:space="preserve"> 81 </w:t>
      </w:r>
      <w:r w:rsidRPr="00B63B93">
        <w:rPr>
          <w:rFonts w:ascii="Verdana" w:hAnsi="Verdana" w:hint="eastAsia"/>
          <w:color w:val="000000"/>
          <w:shd w:val="clear" w:color="auto" w:fill="FFFFFF"/>
        </w:rPr>
        <w:t>року</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Досліджувалася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залежність</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відповідей</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респондентів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від</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віку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статі</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Результати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проведеного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опитування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було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підтверджено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статистично</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достовірність</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розбіжностей</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відносних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показників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вираховувалася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за</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допомогою</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використання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коефіцієнта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χ</w:t>
      </w:r>
      <w:r w:rsidRPr="00B63B93">
        <w:rPr>
          <w:rFonts w:ascii="Verdana" w:hAnsi="Verdana"/>
          <w:color w:val="000000"/>
          <w:shd w:val="clear" w:color="auto" w:fill="FFFFFF"/>
        </w:rPr>
        <w:t>2 (</w:t>
      </w:r>
      <w:r w:rsidRPr="00B63B93">
        <w:rPr>
          <w:rFonts w:ascii="Verdana" w:hAnsi="Verdana" w:hint="eastAsia"/>
          <w:color w:val="000000"/>
          <w:shd w:val="clear" w:color="auto" w:fill="FFFFFF"/>
        </w:rPr>
        <w:t>коефіцієнт</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хі</w:t>
      </w:r>
      <w:r w:rsidRPr="00B63B93">
        <w:rPr>
          <w:rFonts w:ascii="Verdana" w:hAnsi="Verdana"/>
          <w:color w:val="000000"/>
          <w:shd w:val="clear" w:color="auto" w:fill="FFFFFF"/>
        </w:rPr>
        <w:t>-</w:t>
      </w:r>
      <w:r w:rsidRPr="00B63B93">
        <w:rPr>
          <w:rFonts w:ascii="Verdana" w:hAnsi="Verdana" w:hint="eastAsia"/>
          <w:color w:val="000000"/>
          <w:shd w:val="clear" w:color="auto" w:fill="FFFFFF"/>
        </w:rPr>
        <w:t>квадрат</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Пірсона</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Емпірична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база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дослідження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Проаналізовано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пресові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інтернетвидання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яких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були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розміщені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ТМФ</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серед</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них</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всеукраїнські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газети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Україна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молода</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День</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Газета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поукраїнськи</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Сегодня</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Українська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правда</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Вільне</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життя</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їх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інтернетверсії</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регіональні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видання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Полтавщина</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Днепр</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вечерний</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Львівська</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газета</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Високий</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замок</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Журнал</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Житомира</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color w:val="000000"/>
          <w:shd w:val="clear" w:color="auto" w:fill="FFFFFF"/>
        </w:rPr>
        <w:t>Volyn times</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РІО</w:t>
      </w:r>
      <w:r w:rsidRPr="00B63B93">
        <w:rPr>
          <w:rFonts w:ascii="Verdana" w:hAnsi="Verdana" w:hint="eastAsia"/>
          <w:color w:val="000000"/>
          <w:shd w:val="clear" w:color="auto" w:fill="FFFFFF"/>
        </w:rPr>
        <w:t>»</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телегазети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Телезамок</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Телеекспрес</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Т</w:t>
      </w:r>
      <w:r w:rsidRPr="00B63B93">
        <w:rPr>
          <w:rFonts w:ascii="Verdana" w:hAnsi="Verdana"/>
          <w:color w:val="000000"/>
          <w:shd w:val="clear" w:color="auto" w:fill="FFFFFF"/>
        </w:rPr>
        <w:t>V-</w:t>
      </w:r>
      <w:r w:rsidRPr="00B63B93">
        <w:rPr>
          <w:rFonts w:ascii="Verdana" w:hAnsi="Verdana" w:hint="eastAsia"/>
          <w:color w:val="000000"/>
          <w:shd w:val="clear" w:color="auto" w:fill="FFFFFF"/>
        </w:rPr>
        <w:t>експерт</w:t>
      </w:r>
      <w:r w:rsidRPr="00B63B93">
        <w:rPr>
          <w:rFonts w:ascii="Verdana" w:hAnsi="Verdana" w:hint="eastAsia"/>
          <w:color w:val="000000"/>
          <w:shd w:val="clear" w:color="auto" w:fill="FFFFFF"/>
        </w:rPr>
        <w:t>»</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Телесенсація</w:t>
      </w:r>
      <w:r w:rsidRPr="00B63B93">
        <w:rPr>
          <w:rFonts w:ascii="Verdana" w:hAnsi="Verdana" w:hint="eastAsia"/>
          <w:color w:val="000000"/>
          <w:shd w:val="clear" w:color="auto" w:fill="FFFFFF"/>
        </w:rPr>
        <w:t>»</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рекламно</w:t>
      </w:r>
      <w:r w:rsidRPr="00B63B93">
        <w:rPr>
          <w:rFonts w:ascii="Verdana" w:hAnsi="Verdana"/>
          <w:color w:val="000000"/>
          <w:shd w:val="clear" w:color="auto" w:fill="FFFFFF"/>
        </w:rPr>
        <w:t>-</w:t>
      </w:r>
      <w:r w:rsidRPr="00B63B93">
        <w:rPr>
          <w:rFonts w:ascii="Verdana" w:hAnsi="Verdana" w:hint="eastAsia"/>
          <w:color w:val="000000"/>
          <w:shd w:val="clear" w:color="auto" w:fill="FFFFFF"/>
        </w:rPr>
        <w:t>інформаційні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видання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Давай</w:t>
      </w:r>
      <w:r w:rsidRPr="00B63B93">
        <w:rPr>
          <w:rFonts w:ascii="Verdana" w:hAnsi="Verdana"/>
          <w:color w:val="000000"/>
          <w:shd w:val="clear" w:color="auto" w:fill="FFFFFF"/>
        </w:rPr>
        <w:t>!</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color w:val="000000"/>
          <w:shd w:val="clear" w:color="auto" w:fill="FFFFFF"/>
        </w:rPr>
        <w:t>ANTURAZH</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Афіша</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Волині</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Афіша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Житомира</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РІО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Бердичів</w:t>
      </w:r>
      <w:r w:rsidRPr="00B63B93">
        <w:rPr>
          <w:rFonts w:ascii="Verdana" w:hAnsi="Verdana" w:hint="eastAsia"/>
          <w:color w:val="000000"/>
          <w:shd w:val="clear" w:color="auto" w:fill="FFFFFF"/>
        </w:rPr>
        <w:t>»</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w:t>
      </w:r>
      <w:r w:rsidRPr="00B63B93">
        <w:rPr>
          <w:rFonts w:ascii="Verdana" w:hAnsi="Verdana" w:hint="eastAsia"/>
          <w:color w:val="000000"/>
          <w:shd w:val="clear" w:color="auto" w:fill="FFFFFF"/>
        </w:rPr>
        <w:t>журнали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Країна</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Український</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тиждень</w:t>
      </w:r>
      <w:r w:rsidRPr="00B63B93">
        <w:rPr>
          <w:rFonts w:ascii="Verdana" w:hAnsi="Verdana" w:hint="eastAsia"/>
          <w:color w:val="000000"/>
          <w:shd w:val="clear" w:color="auto" w:fill="FFFFFF"/>
        </w:rPr>
        <w:t>»</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молодіжні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видання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Молода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гвардія</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Гречка</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Ятъ</w:t>
      </w:r>
      <w:r w:rsidRPr="00B63B93">
        <w:rPr>
          <w:rFonts w:ascii="Verdana" w:hAnsi="Verdana" w:hint="eastAsia"/>
          <w:color w:val="000000"/>
          <w:shd w:val="clear" w:color="auto" w:fill="FFFFFF"/>
        </w:rPr>
        <w:t>»</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інтернет</w:t>
      </w:r>
      <w:r w:rsidRPr="00B63B93">
        <w:rPr>
          <w:rFonts w:ascii="Verdana" w:hAnsi="Verdana"/>
          <w:color w:val="000000"/>
          <w:shd w:val="clear" w:color="auto" w:fill="FFFFFF"/>
        </w:rPr>
        <w:t>-</w:t>
      </w:r>
      <w:r w:rsidRPr="00B63B93">
        <w:rPr>
          <w:rFonts w:ascii="Verdana" w:hAnsi="Verdana" w:hint="eastAsia"/>
          <w:color w:val="000000"/>
          <w:shd w:val="clear" w:color="auto" w:fill="FFFFFF"/>
        </w:rPr>
        <w:t>видання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Перша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електронна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газета</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color w:val="000000"/>
          <w:shd w:val="clear" w:color="auto" w:fill="FFFFFF"/>
        </w:rPr>
        <w:t>Gazeta.ua</w:t>
      </w:r>
      <w:r w:rsidRPr="00B63B93">
        <w:rPr>
          <w:rFonts w:ascii="Verdana" w:hAnsi="Verdana" w:hint="eastAsia"/>
          <w:color w:val="000000"/>
          <w:shd w:val="clear" w:color="auto" w:fill="FFFFFF"/>
        </w:rPr>
        <w:t>»</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w:t>
      </w:r>
      <w:r w:rsidRPr="00B63B93">
        <w:rPr>
          <w:rFonts w:ascii="Verdana" w:hAnsi="Verdana"/>
          <w:color w:val="000000"/>
          <w:shd w:val="clear" w:color="auto" w:fill="FFFFFF"/>
        </w:rPr>
        <w:t>ILikeNews.com</w:t>
      </w:r>
      <w:r w:rsidRPr="00B63B93">
        <w:rPr>
          <w:rFonts w:ascii="Verdana" w:hAnsi="Verdana" w:hint="eastAsia"/>
          <w:color w:val="000000"/>
          <w:shd w:val="clear" w:color="auto" w:fill="FFFFFF"/>
        </w:rPr>
        <w:t>»</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Вивчалися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також</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міні</w:t>
      </w:r>
      <w:r w:rsidRPr="00B63B93">
        <w:rPr>
          <w:rFonts w:ascii="Verdana" w:hAnsi="Verdana"/>
          <w:color w:val="000000"/>
          <w:shd w:val="clear" w:color="auto" w:fill="FFFFFF"/>
        </w:rPr>
        <w:t>-</w:t>
      </w:r>
      <w:r w:rsidRPr="00B63B93">
        <w:rPr>
          <w:rFonts w:ascii="Verdana" w:hAnsi="Verdana" w:hint="eastAsia"/>
          <w:color w:val="000000"/>
          <w:shd w:val="clear" w:color="auto" w:fill="FFFFFF"/>
        </w:rPr>
        <w:t>тексти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розміщені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сторінках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інтернет</w:t>
      </w:r>
      <w:r w:rsidRPr="00B63B93">
        <w:rPr>
          <w:rFonts w:ascii="Verdana" w:hAnsi="Verdana"/>
          <w:color w:val="000000"/>
          <w:shd w:val="clear" w:color="auto" w:fill="FFFFFF"/>
        </w:rPr>
        <w:t>-</w:t>
      </w:r>
      <w:r w:rsidRPr="00B63B93">
        <w:rPr>
          <w:rFonts w:ascii="Verdana" w:hAnsi="Verdana" w:hint="eastAsia"/>
          <w:color w:val="000000"/>
          <w:shd w:val="clear" w:color="auto" w:fill="FFFFFF"/>
        </w:rPr>
        <w:t>джерел</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Серед</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останніх</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сайти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мистецького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спрямування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color w:val="000000"/>
          <w:shd w:val="clear" w:color="auto" w:fill="FFFFFF"/>
        </w:rPr>
        <w:t>ArtUkraine</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сайти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галерей</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Зелена</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Канапа</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культурно</w:t>
      </w:r>
      <w:r w:rsidRPr="00B63B93">
        <w:rPr>
          <w:rFonts w:ascii="Verdana" w:hAnsi="Verdana"/>
          <w:color w:val="000000"/>
          <w:shd w:val="clear" w:color="auto" w:fill="FFFFFF"/>
        </w:rPr>
        <w:t>-</w:t>
      </w:r>
      <w:r w:rsidRPr="00B63B93">
        <w:rPr>
          <w:rFonts w:ascii="Verdana" w:hAnsi="Verdana" w:hint="eastAsia"/>
          <w:color w:val="000000"/>
          <w:shd w:val="clear" w:color="auto" w:fill="FFFFFF"/>
        </w:rPr>
        <w:t>видавничі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проекти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Читомо</w:t>
      </w:r>
      <w:r w:rsidRPr="00B63B93">
        <w:rPr>
          <w:rFonts w:ascii="Verdana" w:hAnsi="Verdana" w:hint="eastAsia"/>
          <w:color w:val="000000"/>
          <w:shd w:val="clear" w:color="auto" w:fill="FFFFFF"/>
        </w:rPr>
        <w:t>»</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7</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книжкові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ресурси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видавництва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color w:val="000000"/>
          <w:shd w:val="clear" w:color="auto" w:fill="FFFFFF"/>
        </w:rPr>
        <w:t>Avtura.com.ua</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Друг</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читача</w:t>
      </w:r>
      <w:r w:rsidRPr="00B63B93">
        <w:rPr>
          <w:rFonts w:ascii="Verdana" w:hAnsi="Verdana" w:hint="eastAsia"/>
          <w:color w:val="000000"/>
          <w:shd w:val="clear" w:color="auto" w:fill="FFFFFF"/>
        </w:rPr>
        <w:t>»</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Книжковий</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континент</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Видавництво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Старого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Лева</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Читай</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Формат</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не</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має</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значення</w:t>
      </w:r>
      <w:r w:rsidRPr="00B63B93">
        <w:rPr>
          <w:rFonts w:ascii="Verdana" w:hAnsi="Verdana"/>
          <w:color w:val="000000"/>
          <w:shd w:val="clear" w:color="auto" w:fill="FFFFFF"/>
        </w:rPr>
        <w:t>!</w:t>
      </w:r>
      <w:r w:rsidRPr="00B63B93">
        <w:rPr>
          <w:rFonts w:ascii="Verdana" w:hAnsi="Verdana" w:hint="eastAsia"/>
          <w:color w:val="000000"/>
          <w:shd w:val="clear" w:color="auto" w:fill="FFFFFF"/>
        </w:rPr>
        <w:t>»</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сайти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путівників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подій</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color w:val="000000"/>
          <w:shd w:val="clear" w:color="auto" w:fill="FFFFFF"/>
        </w:rPr>
        <w:t>LvivOnline</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color w:val="000000"/>
          <w:shd w:val="clear" w:color="auto" w:fill="FFFFFF"/>
        </w:rPr>
        <w:t>Kiev.vgorode.ua</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color w:val="000000"/>
          <w:shd w:val="clear" w:color="auto" w:fill="FFFFFF"/>
        </w:rPr>
        <w:t>Infolviv.net</w:t>
      </w:r>
      <w:r w:rsidRPr="00B63B93">
        <w:rPr>
          <w:rFonts w:ascii="Verdana" w:hAnsi="Verdana" w:hint="eastAsia"/>
          <w:color w:val="000000"/>
          <w:shd w:val="clear" w:color="auto" w:fill="FFFFFF"/>
        </w:rPr>
        <w:t>»</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w:t>
      </w:r>
      <w:r w:rsidRPr="00B63B93">
        <w:rPr>
          <w:rFonts w:ascii="Verdana" w:hAnsi="Verdana"/>
          <w:color w:val="000000"/>
          <w:shd w:val="clear" w:color="auto" w:fill="FFFFFF"/>
        </w:rPr>
        <w:t>Zahid.net</w:t>
      </w:r>
      <w:r w:rsidRPr="00B63B93">
        <w:rPr>
          <w:rFonts w:ascii="Verdana" w:hAnsi="Verdana" w:hint="eastAsia"/>
          <w:color w:val="000000"/>
          <w:shd w:val="clear" w:color="auto" w:fill="FFFFFF"/>
        </w:rPr>
        <w:t>»</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суспільні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й</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комерційні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сайти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портали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color w:val="000000"/>
          <w:shd w:val="clear" w:color="auto" w:fill="FFFFFF"/>
        </w:rPr>
        <w:t>Credo</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color w:val="000000"/>
          <w:shd w:val="clear" w:color="auto" w:fill="FFFFFF"/>
        </w:rPr>
        <w:t>Parter.ua</w:t>
      </w:r>
      <w:r w:rsidRPr="00B63B93">
        <w:rPr>
          <w:rFonts w:ascii="Verdana" w:hAnsi="Verdana" w:hint="eastAsia"/>
          <w:color w:val="000000"/>
          <w:shd w:val="clear" w:color="auto" w:fill="FFFFFF"/>
        </w:rPr>
        <w:t>»</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w:t>
      </w:r>
      <w:r w:rsidRPr="00B63B93">
        <w:rPr>
          <w:rFonts w:ascii="Verdana" w:hAnsi="Verdana"/>
          <w:color w:val="000000"/>
          <w:shd w:val="clear" w:color="auto" w:fill="FFFFFF"/>
        </w:rPr>
        <w:t>Vox.com.ua</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Нитка</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Пункт</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color w:val="000000"/>
          <w:shd w:val="clear" w:color="auto" w:fill="FFFFFF"/>
        </w:rPr>
        <w:t>JaY-Zi</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Кінопалац</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Україна</w:t>
      </w:r>
      <w:r w:rsidRPr="00B63B93">
        <w:rPr>
          <w:rFonts w:ascii="Verdana" w:hAnsi="Verdana" w:hint="eastAsia"/>
          <w:color w:val="000000"/>
          <w:shd w:val="clear" w:color="auto" w:fill="FFFFFF"/>
        </w:rPr>
        <w:t>»</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КіноПростір</w:t>
      </w:r>
      <w:r w:rsidRPr="00B63B93">
        <w:rPr>
          <w:rFonts w:ascii="Verdana" w:hAnsi="Verdana"/>
          <w:color w:val="000000"/>
          <w:shd w:val="clear" w:color="auto" w:fill="FFFFFF"/>
        </w:rPr>
        <w:t>.com</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Пороги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незалежний</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молодіжний</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портал</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color w:val="000000"/>
          <w:shd w:val="clear" w:color="auto" w:fill="FFFFFF"/>
        </w:rPr>
        <w:t>TOPDJ</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сайти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товариств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організацій</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установ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Урядовий</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портал</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Офіційний</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веб</w:t>
      </w:r>
      <w:r w:rsidRPr="00B63B93">
        <w:rPr>
          <w:rFonts w:ascii="Verdana" w:hAnsi="Verdana"/>
          <w:color w:val="000000"/>
          <w:shd w:val="clear" w:color="auto" w:fill="FFFFFF"/>
        </w:rPr>
        <w:t>-</w:t>
      </w:r>
      <w:r w:rsidRPr="00B63B93">
        <w:rPr>
          <w:rFonts w:ascii="Verdana" w:hAnsi="Verdana" w:hint="eastAsia"/>
          <w:color w:val="000000"/>
          <w:shd w:val="clear" w:color="auto" w:fill="FFFFFF"/>
        </w:rPr>
        <w:t>портал</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Київської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міської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влади</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Меморіал</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Офіційний</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сайт</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телевізійного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центру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Кадрики</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Офіційний</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сайт</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Київського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академічного</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театру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Липках</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Офіційний</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сайт</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Одеського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українського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академічного</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музично</w:t>
      </w:r>
      <w:r w:rsidRPr="00B63B93">
        <w:rPr>
          <w:rFonts w:ascii="Verdana" w:hAnsi="Verdana"/>
          <w:color w:val="000000"/>
          <w:shd w:val="clear" w:color="auto" w:fill="FFFFFF"/>
        </w:rPr>
        <w:t>-</w:t>
      </w:r>
      <w:r w:rsidRPr="00B63B93">
        <w:rPr>
          <w:rFonts w:ascii="Verdana" w:hAnsi="Verdana" w:hint="eastAsia"/>
          <w:color w:val="000000"/>
          <w:shd w:val="clear" w:color="auto" w:fill="FFFFFF"/>
        </w:rPr>
        <w:t>драматичного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театру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ім</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Василька</w:t>
      </w:r>
      <w:r w:rsidRPr="00B63B93">
        <w:rPr>
          <w:rFonts w:ascii="Verdana" w:hAnsi="Verdana" w:hint="eastAsia"/>
          <w:color w:val="000000"/>
          <w:shd w:val="clear" w:color="auto" w:fill="FFFFFF"/>
        </w:rPr>
        <w:t>»</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сайти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оголошень</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Ваш</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магазин</w:t>
      </w:r>
      <w:r w:rsidRPr="00B63B93">
        <w:rPr>
          <w:rFonts w:ascii="Verdana" w:hAnsi="Verdana" w:hint="eastAsia"/>
          <w:color w:val="000000"/>
          <w:shd w:val="clear" w:color="auto" w:fill="FFFFFF"/>
        </w:rPr>
        <w:t>»</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офіційні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сайти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телеканалів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color w:val="000000"/>
          <w:shd w:val="clear" w:color="auto" w:fill="FFFFFF"/>
        </w:rPr>
        <w:t>1+1</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Перший</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національний</w:t>
      </w:r>
      <w:r w:rsidRPr="00B63B93">
        <w:rPr>
          <w:rFonts w:ascii="Verdana" w:hAnsi="Verdana" w:hint="eastAsia"/>
          <w:color w:val="000000"/>
          <w:shd w:val="clear" w:color="auto" w:fill="FFFFFF"/>
        </w:rPr>
        <w:t>»</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інформаційних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агентств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УНІАН</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Веб</w:t>
      </w:r>
      <w:r w:rsidRPr="00B63B93">
        <w:rPr>
          <w:rFonts w:ascii="Verdana" w:hAnsi="Verdana"/>
          <w:color w:val="000000"/>
          <w:shd w:val="clear" w:color="auto" w:fill="FFFFFF"/>
        </w:rPr>
        <w:t>-</w:t>
      </w:r>
      <w:r w:rsidRPr="00B63B93">
        <w:rPr>
          <w:rFonts w:ascii="Verdana" w:hAnsi="Verdana" w:hint="eastAsia"/>
          <w:color w:val="000000"/>
          <w:shd w:val="clear" w:color="auto" w:fill="FFFFFF"/>
        </w:rPr>
        <w:t>портал</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Української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служби</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Британської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телерадіомовної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корпорації</w:t>
      </w:r>
      <w:r w:rsidRPr="00B63B93">
        <w:rPr>
          <w:rFonts w:ascii="Verdana" w:hAnsi="Verdana" w:hint="eastAsia"/>
          <w:color w:val="000000"/>
          <w:shd w:val="clear" w:color="auto" w:fill="FFFFFF"/>
        </w:rPr>
        <w:t>»</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соціальні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мережі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тощо</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Наукова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новизна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одержаних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результатів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Дисертаційна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робота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є</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першим</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Україні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комплексним</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дослідженням</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ТМФ</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інформаційнорекламного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спрямування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Було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визначено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місце</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цих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міні</w:t>
      </w:r>
      <w:r w:rsidRPr="00B63B93">
        <w:rPr>
          <w:rFonts w:ascii="Verdana" w:hAnsi="Verdana"/>
          <w:color w:val="000000"/>
          <w:shd w:val="clear" w:color="auto" w:fill="FFFFFF"/>
        </w:rPr>
        <w:t>-</w:t>
      </w:r>
      <w:r w:rsidRPr="00B63B93">
        <w:rPr>
          <w:rFonts w:ascii="Verdana" w:hAnsi="Verdana" w:hint="eastAsia"/>
          <w:color w:val="000000"/>
          <w:shd w:val="clear" w:color="auto" w:fill="FFFFFF"/>
        </w:rPr>
        <w:t>творів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серед</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інших</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невеликих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обсягом</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матеріалів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визначено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їхні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структурні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типологічні</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жанрові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функціональні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мовні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характеристики</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Уперше</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запропоновано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класифікацію</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всіх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ТМФ</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доведено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що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інформаційно</w:t>
      </w:r>
      <w:r w:rsidRPr="00B63B93">
        <w:rPr>
          <w:rFonts w:ascii="Verdana" w:hAnsi="Verdana"/>
          <w:color w:val="000000"/>
          <w:shd w:val="clear" w:color="auto" w:fill="FFFFFF"/>
        </w:rPr>
        <w:t>-</w:t>
      </w:r>
      <w:r w:rsidRPr="00B63B93">
        <w:rPr>
          <w:rFonts w:ascii="Verdana" w:hAnsi="Verdana" w:hint="eastAsia"/>
          <w:color w:val="000000"/>
          <w:shd w:val="clear" w:color="auto" w:fill="FFFFFF"/>
        </w:rPr>
        <w:t>рекламні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міні</w:t>
      </w:r>
      <w:r w:rsidRPr="00B63B93">
        <w:rPr>
          <w:rFonts w:ascii="Verdana" w:hAnsi="Verdana"/>
          <w:color w:val="000000"/>
          <w:shd w:val="clear" w:color="auto" w:fill="FFFFFF"/>
        </w:rPr>
        <w:t>-</w:t>
      </w:r>
      <w:r w:rsidRPr="00B63B93">
        <w:rPr>
          <w:rFonts w:ascii="Verdana" w:hAnsi="Verdana" w:hint="eastAsia"/>
          <w:color w:val="000000"/>
          <w:shd w:val="clear" w:color="auto" w:fill="FFFFFF"/>
        </w:rPr>
        <w:t>тексти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незважаючи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на</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подібність</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усталених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інформаційних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аналітичних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художньопубліцистичних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жанрів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є</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окремими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самостійними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жанровими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формами</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встановлено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відмінність</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досліджених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ТМФ</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від</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рекламних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матеріалів</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доведено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доцільність</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вивчення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перших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межах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теорії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журналістики</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8</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описано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основні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додаткові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функції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ТМФ</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представлено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засоби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їх</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реалізації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текстах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різного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типу</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досліджено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тематичну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фактологічну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архітектонічну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композиційну</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емоційно</w:t>
      </w:r>
      <w:r w:rsidRPr="00B63B93">
        <w:rPr>
          <w:rFonts w:ascii="Verdana" w:hAnsi="Verdana"/>
          <w:color w:val="000000"/>
          <w:shd w:val="clear" w:color="auto" w:fill="FFFFFF"/>
        </w:rPr>
        <w:t>-</w:t>
      </w:r>
      <w:r w:rsidRPr="00B63B93">
        <w:rPr>
          <w:rFonts w:ascii="Verdana" w:hAnsi="Verdana" w:hint="eastAsia"/>
          <w:color w:val="000000"/>
          <w:shd w:val="clear" w:color="auto" w:fill="FFFFFF"/>
        </w:rPr>
        <w:t>експресивну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логіко</w:t>
      </w:r>
      <w:r w:rsidRPr="00B63B93">
        <w:rPr>
          <w:rFonts w:ascii="Verdana" w:hAnsi="Verdana"/>
          <w:color w:val="000000"/>
          <w:shd w:val="clear" w:color="auto" w:fill="FFFFFF"/>
        </w:rPr>
        <w:t>-</w:t>
      </w:r>
      <w:r w:rsidRPr="00B63B93">
        <w:rPr>
          <w:rFonts w:ascii="Verdana" w:hAnsi="Verdana" w:hint="eastAsia"/>
          <w:color w:val="000000"/>
          <w:shd w:val="clear" w:color="auto" w:fill="FFFFFF"/>
        </w:rPr>
        <w:t>поняттєву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інформаційну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комунікативну</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структури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інформаційно</w:t>
      </w:r>
      <w:r w:rsidRPr="00B63B93">
        <w:rPr>
          <w:rFonts w:ascii="Verdana" w:hAnsi="Verdana"/>
          <w:color w:val="000000"/>
          <w:shd w:val="clear" w:color="auto" w:fill="FFFFFF"/>
        </w:rPr>
        <w:t>-</w:t>
      </w:r>
      <w:r w:rsidRPr="00B63B93">
        <w:rPr>
          <w:rFonts w:ascii="Verdana" w:hAnsi="Verdana" w:hint="eastAsia"/>
          <w:color w:val="000000"/>
          <w:shd w:val="clear" w:color="auto" w:fill="FFFFFF"/>
        </w:rPr>
        <w:t>рекламних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ТМФ</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описано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основні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мовностилістичні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засоби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ТМФ</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встановлено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що</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невеликий</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обсяг</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стислість</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викладу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інформації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зумовлюють</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лінгвальну</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специфіку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міні</w:t>
      </w:r>
      <w:r w:rsidRPr="00B63B93">
        <w:rPr>
          <w:rFonts w:ascii="Verdana" w:hAnsi="Verdana"/>
          <w:color w:val="000000"/>
          <w:shd w:val="clear" w:color="auto" w:fill="FFFFFF"/>
        </w:rPr>
        <w:t>-</w:t>
      </w:r>
      <w:r w:rsidRPr="00B63B93">
        <w:rPr>
          <w:rFonts w:ascii="Verdana" w:hAnsi="Verdana" w:hint="eastAsia"/>
          <w:color w:val="000000"/>
          <w:shd w:val="clear" w:color="auto" w:fill="FFFFFF"/>
        </w:rPr>
        <w:t>текстів</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виокремлено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найбільш</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поширені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інформаційно</w:t>
      </w:r>
      <w:r w:rsidRPr="00B63B93">
        <w:rPr>
          <w:rFonts w:ascii="Verdana" w:hAnsi="Verdana"/>
          <w:color w:val="000000"/>
          <w:shd w:val="clear" w:color="auto" w:fill="FFFFFF"/>
        </w:rPr>
        <w:t>-</w:t>
      </w:r>
      <w:r w:rsidRPr="00B63B93">
        <w:rPr>
          <w:rFonts w:ascii="Verdana" w:hAnsi="Verdana" w:hint="eastAsia"/>
          <w:color w:val="000000"/>
          <w:shd w:val="clear" w:color="auto" w:fill="FFFFFF"/>
        </w:rPr>
        <w:t>рекламних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ТМФ</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засоби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впливу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читачів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спеціальний</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добір</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промовистих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фактів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прийоми</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діалогізації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вживання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стилістично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забарвленої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лексики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конструкцій</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експресивного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синтаксису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використання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графічних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елементів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малюнків</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виявлено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основні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вимоги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читачів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різних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типів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міні</w:t>
      </w:r>
      <w:r w:rsidRPr="00B63B93">
        <w:rPr>
          <w:rFonts w:ascii="Verdana" w:hAnsi="Verdana"/>
          <w:color w:val="000000"/>
          <w:shd w:val="clear" w:color="auto" w:fill="FFFFFF"/>
        </w:rPr>
        <w:t>-</w:t>
      </w:r>
      <w:r w:rsidRPr="00B63B93">
        <w:rPr>
          <w:rFonts w:ascii="Verdana" w:hAnsi="Verdana" w:hint="eastAsia"/>
          <w:color w:val="000000"/>
          <w:shd w:val="clear" w:color="auto" w:fill="FFFFFF"/>
        </w:rPr>
        <w:t>текстів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їхню</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популярність</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серед</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респондентів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різного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віку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статі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вивчено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оцінювання</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аудиторією</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характеристик</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ТМФ</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підтверджено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ефективність</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міні</w:t>
      </w:r>
      <w:r w:rsidRPr="00B63B93">
        <w:rPr>
          <w:rFonts w:ascii="Verdana" w:hAnsi="Verdana"/>
          <w:color w:val="000000"/>
          <w:shd w:val="clear" w:color="auto" w:fill="FFFFFF"/>
        </w:rPr>
        <w:t>-</w:t>
      </w:r>
      <w:r w:rsidRPr="00B63B93">
        <w:rPr>
          <w:rFonts w:ascii="Verdana" w:hAnsi="Verdana" w:hint="eastAsia"/>
          <w:color w:val="000000"/>
          <w:shd w:val="clear" w:color="auto" w:fill="FFFFFF"/>
        </w:rPr>
        <w:t>текстів</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здатність</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впливати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рішення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вчинки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респондентів</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основі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побажань</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респондентів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сформульовано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вимоги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якості</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змісту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форми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подання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інформації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міні</w:t>
      </w:r>
      <w:r w:rsidRPr="00B63B93">
        <w:rPr>
          <w:rFonts w:ascii="Verdana" w:hAnsi="Verdana"/>
          <w:color w:val="000000"/>
          <w:shd w:val="clear" w:color="auto" w:fill="FFFFFF"/>
        </w:rPr>
        <w:t>-</w:t>
      </w:r>
      <w:r w:rsidRPr="00B63B93">
        <w:rPr>
          <w:rFonts w:ascii="Verdana" w:hAnsi="Verdana" w:hint="eastAsia"/>
          <w:color w:val="000000"/>
          <w:shd w:val="clear" w:color="auto" w:fill="FFFFFF"/>
        </w:rPr>
        <w:t>текстах</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Удосконалено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класифікацію</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окремих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інформаційно</w:t>
      </w:r>
      <w:r w:rsidRPr="00B63B93">
        <w:rPr>
          <w:rFonts w:ascii="Verdana" w:hAnsi="Verdana"/>
          <w:color w:val="000000"/>
          <w:shd w:val="clear" w:color="auto" w:fill="FFFFFF"/>
        </w:rPr>
        <w:t>-</w:t>
      </w:r>
      <w:r w:rsidRPr="00B63B93">
        <w:rPr>
          <w:rFonts w:ascii="Verdana" w:hAnsi="Verdana" w:hint="eastAsia"/>
          <w:color w:val="000000"/>
          <w:shd w:val="clear" w:color="auto" w:fill="FFFFFF"/>
        </w:rPr>
        <w:t>рекламних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ТМФ</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висвітлено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їхні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типологічні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характеристики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функціональну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потужність</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Набуло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подальшого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розвитку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тлумачення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поняття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тексту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малої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форми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визначення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анонсів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анотацій</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міні</w:t>
      </w:r>
      <w:r w:rsidRPr="00B63B93">
        <w:rPr>
          <w:rFonts w:ascii="Verdana" w:hAnsi="Verdana"/>
          <w:color w:val="000000"/>
          <w:shd w:val="clear" w:color="auto" w:fill="FFFFFF"/>
        </w:rPr>
        <w:t>-</w:t>
      </w:r>
      <w:r w:rsidRPr="00B63B93">
        <w:rPr>
          <w:rFonts w:ascii="Verdana" w:hAnsi="Verdana" w:hint="eastAsia"/>
          <w:color w:val="000000"/>
          <w:shd w:val="clear" w:color="auto" w:fill="FFFFFF"/>
        </w:rPr>
        <w:t>рецензій</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міні</w:t>
      </w:r>
      <w:r w:rsidRPr="00B63B93">
        <w:rPr>
          <w:rFonts w:ascii="Verdana" w:hAnsi="Verdana"/>
          <w:color w:val="000000"/>
          <w:shd w:val="clear" w:color="auto" w:fill="FFFFFF"/>
        </w:rPr>
        <w:t>-</w:t>
      </w:r>
      <w:r w:rsidRPr="00B63B93">
        <w:rPr>
          <w:rFonts w:ascii="Verdana" w:hAnsi="Verdana" w:hint="eastAsia"/>
          <w:color w:val="000000"/>
          <w:shd w:val="clear" w:color="auto" w:fill="FFFFFF"/>
        </w:rPr>
        <w:t>оглядів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афіш</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оголошень</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а</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також</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дослідження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особливостей</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сприйняття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мас</w:t>
      </w:r>
      <w:r w:rsidRPr="00B63B93">
        <w:rPr>
          <w:rFonts w:ascii="Verdana" w:hAnsi="Verdana"/>
          <w:color w:val="000000"/>
          <w:shd w:val="clear" w:color="auto" w:fill="FFFFFF"/>
        </w:rPr>
        <w:t>-</w:t>
      </w:r>
      <w:r w:rsidRPr="00B63B93">
        <w:rPr>
          <w:rFonts w:ascii="Verdana" w:hAnsi="Verdana" w:hint="eastAsia"/>
          <w:color w:val="000000"/>
          <w:shd w:val="clear" w:color="auto" w:fill="FFFFFF"/>
        </w:rPr>
        <w:t>медійних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текстів</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аудиторією</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Практичне</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значення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одержаних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результатів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полягає</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можливості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їх</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використання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під</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час</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підготовки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відповідних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розділів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підручників</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навчальних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посібників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навчально</w:t>
      </w:r>
      <w:r w:rsidRPr="00B63B93">
        <w:rPr>
          <w:rFonts w:ascii="Verdana" w:hAnsi="Verdana"/>
          <w:color w:val="000000"/>
          <w:shd w:val="clear" w:color="auto" w:fill="FFFFFF"/>
        </w:rPr>
        <w:t>-</w:t>
      </w:r>
      <w:r w:rsidRPr="00B63B93">
        <w:rPr>
          <w:rFonts w:ascii="Verdana" w:hAnsi="Verdana" w:hint="eastAsia"/>
          <w:color w:val="000000"/>
          <w:shd w:val="clear" w:color="auto" w:fill="FFFFFF"/>
        </w:rPr>
        <w:t>методичних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матеріалів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викладання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курсів</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Теорія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твору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тексту</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Практична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стилістика</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Українська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мова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професійному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спілкуванні</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тощо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Результати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роботи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можна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застосовувати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9</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науково</w:t>
      </w:r>
      <w:r w:rsidRPr="00B63B93">
        <w:rPr>
          <w:rFonts w:ascii="Verdana" w:hAnsi="Verdana"/>
          <w:color w:val="000000"/>
          <w:shd w:val="clear" w:color="auto" w:fill="FFFFFF"/>
        </w:rPr>
        <w:t>-</w:t>
      </w:r>
      <w:r w:rsidRPr="00B63B93">
        <w:rPr>
          <w:rFonts w:ascii="Verdana" w:hAnsi="Verdana" w:hint="eastAsia"/>
          <w:color w:val="000000"/>
          <w:shd w:val="clear" w:color="auto" w:fill="FFFFFF"/>
        </w:rPr>
        <w:t>дослідній</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сфері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подальших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теоретичних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розробках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питання</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функцій</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видів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особливостей</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інформаційно</w:t>
      </w:r>
      <w:r w:rsidRPr="00B63B93">
        <w:rPr>
          <w:rFonts w:ascii="Verdana" w:hAnsi="Verdana"/>
          <w:color w:val="000000"/>
          <w:shd w:val="clear" w:color="auto" w:fill="FFFFFF"/>
        </w:rPr>
        <w:t>-</w:t>
      </w:r>
      <w:r w:rsidRPr="00B63B93">
        <w:rPr>
          <w:rFonts w:ascii="Verdana" w:hAnsi="Verdana" w:hint="eastAsia"/>
          <w:color w:val="000000"/>
          <w:shd w:val="clear" w:color="auto" w:fill="FFFFFF"/>
        </w:rPr>
        <w:t>рекламних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ТМФ</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Висновки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рекомендації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дисертації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можуть</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бути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корисними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для</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журналістів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які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пишуть</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міні</w:t>
      </w:r>
      <w:r w:rsidRPr="00B63B93">
        <w:rPr>
          <w:rFonts w:ascii="Verdana" w:hAnsi="Verdana"/>
          <w:color w:val="000000"/>
          <w:shd w:val="clear" w:color="auto" w:fill="FFFFFF"/>
        </w:rPr>
        <w:t>-</w:t>
      </w:r>
      <w:r w:rsidRPr="00B63B93">
        <w:rPr>
          <w:rFonts w:ascii="Verdana" w:hAnsi="Verdana" w:hint="eastAsia"/>
          <w:color w:val="000000"/>
          <w:shd w:val="clear" w:color="auto" w:fill="FFFFFF"/>
        </w:rPr>
        <w:t>тексти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Робота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містить</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практичні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рекомендації</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розроблені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основі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соціокультурних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потреб</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читачів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їхніх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вимог</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ТМФ</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різного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типу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Оцінка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респондентами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характеристик</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міні</w:t>
      </w:r>
      <w:r w:rsidRPr="00B63B93">
        <w:rPr>
          <w:rFonts w:ascii="Verdana" w:hAnsi="Verdana"/>
          <w:color w:val="000000"/>
          <w:shd w:val="clear" w:color="auto" w:fill="FFFFFF"/>
        </w:rPr>
        <w:t>-</w:t>
      </w:r>
      <w:r w:rsidRPr="00B63B93">
        <w:rPr>
          <w:rFonts w:ascii="Verdana" w:hAnsi="Verdana" w:hint="eastAsia"/>
          <w:color w:val="000000"/>
          <w:shd w:val="clear" w:color="auto" w:fill="FFFFFF"/>
        </w:rPr>
        <w:t>текстів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дала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змогу</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визначити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основні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переваги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недоліки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цих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матеріалів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що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дозволить</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авторам</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покращувати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якість</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написаних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ТМФ</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Особистий</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внесок</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здобувача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Дисертація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є</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самостійною</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науковою</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працею</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якій</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висвітлено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власні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ідеї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розробки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автора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Теоретичні</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положення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практичні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рекомендації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висновки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сформульовані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основі</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досліджень</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здобувача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Використані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дисертації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положення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чи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гіпотези</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інших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авторів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мають</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відповідні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посилання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Автореферат</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опубліковані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статті</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написані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одноосібно</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Апробація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результатів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дослідження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Основні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теоретико</w:t>
      </w:r>
      <w:r w:rsidRPr="00B63B93">
        <w:rPr>
          <w:rFonts w:ascii="Verdana" w:hAnsi="Verdana"/>
          <w:color w:val="000000"/>
          <w:shd w:val="clear" w:color="auto" w:fill="FFFFFF"/>
        </w:rPr>
        <w:t>-</w:t>
      </w:r>
      <w:r w:rsidRPr="00B63B93">
        <w:rPr>
          <w:rFonts w:ascii="Verdana" w:hAnsi="Verdana" w:hint="eastAsia"/>
          <w:color w:val="000000"/>
          <w:shd w:val="clear" w:color="auto" w:fill="FFFFFF"/>
        </w:rPr>
        <w:t>методологічні</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положення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результати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роботи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були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апробовані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засіданнях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кафедри</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мови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стилістики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Вченої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ради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Інституту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журналістики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Київського</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національного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університету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імені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Тараса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Шевченка</w:t>
      </w:r>
      <w:r w:rsidRPr="00B63B93">
        <w:rPr>
          <w:rFonts w:ascii="Verdana" w:hAnsi="Verdana"/>
          <w:color w:val="000000"/>
          <w:shd w:val="clear" w:color="auto" w:fill="FFFFFF"/>
        </w:rPr>
        <w:t xml:space="preserve"> (2011</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2015 </w:t>
      </w:r>
      <w:r w:rsidRPr="00B63B93">
        <w:rPr>
          <w:rFonts w:ascii="Verdana" w:hAnsi="Verdana" w:hint="eastAsia"/>
          <w:color w:val="000000"/>
          <w:shd w:val="clear" w:color="auto" w:fill="FFFFFF"/>
        </w:rPr>
        <w:t>рр</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на</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міжнародних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всеукраїнських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науково</w:t>
      </w:r>
      <w:r w:rsidRPr="00B63B93">
        <w:rPr>
          <w:rFonts w:ascii="Verdana" w:hAnsi="Verdana"/>
          <w:color w:val="000000"/>
          <w:shd w:val="clear" w:color="auto" w:fill="FFFFFF"/>
        </w:rPr>
        <w:t>-</w:t>
      </w:r>
      <w:r w:rsidRPr="00B63B93">
        <w:rPr>
          <w:rFonts w:ascii="Verdana" w:hAnsi="Verdana" w:hint="eastAsia"/>
          <w:color w:val="000000"/>
          <w:shd w:val="clear" w:color="auto" w:fill="FFFFFF"/>
        </w:rPr>
        <w:t>практичних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конференціях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симпозіумах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Серед</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останніх</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1. </w:t>
      </w:r>
      <w:r w:rsidRPr="00B63B93">
        <w:rPr>
          <w:rFonts w:ascii="Verdana" w:hAnsi="Verdana" w:hint="eastAsia"/>
          <w:color w:val="000000"/>
          <w:shd w:val="clear" w:color="auto" w:fill="FFFFFF"/>
        </w:rPr>
        <w:t>Міжнародна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студентська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науково</w:t>
      </w:r>
      <w:r w:rsidRPr="00B63B93">
        <w:rPr>
          <w:rFonts w:ascii="Verdana" w:hAnsi="Verdana"/>
          <w:color w:val="000000"/>
          <w:shd w:val="clear" w:color="auto" w:fill="FFFFFF"/>
        </w:rPr>
        <w:t>-</w:t>
      </w:r>
      <w:r w:rsidRPr="00B63B93">
        <w:rPr>
          <w:rFonts w:ascii="Verdana" w:hAnsi="Verdana" w:hint="eastAsia"/>
          <w:color w:val="000000"/>
          <w:shd w:val="clear" w:color="auto" w:fill="FFFFFF"/>
        </w:rPr>
        <w:t>практична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конференція</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Молодіжна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проблематика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медійного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контенту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України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світу</w:t>
      </w:r>
      <w:r w:rsidRPr="00B63B93">
        <w:rPr>
          <w:rFonts w:ascii="Verdana" w:hAnsi="Verdana" w:hint="eastAsi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w:t>
      </w:r>
      <w:r w:rsidRPr="00B63B93">
        <w:rPr>
          <w:rFonts w:ascii="Verdana" w:hAnsi="Verdana" w:hint="eastAsia"/>
          <w:color w:val="000000"/>
          <w:shd w:val="clear" w:color="auto" w:fill="FFFFFF"/>
        </w:rPr>
        <w:t>Київ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листопад</w:t>
      </w:r>
      <w:r w:rsidRPr="00B63B93">
        <w:rPr>
          <w:rFonts w:ascii="Verdana" w:hAnsi="Verdana"/>
          <w:color w:val="000000"/>
          <w:shd w:val="clear" w:color="auto" w:fill="FFFFFF"/>
        </w:rPr>
        <w:t xml:space="preserve"> 2012 </w:t>
      </w:r>
      <w:r w:rsidRPr="00B63B93">
        <w:rPr>
          <w:rFonts w:ascii="Verdana" w:hAnsi="Verdana" w:hint="eastAsia"/>
          <w:color w:val="000000"/>
          <w:shd w:val="clear" w:color="auto" w:fill="FFFFFF"/>
        </w:rPr>
        <w:t>р</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2. </w:t>
      </w:r>
      <w:r w:rsidRPr="00B63B93">
        <w:rPr>
          <w:rFonts w:ascii="Verdana" w:hAnsi="Verdana" w:hint="eastAsia"/>
          <w:color w:val="000000"/>
          <w:shd w:val="clear" w:color="auto" w:fill="FFFFFF"/>
        </w:rPr>
        <w:t>ІІІ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Міжнародний</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симпозіум</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Світ</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соціальних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комунікацій</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Київ</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квітень</w:t>
      </w:r>
      <w:r w:rsidRPr="00B63B93">
        <w:rPr>
          <w:rFonts w:ascii="Verdana" w:hAnsi="Verdana"/>
          <w:color w:val="000000"/>
          <w:shd w:val="clear" w:color="auto" w:fill="FFFFFF"/>
        </w:rPr>
        <w:t xml:space="preserve"> 2013 </w:t>
      </w:r>
      <w:r w:rsidRPr="00B63B93">
        <w:rPr>
          <w:rFonts w:ascii="Verdana" w:hAnsi="Verdana" w:hint="eastAsia"/>
          <w:color w:val="000000"/>
          <w:shd w:val="clear" w:color="auto" w:fill="FFFFFF"/>
        </w:rPr>
        <w:t>р</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3. X</w:t>
      </w:r>
      <w:r w:rsidRPr="00B63B93">
        <w:rPr>
          <w:rFonts w:ascii="Verdana" w:hAnsi="Verdana" w:hint="eastAsia"/>
          <w:color w:val="000000"/>
          <w:shd w:val="clear" w:color="auto" w:fill="FFFFFF"/>
        </w:rPr>
        <w:t>ІХ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Міжнародна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науково</w:t>
      </w:r>
      <w:r w:rsidRPr="00B63B93">
        <w:rPr>
          <w:rFonts w:ascii="Verdana" w:hAnsi="Verdana"/>
          <w:color w:val="000000"/>
          <w:shd w:val="clear" w:color="auto" w:fill="FFFFFF"/>
        </w:rPr>
        <w:t>-</w:t>
      </w:r>
      <w:r w:rsidRPr="00B63B93">
        <w:rPr>
          <w:rFonts w:ascii="Verdana" w:hAnsi="Verdana" w:hint="eastAsia"/>
          <w:color w:val="000000"/>
          <w:shd w:val="clear" w:color="auto" w:fill="FFFFFF"/>
        </w:rPr>
        <w:t>практична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конференція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Мова</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Суспільство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Журналістика</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Київ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квітень</w:t>
      </w:r>
      <w:r w:rsidRPr="00B63B93">
        <w:rPr>
          <w:rFonts w:ascii="Verdana" w:hAnsi="Verdana"/>
          <w:color w:val="000000"/>
          <w:shd w:val="clear" w:color="auto" w:fill="FFFFFF"/>
        </w:rPr>
        <w:t xml:space="preserve"> 2013 </w:t>
      </w:r>
      <w:r w:rsidRPr="00B63B93">
        <w:rPr>
          <w:rFonts w:ascii="Verdana" w:hAnsi="Verdana" w:hint="eastAsia"/>
          <w:color w:val="000000"/>
          <w:shd w:val="clear" w:color="auto" w:fill="FFFFFF"/>
        </w:rPr>
        <w:t>р</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4. </w:t>
      </w:r>
      <w:r w:rsidRPr="00B63B93">
        <w:rPr>
          <w:rFonts w:ascii="Verdana" w:hAnsi="Verdana" w:hint="eastAsia"/>
          <w:color w:val="000000"/>
          <w:shd w:val="clear" w:color="auto" w:fill="FFFFFF"/>
        </w:rPr>
        <w:t>ІІ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Міжнародна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інтернет</w:t>
      </w:r>
      <w:r w:rsidRPr="00B63B93">
        <w:rPr>
          <w:rFonts w:ascii="Verdana" w:hAnsi="Verdana"/>
          <w:color w:val="000000"/>
          <w:shd w:val="clear" w:color="auto" w:fill="FFFFFF"/>
        </w:rPr>
        <w:t>-</w:t>
      </w:r>
      <w:r w:rsidRPr="00B63B93">
        <w:rPr>
          <w:rFonts w:ascii="Verdana" w:hAnsi="Verdana" w:hint="eastAsia"/>
          <w:color w:val="000000"/>
          <w:shd w:val="clear" w:color="auto" w:fill="FFFFFF"/>
        </w:rPr>
        <w:t>конференція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Медіакартина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світу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структура</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семіотика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канали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трансляції</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(15 </w:t>
      </w:r>
      <w:r w:rsidRPr="00B63B93">
        <w:rPr>
          <w:rFonts w:ascii="Verdana" w:hAnsi="Verdana" w:hint="eastAsia"/>
          <w:color w:val="000000"/>
          <w:shd w:val="clear" w:color="auto" w:fill="FFFFFF"/>
        </w:rPr>
        <w:t>травня</w:t>
      </w:r>
      <w:r w:rsidRPr="00B63B93">
        <w:rPr>
          <w:rFonts w:ascii="Verdana" w:hAnsi="Verdana"/>
          <w:color w:val="000000"/>
          <w:shd w:val="clear" w:color="auto" w:fill="FFFFFF"/>
        </w:rPr>
        <w:t xml:space="preserve">-15 </w:t>
      </w:r>
      <w:r w:rsidRPr="00B63B93">
        <w:rPr>
          <w:rFonts w:ascii="Verdana" w:hAnsi="Verdana" w:hint="eastAsia"/>
          <w:color w:val="000000"/>
          <w:shd w:val="clear" w:color="auto" w:fill="FFFFFF"/>
        </w:rPr>
        <w:t>червня</w:t>
      </w:r>
      <w:r w:rsidRPr="00B63B93">
        <w:rPr>
          <w:rFonts w:ascii="Verdana" w:hAnsi="Verdana"/>
          <w:color w:val="000000"/>
          <w:shd w:val="clear" w:color="auto" w:fill="FFFFFF"/>
        </w:rPr>
        <w:t xml:space="preserve"> 2013 </w:t>
      </w:r>
      <w:r w:rsidRPr="00B63B93">
        <w:rPr>
          <w:rFonts w:ascii="Verdana" w:hAnsi="Verdana" w:hint="eastAsia"/>
          <w:color w:val="000000"/>
          <w:shd w:val="clear" w:color="auto" w:fill="FFFFFF"/>
        </w:rPr>
        <w:t>р</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10</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5. </w:t>
      </w:r>
      <w:r w:rsidRPr="00B63B93">
        <w:rPr>
          <w:rFonts w:ascii="Verdana" w:hAnsi="Verdana" w:hint="eastAsia"/>
          <w:color w:val="000000"/>
          <w:shd w:val="clear" w:color="auto" w:fill="FFFFFF"/>
        </w:rPr>
        <w:t>Всеукраїнська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журналістикознавча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конференція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Громадянське</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суспільство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ЗМК</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пошуки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партнерства</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Львів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жовтень</w:t>
      </w:r>
      <w:r w:rsidRPr="00B63B93">
        <w:rPr>
          <w:rFonts w:ascii="Verdana" w:hAnsi="Verdana"/>
          <w:color w:val="000000"/>
          <w:shd w:val="clear" w:color="auto" w:fill="FFFFFF"/>
        </w:rPr>
        <w:t xml:space="preserve"> 2013 </w:t>
      </w:r>
      <w:r w:rsidRPr="00B63B93">
        <w:rPr>
          <w:rFonts w:ascii="Verdana" w:hAnsi="Verdana" w:hint="eastAsia"/>
          <w:color w:val="000000"/>
          <w:shd w:val="clear" w:color="auto" w:fill="FFFFFF"/>
        </w:rPr>
        <w:t>р</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6. </w:t>
      </w:r>
      <w:r w:rsidRPr="00B63B93">
        <w:rPr>
          <w:rFonts w:ascii="Verdana" w:hAnsi="Verdana" w:hint="eastAsia"/>
          <w:color w:val="000000"/>
          <w:shd w:val="clear" w:color="auto" w:fill="FFFFFF"/>
        </w:rPr>
        <w:t>Всеукраїнська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науково</w:t>
      </w:r>
      <w:r w:rsidRPr="00B63B93">
        <w:rPr>
          <w:rFonts w:ascii="Verdana" w:hAnsi="Verdana"/>
          <w:color w:val="000000"/>
          <w:shd w:val="clear" w:color="auto" w:fill="FFFFFF"/>
        </w:rPr>
        <w:t>-</w:t>
      </w:r>
      <w:r w:rsidRPr="00B63B93">
        <w:rPr>
          <w:rFonts w:ascii="Verdana" w:hAnsi="Verdana" w:hint="eastAsia"/>
          <w:color w:val="000000"/>
          <w:shd w:val="clear" w:color="auto" w:fill="FFFFFF"/>
        </w:rPr>
        <w:t>практична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конференція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молодих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учених</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Сучасні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виклики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для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соціально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значущої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медіа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діяльності</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Київ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березень</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2015 </w:t>
      </w:r>
      <w:r w:rsidRPr="00B63B93">
        <w:rPr>
          <w:rFonts w:ascii="Verdana" w:hAnsi="Verdana" w:hint="eastAsia"/>
          <w:color w:val="000000"/>
          <w:shd w:val="clear" w:color="auto" w:fill="FFFFFF"/>
        </w:rPr>
        <w:t>р</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7. </w:t>
      </w:r>
      <w:r w:rsidRPr="00B63B93">
        <w:rPr>
          <w:rFonts w:ascii="Verdana" w:hAnsi="Verdana" w:hint="eastAsia"/>
          <w:color w:val="000000"/>
          <w:shd w:val="clear" w:color="auto" w:fill="FFFFFF"/>
        </w:rPr>
        <w:t>ХХІ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міжнародна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науково</w:t>
      </w:r>
      <w:r w:rsidRPr="00B63B93">
        <w:rPr>
          <w:rFonts w:ascii="Verdana" w:hAnsi="Verdana"/>
          <w:color w:val="000000"/>
          <w:shd w:val="clear" w:color="auto" w:fill="FFFFFF"/>
        </w:rPr>
        <w:t>-</w:t>
      </w:r>
      <w:r w:rsidRPr="00B63B93">
        <w:rPr>
          <w:rFonts w:ascii="Verdana" w:hAnsi="Verdana" w:hint="eastAsia"/>
          <w:color w:val="000000"/>
          <w:shd w:val="clear" w:color="auto" w:fill="FFFFFF"/>
        </w:rPr>
        <w:t>практична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конференція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проблем</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функціонування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розвитку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української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мови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hint="eastAsia"/>
          <w:color w:val="000000"/>
          <w:shd w:val="clear" w:color="auto" w:fill="FFFFFF"/>
        </w:rPr>
        <w:t>Мова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Суспільство</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Журналістика</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Київ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квітень</w:t>
      </w:r>
      <w:r w:rsidRPr="00B63B93">
        <w:rPr>
          <w:rFonts w:ascii="Verdana" w:hAnsi="Verdana"/>
          <w:color w:val="000000"/>
          <w:shd w:val="clear" w:color="auto" w:fill="FFFFFF"/>
        </w:rPr>
        <w:t xml:space="preserve"> 2015 </w:t>
      </w:r>
      <w:r w:rsidRPr="00B63B93">
        <w:rPr>
          <w:rFonts w:ascii="Verdana" w:hAnsi="Verdana" w:hint="eastAsia"/>
          <w:color w:val="000000"/>
          <w:shd w:val="clear" w:color="auto" w:fill="FFFFFF"/>
        </w:rPr>
        <w:t>р</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Основні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результати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дослідження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викладено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таких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публікаціях</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1. </w:t>
      </w:r>
      <w:r w:rsidRPr="00B63B93">
        <w:rPr>
          <w:rFonts w:ascii="Verdana" w:hAnsi="Verdana" w:hint="eastAsia"/>
          <w:color w:val="000000"/>
          <w:shd w:val="clear" w:color="auto" w:fill="FFFFFF"/>
        </w:rPr>
        <w:t>Ломоносова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Мовностилістичні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особливості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жанру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кіноанонсу</w:t>
      </w:r>
      <w:r w:rsidRPr="00B63B93">
        <w:rPr>
          <w:rFonts w:ascii="Verdana" w:hAnsi="Verdana"/>
          <w:color w:val="000000"/>
          <w:shd w:val="clear" w:color="auto" w:fill="FFFFFF"/>
        </w:rPr>
        <w:t xml:space="preserve"> /</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Катерина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Ломоносова</w:t>
      </w:r>
      <w:r w:rsidRPr="00B63B93">
        <w:rPr>
          <w:rFonts w:ascii="Verdana" w:hAnsi="Verdana"/>
          <w:color w:val="000000"/>
          <w:shd w:val="clear" w:color="auto" w:fill="FFFFFF"/>
        </w:rPr>
        <w:t xml:space="preserve"> // </w:t>
      </w:r>
      <w:r w:rsidRPr="00B63B93">
        <w:rPr>
          <w:rFonts w:ascii="Verdana" w:hAnsi="Verdana" w:hint="eastAsia"/>
          <w:color w:val="000000"/>
          <w:shd w:val="clear" w:color="auto" w:fill="FFFFFF"/>
        </w:rPr>
        <w:t>Стиль</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текст</w:t>
      </w:r>
      <w:r w:rsidRPr="00B63B93">
        <w:rPr>
          <w:rFonts w:ascii="Verdana" w:hAnsi="Verdana"/>
          <w:color w:val="000000"/>
          <w:shd w:val="clear" w:color="auto" w:fill="FFFFFF"/>
        </w:rPr>
        <w:t xml:space="preserve">, 2011. </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Вип</w:t>
      </w:r>
      <w:r w:rsidRPr="00B63B93">
        <w:rPr>
          <w:rFonts w:ascii="Verdana" w:hAnsi="Verdana"/>
          <w:color w:val="000000"/>
          <w:shd w:val="clear" w:color="auto" w:fill="FFFFFF"/>
        </w:rPr>
        <w:t xml:space="preserve">. 12. </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w:t>
      </w:r>
      <w:r w:rsidRPr="00B63B93">
        <w:rPr>
          <w:rFonts w:ascii="Verdana" w:hAnsi="Verdana"/>
          <w:color w:val="000000"/>
          <w:shd w:val="clear" w:color="auto" w:fill="FFFFFF"/>
        </w:rPr>
        <w:t>. 125</w:t>
      </w:r>
      <w:r w:rsidRPr="00B63B93">
        <w:rPr>
          <w:rFonts w:ascii="Verdana" w:hAnsi="Verdana" w:hint="eastAsia"/>
          <w:color w:val="000000"/>
          <w:shd w:val="clear" w:color="auto" w:fill="FFFFFF"/>
        </w:rPr>
        <w:t>–</w:t>
      </w:r>
      <w:r w:rsidRPr="00B63B93">
        <w:rPr>
          <w:rFonts w:ascii="Verdana" w:hAnsi="Verdana"/>
          <w:color w:val="000000"/>
          <w:shd w:val="clear" w:color="auto" w:fill="FFFFFF"/>
        </w:rPr>
        <w:t>130.</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2. </w:t>
      </w:r>
      <w:r w:rsidRPr="00B63B93">
        <w:rPr>
          <w:rFonts w:ascii="Verdana" w:hAnsi="Verdana" w:hint="eastAsia"/>
          <w:color w:val="000000"/>
          <w:shd w:val="clear" w:color="auto" w:fill="FFFFFF"/>
        </w:rPr>
        <w:t>Ломоносова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Анонс</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як</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текст</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малої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форми</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мовностилістичний</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функціональний</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аспекти</w:t>
      </w:r>
      <w:r w:rsidRPr="00B63B93">
        <w:rPr>
          <w:rFonts w:ascii="Verdana" w:hAnsi="Verdana"/>
          <w:color w:val="000000"/>
          <w:shd w:val="clear" w:color="auto" w:fill="FFFFFF"/>
        </w:rPr>
        <w:t xml:space="preserve"> / </w:t>
      </w:r>
      <w:r w:rsidRPr="00B63B93">
        <w:rPr>
          <w:rFonts w:ascii="Verdana" w:hAnsi="Verdana" w:hint="eastAsia"/>
          <w:color w:val="000000"/>
          <w:shd w:val="clear" w:color="auto" w:fill="FFFFFF"/>
        </w:rPr>
        <w:t>Ломоносова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w:t>
      </w:r>
      <w:r w:rsidRPr="00B63B93">
        <w:rPr>
          <w:rFonts w:ascii="Verdana" w:hAnsi="Verdana"/>
          <w:color w:val="000000"/>
          <w:shd w:val="clear" w:color="auto" w:fill="FFFFFF"/>
        </w:rPr>
        <w:t xml:space="preserve">. // </w:t>
      </w:r>
      <w:r w:rsidRPr="00B63B93">
        <w:rPr>
          <w:rFonts w:ascii="Verdana" w:hAnsi="Verdana" w:hint="eastAsia"/>
          <w:color w:val="000000"/>
          <w:shd w:val="clear" w:color="auto" w:fill="FFFFFF"/>
        </w:rPr>
        <w:t>Світ</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соціальних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комунікацій</w:t>
      </w:r>
      <w:r w:rsidRPr="00B63B93">
        <w:rPr>
          <w:rFonts w:ascii="Verdana" w:hAnsi="Verdana"/>
          <w:color w:val="000000"/>
          <w:shd w:val="clear" w:color="auto" w:fill="FFFFFF"/>
        </w:rPr>
        <w:t xml:space="preserve">, 2011. </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w:t>
      </w:r>
      <w:r w:rsidRPr="00B63B93">
        <w:rPr>
          <w:rFonts w:ascii="Verdana" w:hAnsi="Verdana"/>
          <w:color w:val="000000"/>
          <w:shd w:val="clear" w:color="auto" w:fill="FFFFFF"/>
        </w:rPr>
        <w:t xml:space="preserve">. 2. </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w:t>
      </w:r>
      <w:r w:rsidRPr="00B63B93">
        <w:rPr>
          <w:rFonts w:ascii="Verdana" w:hAnsi="Verdana"/>
          <w:color w:val="000000"/>
          <w:shd w:val="clear" w:color="auto" w:fill="FFFFFF"/>
        </w:rPr>
        <w:t>. 53</w:t>
      </w:r>
      <w:r w:rsidRPr="00B63B93">
        <w:rPr>
          <w:rFonts w:ascii="Verdana" w:hAnsi="Verdana" w:hint="eastAsia"/>
          <w:color w:val="000000"/>
          <w:shd w:val="clear" w:color="auto" w:fill="FFFFFF"/>
        </w:rPr>
        <w:t>–</w:t>
      </w:r>
      <w:r w:rsidRPr="00B63B93">
        <w:rPr>
          <w:rFonts w:ascii="Verdana" w:hAnsi="Verdana"/>
          <w:color w:val="000000"/>
          <w:shd w:val="clear" w:color="auto" w:fill="FFFFFF"/>
        </w:rPr>
        <w:t>56.</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3. </w:t>
      </w:r>
      <w:r w:rsidRPr="00B63B93">
        <w:rPr>
          <w:rFonts w:ascii="Verdana" w:hAnsi="Verdana" w:hint="eastAsia"/>
          <w:color w:val="000000"/>
          <w:shd w:val="clear" w:color="auto" w:fill="FFFFFF"/>
        </w:rPr>
        <w:t>Ломоносова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Тексти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малої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форми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мовностилістичний</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аспект</w:t>
      </w:r>
      <w:r w:rsidRPr="00B63B93">
        <w:rPr>
          <w:rFonts w:ascii="Verdana" w:hAnsi="Verdana"/>
          <w:color w:val="000000"/>
          <w:shd w:val="clear" w:color="auto" w:fill="FFFFFF"/>
        </w:rPr>
        <w:t xml:space="preserve"> /</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Катерина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Ломоносова</w:t>
      </w:r>
      <w:r w:rsidRPr="00B63B93">
        <w:rPr>
          <w:rFonts w:ascii="Verdana" w:hAnsi="Verdana"/>
          <w:color w:val="000000"/>
          <w:shd w:val="clear" w:color="auto" w:fill="FFFFFF"/>
        </w:rPr>
        <w:t xml:space="preserve"> // </w:t>
      </w:r>
      <w:r w:rsidRPr="00B63B93">
        <w:rPr>
          <w:rFonts w:ascii="Verdana" w:hAnsi="Verdana" w:hint="eastAsia"/>
          <w:color w:val="000000"/>
          <w:shd w:val="clear" w:color="auto" w:fill="FFFFFF"/>
        </w:rPr>
        <w:t>Вісник</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Львівського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університету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Серія</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журналістика</w:t>
      </w:r>
      <w:r w:rsidRPr="00B63B93">
        <w:rPr>
          <w:rFonts w:ascii="Verdana" w:hAnsi="Verdana"/>
          <w:color w:val="000000"/>
          <w:shd w:val="clear" w:color="auto" w:fill="FFFFFF"/>
        </w:rPr>
        <w:t xml:space="preserve">, 2013. </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Вип</w:t>
      </w:r>
      <w:r w:rsidRPr="00B63B93">
        <w:rPr>
          <w:rFonts w:ascii="Verdana" w:hAnsi="Verdana"/>
          <w:color w:val="000000"/>
          <w:shd w:val="clear" w:color="auto" w:fill="FFFFFF"/>
        </w:rPr>
        <w:t xml:space="preserve">. 38. </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w:t>
      </w:r>
      <w:r w:rsidRPr="00B63B93">
        <w:rPr>
          <w:rFonts w:ascii="Verdana" w:hAnsi="Verdana"/>
          <w:color w:val="000000"/>
          <w:shd w:val="clear" w:color="auto" w:fill="FFFFFF"/>
        </w:rPr>
        <w:t>. 325</w:t>
      </w:r>
      <w:r w:rsidRPr="00B63B93">
        <w:rPr>
          <w:rFonts w:ascii="Verdana" w:hAnsi="Verdana" w:hint="eastAsia"/>
          <w:color w:val="000000"/>
          <w:shd w:val="clear" w:color="auto" w:fill="FFFFFF"/>
        </w:rPr>
        <w:t>–</w:t>
      </w:r>
      <w:r w:rsidRPr="00B63B93">
        <w:rPr>
          <w:rFonts w:ascii="Verdana" w:hAnsi="Verdana"/>
          <w:color w:val="000000"/>
          <w:shd w:val="clear" w:color="auto" w:fill="FFFFFF"/>
        </w:rPr>
        <w:t>333.</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4. </w:t>
      </w:r>
      <w:r w:rsidRPr="00B63B93">
        <w:rPr>
          <w:rFonts w:ascii="Verdana" w:hAnsi="Verdana" w:hint="eastAsia"/>
          <w:color w:val="000000"/>
          <w:shd w:val="clear" w:color="auto" w:fill="FFFFFF"/>
        </w:rPr>
        <w:t>Ломоносова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Тексти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малої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форми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як</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репрезентант</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медіаінтересів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аудиторії</w:t>
      </w:r>
      <w:r w:rsidRPr="00B63B93">
        <w:rPr>
          <w:rFonts w:ascii="Verdana" w:hAnsi="Verdana"/>
          <w:color w:val="000000"/>
          <w:shd w:val="clear" w:color="auto" w:fill="FFFFFF"/>
        </w:rPr>
        <w:t xml:space="preserve"> / </w:t>
      </w:r>
      <w:r w:rsidRPr="00B63B93">
        <w:rPr>
          <w:rFonts w:ascii="Verdana" w:hAnsi="Verdana" w:hint="eastAsia"/>
          <w:color w:val="000000"/>
          <w:shd w:val="clear" w:color="auto" w:fill="FFFFFF"/>
        </w:rPr>
        <w:t>К</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Ломоносова</w:t>
      </w:r>
      <w:r w:rsidRPr="00B63B93">
        <w:rPr>
          <w:rFonts w:ascii="Verdana" w:hAnsi="Verdana"/>
          <w:color w:val="000000"/>
          <w:shd w:val="clear" w:color="auto" w:fill="FFFFFF"/>
        </w:rPr>
        <w:t xml:space="preserve"> // </w:t>
      </w:r>
      <w:r w:rsidRPr="00B63B93">
        <w:rPr>
          <w:rFonts w:ascii="Verdana" w:hAnsi="Verdana" w:hint="eastAsia"/>
          <w:color w:val="000000"/>
          <w:shd w:val="clear" w:color="auto" w:fill="FFFFFF"/>
        </w:rPr>
        <w:t>Наукові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записки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Інституту</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журналістики</w:t>
      </w:r>
      <w:r w:rsidRPr="00B63B93">
        <w:rPr>
          <w:rFonts w:ascii="Verdana" w:hAnsi="Verdana"/>
          <w:color w:val="000000"/>
          <w:shd w:val="clear" w:color="auto" w:fill="FFFFFF"/>
        </w:rPr>
        <w:t xml:space="preserve">, 2013. </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w:t>
      </w:r>
      <w:r w:rsidRPr="00B63B93">
        <w:rPr>
          <w:rFonts w:ascii="Verdana" w:hAnsi="Verdana"/>
          <w:color w:val="000000"/>
          <w:shd w:val="clear" w:color="auto" w:fill="FFFFFF"/>
        </w:rPr>
        <w:t xml:space="preserve">. 53. </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w:t>
      </w:r>
      <w:r w:rsidRPr="00B63B93">
        <w:rPr>
          <w:rFonts w:ascii="Verdana" w:hAnsi="Verdana"/>
          <w:color w:val="000000"/>
          <w:shd w:val="clear" w:color="auto" w:fill="FFFFFF"/>
        </w:rPr>
        <w:t>. 83</w:t>
      </w:r>
      <w:r w:rsidRPr="00B63B93">
        <w:rPr>
          <w:rFonts w:ascii="Verdana" w:hAnsi="Verdana" w:hint="eastAsia"/>
          <w:color w:val="000000"/>
          <w:shd w:val="clear" w:color="auto" w:fill="FFFFFF"/>
        </w:rPr>
        <w:t>–</w:t>
      </w:r>
      <w:r w:rsidRPr="00B63B93">
        <w:rPr>
          <w:rFonts w:ascii="Verdana" w:hAnsi="Verdana"/>
          <w:color w:val="000000"/>
          <w:shd w:val="clear" w:color="auto" w:fill="FFFFFF"/>
        </w:rPr>
        <w:t>87.</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5. </w:t>
      </w:r>
      <w:r w:rsidRPr="00B63B93">
        <w:rPr>
          <w:rFonts w:ascii="Verdana" w:hAnsi="Verdana" w:hint="eastAsia"/>
          <w:color w:val="000000"/>
          <w:shd w:val="clear" w:color="auto" w:fill="FFFFFF"/>
        </w:rPr>
        <w:t>Ломоносова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Система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текстів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малої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форми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інтернет</w:t>
      </w:r>
      <w:r w:rsidRPr="00B63B93">
        <w:rPr>
          <w:rFonts w:ascii="Verdana" w:hAnsi="Verdana"/>
          <w:color w:val="000000"/>
          <w:shd w:val="clear" w:color="auto" w:fill="FFFFFF"/>
        </w:rPr>
        <w:t>-</w:t>
      </w:r>
      <w:r w:rsidRPr="00B63B93">
        <w:rPr>
          <w:rFonts w:ascii="Verdana" w:hAnsi="Verdana" w:hint="eastAsia"/>
          <w:color w:val="000000"/>
          <w:shd w:val="clear" w:color="auto" w:fill="FFFFFF"/>
        </w:rPr>
        <w:t>виданнях</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для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молоді</w:t>
      </w:r>
      <w:r w:rsidRPr="00B63B93">
        <w:rPr>
          <w:rFonts w:ascii="Verdana" w:hAnsi="Verdana"/>
          <w:color w:val="000000"/>
          <w:shd w:val="clear" w:color="auto" w:fill="FFFFFF"/>
        </w:rPr>
        <w:t xml:space="preserve"> / </w:t>
      </w:r>
      <w:r w:rsidRPr="00B63B93">
        <w:rPr>
          <w:rFonts w:ascii="Verdana" w:hAnsi="Verdana" w:hint="eastAsia"/>
          <w:color w:val="000000"/>
          <w:shd w:val="clear" w:color="auto" w:fill="FFFFFF"/>
        </w:rPr>
        <w:t>Катерина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Ломоносова</w:t>
      </w:r>
      <w:r w:rsidRPr="00B63B93">
        <w:rPr>
          <w:rFonts w:ascii="Verdana" w:hAnsi="Verdana"/>
          <w:color w:val="000000"/>
          <w:shd w:val="clear" w:color="auto" w:fill="FFFFFF"/>
        </w:rPr>
        <w:t xml:space="preserve"> // </w:t>
      </w:r>
      <w:r w:rsidRPr="00B63B93">
        <w:rPr>
          <w:rFonts w:ascii="Verdana" w:hAnsi="Verdana" w:hint="eastAsia"/>
          <w:color w:val="000000"/>
          <w:shd w:val="clear" w:color="auto" w:fill="FFFFFF"/>
        </w:rPr>
        <w:t>Стиль</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текст</w:t>
      </w:r>
      <w:r w:rsidRPr="00B63B93">
        <w:rPr>
          <w:rFonts w:ascii="Verdana" w:hAnsi="Verdana"/>
          <w:color w:val="000000"/>
          <w:shd w:val="clear" w:color="auto" w:fill="FFFFFF"/>
        </w:rPr>
        <w:t xml:space="preserve">, 2013. </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Вип</w:t>
      </w:r>
      <w:r w:rsidRPr="00B63B93">
        <w:rPr>
          <w:rFonts w:ascii="Verdana" w:hAnsi="Verdana"/>
          <w:color w:val="000000"/>
          <w:shd w:val="clear" w:color="auto" w:fill="FFFFFF"/>
        </w:rPr>
        <w:t xml:space="preserve">. 14. </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w:t>
      </w:r>
      <w:r w:rsidRPr="00B63B93">
        <w:rPr>
          <w:rFonts w:ascii="Verdana" w:hAnsi="Verdana"/>
          <w:color w:val="000000"/>
          <w:shd w:val="clear" w:color="auto" w:fill="FFFFFF"/>
        </w:rPr>
        <w:t>. 234</w:t>
      </w:r>
      <w:r w:rsidRPr="00B63B93">
        <w:rPr>
          <w:rFonts w:ascii="Verdana" w:hAnsi="Verdana" w:hint="eastAsi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241.</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6. </w:t>
      </w:r>
      <w:r w:rsidRPr="00B63B93">
        <w:rPr>
          <w:rFonts w:ascii="Verdana" w:hAnsi="Verdana" w:hint="eastAsia"/>
          <w:color w:val="000000"/>
          <w:shd w:val="clear" w:color="auto" w:fill="FFFFFF"/>
        </w:rPr>
        <w:t>Ломоносова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Функціональна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спрямованість</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текстів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малої</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форми</w:t>
      </w:r>
      <w:r w:rsidRPr="00B63B93">
        <w:rPr>
          <w:rFonts w:ascii="Verdana" w:hAnsi="Verdana"/>
          <w:color w:val="000000"/>
          <w:shd w:val="clear" w:color="auto" w:fill="FFFFFF"/>
        </w:rPr>
        <w:t xml:space="preserve"> / </w:t>
      </w:r>
      <w:r w:rsidRPr="00B63B93">
        <w:rPr>
          <w:rFonts w:ascii="Verdana" w:hAnsi="Verdana" w:hint="eastAsia"/>
          <w:color w:val="000000"/>
          <w:shd w:val="clear" w:color="auto" w:fill="FFFFFF"/>
        </w:rPr>
        <w:t>Катерина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Ломоносова</w:t>
      </w:r>
      <w:r w:rsidRPr="00B63B93">
        <w:rPr>
          <w:rFonts w:ascii="Verdana" w:hAnsi="Verdana"/>
          <w:color w:val="000000"/>
          <w:shd w:val="clear" w:color="auto" w:fill="FFFFFF"/>
        </w:rPr>
        <w:t xml:space="preserve"> // </w:t>
      </w:r>
      <w:r w:rsidRPr="00B63B93">
        <w:rPr>
          <w:rFonts w:ascii="Verdana" w:hAnsi="Verdana" w:hint="eastAsia"/>
          <w:color w:val="000000"/>
          <w:shd w:val="clear" w:color="auto" w:fill="FFFFFF"/>
        </w:rPr>
        <w:t>Діалог</w:t>
      </w:r>
      <w:r w:rsidRPr="00B63B93">
        <w:rPr>
          <w:rFonts w:ascii="Verdana" w:hAnsi="Verdana"/>
          <w:color w:val="000000"/>
          <w:shd w:val="clear" w:color="auto" w:fill="FFFFFF"/>
        </w:rPr>
        <w:t xml:space="preserve"> : </w:t>
      </w:r>
      <w:r w:rsidRPr="00B63B93">
        <w:rPr>
          <w:rFonts w:ascii="Verdana" w:hAnsi="Verdana" w:hint="eastAsia"/>
          <w:color w:val="000000"/>
          <w:shd w:val="clear" w:color="auto" w:fill="FFFFFF"/>
        </w:rPr>
        <w:t>Медіа</w:t>
      </w:r>
      <w:r w:rsidRPr="00B63B93">
        <w:rPr>
          <w:rFonts w:ascii="Verdana" w:hAnsi="Verdana"/>
          <w:color w:val="000000"/>
          <w:shd w:val="clear" w:color="auto" w:fill="FFFFFF"/>
        </w:rPr>
        <w:t>-</w:t>
      </w:r>
      <w:r w:rsidRPr="00B63B93">
        <w:rPr>
          <w:rFonts w:ascii="Verdana" w:hAnsi="Verdana" w:hint="eastAsia"/>
          <w:color w:val="000000"/>
          <w:shd w:val="clear" w:color="auto" w:fill="FFFFFF"/>
        </w:rPr>
        <w:t>студії</w:t>
      </w:r>
      <w:r w:rsidRPr="00B63B93">
        <w:rPr>
          <w:rFonts w:ascii="Verdana" w:hAnsi="Verdana"/>
          <w:color w:val="000000"/>
          <w:shd w:val="clear" w:color="auto" w:fill="FFFFFF"/>
        </w:rPr>
        <w:t xml:space="preserve">, 2014. </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Вип</w:t>
      </w:r>
      <w:r w:rsidRPr="00B63B93">
        <w:rPr>
          <w:rFonts w:ascii="Verdana" w:hAnsi="Verdana"/>
          <w:color w:val="000000"/>
          <w:shd w:val="clear" w:color="auto" w:fill="FFFFFF"/>
        </w:rPr>
        <w:t>. 18</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19. </w:t>
      </w:r>
      <w:r w:rsidRPr="00B63B93">
        <w:rPr>
          <w:rFonts w:ascii="Verdana" w:hAnsi="Verdana" w:hint="eastAsi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С</w:t>
      </w:r>
      <w:r w:rsidRPr="00B63B93">
        <w:rPr>
          <w:rFonts w:ascii="Verdana" w:hAnsi="Verdana"/>
          <w:color w:val="000000"/>
          <w:shd w:val="clear" w:color="auto" w:fill="FFFFFF"/>
        </w:rPr>
        <w:t>. 241</w:t>
      </w:r>
      <w:r w:rsidRPr="00B63B93">
        <w:rPr>
          <w:rFonts w:ascii="Verdana" w:hAnsi="Verdana" w:hint="eastAsia"/>
          <w:color w:val="000000"/>
          <w:shd w:val="clear" w:color="auto" w:fill="FFFFFF"/>
        </w:rPr>
        <w:t>–</w:t>
      </w:r>
      <w:r w:rsidRPr="00B63B93">
        <w:rPr>
          <w:rFonts w:ascii="Verdana" w:hAnsi="Verdana"/>
          <w:color w:val="000000"/>
          <w:shd w:val="clear" w:color="auto" w:fill="FFFFFF"/>
        </w:rPr>
        <w:t>254.</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7. </w:t>
      </w:r>
      <w:r w:rsidRPr="00B63B93">
        <w:rPr>
          <w:rFonts w:ascii="Verdana" w:hAnsi="Verdana" w:hint="eastAsia"/>
          <w:color w:val="000000"/>
          <w:shd w:val="clear" w:color="auto" w:fill="FFFFFF"/>
        </w:rPr>
        <w:t>Ломоносова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Засоби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реалізації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контактовстановлювальної</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функції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текстах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малої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форми</w:t>
      </w:r>
      <w:r w:rsidRPr="00B63B93">
        <w:rPr>
          <w:rFonts w:ascii="Verdana" w:hAnsi="Verdana"/>
          <w:color w:val="000000"/>
          <w:shd w:val="clear" w:color="auto" w:fill="FFFFFF"/>
        </w:rPr>
        <w:t xml:space="preserve"> / </w:t>
      </w:r>
      <w:r w:rsidRPr="00B63B93">
        <w:rPr>
          <w:rFonts w:ascii="Verdana" w:hAnsi="Verdana" w:hint="eastAsia"/>
          <w:color w:val="000000"/>
          <w:shd w:val="clear" w:color="auto" w:fill="FFFFFF"/>
        </w:rPr>
        <w:t>Катерина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Ломоносова</w:t>
      </w:r>
      <w:r w:rsidRPr="00B63B93">
        <w:rPr>
          <w:rFonts w:ascii="Verdana" w:hAnsi="Verdana"/>
          <w:color w:val="000000"/>
          <w:shd w:val="clear" w:color="auto" w:fill="FFFFFF"/>
        </w:rPr>
        <w:t xml:space="preserve"> // </w:t>
      </w:r>
      <w:r w:rsidRPr="00B63B93">
        <w:rPr>
          <w:rFonts w:ascii="Verdana" w:hAnsi="Verdana" w:hint="eastAsia"/>
          <w:color w:val="000000"/>
          <w:shd w:val="clear" w:color="auto" w:fill="FFFFFF"/>
        </w:rPr>
        <w:t>Наукові</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дослідження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українського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медійного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контенту</w:t>
      </w:r>
      <w:r w:rsidRPr="00B63B93">
        <w:rPr>
          <w:rFonts w:ascii="Verdana" w:hAnsi="Verdana"/>
          <w:color w:val="000000"/>
          <w:shd w:val="clear" w:color="auto" w:fill="FFFFFF"/>
        </w:rPr>
        <w:t xml:space="preserve"> : </w:t>
      </w:r>
      <w:r w:rsidRPr="00B63B93">
        <w:rPr>
          <w:rFonts w:ascii="Verdana" w:hAnsi="Verdana" w:hint="eastAsia"/>
          <w:color w:val="000000"/>
          <w:shd w:val="clear" w:color="auto" w:fill="FFFFFF"/>
        </w:rPr>
        <w:t>соціальний</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вимір</w:t>
      </w:r>
      <w:r w:rsidRPr="00B63B93">
        <w:rPr>
          <w:rFonts w:ascii="Verdana" w:hAnsi="Verdana"/>
          <w:color w:val="000000"/>
          <w:shd w:val="clear" w:color="auto" w:fill="FFFFFF"/>
        </w:rPr>
        <w:t xml:space="preserve">, 2015. </w:t>
      </w:r>
      <w:r w:rsidRPr="00B63B93">
        <w:rPr>
          <w:rFonts w:ascii="Verdana" w:hAnsi="Verdana" w:hint="eastAsi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1. </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w:t>
      </w:r>
      <w:r w:rsidRPr="00B63B93">
        <w:rPr>
          <w:rFonts w:ascii="Verdana" w:hAnsi="Verdana"/>
          <w:color w:val="000000"/>
          <w:shd w:val="clear" w:color="auto" w:fill="FFFFFF"/>
        </w:rPr>
        <w:t>. 8</w:t>
      </w:r>
      <w:r w:rsidRPr="00B63B93">
        <w:rPr>
          <w:rFonts w:ascii="Verdana" w:hAnsi="Verdana" w:hint="eastAsia"/>
          <w:color w:val="000000"/>
          <w:shd w:val="clear" w:color="auto" w:fill="FFFFFF"/>
        </w:rPr>
        <w:t>–</w:t>
      </w:r>
      <w:r w:rsidRPr="00B63B93">
        <w:rPr>
          <w:rFonts w:ascii="Verdana" w:hAnsi="Verdana"/>
          <w:color w:val="000000"/>
          <w:shd w:val="clear" w:color="auto" w:fill="FFFFFF"/>
        </w:rPr>
        <w:t>14.</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11</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8. </w:t>
      </w:r>
      <w:r w:rsidRPr="00B63B93">
        <w:rPr>
          <w:rFonts w:ascii="Verdana" w:hAnsi="Verdana" w:hint="eastAsia"/>
          <w:color w:val="000000"/>
          <w:shd w:val="clear" w:color="auto" w:fill="FFFFFF"/>
        </w:rPr>
        <w:t>Ломоносова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Е</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Жанровые</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особенности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текстов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малой</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формы</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w:t>
      </w:r>
      <w:r w:rsidRPr="00B63B93">
        <w:rPr>
          <w:rFonts w:ascii="Verdana" w:hAnsi="Verdana" w:hint="eastAsia"/>
          <w:color w:val="000000"/>
          <w:shd w:val="clear" w:color="auto" w:fill="FFFFFF"/>
        </w:rPr>
        <w:t>Електронный</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ресурс</w:t>
      </w:r>
      <w:r w:rsidRPr="00B63B93">
        <w:rPr>
          <w:rFonts w:ascii="Verdana" w:hAnsi="Verdana"/>
          <w:color w:val="000000"/>
          <w:shd w:val="clear" w:color="auto" w:fill="FFFFFF"/>
        </w:rPr>
        <w:t xml:space="preserve">] / </w:t>
      </w:r>
      <w:r w:rsidRPr="00B63B93">
        <w:rPr>
          <w:rFonts w:ascii="Verdana" w:hAnsi="Verdana" w:hint="eastAsia"/>
          <w:color w:val="000000"/>
          <w:shd w:val="clear" w:color="auto" w:fill="FFFFFF"/>
        </w:rPr>
        <w:t>Ломоносова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Екатерина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Сергеевна</w:t>
      </w:r>
      <w:r w:rsidRPr="00B63B93">
        <w:rPr>
          <w:rFonts w:ascii="Verdana" w:hAnsi="Verdana"/>
          <w:color w:val="000000"/>
          <w:shd w:val="clear" w:color="auto" w:fill="FFFFFF"/>
        </w:rPr>
        <w:t xml:space="preserve"> // Universum :</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Филология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искусствоведение</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2015. </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3</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4 (17) </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Режим</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доступа</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https://docs.google.com/viewer?url=http://7universum.com/pdf/philology/3-</w:t>
      </w:r>
    </w:p>
    <w:p w:rsidR="00B63B93" w:rsidRPr="00B63B93" w:rsidRDefault="00B63B93" w:rsidP="00B63B93">
      <w:pPr>
        <w:rPr>
          <w:rFonts w:ascii="Verdana" w:hAnsi="Verdana"/>
          <w:color w:val="000000"/>
          <w:shd w:val="clear" w:color="auto" w:fill="FFFFFF"/>
        </w:rPr>
      </w:pPr>
      <w:r w:rsidRPr="00B63B93">
        <w:rPr>
          <w:rFonts w:ascii="Verdana" w:hAnsi="Verdana"/>
          <w:color w:val="000000"/>
          <w:shd w:val="clear" w:color="auto" w:fill="FFFFFF"/>
        </w:rPr>
        <w:t xml:space="preserve">4(17)/Lomonosova.pdf (19.06.2015). </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Загл</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экрана</w:t>
      </w:r>
      <w:r w:rsidRPr="00B63B93">
        <w:rPr>
          <w:rFonts w:ascii="Verdana" w:hAnsi="Verdana"/>
          <w:color w:val="000000"/>
          <w:shd w:val="clear" w:color="auto" w:fill="FFFFFF"/>
        </w:rPr>
        <w:t>.</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Структура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обсяг</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дисертації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Робота</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складається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зі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вступу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чотирьох</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розділів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висновків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списку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використаних</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джерел</w:t>
      </w:r>
      <w:r w:rsidRPr="00B63B93">
        <w:rPr>
          <w:rFonts w:ascii="Verdana" w:hAnsi="Verdana"/>
          <w:color w:val="000000"/>
          <w:shd w:val="clear" w:color="auto" w:fill="FFFFFF"/>
        </w:rPr>
        <w:t xml:space="preserve"> (363 </w:t>
      </w:r>
      <w:r w:rsidRPr="00B63B93">
        <w:rPr>
          <w:rFonts w:ascii="Verdana" w:hAnsi="Verdana" w:hint="eastAsia"/>
          <w:color w:val="000000"/>
          <w:shd w:val="clear" w:color="auto" w:fill="FFFFFF"/>
        </w:rPr>
        <w:t>позиції</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додатків</w:t>
      </w:r>
      <w:r w:rsidRPr="00B63B93">
        <w:rPr>
          <w:rFonts w:ascii="Verdana" w:hAnsi="Verdana"/>
          <w:color w:val="000000"/>
          <w:shd w:val="clear" w:color="auto" w:fill="FFFFFF"/>
        </w:rPr>
        <w:t xml:space="preserve"> (30</w:t>
      </w:r>
    </w:p>
    <w:p w:rsidR="00B63B93" w:rsidRPr="00B63B93"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додатків</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розміщені</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на</w:t>
      </w:r>
      <w:r w:rsidRPr="00B63B93">
        <w:rPr>
          <w:rFonts w:ascii="Verdana" w:hAnsi="Verdana"/>
          <w:color w:val="000000"/>
          <w:shd w:val="clear" w:color="auto" w:fill="FFFFFF"/>
        </w:rPr>
        <w:t xml:space="preserve"> 111 </w:t>
      </w:r>
      <w:r w:rsidRPr="00B63B93">
        <w:rPr>
          <w:rFonts w:ascii="Verdana" w:hAnsi="Verdana" w:hint="eastAsia"/>
          <w:color w:val="000000"/>
          <w:shd w:val="clear" w:color="auto" w:fill="FFFFFF"/>
        </w:rPr>
        <w:t>с</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Дисертація</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містить</w:t>
      </w:r>
      <w:r w:rsidRPr="00B63B93">
        <w:rPr>
          <w:rFonts w:ascii="Verdana" w:hAnsi="Verdana"/>
          <w:color w:val="000000"/>
          <w:shd w:val="clear" w:color="auto" w:fill="FFFFFF"/>
        </w:rPr>
        <w:t xml:space="preserve"> 21 </w:t>
      </w:r>
      <w:r w:rsidRPr="00B63B93">
        <w:rPr>
          <w:rFonts w:ascii="Verdana" w:hAnsi="Verdana" w:hint="eastAsia"/>
          <w:color w:val="000000"/>
          <w:shd w:val="clear" w:color="auto" w:fill="FFFFFF"/>
        </w:rPr>
        <w:t>таблицю</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та</w:t>
      </w:r>
      <w:r w:rsidRPr="00B63B93">
        <w:rPr>
          <w:rFonts w:ascii="Verdana" w:hAnsi="Verdana"/>
          <w:color w:val="000000"/>
          <w:shd w:val="clear" w:color="auto" w:fill="FFFFFF"/>
        </w:rPr>
        <w:t xml:space="preserve"> 2 </w:t>
      </w:r>
      <w:r w:rsidRPr="00B63B93">
        <w:rPr>
          <w:rFonts w:ascii="Verdana" w:hAnsi="Verdana" w:hint="eastAsia"/>
          <w:color w:val="000000"/>
          <w:shd w:val="clear" w:color="auto" w:fill="FFFFFF"/>
        </w:rPr>
        <w:t>діаграми</w:t>
      </w:r>
      <w:r w:rsidRPr="00B63B93">
        <w:rPr>
          <w:rFonts w:ascii="Verdana" w:hAnsi="Verdana"/>
          <w:color w:val="000000"/>
          <w:shd w:val="clear" w:color="auto" w:fill="FFFFFF"/>
        </w:rPr>
        <w:t>.</w:t>
      </w:r>
    </w:p>
    <w:p w:rsidR="004606CE" w:rsidRDefault="00B63B93" w:rsidP="00B63B93">
      <w:pPr>
        <w:rPr>
          <w:rFonts w:ascii="Verdana" w:hAnsi="Verdana"/>
          <w:color w:val="000000"/>
          <w:shd w:val="clear" w:color="auto" w:fill="FFFFFF"/>
        </w:rPr>
      </w:pPr>
      <w:r w:rsidRPr="00B63B93">
        <w:rPr>
          <w:rFonts w:ascii="Verdana" w:hAnsi="Verdana" w:hint="eastAsia"/>
          <w:color w:val="000000"/>
          <w:shd w:val="clear" w:color="auto" w:fill="FFFFFF"/>
        </w:rPr>
        <w:t>Обсяг</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роботи</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345 </w:t>
      </w:r>
      <w:r w:rsidRPr="00B63B93">
        <w:rPr>
          <w:rFonts w:ascii="Verdana" w:hAnsi="Verdana" w:hint="eastAsia"/>
          <w:color w:val="000000"/>
          <w:shd w:val="clear" w:color="auto" w:fill="FFFFFF"/>
        </w:rPr>
        <w:t>с</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обсяг</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основного</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тексту</w:t>
      </w:r>
      <w:r w:rsidRPr="00B63B93">
        <w:rPr>
          <w:rFonts w:ascii="Verdana" w:hAnsi="Verdana"/>
          <w:color w:val="000000"/>
          <w:shd w:val="clear" w:color="auto" w:fill="FFFFFF"/>
        </w:rPr>
        <w:t xml:space="preserve"> </w:t>
      </w:r>
      <w:r w:rsidRPr="00B63B93">
        <w:rPr>
          <w:rFonts w:ascii="Verdana" w:hAnsi="Verdana" w:hint="eastAsia"/>
          <w:color w:val="000000"/>
          <w:shd w:val="clear" w:color="auto" w:fill="FFFFFF"/>
        </w:rPr>
        <w:t>–</w:t>
      </w:r>
      <w:r w:rsidRPr="00B63B93">
        <w:rPr>
          <w:rFonts w:ascii="Verdana" w:hAnsi="Verdana"/>
          <w:color w:val="000000"/>
          <w:shd w:val="clear" w:color="auto" w:fill="FFFFFF"/>
        </w:rPr>
        <w:t xml:space="preserve"> 197 </w:t>
      </w:r>
      <w:r w:rsidRPr="00B63B93">
        <w:rPr>
          <w:rFonts w:ascii="Verdana" w:hAnsi="Verdana" w:hint="eastAsia"/>
          <w:color w:val="000000"/>
          <w:shd w:val="clear" w:color="auto" w:fill="FFFFFF"/>
        </w:rPr>
        <w:t>с</w:t>
      </w:r>
      <w:r w:rsidRPr="00B63B93">
        <w:rPr>
          <w:rFonts w:ascii="Verdana" w:hAnsi="Verdana"/>
          <w:color w:val="000000"/>
          <w:shd w:val="clear" w:color="auto" w:fill="FFFFFF"/>
        </w:rPr>
        <w:t>.</w:t>
      </w:r>
    </w:p>
    <w:p w:rsidR="00B63B93" w:rsidRDefault="00B63B93" w:rsidP="00B63B93">
      <w:pPr>
        <w:rPr>
          <w:rFonts w:ascii="Verdana" w:hAnsi="Verdana"/>
          <w:color w:val="000000"/>
          <w:shd w:val="clear" w:color="auto" w:fill="FFFFFF"/>
        </w:rPr>
      </w:pPr>
    </w:p>
    <w:p w:rsidR="00B63B93" w:rsidRDefault="00B63B93" w:rsidP="00B63B93">
      <w:pPr>
        <w:rPr>
          <w:rFonts w:ascii="Verdana" w:hAnsi="Verdana"/>
          <w:color w:val="000000"/>
          <w:shd w:val="clear" w:color="auto" w:fill="FFFFFF"/>
        </w:rPr>
      </w:pPr>
    </w:p>
    <w:p w:rsidR="00B63B93" w:rsidRDefault="00B63B93" w:rsidP="00B63B93">
      <w:pPr>
        <w:rPr>
          <w:rFonts w:ascii="Verdana" w:hAnsi="Verdana"/>
          <w:color w:val="000000"/>
          <w:shd w:val="clear" w:color="auto" w:fill="FFFFFF"/>
        </w:rPr>
      </w:pPr>
    </w:p>
    <w:p w:rsidR="00B63B93" w:rsidRDefault="00B63B93" w:rsidP="00B63B93">
      <w:r>
        <w:rPr>
          <w:rFonts w:hint="eastAsia"/>
        </w:rPr>
        <w:t>ВИСНОВКИ</w:t>
      </w:r>
    </w:p>
    <w:p w:rsidR="00B63B93" w:rsidRDefault="00B63B93" w:rsidP="00B63B93">
      <w:r>
        <w:rPr>
          <w:rFonts w:hint="eastAsia"/>
        </w:rPr>
        <w:t>Проведене</w:t>
      </w:r>
      <w:r>
        <w:t></w:t>
      </w:r>
      <w:r>
        <w:rPr>
          <w:rFonts w:hint="eastAsia"/>
        </w:rPr>
        <w:t>дослідження</w:t>
      </w:r>
      <w:r>
        <w:t></w:t>
      </w:r>
      <w:r>
        <w:rPr>
          <w:rFonts w:hint="eastAsia"/>
        </w:rPr>
        <w:t>інформаційно</w:t>
      </w:r>
      <w:r>
        <w:t></w:t>
      </w:r>
      <w:r>
        <w:rPr>
          <w:rFonts w:hint="eastAsia"/>
        </w:rPr>
        <w:t>рекламних</w:t>
      </w:r>
      <w:r>
        <w:t></w:t>
      </w:r>
      <w:r>
        <w:rPr>
          <w:rFonts w:hint="eastAsia"/>
        </w:rPr>
        <w:t>ТМФ</w:t>
      </w:r>
      <w:r>
        <w:t></w:t>
      </w:r>
      <w:r>
        <w:rPr>
          <w:rFonts w:hint="eastAsia"/>
        </w:rPr>
        <w:t>дозволяє</w:t>
      </w:r>
    </w:p>
    <w:p w:rsidR="00B63B93" w:rsidRDefault="00B63B93" w:rsidP="00B63B93">
      <w:r>
        <w:rPr>
          <w:rFonts w:hint="eastAsia"/>
        </w:rPr>
        <w:t>зробити</w:t>
      </w:r>
      <w:r>
        <w:t></w:t>
      </w:r>
      <w:r>
        <w:rPr>
          <w:rFonts w:hint="eastAsia"/>
        </w:rPr>
        <w:t>такі</w:t>
      </w:r>
      <w:r>
        <w:t></w:t>
      </w:r>
      <w:r>
        <w:rPr>
          <w:rFonts w:hint="eastAsia"/>
        </w:rPr>
        <w:t>висновки</w:t>
      </w:r>
      <w:r>
        <w:t></w:t>
      </w:r>
    </w:p>
    <w:p w:rsidR="00B63B93" w:rsidRDefault="00B63B93" w:rsidP="00B63B93">
      <w:r>
        <w:t></w:t>
      </w:r>
      <w:r>
        <w:t></w:t>
      </w:r>
      <w:r>
        <w:t></w:t>
      </w:r>
      <w:r>
        <w:rPr>
          <w:rFonts w:hint="eastAsia"/>
        </w:rPr>
        <w:t>Інформаційно</w:t>
      </w:r>
      <w:r>
        <w:t></w:t>
      </w:r>
      <w:r>
        <w:rPr>
          <w:rFonts w:hint="eastAsia"/>
        </w:rPr>
        <w:t>рекламні</w:t>
      </w:r>
      <w:r>
        <w:t></w:t>
      </w:r>
      <w:r>
        <w:rPr>
          <w:rFonts w:hint="eastAsia"/>
        </w:rPr>
        <w:t>міні</w:t>
      </w:r>
      <w:r>
        <w:t></w:t>
      </w:r>
      <w:r>
        <w:rPr>
          <w:rFonts w:hint="eastAsia"/>
        </w:rPr>
        <w:t>тексти</w:t>
      </w:r>
      <w:r>
        <w:t></w:t>
      </w:r>
      <w:r>
        <w:rPr>
          <w:rFonts w:hint="eastAsia"/>
        </w:rPr>
        <w:t>є</w:t>
      </w:r>
      <w:r>
        <w:t></w:t>
      </w:r>
      <w:r>
        <w:rPr>
          <w:rFonts w:hint="eastAsia"/>
        </w:rPr>
        <w:t>одним</w:t>
      </w:r>
      <w:r>
        <w:t></w:t>
      </w:r>
      <w:r>
        <w:rPr>
          <w:rFonts w:hint="eastAsia"/>
        </w:rPr>
        <w:t>із</w:t>
      </w:r>
      <w:r>
        <w:t></w:t>
      </w:r>
      <w:r>
        <w:rPr>
          <w:rFonts w:hint="eastAsia"/>
        </w:rPr>
        <w:t>найпоширеніших</w:t>
      </w:r>
    </w:p>
    <w:p w:rsidR="00B63B93" w:rsidRDefault="00B63B93" w:rsidP="00B63B93">
      <w:r>
        <w:rPr>
          <w:rFonts w:hint="eastAsia"/>
        </w:rPr>
        <w:t>джерел</w:t>
      </w:r>
      <w:r>
        <w:t></w:t>
      </w:r>
      <w:r>
        <w:rPr>
          <w:rFonts w:hint="eastAsia"/>
        </w:rPr>
        <w:t>інформації</w:t>
      </w:r>
      <w:r>
        <w:t></w:t>
      </w:r>
      <w:r>
        <w:rPr>
          <w:rFonts w:hint="eastAsia"/>
        </w:rPr>
        <w:t>про</w:t>
      </w:r>
      <w:r>
        <w:t></w:t>
      </w:r>
      <w:r>
        <w:rPr>
          <w:rFonts w:hint="eastAsia"/>
        </w:rPr>
        <w:t>нові</w:t>
      </w:r>
      <w:r>
        <w:t></w:t>
      </w:r>
      <w:r>
        <w:rPr>
          <w:rFonts w:hint="eastAsia"/>
        </w:rPr>
        <w:t>фільми</w:t>
      </w:r>
      <w:r>
        <w:t></w:t>
      </w:r>
      <w:r>
        <w:t></w:t>
      </w:r>
      <w:r>
        <w:rPr>
          <w:rFonts w:hint="eastAsia"/>
        </w:rPr>
        <w:t>книги</w:t>
      </w:r>
      <w:r>
        <w:t></w:t>
      </w:r>
      <w:r>
        <w:t></w:t>
      </w:r>
      <w:r>
        <w:rPr>
          <w:rFonts w:hint="eastAsia"/>
        </w:rPr>
        <w:t>вистави</w:t>
      </w:r>
      <w:r>
        <w:t></w:t>
      </w:r>
      <w:r>
        <w:rPr>
          <w:rFonts w:hint="eastAsia"/>
        </w:rPr>
        <w:t>тощо</w:t>
      </w:r>
      <w:r>
        <w:t></w:t>
      </w:r>
      <w:r>
        <w:t></w:t>
      </w:r>
      <w:r>
        <w:rPr>
          <w:rFonts w:hint="eastAsia"/>
        </w:rPr>
        <w:t>мають</w:t>
      </w:r>
      <w:r>
        <w:t></w:t>
      </w:r>
      <w:r>
        <w:rPr>
          <w:rFonts w:hint="eastAsia"/>
        </w:rPr>
        <w:t>практичне</w:t>
      </w:r>
    </w:p>
    <w:p w:rsidR="00B63B93" w:rsidRDefault="00B63B93" w:rsidP="00B63B93">
      <w:r>
        <w:rPr>
          <w:rFonts w:hint="eastAsia"/>
        </w:rPr>
        <w:t>спрямування</w:t>
      </w:r>
      <w:r>
        <w:t></w:t>
      </w:r>
      <w:r>
        <w:t></w:t>
      </w:r>
      <w:r>
        <w:rPr>
          <w:rFonts w:hint="eastAsia"/>
        </w:rPr>
        <w:t>є</w:t>
      </w:r>
      <w:r>
        <w:t></w:t>
      </w:r>
      <w:r>
        <w:rPr>
          <w:rFonts w:hint="eastAsia"/>
        </w:rPr>
        <w:t>цілком</w:t>
      </w:r>
      <w:r>
        <w:t></w:t>
      </w:r>
      <w:r>
        <w:rPr>
          <w:rFonts w:hint="eastAsia"/>
        </w:rPr>
        <w:t>самостійними</w:t>
      </w:r>
      <w:r>
        <w:t></w:t>
      </w:r>
      <w:r>
        <w:t></w:t>
      </w:r>
      <w:r>
        <w:rPr>
          <w:rFonts w:hint="eastAsia"/>
        </w:rPr>
        <w:t>хоча</w:t>
      </w:r>
      <w:r>
        <w:t></w:t>
      </w:r>
      <w:r>
        <w:rPr>
          <w:rFonts w:hint="eastAsia"/>
        </w:rPr>
        <w:t>пов’язані</w:t>
      </w:r>
      <w:r>
        <w:t></w:t>
      </w:r>
      <w:r>
        <w:rPr>
          <w:rFonts w:hint="eastAsia"/>
        </w:rPr>
        <w:t>з</w:t>
      </w:r>
      <w:r>
        <w:t></w:t>
      </w:r>
      <w:r>
        <w:rPr>
          <w:rFonts w:hint="eastAsia"/>
        </w:rPr>
        <w:t>контекстом</w:t>
      </w:r>
    </w:p>
    <w:p w:rsidR="00B63B93" w:rsidRDefault="00B63B93" w:rsidP="00B63B93">
      <w:r>
        <w:t></w:t>
      </w:r>
      <w:r>
        <w:rPr>
          <w:rFonts w:hint="eastAsia"/>
        </w:rPr>
        <w:t>інформаційним</w:t>
      </w:r>
      <w:r>
        <w:t></w:t>
      </w:r>
      <w:r>
        <w:rPr>
          <w:rFonts w:hint="eastAsia"/>
        </w:rPr>
        <w:t>продуктом</w:t>
      </w:r>
      <w:r>
        <w:t></w:t>
      </w:r>
      <w:r>
        <w:t></w:t>
      </w:r>
      <w:r>
        <w:rPr>
          <w:rFonts w:hint="eastAsia"/>
        </w:rPr>
        <w:t>заходом</w:t>
      </w:r>
      <w:r>
        <w:t></w:t>
      </w:r>
      <w:r>
        <w:t></w:t>
      </w:r>
      <w:r>
        <w:t></w:t>
      </w:r>
      <w:r>
        <w:rPr>
          <w:rFonts w:hint="eastAsia"/>
        </w:rPr>
        <w:t>Ці</w:t>
      </w:r>
      <w:r>
        <w:t></w:t>
      </w:r>
      <w:r>
        <w:rPr>
          <w:rFonts w:hint="eastAsia"/>
        </w:rPr>
        <w:t>тексти</w:t>
      </w:r>
      <w:r>
        <w:t></w:t>
      </w:r>
      <w:r>
        <w:rPr>
          <w:rFonts w:hint="eastAsia"/>
        </w:rPr>
        <w:t>варто</w:t>
      </w:r>
      <w:r>
        <w:t></w:t>
      </w:r>
      <w:r>
        <w:rPr>
          <w:rFonts w:hint="eastAsia"/>
        </w:rPr>
        <w:t>вивчати</w:t>
      </w:r>
      <w:r>
        <w:t></w:t>
      </w:r>
      <w:r>
        <w:rPr>
          <w:rFonts w:hint="eastAsia"/>
        </w:rPr>
        <w:t>як</w:t>
      </w:r>
      <w:r>
        <w:t></w:t>
      </w:r>
      <w:r>
        <w:rPr>
          <w:rFonts w:hint="eastAsia"/>
        </w:rPr>
        <w:t>окремі</w:t>
      </w:r>
      <w:r>
        <w:t></w:t>
      </w:r>
    </w:p>
    <w:p w:rsidR="00B63B93" w:rsidRDefault="00B63B93" w:rsidP="00B63B93">
      <w:r>
        <w:rPr>
          <w:rFonts w:hint="eastAsia"/>
        </w:rPr>
        <w:t>цілісні</w:t>
      </w:r>
      <w:r>
        <w:t></w:t>
      </w:r>
      <w:r>
        <w:t></w:t>
      </w:r>
      <w:r>
        <w:rPr>
          <w:rFonts w:hint="eastAsia"/>
        </w:rPr>
        <w:t>завершені</w:t>
      </w:r>
      <w:r>
        <w:t></w:t>
      </w:r>
      <w:r>
        <w:rPr>
          <w:rFonts w:hint="eastAsia"/>
        </w:rPr>
        <w:t>з</w:t>
      </w:r>
      <w:r>
        <w:t></w:t>
      </w:r>
      <w:r>
        <w:rPr>
          <w:rFonts w:hint="eastAsia"/>
        </w:rPr>
        <w:t>погляду</w:t>
      </w:r>
      <w:r>
        <w:t></w:t>
      </w:r>
      <w:r>
        <w:rPr>
          <w:rFonts w:hint="eastAsia"/>
        </w:rPr>
        <w:t>змісту</w:t>
      </w:r>
      <w:r>
        <w:t></w:t>
      </w:r>
      <w:r>
        <w:rPr>
          <w:rFonts w:hint="eastAsia"/>
        </w:rPr>
        <w:t>утворення</w:t>
      </w:r>
      <w:r>
        <w:t></w:t>
      </w:r>
      <w:r>
        <w:t></w:t>
      </w:r>
      <w:r>
        <w:rPr>
          <w:rFonts w:hint="eastAsia"/>
        </w:rPr>
        <w:t>Основними</w:t>
      </w:r>
      <w:r>
        <w:t></w:t>
      </w:r>
      <w:r>
        <w:rPr>
          <w:rFonts w:hint="eastAsia"/>
        </w:rPr>
        <w:t>типологічними</w:t>
      </w:r>
    </w:p>
    <w:p w:rsidR="00B63B93" w:rsidRDefault="00B63B93" w:rsidP="00B63B93">
      <w:r>
        <w:rPr>
          <w:rFonts w:hint="eastAsia"/>
        </w:rPr>
        <w:t>ознаками</w:t>
      </w:r>
      <w:r>
        <w:t></w:t>
      </w:r>
      <w:r>
        <w:rPr>
          <w:rFonts w:hint="eastAsia"/>
        </w:rPr>
        <w:t>інформаційно</w:t>
      </w:r>
      <w:r>
        <w:t></w:t>
      </w:r>
      <w:r>
        <w:rPr>
          <w:rFonts w:hint="eastAsia"/>
        </w:rPr>
        <w:t>рекламних</w:t>
      </w:r>
      <w:r>
        <w:t></w:t>
      </w:r>
      <w:r>
        <w:rPr>
          <w:rFonts w:hint="eastAsia"/>
        </w:rPr>
        <w:t>ТМФ</w:t>
      </w:r>
      <w:r>
        <w:t></w:t>
      </w:r>
      <w:r>
        <w:rPr>
          <w:rFonts w:hint="eastAsia"/>
        </w:rPr>
        <w:t>є</w:t>
      </w:r>
      <w:r>
        <w:t></w:t>
      </w:r>
      <w:r>
        <w:rPr>
          <w:rFonts w:hint="eastAsia"/>
        </w:rPr>
        <w:t>вторинність</w:t>
      </w:r>
      <w:r>
        <w:t></w:t>
      </w:r>
      <w:r>
        <w:t></w:t>
      </w:r>
      <w:r>
        <w:rPr>
          <w:rFonts w:hint="eastAsia"/>
        </w:rPr>
        <w:t>стислість</w:t>
      </w:r>
      <w:r>
        <w:t></w:t>
      </w:r>
      <w:r>
        <w:t></w:t>
      </w:r>
      <w:r>
        <w:rPr>
          <w:rFonts w:hint="eastAsia"/>
        </w:rPr>
        <w:t>жанрова</w:t>
      </w:r>
    </w:p>
    <w:p w:rsidR="00B63B93" w:rsidRDefault="00B63B93" w:rsidP="00B63B93">
      <w:r>
        <w:rPr>
          <w:rFonts w:hint="eastAsia"/>
        </w:rPr>
        <w:t>дифузія</w:t>
      </w:r>
      <w:r>
        <w:t></w:t>
      </w:r>
      <w:r>
        <w:t></w:t>
      </w:r>
      <w:r>
        <w:rPr>
          <w:rFonts w:hint="eastAsia"/>
        </w:rPr>
        <w:t>компресія</w:t>
      </w:r>
      <w:r>
        <w:t></w:t>
      </w:r>
      <w:r>
        <w:rPr>
          <w:rFonts w:hint="eastAsia"/>
        </w:rPr>
        <w:t>інформації</w:t>
      </w:r>
      <w:r>
        <w:t></w:t>
      </w:r>
      <w:r>
        <w:t></w:t>
      </w:r>
      <w:r>
        <w:rPr>
          <w:rFonts w:hint="eastAsia"/>
        </w:rPr>
        <w:t>рекламний</w:t>
      </w:r>
      <w:r>
        <w:t></w:t>
      </w:r>
      <w:r>
        <w:rPr>
          <w:rFonts w:hint="eastAsia"/>
        </w:rPr>
        <w:t>характер</w:t>
      </w:r>
      <w:r>
        <w:t></w:t>
      </w:r>
      <w:r>
        <w:t></w:t>
      </w:r>
      <w:r>
        <w:rPr>
          <w:rFonts w:hint="eastAsia"/>
        </w:rPr>
        <w:t>економія</w:t>
      </w:r>
      <w:r>
        <w:t></w:t>
      </w:r>
      <w:r>
        <w:rPr>
          <w:rFonts w:hint="eastAsia"/>
        </w:rPr>
        <w:t>мовних</w:t>
      </w:r>
      <w:r>
        <w:t></w:t>
      </w:r>
      <w:r>
        <w:rPr>
          <w:rFonts w:hint="eastAsia"/>
        </w:rPr>
        <w:t>засобів</w:t>
      </w:r>
      <w:r>
        <w:t></w:t>
      </w:r>
    </w:p>
    <w:p w:rsidR="00B63B93" w:rsidRDefault="00B63B93" w:rsidP="00B63B93">
      <w:r>
        <w:rPr>
          <w:rFonts w:hint="eastAsia"/>
        </w:rPr>
        <w:t>Серед</w:t>
      </w:r>
      <w:r>
        <w:t></w:t>
      </w:r>
      <w:r>
        <w:rPr>
          <w:rFonts w:hint="eastAsia"/>
        </w:rPr>
        <w:t>інформаційно</w:t>
      </w:r>
      <w:r>
        <w:t></w:t>
      </w:r>
      <w:r>
        <w:rPr>
          <w:rFonts w:hint="eastAsia"/>
        </w:rPr>
        <w:t>рекламних</w:t>
      </w:r>
      <w:r>
        <w:t></w:t>
      </w:r>
      <w:r>
        <w:rPr>
          <w:rFonts w:hint="eastAsia"/>
        </w:rPr>
        <w:t>ТМФ</w:t>
      </w:r>
      <w:r>
        <w:t></w:t>
      </w:r>
      <w:r>
        <w:rPr>
          <w:rFonts w:hint="eastAsia"/>
        </w:rPr>
        <w:t>є</w:t>
      </w:r>
      <w:r>
        <w:t></w:t>
      </w:r>
      <w:r>
        <w:rPr>
          <w:rFonts w:hint="eastAsia"/>
        </w:rPr>
        <w:t>такі</w:t>
      </w:r>
      <w:r>
        <w:t></w:t>
      </w:r>
      <w:r>
        <w:t></w:t>
      </w:r>
      <w:r>
        <w:rPr>
          <w:rFonts w:hint="eastAsia"/>
        </w:rPr>
        <w:t>в</w:t>
      </w:r>
      <w:r>
        <w:t></w:t>
      </w:r>
      <w:r>
        <w:rPr>
          <w:rFonts w:hint="eastAsia"/>
        </w:rPr>
        <w:t>яких</w:t>
      </w:r>
      <w:r>
        <w:t></w:t>
      </w:r>
      <w:r>
        <w:rPr>
          <w:rFonts w:hint="eastAsia"/>
        </w:rPr>
        <w:t>об’єктивно</w:t>
      </w:r>
      <w:r>
        <w:t></w:t>
      </w:r>
      <w:r>
        <w:rPr>
          <w:rFonts w:hint="eastAsia"/>
        </w:rPr>
        <w:t>висвітлено</w:t>
      </w:r>
    </w:p>
    <w:p w:rsidR="00B63B93" w:rsidRDefault="00B63B93" w:rsidP="00B63B93">
      <w:r>
        <w:rPr>
          <w:rFonts w:hint="eastAsia"/>
        </w:rPr>
        <w:t>подію</w:t>
      </w:r>
      <w:r>
        <w:t></w:t>
      </w:r>
      <w:r>
        <w:t></w:t>
      </w:r>
      <w:r>
        <w:rPr>
          <w:rFonts w:hint="eastAsia"/>
        </w:rPr>
        <w:t>що</w:t>
      </w:r>
      <w:r>
        <w:t></w:t>
      </w:r>
      <w:r>
        <w:rPr>
          <w:rFonts w:hint="eastAsia"/>
        </w:rPr>
        <w:t>відбудеться</w:t>
      </w:r>
      <w:r>
        <w:t></w:t>
      </w:r>
      <w:r>
        <w:t></w:t>
      </w:r>
      <w:r>
        <w:rPr>
          <w:rFonts w:hint="eastAsia"/>
        </w:rPr>
        <w:t>анонси</w:t>
      </w:r>
      <w:r>
        <w:t></w:t>
      </w:r>
      <w:r>
        <w:t></w:t>
      </w:r>
      <w:r>
        <w:rPr>
          <w:rFonts w:hint="eastAsia"/>
        </w:rPr>
        <w:t>оголошення</w:t>
      </w:r>
      <w:r>
        <w:t></w:t>
      </w:r>
      <w:r>
        <w:t></w:t>
      </w:r>
      <w:r>
        <w:rPr>
          <w:rFonts w:hint="eastAsia"/>
        </w:rPr>
        <w:t>афіші</w:t>
      </w:r>
      <w:r>
        <w:t></w:t>
      </w:r>
      <w:r>
        <w:t></w:t>
      </w:r>
      <w:r>
        <w:t></w:t>
      </w:r>
      <w:r>
        <w:rPr>
          <w:rFonts w:hint="eastAsia"/>
        </w:rPr>
        <w:t>й</w:t>
      </w:r>
      <w:r>
        <w:t></w:t>
      </w:r>
      <w:r>
        <w:rPr>
          <w:rFonts w:hint="eastAsia"/>
        </w:rPr>
        <w:t>такі</w:t>
      </w:r>
      <w:r>
        <w:t></w:t>
      </w:r>
      <w:r>
        <w:t></w:t>
      </w:r>
      <w:r>
        <w:rPr>
          <w:rFonts w:hint="eastAsia"/>
        </w:rPr>
        <w:t>в</w:t>
      </w:r>
      <w:r>
        <w:t></w:t>
      </w:r>
      <w:r>
        <w:rPr>
          <w:rFonts w:hint="eastAsia"/>
        </w:rPr>
        <w:t>яких</w:t>
      </w:r>
      <w:r>
        <w:t></w:t>
      </w:r>
      <w:r>
        <w:rPr>
          <w:rFonts w:hint="eastAsia"/>
        </w:rPr>
        <w:t>предмет</w:t>
      </w:r>
    </w:p>
    <w:p w:rsidR="00B63B93" w:rsidRDefault="00B63B93" w:rsidP="00B63B93">
      <w:r>
        <w:rPr>
          <w:rFonts w:hint="eastAsia"/>
        </w:rPr>
        <w:t>розмови</w:t>
      </w:r>
      <w:r>
        <w:t></w:t>
      </w:r>
      <w:r>
        <w:rPr>
          <w:rFonts w:hint="eastAsia"/>
        </w:rPr>
        <w:t>описано</w:t>
      </w:r>
      <w:r>
        <w:t></w:t>
      </w:r>
      <w:r>
        <w:rPr>
          <w:rFonts w:hint="eastAsia"/>
        </w:rPr>
        <w:t>крізь</w:t>
      </w:r>
      <w:r>
        <w:t></w:t>
      </w:r>
      <w:r>
        <w:rPr>
          <w:rFonts w:hint="eastAsia"/>
        </w:rPr>
        <w:t>призму</w:t>
      </w:r>
      <w:r>
        <w:t></w:t>
      </w:r>
      <w:r>
        <w:rPr>
          <w:rFonts w:hint="eastAsia"/>
        </w:rPr>
        <w:t>авторської</w:t>
      </w:r>
      <w:r>
        <w:t></w:t>
      </w:r>
      <w:r>
        <w:rPr>
          <w:rFonts w:hint="eastAsia"/>
        </w:rPr>
        <w:t>інтерпретації</w:t>
      </w:r>
      <w:r>
        <w:t></w:t>
      </w:r>
      <w:r>
        <w:t></w:t>
      </w:r>
      <w:r>
        <w:rPr>
          <w:rFonts w:hint="eastAsia"/>
        </w:rPr>
        <w:t>міні</w:t>
      </w:r>
      <w:r>
        <w:t></w:t>
      </w:r>
      <w:r>
        <w:rPr>
          <w:rFonts w:hint="eastAsia"/>
        </w:rPr>
        <w:t>рецензії</w:t>
      </w:r>
      <w:r>
        <w:t></w:t>
      </w:r>
      <w:r>
        <w:t></w:t>
      </w:r>
      <w:r>
        <w:rPr>
          <w:rFonts w:hint="eastAsia"/>
        </w:rPr>
        <w:t>мініогляди</w:t>
      </w:r>
      <w:r>
        <w:t></w:t>
      </w:r>
      <w:r>
        <w:t></w:t>
      </w:r>
      <w:r>
        <w:rPr>
          <w:rFonts w:hint="eastAsia"/>
        </w:rPr>
        <w:t>анотації</w:t>
      </w:r>
      <w:r>
        <w:t></w:t>
      </w:r>
      <w:r>
        <w:t></w:t>
      </w:r>
      <w:r>
        <w:rPr>
          <w:rFonts w:hint="eastAsia"/>
        </w:rPr>
        <w:t>певні</w:t>
      </w:r>
      <w:r>
        <w:t></w:t>
      </w:r>
      <w:r>
        <w:rPr>
          <w:rFonts w:hint="eastAsia"/>
        </w:rPr>
        <w:t>види</w:t>
      </w:r>
      <w:r>
        <w:t></w:t>
      </w:r>
      <w:r>
        <w:rPr>
          <w:rFonts w:hint="eastAsia"/>
        </w:rPr>
        <w:t>анонсів</w:t>
      </w:r>
      <w:r>
        <w:t></w:t>
      </w:r>
      <w:r>
        <w:rPr>
          <w:rFonts w:hint="eastAsia"/>
        </w:rPr>
        <w:t>літературно</w:t>
      </w:r>
      <w:r>
        <w:t></w:t>
      </w:r>
      <w:r>
        <w:rPr>
          <w:rFonts w:hint="eastAsia"/>
        </w:rPr>
        <w:t>мистецьких</w:t>
      </w:r>
      <w:r>
        <w:t></w:t>
      </w:r>
      <w:r>
        <w:rPr>
          <w:rFonts w:hint="eastAsia"/>
        </w:rPr>
        <w:t>заходів</w:t>
      </w:r>
      <w:r>
        <w:t></w:t>
      </w:r>
      <w:r>
        <w:t></w:t>
      </w:r>
      <w:r>
        <w:t></w:t>
      </w:r>
      <w:r>
        <w:rPr>
          <w:rFonts w:hint="eastAsia"/>
        </w:rPr>
        <w:t>Тексти</w:t>
      </w:r>
    </w:p>
    <w:p w:rsidR="00B63B93" w:rsidRDefault="00B63B93" w:rsidP="00B63B93">
      <w:r>
        <w:rPr>
          <w:rFonts w:hint="eastAsia"/>
        </w:rPr>
        <w:t>першого</w:t>
      </w:r>
      <w:r>
        <w:t></w:t>
      </w:r>
      <w:r>
        <w:rPr>
          <w:rFonts w:hint="eastAsia"/>
        </w:rPr>
        <w:t>типу</w:t>
      </w:r>
      <w:r>
        <w:t></w:t>
      </w:r>
      <w:r>
        <w:rPr>
          <w:rFonts w:hint="eastAsia"/>
        </w:rPr>
        <w:t>зорієнтовані</w:t>
      </w:r>
      <w:r>
        <w:t></w:t>
      </w:r>
      <w:r>
        <w:rPr>
          <w:rFonts w:hint="eastAsia"/>
        </w:rPr>
        <w:t>на</w:t>
      </w:r>
      <w:r>
        <w:t></w:t>
      </w:r>
      <w:r>
        <w:rPr>
          <w:rFonts w:hint="eastAsia"/>
        </w:rPr>
        <w:t>швидке</w:t>
      </w:r>
      <w:r>
        <w:t></w:t>
      </w:r>
      <w:r>
        <w:rPr>
          <w:rFonts w:hint="eastAsia"/>
        </w:rPr>
        <w:t>сприйняття</w:t>
      </w:r>
      <w:r>
        <w:t></w:t>
      </w:r>
      <w:r>
        <w:rPr>
          <w:rFonts w:hint="eastAsia"/>
        </w:rPr>
        <w:t>інформації</w:t>
      </w:r>
      <w:r>
        <w:t></w:t>
      </w:r>
      <w:r>
        <w:t></w:t>
      </w:r>
      <w:r>
        <w:rPr>
          <w:rFonts w:hint="eastAsia"/>
        </w:rPr>
        <w:t>автори</w:t>
      </w:r>
    </w:p>
    <w:p w:rsidR="00B63B93" w:rsidRDefault="00B63B93" w:rsidP="00B63B93">
      <w:r>
        <w:rPr>
          <w:rFonts w:hint="eastAsia"/>
        </w:rPr>
        <w:t>використовують</w:t>
      </w:r>
      <w:r>
        <w:t></w:t>
      </w:r>
      <w:r>
        <w:rPr>
          <w:rFonts w:hint="eastAsia"/>
        </w:rPr>
        <w:t>переважно</w:t>
      </w:r>
      <w:r>
        <w:t></w:t>
      </w:r>
      <w:r>
        <w:rPr>
          <w:rFonts w:hint="eastAsia"/>
        </w:rPr>
        <w:t>загальновживану</w:t>
      </w:r>
      <w:r>
        <w:t></w:t>
      </w:r>
      <w:r>
        <w:rPr>
          <w:rFonts w:hint="eastAsia"/>
        </w:rPr>
        <w:t>лексику</w:t>
      </w:r>
      <w:r>
        <w:t></w:t>
      </w:r>
      <w:r>
        <w:t></w:t>
      </w:r>
      <w:r>
        <w:rPr>
          <w:rFonts w:hint="eastAsia"/>
        </w:rPr>
        <w:t>Типологічними</w:t>
      </w:r>
    </w:p>
    <w:p w:rsidR="00B63B93" w:rsidRDefault="00B63B93" w:rsidP="00B63B93">
      <w:r>
        <w:rPr>
          <w:rFonts w:hint="eastAsia"/>
        </w:rPr>
        <w:t>ознаками</w:t>
      </w:r>
      <w:r>
        <w:t></w:t>
      </w:r>
      <w:r>
        <w:rPr>
          <w:rFonts w:hint="eastAsia"/>
        </w:rPr>
        <w:t>текстів</w:t>
      </w:r>
      <w:r>
        <w:t></w:t>
      </w:r>
      <w:r>
        <w:rPr>
          <w:rFonts w:hint="eastAsia"/>
        </w:rPr>
        <w:t>другого</w:t>
      </w:r>
      <w:r>
        <w:t></w:t>
      </w:r>
      <w:r>
        <w:rPr>
          <w:rFonts w:hint="eastAsia"/>
        </w:rPr>
        <w:t>типу</w:t>
      </w:r>
      <w:r>
        <w:t></w:t>
      </w:r>
      <w:r>
        <w:rPr>
          <w:rFonts w:hint="eastAsia"/>
        </w:rPr>
        <w:t>є</w:t>
      </w:r>
      <w:r>
        <w:t></w:t>
      </w:r>
      <w:r>
        <w:rPr>
          <w:rFonts w:hint="eastAsia"/>
        </w:rPr>
        <w:t>наявність</w:t>
      </w:r>
      <w:r>
        <w:t></w:t>
      </w:r>
      <w:r>
        <w:rPr>
          <w:rFonts w:hint="eastAsia"/>
        </w:rPr>
        <w:t>авторського</w:t>
      </w:r>
      <w:r>
        <w:t></w:t>
      </w:r>
      <w:r>
        <w:t></w:t>
      </w:r>
      <w:r>
        <w:rPr>
          <w:rFonts w:hint="eastAsia"/>
        </w:rPr>
        <w:t>я</w:t>
      </w:r>
      <w:r>
        <w:t></w:t>
      </w:r>
      <w:r>
        <w:t></w:t>
      </w:r>
      <w:r>
        <w:t></w:t>
      </w:r>
      <w:r>
        <w:rPr>
          <w:rFonts w:hint="eastAsia"/>
        </w:rPr>
        <w:t>стилістично</w:t>
      </w:r>
    </w:p>
    <w:p w:rsidR="00B63B93" w:rsidRDefault="00B63B93" w:rsidP="00B63B93">
      <w:r>
        <w:rPr>
          <w:rFonts w:hint="eastAsia"/>
        </w:rPr>
        <w:t>забарвленої</w:t>
      </w:r>
      <w:r>
        <w:t></w:t>
      </w:r>
      <w:r>
        <w:rPr>
          <w:rFonts w:hint="eastAsia"/>
        </w:rPr>
        <w:t>лексики</w:t>
      </w:r>
      <w:r>
        <w:t></w:t>
      </w:r>
      <w:r>
        <w:t></w:t>
      </w:r>
      <w:r>
        <w:rPr>
          <w:rFonts w:hint="eastAsia"/>
        </w:rPr>
        <w:t>засобів</w:t>
      </w:r>
      <w:r>
        <w:t></w:t>
      </w:r>
      <w:r>
        <w:rPr>
          <w:rFonts w:hint="eastAsia"/>
        </w:rPr>
        <w:t>експресивного</w:t>
      </w:r>
      <w:r>
        <w:t></w:t>
      </w:r>
      <w:r>
        <w:rPr>
          <w:rFonts w:hint="eastAsia"/>
        </w:rPr>
        <w:t>синтаксису</w:t>
      </w:r>
      <w:r>
        <w:t></w:t>
      </w:r>
    </w:p>
    <w:p w:rsidR="00B63B93" w:rsidRDefault="00B63B93" w:rsidP="00B63B93">
      <w:r>
        <w:t></w:t>
      </w:r>
      <w:r>
        <w:t></w:t>
      </w:r>
      <w:r>
        <w:t></w:t>
      </w:r>
      <w:r>
        <w:rPr>
          <w:rFonts w:hint="eastAsia"/>
        </w:rPr>
        <w:t>ТМФ</w:t>
      </w:r>
      <w:r>
        <w:t></w:t>
      </w:r>
      <w:r>
        <w:rPr>
          <w:rFonts w:hint="eastAsia"/>
        </w:rPr>
        <w:t>є</w:t>
      </w:r>
      <w:r>
        <w:t></w:t>
      </w:r>
      <w:r>
        <w:rPr>
          <w:rFonts w:hint="eastAsia"/>
        </w:rPr>
        <w:t>самостійними</w:t>
      </w:r>
      <w:r>
        <w:t></w:t>
      </w:r>
      <w:r>
        <w:rPr>
          <w:rFonts w:hint="eastAsia"/>
        </w:rPr>
        <w:t>жанровими</w:t>
      </w:r>
      <w:r>
        <w:t></w:t>
      </w:r>
      <w:r>
        <w:rPr>
          <w:rFonts w:hint="eastAsia"/>
        </w:rPr>
        <w:t>утвореннями</w:t>
      </w:r>
      <w:r>
        <w:t></w:t>
      </w:r>
      <w:r>
        <w:t></w:t>
      </w:r>
      <w:r>
        <w:rPr>
          <w:rFonts w:hint="eastAsia"/>
        </w:rPr>
        <w:t>жанровими</w:t>
      </w:r>
    </w:p>
    <w:p w:rsidR="00B63B93" w:rsidRDefault="00B63B93" w:rsidP="00B63B93">
      <w:r>
        <w:rPr>
          <w:rFonts w:hint="eastAsia"/>
        </w:rPr>
        <w:t>формами</w:t>
      </w:r>
      <w:r>
        <w:t></w:t>
      </w:r>
      <w:r>
        <w:t></w:t>
      </w:r>
      <w:r>
        <w:t></w:t>
      </w:r>
      <w:r>
        <w:rPr>
          <w:rFonts w:hint="eastAsia"/>
        </w:rPr>
        <w:t>яким</w:t>
      </w:r>
      <w:r>
        <w:t></w:t>
      </w:r>
      <w:r>
        <w:rPr>
          <w:rFonts w:hint="eastAsia"/>
        </w:rPr>
        <w:t>притаманні</w:t>
      </w:r>
      <w:r>
        <w:t></w:t>
      </w:r>
      <w:r>
        <w:rPr>
          <w:rFonts w:hint="eastAsia"/>
        </w:rPr>
        <w:t>свої</w:t>
      </w:r>
      <w:r>
        <w:t></w:t>
      </w:r>
      <w:r>
        <w:rPr>
          <w:rFonts w:hint="eastAsia"/>
        </w:rPr>
        <w:t>ознаки</w:t>
      </w:r>
      <w:r>
        <w:t></w:t>
      </w:r>
      <w:r>
        <w:t></w:t>
      </w:r>
      <w:r>
        <w:rPr>
          <w:rFonts w:hint="eastAsia"/>
        </w:rPr>
        <w:t>функції</w:t>
      </w:r>
      <w:r>
        <w:t></w:t>
      </w:r>
      <w:r>
        <w:t></w:t>
      </w:r>
      <w:r>
        <w:rPr>
          <w:rFonts w:hint="eastAsia"/>
        </w:rPr>
        <w:t>типологічні</w:t>
      </w:r>
      <w:r>
        <w:t></w:t>
      </w:r>
      <w:r>
        <w:rPr>
          <w:rFonts w:hint="eastAsia"/>
        </w:rPr>
        <w:t>риси</w:t>
      </w:r>
      <w:r>
        <w:t></w:t>
      </w:r>
      <w:r>
        <w:t></w:t>
      </w:r>
      <w:r>
        <w:rPr>
          <w:rFonts w:hint="eastAsia"/>
        </w:rPr>
        <w:t>Від</w:t>
      </w:r>
    </w:p>
    <w:p w:rsidR="00B63B93" w:rsidRDefault="00B63B93" w:rsidP="00B63B93">
      <w:r>
        <w:rPr>
          <w:rFonts w:hint="eastAsia"/>
        </w:rPr>
        <w:t>рекламних</w:t>
      </w:r>
      <w:r>
        <w:t></w:t>
      </w:r>
      <w:r>
        <w:rPr>
          <w:rFonts w:hint="eastAsia"/>
        </w:rPr>
        <w:t>матеріалів</w:t>
      </w:r>
      <w:r>
        <w:t></w:t>
      </w:r>
      <w:r>
        <w:t></w:t>
      </w:r>
      <w:r>
        <w:rPr>
          <w:rFonts w:hint="eastAsia"/>
        </w:rPr>
        <w:t>а</w:t>
      </w:r>
      <w:r>
        <w:t></w:t>
      </w:r>
      <w:r>
        <w:rPr>
          <w:rFonts w:hint="eastAsia"/>
        </w:rPr>
        <w:t>також</w:t>
      </w:r>
      <w:r>
        <w:t></w:t>
      </w:r>
      <w:r>
        <w:rPr>
          <w:rFonts w:hint="eastAsia"/>
        </w:rPr>
        <w:t>традиційних</w:t>
      </w:r>
      <w:r>
        <w:t></w:t>
      </w:r>
      <w:r>
        <w:rPr>
          <w:rFonts w:hint="eastAsia"/>
        </w:rPr>
        <w:t>інформаційних</w:t>
      </w:r>
      <w:r>
        <w:t></w:t>
      </w:r>
      <w:r>
        <w:t></w:t>
      </w:r>
      <w:r>
        <w:rPr>
          <w:rFonts w:hint="eastAsia"/>
        </w:rPr>
        <w:t>аналітичних</w:t>
      </w:r>
      <w:r>
        <w:t></w:t>
      </w:r>
      <w:r>
        <w:rPr>
          <w:rFonts w:hint="eastAsia"/>
        </w:rPr>
        <w:t>та</w:t>
      </w:r>
    </w:p>
    <w:p w:rsidR="00B63B93" w:rsidRDefault="00B63B93" w:rsidP="00B63B93">
      <w:r>
        <w:rPr>
          <w:rFonts w:hint="eastAsia"/>
        </w:rPr>
        <w:t>художньо</w:t>
      </w:r>
      <w:r>
        <w:t></w:t>
      </w:r>
      <w:r>
        <w:rPr>
          <w:rFonts w:hint="eastAsia"/>
        </w:rPr>
        <w:t>публіцистичних</w:t>
      </w:r>
      <w:r>
        <w:t></w:t>
      </w:r>
      <w:r>
        <w:rPr>
          <w:rFonts w:hint="eastAsia"/>
        </w:rPr>
        <w:t>жанрів</w:t>
      </w:r>
      <w:r>
        <w:t></w:t>
      </w:r>
      <w:r>
        <w:rPr>
          <w:rFonts w:hint="eastAsia"/>
        </w:rPr>
        <w:t>їх</w:t>
      </w:r>
      <w:r>
        <w:t></w:t>
      </w:r>
      <w:r>
        <w:rPr>
          <w:rFonts w:hint="eastAsia"/>
        </w:rPr>
        <w:t>відрізняють</w:t>
      </w:r>
      <w:r>
        <w:t></w:t>
      </w:r>
      <w:r>
        <w:rPr>
          <w:rFonts w:hint="eastAsia"/>
        </w:rPr>
        <w:t>жанротворчі</w:t>
      </w:r>
      <w:r>
        <w:t></w:t>
      </w:r>
      <w:r>
        <w:rPr>
          <w:rFonts w:hint="eastAsia"/>
        </w:rPr>
        <w:t>чинники</w:t>
      </w:r>
      <w:r>
        <w:t></w:t>
      </w:r>
      <w:r>
        <w:t></w:t>
      </w:r>
      <w:r>
        <w:rPr>
          <w:rFonts w:hint="eastAsia"/>
        </w:rPr>
        <w:t>серед</w:t>
      </w:r>
    </w:p>
    <w:p w:rsidR="00B63B93" w:rsidRDefault="00B63B93" w:rsidP="00B63B93">
      <w:r>
        <w:rPr>
          <w:rFonts w:hint="eastAsia"/>
        </w:rPr>
        <w:t>яких</w:t>
      </w:r>
      <w:r>
        <w:t></w:t>
      </w:r>
      <w:r>
        <w:rPr>
          <w:rFonts w:hint="eastAsia"/>
        </w:rPr>
        <w:t>предмет</w:t>
      </w:r>
      <w:r>
        <w:t></w:t>
      </w:r>
      <w:r>
        <w:rPr>
          <w:rFonts w:hint="eastAsia"/>
        </w:rPr>
        <w:t>розмови</w:t>
      </w:r>
      <w:r>
        <w:t></w:t>
      </w:r>
      <w:r>
        <w:t></w:t>
      </w:r>
      <w:r>
        <w:rPr>
          <w:rFonts w:hint="eastAsia"/>
        </w:rPr>
        <w:t>призначення</w:t>
      </w:r>
      <w:r>
        <w:t></w:t>
      </w:r>
      <w:r>
        <w:rPr>
          <w:rFonts w:hint="eastAsia"/>
        </w:rPr>
        <w:t>матеріалу</w:t>
      </w:r>
      <w:r>
        <w:t></w:t>
      </w:r>
      <w:r>
        <w:t></w:t>
      </w:r>
      <w:r>
        <w:rPr>
          <w:rFonts w:hint="eastAsia"/>
        </w:rPr>
        <w:t>глибина</w:t>
      </w:r>
      <w:r>
        <w:t></w:t>
      </w:r>
      <w:r>
        <w:rPr>
          <w:rFonts w:hint="eastAsia"/>
        </w:rPr>
        <w:t>інтерпретації</w:t>
      </w:r>
      <w:r>
        <w:t></w:t>
      </w:r>
      <w:r>
        <w:rPr>
          <w:rFonts w:hint="eastAsia"/>
        </w:rPr>
        <w:t>фактів</w:t>
      </w:r>
      <w:r>
        <w:t></w:t>
      </w:r>
    </w:p>
    <w:p w:rsidR="00B63B93" w:rsidRDefault="00B63B93" w:rsidP="00B63B93">
      <w:r>
        <w:rPr>
          <w:rFonts w:hint="eastAsia"/>
        </w:rPr>
        <w:t>способи</w:t>
      </w:r>
      <w:r>
        <w:t></w:t>
      </w:r>
      <w:r>
        <w:rPr>
          <w:rFonts w:hint="eastAsia"/>
        </w:rPr>
        <w:t>реалізації</w:t>
      </w:r>
      <w:r>
        <w:t></w:t>
      </w:r>
      <w:r>
        <w:rPr>
          <w:rFonts w:hint="eastAsia"/>
        </w:rPr>
        <w:t>авторами</w:t>
      </w:r>
      <w:r>
        <w:t></w:t>
      </w:r>
      <w:r>
        <w:rPr>
          <w:rFonts w:hint="eastAsia"/>
        </w:rPr>
        <w:t>поставленої</w:t>
      </w:r>
      <w:r>
        <w:t></w:t>
      </w:r>
      <w:r>
        <w:rPr>
          <w:rFonts w:hint="eastAsia"/>
        </w:rPr>
        <w:t>мети</w:t>
      </w:r>
      <w:r>
        <w:t></w:t>
      </w:r>
      <w:r>
        <w:t></w:t>
      </w:r>
      <w:r>
        <w:rPr>
          <w:rFonts w:hint="eastAsia"/>
        </w:rPr>
        <w:t>стилістичні</w:t>
      </w:r>
      <w:r>
        <w:t></w:t>
      </w:r>
      <w:r>
        <w:rPr>
          <w:rFonts w:hint="eastAsia"/>
        </w:rPr>
        <w:t>засоби</w:t>
      </w:r>
      <w:r>
        <w:t></w:t>
      </w:r>
    </w:p>
    <w:p w:rsidR="00B63B93" w:rsidRDefault="00B63B93" w:rsidP="00B63B93">
      <w:r>
        <w:rPr>
          <w:rFonts w:hint="eastAsia"/>
        </w:rPr>
        <w:t>Відсутність</w:t>
      </w:r>
      <w:r>
        <w:t></w:t>
      </w:r>
      <w:r>
        <w:rPr>
          <w:rFonts w:hint="eastAsia"/>
        </w:rPr>
        <w:t>жанрової</w:t>
      </w:r>
      <w:r>
        <w:t></w:t>
      </w:r>
      <w:r>
        <w:rPr>
          <w:rFonts w:hint="eastAsia"/>
        </w:rPr>
        <w:t>домінанти</w:t>
      </w:r>
      <w:r>
        <w:t></w:t>
      </w:r>
      <w:r>
        <w:t></w:t>
      </w:r>
      <w:r>
        <w:rPr>
          <w:rFonts w:hint="eastAsia"/>
        </w:rPr>
        <w:t>розмитість</w:t>
      </w:r>
      <w:r>
        <w:t></w:t>
      </w:r>
      <w:r>
        <w:rPr>
          <w:rFonts w:hint="eastAsia"/>
        </w:rPr>
        <w:t>жанрових</w:t>
      </w:r>
      <w:r>
        <w:t></w:t>
      </w:r>
      <w:r>
        <w:rPr>
          <w:rFonts w:hint="eastAsia"/>
        </w:rPr>
        <w:t>меж</w:t>
      </w:r>
      <w:r>
        <w:t></w:t>
      </w:r>
      <w:r>
        <w:rPr>
          <w:rFonts w:hint="eastAsia"/>
        </w:rPr>
        <w:t>не</w:t>
      </w:r>
      <w:r>
        <w:t></w:t>
      </w:r>
      <w:r>
        <w:rPr>
          <w:rFonts w:hint="eastAsia"/>
        </w:rPr>
        <w:t>дозволяють</w:t>
      </w:r>
    </w:p>
    <w:p w:rsidR="00B63B93" w:rsidRDefault="00B63B93" w:rsidP="00B63B93">
      <w:r>
        <w:rPr>
          <w:rFonts w:hint="eastAsia"/>
        </w:rPr>
        <w:t>називати</w:t>
      </w:r>
      <w:r>
        <w:t></w:t>
      </w:r>
      <w:r>
        <w:rPr>
          <w:rFonts w:hint="eastAsia"/>
        </w:rPr>
        <w:t>ТМФ</w:t>
      </w:r>
      <w:r>
        <w:t></w:t>
      </w:r>
      <w:r>
        <w:rPr>
          <w:rFonts w:hint="eastAsia"/>
        </w:rPr>
        <w:t>самостійними</w:t>
      </w:r>
      <w:r>
        <w:t></w:t>
      </w:r>
      <w:r>
        <w:rPr>
          <w:rFonts w:hint="eastAsia"/>
        </w:rPr>
        <w:t>жанрами</w:t>
      </w:r>
      <w:r>
        <w:t></w:t>
      </w:r>
      <w:r>
        <w:t></w:t>
      </w:r>
      <w:r>
        <w:rPr>
          <w:rFonts w:hint="eastAsia"/>
        </w:rPr>
        <w:t>іноді</w:t>
      </w:r>
      <w:r>
        <w:t></w:t>
      </w:r>
      <w:r>
        <w:rPr>
          <w:rFonts w:hint="eastAsia"/>
        </w:rPr>
        <w:t>важко</w:t>
      </w:r>
      <w:r>
        <w:t></w:t>
      </w:r>
      <w:r>
        <w:rPr>
          <w:rFonts w:hint="eastAsia"/>
        </w:rPr>
        <w:t>навіть</w:t>
      </w:r>
      <w:r>
        <w:t></w:t>
      </w:r>
      <w:r>
        <w:rPr>
          <w:rFonts w:hint="eastAsia"/>
        </w:rPr>
        <w:t>визначити</w:t>
      </w:r>
      <w:r>
        <w:t></w:t>
      </w:r>
      <w:r>
        <w:rPr>
          <w:rFonts w:hint="eastAsia"/>
        </w:rPr>
        <w:t>тип</w:t>
      </w:r>
    </w:p>
    <w:p w:rsidR="00B63B93" w:rsidRDefault="00B63B93" w:rsidP="00B63B93">
      <w:r>
        <w:rPr>
          <w:rFonts w:hint="eastAsia"/>
        </w:rPr>
        <w:t>матеріалу</w:t>
      </w:r>
      <w:r>
        <w:t></w:t>
      </w:r>
      <w:r>
        <w:t></w:t>
      </w:r>
      <w:r>
        <w:rPr>
          <w:rFonts w:hint="eastAsia"/>
        </w:rPr>
        <w:t>відбувається</w:t>
      </w:r>
      <w:r>
        <w:t></w:t>
      </w:r>
      <w:r>
        <w:rPr>
          <w:rFonts w:hint="eastAsia"/>
        </w:rPr>
        <w:t>дифузія</w:t>
      </w:r>
      <w:r>
        <w:t></w:t>
      </w:r>
      <w:r>
        <w:rPr>
          <w:rFonts w:hint="eastAsia"/>
        </w:rPr>
        <w:t>жанрів</w:t>
      </w:r>
      <w:r>
        <w:t></w:t>
      </w:r>
      <w:r>
        <w:t></w:t>
      </w:r>
      <w:r>
        <w:rPr>
          <w:rFonts w:hint="eastAsia"/>
        </w:rPr>
        <w:t>Завдяки</w:t>
      </w:r>
      <w:r>
        <w:t></w:t>
      </w:r>
      <w:r>
        <w:rPr>
          <w:rFonts w:hint="eastAsia"/>
        </w:rPr>
        <w:t>цьому</w:t>
      </w:r>
      <w:r>
        <w:t></w:t>
      </w:r>
      <w:r>
        <w:rPr>
          <w:rFonts w:hint="eastAsia"/>
        </w:rPr>
        <w:t>явищу</w:t>
      </w:r>
      <w:r>
        <w:t></w:t>
      </w:r>
      <w:r>
        <w:rPr>
          <w:rFonts w:hint="eastAsia"/>
        </w:rPr>
        <w:t>міні</w:t>
      </w:r>
      <w:r>
        <w:t></w:t>
      </w:r>
      <w:r>
        <w:rPr>
          <w:rFonts w:hint="eastAsia"/>
        </w:rPr>
        <w:t>тексти</w:t>
      </w:r>
    </w:p>
    <w:p w:rsidR="00B63B93" w:rsidRDefault="00B63B93" w:rsidP="00B63B93">
      <w:r>
        <w:rPr>
          <w:rFonts w:hint="eastAsia"/>
        </w:rPr>
        <w:t>набувають</w:t>
      </w:r>
      <w:r>
        <w:t></w:t>
      </w:r>
      <w:r>
        <w:rPr>
          <w:rFonts w:hint="eastAsia"/>
        </w:rPr>
        <w:t>рис</w:t>
      </w:r>
      <w:r>
        <w:t></w:t>
      </w:r>
      <w:r>
        <w:rPr>
          <w:rFonts w:hint="eastAsia"/>
        </w:rPr>
        <w:t>та</w:t>
      </w:r>
      <w:r>
        <w:t></w:t>
      </w:r>
      <w:r>
        <w:rPr>
          <w:rFonts w:hint="eastAsia"/>
        </w:rPr>
        <w:t>характеристик</w:t>
      </w:r>
      <w:r>
        <w:t></w:t>
      </w:r>
      <w:r>
        <w:rPr>
          <w:rFonts w:hint="eastAsia"/>
        </w:rPr>
        <w:t>заміток</w:t>
      </w:r>
      <w:r>
        <w:t></w:t>
      </w:r>
      <w:r>
        <w:t></w:t>
      </w:r>
      <w:r>
        <w:rPr>
          <w:rFonts w:hint="eastAsia"/>
        </w:rPr>
        <w:t>оглядів</w:t>
      </w:r>
      <w:r>
        <w:t></w:t>
      </w:r>
      <w:r>
        <w:t></w:t>
      </w:r>
      <w:r>
        <w:rPr>
          <w:rFonts w:hint="eastAsia"/>
        </w:rPr>
        <w:t>рецензій</w:t>
      </w:r>
      <w:r>
        <w:t></w:t>
      </w:r>
      <w:r>
        <w:t></w:t>
      </w:r>
      <w:r>
        <w:rPr>
          <w:rFonts w:hint="eastAsia"/>
        </w:rPr>
        <w:t>есе</w:t>
      </w:r>
      <w:r>
        <w:t></w:t>
      </w:r>
      <w:r>
        <w:t></w:t>
      </w:r>
      <w:r>
        <w:rPr>
          <w:rFonts w:hint="eastAsia"/>
        </w:rPr>
        <w:t>рекламних</w:t>
      </w:r>
    </w:p>
    <w:p w:rsidR="00B63B93" w:rsidRDefault="00B63B93" w:rsidP="00B63B93">
      <w:r>
        <w:rPr>
          <w:rFonts w:hint="eastAsia"/>
        </w:rPr>
        <w:t>матеріалів</w:t>
      </w:r>
      <w:r>
        <w:t></w:t>
      </w:r>
      <w:r>
        <w:rPr>
          <w:rFonts w:hint="eastAsia"/>
        </w:rPr>
        <w:t>тощо</w:t>
      </w:r>
      <w:r>
        <w:t></w:t>
      </w:r>
      <w:r>
        <w:t></w:t>
      </w:r>
      <w:r>
        <w:rPr>
          <w:rFonts w:hint="eastAsia"/>
        </w:rPr>
        <w:t>спостерігаємо</w:t>
      </w:r>
      <w:r>
        <w:t></w:t>
      </w:r>
      <w:r>
        <w:rPr>
          <w:rFonts w:hint="eastAsia"/>
        </w:rPr>
        <w:t>розширення</w:t>
      </w:r>
      <w:r>
        <w:t></w:t>
      </w:r>
      <w:r>
        <w:rPr>
          <w:rFonts w:hint="eastAsia"/>
        </w:rPr>
        <w:t>їх</w:t>
      </w:r>
      <w:r>
        <w:t></w:t>
      </w:r>
      <w:r>
        <w:rPr>
          <w:rFonts w:hint="eastAsia"/>
        </w:rPr>
        <w:t>функціональних</w:t>
      </w:r>
      <w:r>
        <w:t></w:t>
      </w:r>
      <w:r>
        <w:rPr>
          <w:rFonts w:hint="eastAsia"/>
        </w:rPr>
        <w:t>можливостей</w:t>
      </w:r>
      <w:r>
        <w:t></w:t>
      </w:r>
    </w:p>
    <w:p w:rsidR="00B63B93" w:rsidRDefault="00B63B93" w:rsidP="00B63B93">
      <w:r>
        <w:t></w:t>
      </w:r>
      <w:r>
        <w:t></w:t>
      </w:r>
      <w:r>
        <w:t></w:t>
      </w:r>
    </w:p>
    <w:p w:rsidR="00B63B93" w:rsidRDefault="00B63B93" w:rsidP="00B63B93">
      <w:r>
        <w:t></w:t>
      </w:r>
      <w:r>
        <w:t></w:t>
      </w:r>
      <w:r>
        <w:t></w:t>
      </w:r>
      <w:r>
        <w:rPr>
          <w:rFonts w:hint="eastAsia"/>
        </w:rPr>
        <w:t>Тематична</w:t>
      </w:r>
      <w:r>
        <w:t></w:t>
      </w:r>
      <w:r>
        <w:t></w:t>
      </w:r>
      <w:r>
        <w:rPr>
          <w:rFonts w:hint="eastAsia"/>
        </w:rPr>
        <w:t>фактологічна</w:t>
      </w:r>
      <w:r>
        <w:t></w:t>
      </w:r>
      <w:r>
        <w:t></w:t>
      </w:r>
      <w:r>
        <w:rPr>
          <w:rFonts w:hint="eastAsia"/>
        </w:rPr>
        <w:t>композиційна</w:t>
      </w:r>
      <w:r>
        <w:t></w:t>
      </w:r>
      <w:r>
        <w:t></w:t>
      </w:r>
      <w:r>
        <w:rPr>
          <w:rFonts w:hint="eastAsia"/>
        </w:rPr>
        <w:t>архітектонічна</w:t>
      </w:r>
      <w:r>
        <w:t></w:t>
      </w:r>
      <w:r>
        <w:t></w:t>
      </w:r>
      <w:r>
        <w:rPr>
          <w:rFonts w:hint="eastAsia"/>
        </w:rPr>
        <w:t>логікопоняттєва</w:t>
      </w:r>
      <w:r>
        <w:t></w:t>
      </w:r>
      <w:r>
        <w:t></w:t>
      </w:r>
      <w:r>
        <w:rPr>
          <w:rFonts w:hint="eastAsia"/>
        </w:rPr>
        <w:t>інформаційна</w:t>
      </w:r>
      <w:r>
        <w:t></w:t>
      </w:r>
      <w:r>
        <w:t></w:t>
      </w:r>
      <w:r>
        <w:rPr>
          <w:rFonts w:hint="eastAsia"/>
        </w:rPr>
        <w:t>емоційно</w:t>
      </w:r>
      <w:r>
        <w:t></w:t>
      </w:r>
      <w:r>
        <w:rPr>
          <w:rFonts w:hint="eastAsia"/>
        </w:rPr>
        <w:t>експресивна</w:t>
      </w:r>
      <w:r>
        <w:t></w:t>
      </w:r>
      <w:r>
        <w:t></w:t>
      </w:r>
      <w:r>
        <w:rPr>
          <w:rFonts w:hint="eastAsia"/>
        </w:rPr>
        <w:t>комунікативна</w:t>
      </w:r>
      <w:r>
        <w:t></w:t>
      </w:r>
      <w:r>
        <w:rPr>
          <w:rFonts w:hint="eastAsia"/>
        </w:rPr>
        <w:t>структури</w:t>
      </w:r>
    </w:p>
    <w:p w:rsidR="00B63B93" w:rsidRDefault="00B63B93" w:rsidP="00B63B93">
      <w:r>
        <w:rPr>
          <w:rFonts w:hint="eastAsia"/>
        </w:rPr>
        <w:t>визначені</w:t>
      </w:r>
      <w:r>
        <w:t></w:t>
      </w:r>
      <w:r>
        <w:rPr>
          <w:rFonts w:hint="eastAsia"/>
        </w:rPr>
        <w:t>функціями</w:t>
      </w:r>
      <w:r>
        <w:t></w:t>
      </w:r>
      <w:r>
        <w:t></w:t>
      </w:r>
      <w:r>
        <w:rPr>
          <w:rFonts w:hint="eastAsia"/>
        </w:rPr>
        <w:t>завданнями</w:t>
      </w:r>
      <w:r>
        <w:t></w:t>
      </w:r>
      <w:r>
        <w:rPr>
          <w:rFonts w:hint="eastAsia"/>
        </w:rPr>
        <w:t>кожного</w:t>
      </w:r>
      <w:r>
        <w:t></w:t>
      </w:r>
      <w:r>
        <w:rPr>
          <w:rFonts w:hint="eastAsia"/>
        </w:rPr>
        <w:t>окремого</w:t>
      </w:r>
      <w:r>
        <w:t></w:t>
      </w:r>
      <w:r>
        <w:rPr>
          <w:rFonts w:hint="eastAsia"/>
        </w:rPr>
        <w:t>ТМФ</w:t>
      </w:r>
      <w:r>
        <w:t></w:t>
      </w:r>
      <w:r>
        <w:t></w:t>
      </w:r>
      <w:r>
        <w:rPr>
          <w:rFonts w:hint="eastAsia"/>
        </w:rPr>
        <w:t>Фактологічна</w:t>
      </w:r>
    </w:p>
    <w:p w:rsidR="00B63B93" w:rsidRDefault="00B63B93" w:rsidP="00B63B93">
      <w:r>
        <w:rPr>
          <w:rFonts w:hint="eastAsia"/>
        </w:rPr>
        <w:t>структура</w:t>
      </w:r>
      <w:r>
        <w:t></w:t>
      </w:r>
      <w:r>
        <w:rPr>
          <w:rFonts w:hint="eastAsia"/>
        </w:rPr>
        <w:t>міні</w:t>
      </w:r>
      <w:r>
        <w:t></w:t>
      </w:r>
      <w:r>
        <w:rPr>
          <w:rFonts w:hint="eastAsia"/>
        </w:rPr>
        <w:t>текстів</w:t>
      </w:r>
      <w:r>
        <w:t></w:t>
      </w:r>
      <w:r>
        <w:rPr>
          <w:rFonts w:hint="eastAsia"/>
        </w:rPr>
        <w:t>залежить</w:t>
      </w:r>
      <w:r>
        <w:t></w:t>
      </w:r>
      <w:r>
        <w:rPr>
          <w:rFonts w:hint="eastAsia"/>
        </w:rPr>
        <w:t>від</w:t>
      </w:r>
      <w:r>
        <w:t></w:t>
      </w:r>
      <w:r>
        <w:rPr>
          <w:rFonts w:hint="eastAsia"/>
        </w:rPr>
        <w:t>способу</w:t>
      </w:r>
      <w:r>
        <w:t></w:t>
      </w:r>
      <w:r>
        <w:rPr>
          <w:rFonts w:hint="eastAsia"/>
        </w:rPr>
        <w:t>подання</w:t>
      </w:r>
      <w:r>
        <w:t></w:t>
      </w:r>
      <w:r>
        <w:rPr>
          <w:rFonts w:hint="eastAsia"/>
        </w:rPr>
        <w:t>відомостей</w:t>
      </w:r>
      <w:r>
        <w:t></w:t>
      </w:r>
      <w:r>
        <w:t></w:t>
      </w:r>
      <w:r>
        <w:rPr>
          <w:rFonts w:hint="eastAsia"/>
        </w:rPr>
        <w:t>У</w:t>
      </w:r>
    </w:p>
    <w:p w:rsidR="00B63B93" w:rsidRDefault="00B63B93" w:rsidP="00B63B93">
      <w:r>
        <w:rPr>
          <w:rFonts w:hint="eastAsia"/>
        </w:rPr>
        <w:t>матеріалах</w:t>
      </w:r>
      <w:r>
        <w:t></w:t>
      </w:r>
      <w:r>
        <w:rPr>
          <w:rFonts w:hint="eastAsia"/>
        </w:rPr>
        <w:t>із</w:t>
      </w:r>
      <w:r>
        <w:t></w:t>
      </w:r>
      <w:r>
        <w:rPr>
          <w:rFonts w:hint="eastAsia"/>
        </w:rPr>
        <w:t>жорстким</w:t>
      </w:r>
      <w:r>
        <w:t></w:t>
      </w:r>
      <w:r>
        <w:rPr>
          <w:rFonts w:hint="eastAsia"/>
        </w:rPr>
        <w:t>способом</w:t>
      </w:r>
      <w:r>
        <w:t></w:t>
      </w:r>
      <w:r>
        <w:rPr>
          <w:rFonts w:hint="eastAsia"/>
        </w:rPr>
        <w:t>інформування</w:t>
      </w:r>
      <w:r>
        <w:t></w:t>
      </w:r>
      <w:r>
        <w:t></w:t>
      </w:r>
      <w:r>
        <w:rPr>
          <w:rFonts w:hint="eastAsia"/>
        </w:rPr>
        <w:t>написаних</w:t>
      </w:r>
      <w:r>
        <w:t></w:t>
      </w:r>
      <w:r>
        <w:rPr>
          <w:rFonts w:hint="eastAsia"/>
        </w:rPr>
        <w:t>з</w:t>
      </w:r>
      <w:r>
        <w:t></w:t>
      </w:r>
      <w:r>
        <w:rPr>
          <w:rFonts w:hint="eastAsia"/>
        </w:rPr>
        <w:t>метою</w:t>
      </w:r>
      <w:r>
        <w:t></w:t>
      </w:r>
      <w:r>
        <w:rPr>
          <w:rFonts w:hint="eastAsia"/>
        </w:rPr>
        <w:t>коротко</w:t>
      </w:r>
    </w:p>
    <w:p w:rsidR="00B63B93" w:rsidRDefault="00B63B93" w:rsidP="00B63B93">
      <w:r>
        <w:rPr>
          <w:rFonts w:hint="eastAsia"/>
        </w:rPr>
        <w:t>й</w:t>
      </w:r>
      <w:r>
        <w:t></w:t>
      </w:r>
      <w:r>
        <w:rPr>
          <w:rFonts w:hint="eastAsia"/>
        </w:rPr>
        <w:t>швидко</w:t>
      </w:r>
      <w:r>
        <w:t></w:t>
      </w:r>
      <w:r>
        <w:rPr>
          <w:rFonts w:hint="eastAsia"/>
        </w:rPr>
        <w:t>повідомити</w:t>
      </w:r>
      <w:r>
        <w:t></w:t>
      </w:r>
      <w:r>
        <w:rPr>
          <w:rFonts w:hint="eastAsia"/>
        </w:rPr>
        <w:t>про</w:t>
      </w:r>
      <w:r>
        <w:t></w:t>
      </w:r>
      <w:r>
        <w:rPr>
          <w:rFonts w:hint="eastAsia"/>
        </w:rPr>
        <w:t>захід</w:t>
      </w:r>
      <w:r>
        <w:t></w:t>
      </w:r>
      <w:r>
        <w:t></w:t>
      </w:r>
      <w:r>
        <w:rPr>
          <w:rFonts w:hint="eastAsia"/>
        </w:rPr>
        <w:t>міститься</w:t>
      </w:r>
      <w:r>
        <w:t></w:t>
      </w:r>
      <w:r>
        <w:rPr>
          <w:rFonts w:hint="eastAsia"/>
        </w:rPr>
        <w:t>переважно</w:t>
      </w:r>
      <w:r>
        <w:t></w:t>
      </w:r>
      <w:r>
        <w:rPr>
          <w:rFonts w:hint="eastAsia"/>
        </w:rPr>
        <w:t>один</w:t>
      </w:r>
      <w:r>
        <w:t></w:t>
      </w:r>
      <w:r>
        <w:rPr>
          <w:rFonts w:hint="eastAsia"/>
        </w:rPr>
        <w:t>опорний</w:t>
      </w:r>
      <w:r>
        <w:t></w:t>
      </w:r>
      <w:r>
        <w:rPr>
          <w:rFonts w:hint="eastAsia"/>
        </w:rPr>
        <w:t>факт</w:t>
      </w:r>
      <w:r>
        <w:t></w:t>
      </w:r>
    </w:p>
    <w:p w:rsidR="00B63B93" w:rsidRDefault="00B63B93" w:rsidP="00B63B93">
      <w:r>
        <w:rPr>
          <w:rFonts w:hint="eastAsia"/>
        </w:rPr>
        <w:t>Для</w:t>
      </w:r>
      <w:r>
        <w:t></w:t>
      </w:r>
      <w:r>
        <w:rPr>
          <w:rFonts w:hint="eastAsia"/>
        </w:rPr>
        <w:t>текстів</w:t>
      </w:r>
      <w:r>
        <w:t></w:t>
      </w:r>
      <w:r>
        <w:rPr>
          <w:rFonts w:hint="eastAsia"/>
        </w:rPr>
        <w:t>зазначеного</w:t>
      </w:r>
      <w:r>
        <w:t></w:t>
      </w:r>
      <w:r>
        <w:rPr>
          <w:rFonts w:hint="eastAsia"/>
        </w:rPr>
        <w:t>типу</w:t>
      </w:r>
      <w:r>
        <w:t></w:t>
      </w:r>
      <w:r>
        <w:rPr>
          <w:rFonts w:hint="eastAsia"/>
        </w:rPr>
        <w:t>характерна</w:t>
      </w:r>
      <w:r>
        <w:t></w:t>
      </w:r>
      <w:r>
        <w:rPr>
          <w:rFonts w:hint="eastAsia"/>
        </w:rPr>
        <w:t>відсутність</w:t>
      </w:r>
      <w:r>
        <w:t></w:t>
      </w:r>
      <w:r>
        <w:rPr>
          <w:rFonts w:hint="eastAsia"/>
        </w:rPr>
        <w:t>подробиць</w:t>
      </w:r>
      <w:r>
        <w:t></w:t>
      </w:r>
      <w:r>
        <w:t></w:t>
      </w:r>
      <w:r>
        <w:rPr>
          <w:rFonts w:hint="eastAsia"/>
        </w:rPr>
        <w:t>засобів</w:t>
      </w:r>
    </w:p>
    <w:p w:rsidR="00B63B93" w:rsidRDefault="00B63B93" w:rsidP="00B63B93">
      <w:r>
        <w:rPr>
          <w:rFonts w:hint="eastAsia"/>
        </w:rPr>
        <w:t>привернення</w:t>
      </w:r>
      <w:r>
        <w:t></w:t>
      </w:r>
      <w:r>
        <w:rPr>
          <w:rFonts w:hint="eastAsia"/>
        </w:rPr>
        <w:t>уваги</w:t>
      </w:r>
      <w:r>
        <w:t></w:t>
      </w:r>
      <w:r>
        <w:t></w:t>
      </w:r>
      <w:r>
        <w:rPr>
          <w:rFonts w:hint="eastAsia"/>
        </w:rPr>
        <w:t>автори</w:t>
      </w:r>
      <w:r>
        <w:t></w:t>
      </w:r>
      <w:r>
        <w:rPr>
          <w:rFonts w:hint="eastAsia"/>
        </w:rPr>
        <w:t>оперують</w:t>
      </w:r>
      <w:r>
        <w:t></w:t>
      </w:r>
      <w:r>
        <w:rPr>
          <w:rFonts w:hint="eastAsia"/>
        </w:rPr>
        <w:t>сухими</w:t>
      </w:r>
      <w:r>
        <w:t></w:t>
      </w:r>
      <w:r>
        <w:t></w:t>
      </w:r>
      <w:r>
        <w:rPr>
          <w:rFonts w:hint="eastAsia"/>
        </w:rPr>
        <w:t>достовірними</w:t>
      </w:r>
      <w:r>
        <w:t></w:t>
      </w:r>
      <w:r>
        <w:rPr>
          <w:rFonts w:hint="eastAsia"/>
        </w:rPr>
        <w:t>фактами</w:t>
      </w:r>
      <w:r>
        <w:t></w:t>
      </w:r>
      <w:r>
        <w:t></w:t>
      </w:r>
      <w:r>
        <w:rPr>
          <w:rFonts w:hint="eastAsia"/>
        </w:rPr>
        <w:t>Такий</w:t>
      </w:r>
    </w:p>
    <w:p w:rsidR="00B63B93" w:rsidRDefault="00B63B93" w:rsidP="00B63B93">
      <w:r>
        <w:rPr>
          <w:rFonts w:hint="eastAsia"/>
        </w:rPr>
        <w:t>спосіб</w:t>
      </w:r>
      <w:r>
        <w:t></w:t>
      </w:r>
      <w:r>
        <w:rPr>
          <w:rFonts w:hint="eastAsia"/>
        </w:rPr>
        <w:t>подання</w:t>
      </w:r>
      <w:r>
        <w:t></w:t>
      </w:r>
      <w:r>
        <w:rPr>
          <w:rFonts w:hint="eastAsia"/>
        </w:rPr>
        <w:t>відомостей</w:t>
      </w:r>
      <w:r>
        <w:t></w:t>
      </w:r>
      <w:r>
        <w:rPr>
          <w:rFonts w:hint="eastAsia"/>
        </w:rPr>
        <w:t>притаманний</w:t>
      </w:r>
      <w:r>
        <w:t></w:t>
      </w:r>
      <w:r>
        <w:rPr>
          <w:rFonts w:hint="eastAsia"/>
        </w:rPr>
        <w:t>афішам</w:t>
      </w:r>
      <w:r>
        <w:t></w:t>
      </w:r>
      <w:r>
        <w:t></w:t>
      </w:r>
      <w:r>
        <w:rPr>
          <w:rFonts w:hint="eastAsia"/>
        </w:rPr>
        <w:t>оголошенням</w:t>
      </w:r>
      <w:r>
        <w:t></w:t>
      </w:r>
      <w:r>
        <w:rPr>
          <w:rFonts w:hint="eastAsia"/>
        </w:rPr>
        <w:t>та</w:t>
      </w:r>
    </w:p>
    <w:p w:rsidR="00B63B93" w:rsidRDefault="00B63B93" w:rsidP="00B63B93">
      <w:r>
        <w:rPr>
          <w:rFonts w:hint="eastAsia"/>
        </w:rPr>
        <w:t>інформаційним</w:t>
      </w:r>
      <w:r>
        <w:t></w:t>
      </w:r>
      <w:r>
        <w:rPr>
          <w:rFonts w:hint="eastAsia"/>
        </w:rPr>
        <w:t>анонсам</w:t>
      </w:r>
      <w:r>
        <w:t></w:t>
      </w:r>
      <w:r>
        <w:t></w:t>
      </w:r>
      <w:r>
        <w:rPr>
          <w:rFonts w:hint="eastAsia"/>
        </w:rPr>
        <w:t>У</w:t>
      </w:r>
      <w:r>
        <w:t></w:t>
      </w:r>
      <w:r>
        <w:rPr>
          <w:rFonts w:hint="eastAsia"/>
        </w:rPr>
        <w:t>текстах</w:t>
      </w:r>
      <w:r>
        <w:t></w:t>
      </w:r>
      <w:r>
        <w:rPr>
          <w:rFonts w:hint="eastAsia"/>
        </w:rPr>
        <w:t>іншого</w:t>
      </w:r>
      <w:r>
        <w:t></w:t>
      </w:r>
      <w:r>
        <w:rPr>
          <w:rFonts w:hint="eastAsia"/>
        </w:rPr>
        <w:t>типу</w:t>
      </w:r>
      <w:r>
        <w:t></w:t>
      </w:r>
      <w:r>
        <w:rPr>
          <w:rFonts w:hint="eastAsia"/>
        </w:rPr>
        <w:t>відбір</w:t>
      </w:r>
      <w:r>
        <w:t></w:t>
      </w:r>
      <w:r>
        <w:rPr>
          <w:rFonts w:hint="eastAsia"/>
        </w:rPr>
        <w:t>фактів</w:t>
      </w:r>
      <w:r>
        <w:t></w:t>
      </w:r>
      <w:r>
        <w:rPr>
          <w:rFonts w:hint="eastAsia"/>
        </w:rPr>
        <w:t>та</w:t>
      </w:r>
      <w:r>
        <w:t></w:t>
      </w:r>
      <w:r>
        <w:rPr>
          <w:rFonts w:hint="eastAsia"/>
        </w:rPr>
        <w:t>їх</w:t>
      </w:r>
    </w:p>
    <w:p w:rsidR="00B63B93" w:rsidRDefault="00B63B93" w:rsidP="00B63B93">
      <w:r>
        <w:rPr>
          <w:rFonts w:hint="eastAsia"/>
        </w:rPr>
        <w:t>інтерпретація</w:t>
      </w:r>
      <w:r>
        <w:t></w:t>
      </w:r>
      <w:r>
        <w:rPr>
          <w:rFonts w:hint="eastAsia"/>
        </w:rPr>
        <w:t>зумовлені</w:t>
      </w:r>
      <w:r>
        <w:t></w:t>
      </w:r>
      <w:r>
        <w:rPr>
          <w:rFonts w:hint="eastAsia"/>
        </w:rPr>
        <w:t>завданнями</w:t>
      </w:r>
      <w:r>
        <w:t></w:t>
      </w:r>
      <w:r>
        <w:rPr>
          <w:rFonts w:hint="eastAsia"/>
        </w:rPr>
        <w:t>та</w:t>
      </w:r>
      <w:r>
        <w:t></w:t>
      </w:r>
      <w:r>
        <w:rPr>
          <w:rFonts w:hint="eastAsia"/>
        </w:rPr>
        <w:t>вподобаннями</w:t>
      </w:r>
      <w:r>
        <w:t></w:t>
      </w:r>
      <w:r>
        <w:rPr>
          <w:rFonts w:hint="eastAsia"/>
        </w:rPr>
        <w:t>авторів</w:t>
      </w:r>
      <w:r>
        <w:t></w:t>
      </w:r>
      <w:r>
        <w:t></w:t>
      </w:r>
      <w:r>
        <w:rPr>
          <w:rFonts w:hint="eastAsia"/>
        </w:rPr>
        <w:t>Факти</w:t>
      </w:r>
      <w:r>
        <w:t></w:t>
      </w:r>
      <w:r>
        <w:rPr>
          <w:rFonts w:hint="eastAsia"/>
        </w:rPr>
        <w:t>в</w:t>
      </w:r>
    </w:p>
    <w:p w:rsidR="00B63B93" w:rsidRDefault="00B63B93" w:rsidP="00B63B93">
      <w:r>
        <w:rPr>
          <w:rFonts w:hint="eastAsia"/>
        </w:rPr>
        <w:t>анонсах</w:t>
      </w:r>
      <w:r>
        <w:t></w:t>
      </w:r>
      <w:r>
        <w:rPr>
          <w:rFonts w:hint="eastAsia"/>
        </w:rPr>
        <w:t>культурних</w:t>
      </w:r>
      <w:r>
        <w:t></w:t>
      </w:r>
      <w:r>
        <w:rPr>
          <w:rFonts w:hint="eastAsia"/>
        </w:rPr>
        <w:t>заходів</w:t>
      </w:r>
      <w:r>
        <w:t></w:t>
      </w:r>
      <w:r>
        <w:t></w:t>
      </w:r>
      <w:r>
        <w:rPr>
          <w:rFonts w:hint="eastAsia"/>
        </w:rPr>
        <w:t>кіноанонсах</w:t>
      </w:r>
      <w:r>
        <w:t></w:t>
      </w:r>
      <w:r>
        <w:rPr>
          <w:rFonts w:hint="eastAsia"/>
        </w:rPr>
        <w:t>та</w:t>
      </w:r>
      <w:r>
        <w:t></w:t>
      </w:r>
      <w:r>
        <w:rPr>
          <w:rFonts w:hint="eastAsia"/>
        </w:rPr>
        <w:t>подібних</w:t>
      </w:r>
      <w:r>
        <w:t></w:t>
      </w:r>
      <w:r>
        <w:rPr>
          <w:rFonts w:hint="eastAsia"/>
        </w:rPr>
        <w:t>до</w:t>
      </w:r>
      <w:r>
        <w:t></w:t>
      </w:r>
      <w:r>
        <w:rPr>
          <w:rFonts w:hint="eastAsia"/>
        </w:rPr>
        <w:t>них</w:t>
      </w:r>
      <w:r>
        <w:t></w:t>
      </w:r>
      <w:r>
        <w:t></w:t>
      </w:r>
      <w:r>
        <w:rPr>
          <w:rFonts w:hint="eastAsia"/>
        </w:rPr>
        <w:t>а</w:t>
      </w:r>
      <w:r>
        <w:t></w:t>
      </w:r>
      <w:r>
        <w:rPr>
          <w:rFonts w:hint="eastAsia"/>
        </w:rPr>
        <w:t>також</w:t>
      </w:r>
      <w:r>
        <w:t></w:t>
      </w:r>
      <w:r>
        <w:rPr>
          <w:rFonts w:hint="eastAsia"/>
        </w:rPr>
        <w:t>в</w:t>
      </w:r>
    </w:p>
    <w:p w:rsidR="00B63B93" w:rsidRDefault="00B63B93" w:rsidP="00B63B93">
      <w:r>
        <w:rPr>
          <w:rFonts w:hint="eastAsia"/>
        </w:rPr>
        <w:t>анотаціях</w:t>
      </w:r>
      <w:r>
        <w:t></w:t>
      </w:r>
      <w:r>
        <w:rPr>
          <w:rFonts w:hint="eastAsia"/>
        </w:rPr>
        <w:t>потрібні</w:t>
      </w:r>
      <w:r>
        <w:t></w:t>
      </w:r>
      <w:r>
        <w:rPr>
          <w:rFonts w:hint="eastAsia"/>
        </w:rPr>
        <w:t>переважно</w:t>
      </w:r>
      <w:r>
        <w:t></w:t>
      </w:r>
      <w:r>
        <w:rPr>
          <w:rFonts w:hint="eastAsia"/>
        </w:rPr>
        <w:t>для</w:t>
      </w:r>
      <w:r>
        <w:t></w:t>
      </w:r>
      <w:r>
        <w:rPr>
          <w:rFonts w:hint="eastAsia"/>
        </w:rPr>
        <w:t>ознайомлення</w:t>
      </w:r>
      <w:r>
        <w:t></w:t>
      </w:r>
      <w:r>
        <w:rPr>
          <w:rFonts w:hint="eastAsia"/>
        </w:rPr>
        <w:t>аудиторії</w:t>
      </w:r>
      <w:r>
        <w:t></w:t>
      </w:r>
      <w:r>
        <w:rPr>
          <w:rFonts w:hint="eastAsia"/>
        </w:rPr>
        <w:t>з</w:t>
      </w:r>
      <w:r>
        <w:t></w:t>
      </w:r>
      <w:r>
        <w:rPr>
          <w:rFonts w:hint="eastAsia"/>
        </w:rPr>
        <w:t>предметом</w:t>
      </w:r>
    </w:p>
    <w:p w:rsidR="00B63B93" w:rsidRDefault="00B63B93" w:rsidP="00B63B93">
      <w:r>
        <w:rPr>
          <w:rFonts w:hint="eastAsia"/>
        </w:rPr>
        <w:t>розмови</w:t>
      </w:r>
      <w:r>
        <w:t></w:t>
      </w:r>
      <w:r>
        <w:t></w:t>
      </w:r>
      <w:r>
        <w:rPr>
          <w:rFonts w:hint="eastAsia"/>
        </w:rPr>
        <w:t>у</w:t>
      </w:r>
      <w:r>
        <w:t></w:t>
      </w:r>
      <w:r>
        <w:rPr>
          <w:rFonts w:hint="eastAsia"/>
        </w:rPr>
        <w:t>міні</w:t>
      </w:r>
      <w:r>
        <w:t></w:t>
      </w:r>
      <w:r>
        <w:rPr>
          <w:rFonts w:hint="eastAsia"/>
        </w:rPr>
        <w:t>рецензіях</w:t>
      </w:r>
      <w:r>
        <w:t></w:t>
      </w:r>
      <w:r>
        <w:rPr>
          <w:rFonts w:hint="eastAsia"/>
        </w:rPr>
        <w:t>та</w:t>
      </w:r>
      <w:r>
        <w:t></w:t>
      </w:r>
      <w:r>
        <w:rPr>
          <w:rFonts w:hint="eastAsia"/>
        </w:rPr>
        <w:t>міні</w:t>
      </w:r>
      <w:r>
        <w:t></w:t>
      </w:r>
      <w:r>
        <w:rPr>
          <w:rFonts w:hint="eastAsia"/>
        </w:rPr>
        <w:t>оглядах</w:t>
      </w:r>
      <w:r>
        <w:t></w:t>
      </w:r>
      <w:r>
        <w:rPr>
          <w:rFonts w:hint="eastAsia"/>
        </w:rPr>
        <w:t>вони</w:t>
      </w:r>
      <w:r>
        <w:t></w:t>
      </w:r>
      <w:r>
        <w:rPr>
          <w:rFonts w:hint="eastAsia"/>
        </w:rPr>
        <w:t>стають</w:t>
      </w:r>
      <w:r>
        <w:t></w:t>
      </w:r>
      <w:r>
        <w:rPr>
          <w:rFonts w:hint="eastAsia"/>
        </w:rPr>
        <w:t>засобом</w:t>
      </w:r>
    </w:p>
    <w:p w:rsidR="00B63B93" w:rsidRDefault="00B63B93" w:rsidP="00B63B93">
      <w:r>
        <w:rPr>
          <w:rFonts w:hint="eastAsia"/>
        </w:rPr>
        <w:t>підтвердження</w:t>
      </w:r>
      <w:r>
        <w:t></w:t>
      </w:r>
      <w:r>
        <w:rPr>
          <w:rFonts w:hint="eastAsia"/>
        </w:rPr>
        <w:t>думки</w:t>
      </w:r>
      <w:r>
        <w:t></w:t>
      </w:r>
      <w:r>
        <w:rPr>
          <w:rFonts w:hint="eastAsia"/>
        </w:rPr>
        <w:t>адресанта</w:t>
      </w:r>
      <w:r>
        <w:t></w:t>
      </w:r>
      <w:r>
        <w:t></w:t>
      </w:r>
      <w:r>
        <w:rPr>
          <w:rFonts w:hint="eastAsia"/>
        </w:rPr>
        <w:t>за</w:t>
      </w:r>
      <w:r>
        <w:t></w:t>
      </w:r>
      <w:r>
        <w:rPr>
          <w:rFonts w:hint="eastAsia"/>
        </w:rPr>
        <w:t>допомогою</w:t>
      </w:r>
      <w:r>
        <w:t></w:t>
      </w:r>
      <w:r>
        <w:rPr>
          <w:rFonts w:hint="eastAsia"/>
        </w:rPr>
        <w:t>фактів</w:t>
      </w:r>
      <w:r>
        <w:t></w:t>
      </w:r>
      <w:r>
        <w:rPr>
          <w:rFonts w:hint="eastAsia"/>
        </w:rPr>
        <w:t>увиразнюються</w:t>
      </w:r>
      <w:r>
        <w:t></w:t>
      </w:r>
    </w:p>
    <w:p w:rsidR="00B63B93" w:rsidRDefault="00B63B93" w:rsidP="00B63B93">
      <w:r>
        <w:rPr>
          <w:rFonts w:hint="eastAsia"/>
        </w:rPr>
        <w:t>аргументуються</w:t>
      </w:r>
      <w:r>
        <w:t></w:t>
      </w:r>
      <w:r>
        <w:rPr>
          <w:rFonts w:hint="eastAsia"/>
        </w:rPr>
        <w:t>судження</w:t>
      </w:r>
      <w:r>
        <w:t></w:t>
      </w:r>
      <w:r>
        <w:t></w:t>
      </w:r>
      <w:r>
        <w:rPr>
          <w:rFonts w:hint="eastAsia"/>
        </w:rPr>
        <w:t>Для</w:t>
      </w:r>
      <w:r>
        <w:t></w:t>
      </w:r>
      <w:r>
        <w:rPr>
          <w:rFonts w:hint="eastAsia"/>
        </w:rPr>
        <w:t>міні</w:t>
      </w:r>
      <w:r>
        <w:t></w:t>
      </w:r>
      <w:r>
        <w:rPr>
          <w:rFonts w:hint="eastAsia"/>
        </w:rPr>
        <w:t>текстів</w:t>
      </w:r>
      <w:r>
        <w:t></w:t>
      </w:r>
      <w:r>
        <w:rPr>
          <w:rFonts w:hint="eastAsia"/>
        </w:rPr>
        <w:t>характерна</w:t>
      </w:r>
      <w:r>
        <w:t></w:t>
      </w:r>
      <w:r>
        <w:rPr>
          <w:rFonts w:hint="eastAsia"/>
        </w:rPr>
        <w:t>достовірність</w:t>
      </w:r>
    </w:p>
    <w:p w:rsidR="00B63B93" w:rsidRDefault="00B63B93" w:rsidP="00B63B93">
      <w:r>
        <w:rPr>
          <w:rFonts w:hint="eastAsia"/>
        </w:rPr>
        <w:t>інформації</w:t>
      </w:r>
      <w:r>
        <w:t></w:t>
      </w:r>
      <w:r>
        <w:t></w:t>
      </w:r>
      <w:r>
        <w:rPr>
          <w:rFonts w:hint="eastAsia"/>
        </w:rPr>
        <w:t>автори</w:t>
      </w:r>
      <w:r>
        <w:t></w:t>
      </w:r>
      <w:r>
        <w:rPr>
          <w:rFonts w:hint="eastAsia"/>
        </w:rPr>
        <w:t>використовують</w:t>
      </w:r>
      <w:r>
        <w:t></w:t>
      </w:r>
      <w:r>
        <w:rPr>
          <w:rFonts w:hint="eastAsia"/>
        </w:rPr>
        <w:t>точні</w:t>
      </w:r>
      <w:r>
        <w:t></w:t>
      </w:r>
      <w:r>
        <w:rPr>
          <w:rFonts w:hint="eastAsia"/>
        </w:rPr>
        <w:t>факти</w:t>
      </w:r>
      <w:r>
        <w:t></w:t>
      </w:r>
      <w:r>
        <w:rPr>
          <w:rFonts w:hint="eastAsia"/>
        </w:rPr>
        <w:t>відомості</w:t>
      </w:r>
      <w:r>
        <w:t></w:t>
      </w:r>
      <w:r>
        <w:rPr>
          <w:rFonts w:hint="eastAsia"/>
        </w:rPr>
        <w:t>здебільшого</w:t>
      </w:r>
    </w:p>
    <w:p w:rsidR="00B63B93" w:rsidRDefault="00B63B93" w:rsidP="00B63B93">
      <w:r>
        <w:rPr>
          <w:rFonts w:hint="eastAsia"/>
        </w:rPr>
        <w:t>стосуються</w:t>
      </w:r>
      <w:r>
        <w:t></w:t>
      </w:r>
      <w:r>
        <w:rPr>
          <w:rFonts w:hint="eastAsia"/>
        </w:rPr>
        <w:t>предмета</w:t>
      </w:r>
      <w:r>
        <w:t></w:t>
      </w:r>
      <w:r>
        <w:rPr>
          <w:rFonts w:hint="eastAsia"/>
        </w:rPr>
        <w:t>розмови</w:t>
      </w:r>
      <w:r>
        <w:t></w:t>
      </w:r>
      <w:r>
        <w:t></w:t>
      </w:r>
      <w:r>
        <w:rPr>
          <w:rFonts w:hint="eastAsia"/>
        </w:rPr>
        <w:t>надмірні</w:t>
      </w:r>
      <w:r>
        <w:t></w:t>
      </w:r>
      <w:r>
        <w:rPr>
          <w:rFonts w:hint="eastAsia"/>
        </w:rPr>
        <w:t>подробиці</w:t>
      </w:r>
      <w:r>
        <w:t></w:t>
      </w:r>
      <w:r>
        <w:rPr>
          <w:rFonts w:hint="eastAsia"/>
        </w:rPr>
        <w:t>відсутні</w:t>
      </w:r>
      <w:r>
        <w:t></w:t>
      </w:r>
    </w:p>
    <w:p w:rsidR="00B63B93" w:rsidRDefault="00B63B93" w:rsidP="00B63B93">
      <w:r>
        <w:rPr>
          <w:rFonts w:hint="eastAsia"/>
        </w:rPr>
        <w:t>Інформаційно</w:t>
      </w:r>
      <w:r>
        <w:t></w:t>
      </w:r>
      <w:r>
        <w:rPr>
          <w:rFonts w:hint="eastAsia"/>
        </w:rPr>
        <w:t>рекламні</w:t>
      </w:r>
      <w:r>
        <w:t></w:t>
      </w:r>
      <w:r>
        <w:rPr>
          <w:rFonts w:hint="eastAsia"/>
        </w:rPr>
        <w:t>ТМФ</w:t>
      </w:r>
      <w:r>
        <w:t></w:t>
      </w:r>
      <w:r>
        <w:rPr>
          <w:rFonts w:hint="eastAsia"/>
        </w:rPr>
        <w:t>із</w:t>
      </w:r>
      <w:r>
        <w:t></w:t>
      </w:r>
      <w:r>
        <w:rPr>
          <w:rFonts w:hint="eastAsia"/>
        </w:rPr>
        <w:t>жорстким</w:t>
      </w:r>
      <w:r>
        <w:t></w:t>
      </w:r>
      <w:r>
        <w:rPr>
          <w:rFonts w:hint="eastAsia"/>
        </w:rPr>
        <w:t>способом</w:t>
      </w:r>
      <w:r>
        <w:t></w:t>
      </w:r>
      <w:r>
        <w:rPr>
          <w:rFonts w:hint="eastAsia"/>
        </w:rPr>
        <w:t>подання</w:t>
      </w:r>
      <w:r>
        <w:t></w:t>
      </w:r>
      <w:r>
        <w:rPr>
          <w:rFonts w:hint="eastAsia"/>
        </w:rPr>
        <w:t>відомостей</w:t>
      </w:r>
    </w:p>
    <w:p w:rsidR="00B63B93" w:rsidRDefault="00B63B93" w:rsidP="00B63B93">
      <w:r>
        <w:rPr>
          <w:rFonts w:hint="eastAsia"/>
        </w:rPr>
        <w:t>можуть</w:t>
      </w:r>
      <w:r>
        <w:t></w:t>
      </w:r>
      <w:r>
        <w:rPr>
          <w:rFonts w:hint="eastAsia"/>
        </w:rPr>
        <w:t>містити</w:t>
      </w:r>
      <w:r>
        <w:t></w:t>
      </w:r>
      <w:r>
        <w:rPr>
          <w:rFonts w:hint="eastAsia"/>
        </w:rPr>
        <w:t>мінімум</w:t>
      </w:r>
      <w:r>
        <w:t></w:t>
      </w:r>
      <w:r>
        <w:rPr>
          <w:rFonts w:hint="eastAsia"/>
        </w:rPr>
        <w:t>змістово</w:t>
      </w:r>
      <w:r>
        <w:t></w:t>
      </w:r>
      <w:r>
        <w:rPr>
          <w:rFonts w:hint="eastAsia"/>
        </w:rPr>
        <w:t>фактуальної</w:t>
      </w:r>
      <w:r>
        <w:t></w:t>
      </w:r>
      <w:r>
        <w:rPr>
          <w:rFonts w:hint="eastAsia"/>
        </w:rPr>
        <w:t>інформації</w:t>
      </w:r>
      <w:r>
        <w:t></w:t>
      </w:r>
      <w:r>
        <w:t></w:t>
      </w:r>
      <w:r>
        <w:rPr>
          <w:rFonts w:hint="eastAsia"/>
        </w:rPr>
        <w:t>одну</w:t>
      </w:r>
      <w:r>
        <w:t></w:t>
      </w:r>
      <w:r>
        <w:rPr>
          <w:rFonts w:hint="eastAsia"/>
        </w:rPr>
        <w:t>ключову</w:t>
      </w:r>
    </w:p>
    <w:p w:rsidR="00B63B93" w:rsidRDefault="00B63B93" w:rsidP="00B63B93">
      <w:r>
        <w:rPr>
          <w:rFonts w:hint="eastAsia"/>
        </w:rPr>
        <w:t>тему</w:t>
      </w:r>
      <w:r>
        <w:t></w:t>
      </w:r>
      <w:r>
        <w:t></w:t>
      </w:r>
      <w:r>
        <w:rPr>
          <w:rFonts w:hint="eastAsia"/>
        </w:rPr>
        <w:t>однорідна</w:t>
      </w:r>
      <w:r>
        <w:t></w:t>
      </w:r>
      <w:r>
        <w:rPr>
          <w:rFonts w:hint="eastAsia"/>
        </w:rPr>
        <w:t>тематична</w:t>
      </w:r>
      <w:r>
        <w:t></w:t>
      </w:r>
      <w:r>
        <w:rPr>
          <w:rFonts w:hint="eastAsia"/>
        </w:rPr>
        <w:t>структура</w:t>
      </w:r>
      <w:r>
        <w:t></w:t>
      </w:r>
      <w:r>
        <w:t></w:t>
      </w:r>
      <w:r>
        <w:t></w:t>
      </w:r>
      <w:r>
        <w:rPr>
          <w:rFonts w:hint="eastAsia"/>
        </w:rPr>
        <w:t>У</w:t>
      </w:r>
      <w:r>
        <w:t></w:t>
      </w:r>
      <w:r>
        <w:rPr>
          <w:rFonts w:hint="eastAsia"/>
        </w:rPr>
        <w:t>таких</w:t>
      </w:r>
      <w:r>
        <w:t></w:t>
      </w:r>
      <w:r>
        <w:rPr>
          <w:rFonts w:hint="eastAsia"/>
        </w:rPr>
        <w:t>текстах</w:t>
      </w:r>
      <w:r>
        <w:t></w:t>
      </w:r>
      <w:r>
        <w:rPr>
          <w:rFonts w:hint="eastAsia"/>
        </w:rPr>
        <w:t>речення</w:t>
      </w:r>
      <w:r>
        <w:t></w:t>
      </w:r>
      <w:r>
        <w:rPr>
          <w:rFonts w:hint="eastAsia"/>
        </w:rPr>
        <w:t>пов’язані</w:t>
      </w:r>
    </w:p>
    <w:p w:rsidR="00B63B93" w:rsidRDefault="00B63B93" w:rsidP="00B63B93">
      <w:r>
        <w:rPr>
          <w:rFonts w:hint="eastAsia"/>
        </w:rPr>
        <w:t>тим</w:t>
      </w:r>
      <w:r>
        <w:t></w:t>
      </w:r>
      <w:r>
        <w:rPr>
          <w:rFonts w:hint="eastAsia"/>
        </w:rPr>
        <w:t>самим</w:t>
      </w:r>
      <w:r>
        <w:t></w:t>
      </w:r>
      <w:r>
        <w:rPr>
          <w:rFonts w:hint="eastAsia"/>
        </w:rPr>
        <w:t>предметом</w:t>
      </w:r>
      <w:r>
        <w:t></w:t>
      </w:r>
      <w:r>
        <w:rPr>
          <w:rFonts w:hint="eastAsia"/>
        </w:rPr>
        <w:t>розмови</w:t>
      </w:r>
      <w:r>
        <w:t></w:t>
      </w:r>
      <w:r>
        <w:t></w:t>
      </w:r>
      <w:r>
        <w:rPr>
          <w:rFonts w:hint="eastAsia"/>
        </w:rPr>
        <w:t>основний</w:t>
      </w:r>
      <w:r>
        <w:t></w:t>
      </w:r>
      <w:r>
        <w:rPr>
          <w:rFonts w:hint="eastAsia"/>
        </w:rPr>
        <w:t>тематичний</w:t>
      </w:r>
      <w:r>
        <w:t></w:t>
      </w:r>
      <w:r>
        <w:rPr>
          <w:rFonts w:hint="eastAsia"/>
        </w:rPr>
        <w:t>зв</w:t>
      </w:r>
      <w:r>
        <w:t></w:t>
      </w:r>
      <w:r>
        <w:rPr>
          <w:rFonts w:hint="eastAsia"/>
        </w:rPr>
        <w:t>язок</w:t>
      </w:r>
      <w:r>
        <w:t></w:t>
      </w:r>
      <w:r>
        <w:t></w:t>
      </w:r>
      <w:r>
        <w:t></w:t>
      </w:r>
      <w:r>
        <w:rPr>
          <w:rFonts w:hint="eastAsia"/>
        </w:rPr>
        <w:t>автор</w:t>
      </w:r>
      <w:r>
        <w:t></w:t>
      </w:r>
      <w:r>
        <w:rPr>
          <w:rFonts w:hint="eastAsia"/>
        </w:rPr>
        <w:t>може</w:t>
      </w:r>
    </w:p>
    <w:p w:rsidR="00B63B93" w:rsidRDefault="00B63B93" w:rsidP="00B63B93">
      <w:r>
        <w:rPr>
          <w:rFonts w:hint="eastAsia"/>
        </w:rPr>
        <w:t>також</w:t>
      </w:r>
      <w:r>
        <w:t></w:t>
      </w:r>
      <w:r>
        <w:rPr>
          <w:rFonts w:hint="eastAsia"/>
        </w:rPr>
        <w:t>будувати</w:t>
      </w:r>
      <w:r>
        <w:t></w:t>
      </w:r>
      <w:r>
        <w:rPr>
          <w:rFonts w:hint="eastAsia"/>
        </w:rPr>
        <w:t>розповідь</w:t>
      </w:r>
      <w:r>
        <w:t></w:t>
      </w:r>
      <w:r>
        <w:rPr>
          <w:rFonts w:hint="eastAsia"/>
        </w:rPr>
        <w:t>за</w:t>
      </w:r>
      <w:r>
        <w:t></w:t>
      </w:r>
      <w:r>
        <w:rPr>
          <w:rFonts w:hint="eastAsia"/>
        </w:rPr>
        <w:t>принципом</w:t>
      </w:r>
      <w:r>
        <w:t></w:t>
      </w:r>
      <w:r>
        <w:rPr>
          <w:rFonts w:hint="eastAsia"/>
        </w:rPr>
        <w:t>від</w:t>
      </w:r>
      <w:r>
        <w:t></w:t>
      </w:r>
      <w:r>
        <w:rPr>
          <w:rFonts w:hint="eastAsia"/>
        </w:rPr>
        <w:t>загального</w:t>
      </w:r>
      <w:r>
        <w:t></w:t>
      </w:r>
      <w:r>
        <w:rPr>
          <w:rFonts w:hint="eastAsia"/>
        </w:rPr>
        <w:t>до</w:t>
      </w:r>
      <w:r>
        <w:t></w:t>
      </w:r>
      <w:r>
        <w:rPr>
          <w:rFonts w:hint="eastAsia"/>
        </w:rPr>
        <w:t>конкретного</w:t>
      </w:r>
    </w:p>
    <w:p w:rsidR="00B63B93" w:rsidRDefault="00B63B93" w:rsidP="00B63B93">
      <w:r>
        <w:t></w:t>
      </w:r>
      <w:r>
        <w:rPr>
          <w:rFonts w:hint="eastAsia"/>
        </w:rPr>
        <w:t>субтематичний</w:t>
      </w:r>
      <w:r>
        <w:t></w:t>
      </w:r>
      <w:r>
        <w:rPr>
          <w:rFonts w:hint="eastAsia"/>
        </w:rPr>
        <w:t>зв</w:t>
      </w:r>
      <w:r>
        <w:t></w:t>
      </w:r>
      <w:r>
        <w:rPr>
          <w:rFonts w:hint="eastAsia"/>
        </w:rPr>
        <w:t>язок</w:t>
      </w:r>
      <w:r>
        <w:t></w:t>
      </w:r>
      <w:r>
        <w:t></w:t>
      </w:r>
      <w:r>
        <w:rPr>
          <w:rFonts w:hint="eastAsia"/>
        </w:rPr>
        <w:t>чи</w:t>
      </w:r>
      <w:r>
        <w:t></w:t>
      </w:r>
      <w:r>
        <w:rPr>
          <w:rFonts w:hint="eastAsia"/>
        </w:rPr>
        <w:t>від</w:t>
      </w:r>
      <w:r>
        <w:t></w:t>
      </w:r>
      <w:r>
        <w:rPr>
          <w:rFonts w:hint="eastAsia"/>
        </w:rPr>
        <w:t>конкретного</w:t>
      </w:r>
      <w:r>
        <w:t></w:t>
      </w:r>
      <w:r>
        <w:rPr>
          <w:rFonts w:hint="eastAsia"/>
        </w:rPr>
        <w:t>до</w:t>
      </w:r>
      <w:r>
        <w:t></w:t>
      </w:r>
      <w:r>
        <w:rPr>
          <w:rFonts w:hint="eastAsia"/>
        </w:rPr>
        <w:t>загального</w:t>
      </w:r>
      <w:r>
        <w:t></w:t>
      </w:r>
      <w:r>
        <w:t></w:t>
      </w:r>
      <w:r>
        <w:rPr>
          <w:rFonts w:hint="eastAsia"/>
        </w:rPr>
        <w:t>макротематичний</w:t>
      </w:r>
    </w:p>
    <w:p w:rsidR="00B63B93" w:rsidRDefault="00B63B93" w:rsidP="00B63B93">
      <w:r>
        <w:rPr>
          <w:rFonts w:hint="eastAsia"/>
        </w:rPr>
        <w:t>зв</w:t>
      </w:r>
      <w:r>
        <w:t></w:t>
      </w:r>
      <w:r>
        <w:rPr>
          <w:rFonts w:hint="eastAsia"/>
        </w:rPr>
        <w:t>язок</w:t>
      </w:r>
      <w:r>
        <w:t></w:t>
      </w:r>
      <w:r>
        <w:t></w:t>
      </w:r>
      <w:r>
        <w:t></w:t>
      </w:r>
      <w:r>
        <w:rPr>
          <w:rFonts w:hint="eastAsia"/>
        </w:rPr>
        <w:t>Тексти</w:t>
      </w:r>
      <w:r>
        <w:t></w:t>
      </w:r>
      <w:r>
        <w:rPr>
          <w:rFonts w:hint="eastAsia"/>
        </w:rPr>
        <w:t>з</w:t>
      </w:r>
      <w:r>
        <w:t></w:t>
      </w:r>
      <w:r>
        <w:rPr>
          <w:rFonts w:hint="eastAsia"/>
        </w:rPr>
        <w:t>м’яким</w:t>
      </w:r>
      <w:r>
        <w:t></w:t>
      </w:r>
      <w:r>
        <w:rPr>
          <w:rFonts w:hint="eastAsia"/>
        </w:rPr>
        <w:t>інформуванням</w:t>
      </w:r>
      <w:r>
        <w:t></w:t>
      </w:r>
      <w:r>
        <w:t></w:t>
      </w:r>
      <w:r>
        <w:rPr>
          <w:rFonts w:hint="eastAsia"/>
        </w:rPr>
        <w:t>у</w:t>
      </w:r>
      <w:r>
        <w:t></w:t>
      </w:r>
      <w:r>
        <w:rPr>
          <w:rFonts w:hint="eastAsia"/>
        </w:rPr>
        <w:t>яких</w:t>
      </w:r>
      <w:r>
        <w:t></w:t>
      </w:r>
      <w:r>
        <w:rPr>
          <w:rFonts w:hint="eastAsia"/>
        </w:rPr>
        <w:t>активніше</w:t>
      </w:r>
    </w:p>
    <w:p w:rsidR="00B63B93" w:rsidRDefault="00B63B93" w:rsidP="00B63B93">
      <w:r>
        <w:rPr>
          <w:rFonts w:hint="eastAsia"/>
        </w:rPr>
        <w:t>використовуються</w:t>
      </w:r>
      <w:r>
        <w:t></w:t>
      </w:r>
      <w:r>
        <w:rPr>
          <w:rFonts w:hint="eastAsia"/>
        </w:rPr>
        <w:t>деталі</w:t>
      </w:r>
      <w:r>
        <w:t></w:t>
      </w:r>
      <w:r>
        <w:t></w:t>
      </w:r>
      <w:r>
        <w:rPr>
          <w:rFonts w:hint="eastAsia"/>
        </w:rPr>
        <w:t>елементи</w:t>
      </w:r>
      <w:r>
        <w:t></w:t>
      </w:r>
      <w:r>
        <w:rPr>
          <w:rFonts w:hint="eastAsia"/>
        </w:rPr>
        <w:t>інтриги</w:t>
      </w:r>
      <w:r>
        <w:t></w:t>
      </w:r>
      <w:r>
        <w:t></w:t>
      </w:r>
      <w:r>
        <w:rPr>
          <w:rFonts w:hint="eastAsia"/>
        </w:rPr>
        <w:t>можуть</w:t>
      </w:r>
      <w:r>
        <w:t></w:t>
      </w:r>
      <w:r>
        <w:rPr>
          <w:rFonts w:hint="eastAsia"/>
        </w:rPr>
        <w:t>мати</w:t>
      </w:r>
      <w:r>
        <w:t></w:t>
      </w:r>
      <w:r>
        <w:rPr>
          <w:rFonts w:hint="eastAsia"/>
        </w:rPr>
        <w:t>як</w:t>
      </w:r>
      <w:r>
        <w:t></w:t>
      </w:r>
      <w:r>
        <w:rPr>
          <w:rFonts w:hint="eastAsia"/>
        </w:rPr>
        <w:t>однорідну</w:t>
      </w:r>
      <w:r>
        <w:t></w:t>
      </w:r>
      <w:r>
        <w:t></w:t>
      </w:r>
      <w:r>
        <w:rPr>
          <w:rFonts w:hint="eastAsia"/>
        </w:rPr>
        <w:t>так</w:t>
      </w:r>
      <w:r>
        <w:t></w:t>
      </w:r>
      <w:r>
        <w:rPr>
          <w:rFonts w:hint="eastAsia"/>
        </w:rPr>
        <w:t>і</w:t>
      </w:r>
    </w:p>
    <w:p w:rsidR="00B63B93" w:rsidRDefault="00B63B93" w:rsidP="00B63B93">
      <w:r>
        <w:rPr>
          <w:rFonts w:hint="eastAsia"/>
        </w:rPr>
        <w:t>неоднорідну</w:t>
      </w:r>
      <w:r>
        <w:t></w:t>
      </w:r>
      <w:r>
        <w:rPr>
          <w:rFonts w:hint="eastAsia"/>
        </w:rPr>
        <w:t>структуру</w:t>
      </w:r>
      <w:r>
        <w:t></w:t>
      </w:r>
      <w:r>
        <w:t></w:t>
      </w:r>
      <w:r>
        <w:rPr>
          <w:rFonts w:hint="eastAsia"/>
        </w:rPr>
        <w:t>все</w:t>
      </w:r>
      <w:r>
        <w:t></w:t>
      </w:r>
      <w:r>
        <w:rPr>
          <w:rFonts w:hint="eastAsia"/>
        </w:rPr>
        <w:t>залежить</w:t>
      </w:r>
      <w:r>
        <w:t></w:t>
      </w:r>
      <w:r>
        <w:rPr>
          <w:rFonts w:hint="eastAsia"/>
        </w:rPr>
        <w:t>від</w:t>
      </w:r>
      <w:r>
        <w:t></w:t>
      </w:r>
      <w:r>
        <w:rPr>
          <w:rFonts w:hint="eastAsia"/>
        </w:rPr>
        <w:t>наявності</w:t>
      </w:r>
      <w:r>
        <w:t></w:t>
      </w:r>
      <w:r>
        <w:rPr>
          <w:rFonts w:hint="eastAsia"/>
        </w:rPr>
        <w:t>побічних</w:t>
      </w:r>
      <w:r>
        <w:t></w:t>
      </w:r>
      <w:r>
        <w:rPr>
          <w:rFonts w:hint="eastAsia"/>
        </w:rPr>
        <w:t>тем</w:t>
      </w:r>
      <w:r>
        <w:t></w:t>
      </w:r>
      <w:r>
        <w:t></w:t>
      </w:r>
      <w:r>
        <w:rPr>
          <w:rFonts w:hint="eastAsia"/>
        </w:rPr>
        <w:t>що</w:t>
      </w:r>
    </w:p>
    <w:p w:rsidR="00B63B93" w:rsidRDefault="00B63B93" w:rsidP="00B63B93">
      <w:r>
        <w:rPr>
          <w:rFonts w:hint="eastAsia"/>
        </w:rPr>
        <w:t>пояснюють</w:t>
      </w:r>
      <w:r>
        <w:t></w:t>
      </w:r>
      <w:r>
        <w:rPr>
          <w:rFonts w:hint="eastAsia"/>
        </w:rPr>
        <w:t>основну</w:t>
      </w:r>
      <w:r>
        <w:t></w:t>
      </w:r>
      <w:r>
        <w:t></w:t>
      </w:r>
      <w:r>
        <w:rPr>
          <w:rFonts w:hint="eastAsia"/>
        </w:rPr>
        <w:t>кількості</w:t>
      </w:r>
      <w:r>
        <w:t></w:t>
      </w:r>
      <w:r>
        <w:rPr>
          <w:rFonts w:hint="eastAsia"/>
        </w:rPr>
        <w:t>тематичних</w:t>
      </w:r>
      <w:r>
        <w:t></w:t>
      </w:r>
      <w:r>
        <w:rPr>
          <w:rFonts w:hint="eastAsia"/>
        </w:rPr>
        <w:t>відхилень</w:t>
      </w:r>
      <w:r>
        <w:t></w:t>
      </w:r>
      <w:r>
        <w:t></w:t>
      </w:r>
      <w:r>
        <w:rPr>
          <w:rFonts w:hint="eastAsia"/>
        </w:rPr>
        <w:t>У</w:t>
      </w:r>
      <w:r>
        <w:t></w:t>
      </w:r>
      <w:r>
        <w:rPr>
          <w:rFonts w:hint="eastAsia"/>
        </w:rPr>
        <w:t>таких</w:t>
      </w:r>
      <w:r>
        <w:t></w:t>
      </w:r>
      <w:r>
        <w:rPr>
          <w:rFonts w:hint="eastAsia"/>
        </w:rPr>
        <w:t>ТМФ</w:t>
      </w:r>
      <w:r>
        <w:t></w:t>
      </w:r>
      <w:r>
        <w:rPr>
          <w:rFonts w:hint="eastAsia"/>
        </w:rPr>
        <w:t>може</w:t>
      </w:r>
    </w:p>
    <w:p w:rsidR="00B63B93" w:rsidRDefault="00B63B93" w:rsidP="00B63B93">
      <w:r>
        <w:rPr>
          <w:rFonts w:hint="eastAsia"/>
        </w:rPr>
        <w:t>бути</w:t>
      </w:r>
      <w:r>
        <w:t></w:t>
      </w:r>
      <w:r>
        <w:rPr>
          <w:rFonts w:hint="eastAsia"/>
        </w:rPr>
        <w:t>декілька</w:t>
      </w:r>
      <w:r>
        <w:t></w:t>
      </w:r>
      <w:r>
        <w:rPr>
          <w:rFonts w:hint="eastAsia"/>
        </w:rPr>
        <w:t>асоціативно</w:t>
      </w:r>
      <w:r>
        <w:t></w:t>
      </w:r>
      <w:r>
        <w:rPr>
          <w:rFonts w:hint="eastAsia"/>
        </w:rPr>
        <w:t>пов’язаних</w:t>
      </w:r>
      <w:r>
        <w:t></w:t>
      </w:r>
      <w:r>
        <w:rPr>
          <w:rFonts w:hint="eastAsia"/>
        </w:rPr>
        <w:t>тем</w:t>
      </w:r>
      <w:r>
        <w:t></w:t>
      </w:r>
      <w:r>
        <w:t></w:t>
      </w:r>
      <w:r>
        <w:rPr>
          <w:rFonts w:hint="eastAsia"/>
        </w:rPr>
        <w:t>що</w:t>
      </w:r>
      <w:r>
        <w:t></w:t>
      </w:r>
      <w:r>
        <w:rPr>
          <w:rFonts w:hint="eastAsia"/>
        </w:rPr>
        <w:t>дозволяє</w:t>
      </w:r>
      <w:r>
        <w:t></w:t>
      </w:r>
      <w:r>
        <w:rPr>
          <w:rFonts w:hint="eastAsia"/>
        </w:rPr>
        <w:t>провести</w:t>
      </w:r>
      <w:r>
        <w:t></w:t>
      </w:r>
      <w:r>
        <w:rPr>
          <w:rFonts w:hint="eastAsia"/>
        </w:rPr>
        <w:t>паралелі</w:t>
      </w:r>
    </w:p>
    <w:p w:rsidR="00B63B93" w:rsidRDefault="00B63B93" w:rsidP="00B63B93">
      <w:r>
        <w:t></w:t>
      </w:r>
      <w:r>
        <w:t></w:t>
      </w:r>
      <w:r>
        <w:t></w:t>
      </w:r>
    </w:p>
    <w:p w:rsidR="00B63B93" w:rsidRDefault="00B63B93" w:rsidP="00B63B93">
      <w:r>
        <w:rPr>
          <w:rFonts w:hint="eastAsia"/>
        </w:rPr>
        <w:t>між</w:t>
      </w:r>
      <w:r>
        <w:t></w:t>
      </w:r>
      <w:r>
        <w:rPr>
          <w:rFonts w:hint="eastAsia"/>
        </w:rPr>
        <w:t>низкою</w:t>
      </w:r>
      <w:r>
        <w:t></w:t>
      </w:r>
      <w:r>
        <w:rPr>
          <w:rFonts w:hint="eastAsia"/>
        </w:rPr>
        <w:t>подібних</w:t>
      </w:r>
      <w:r>
        <w:t></w:t>
      </w:r>
      <w:r>
        <w:rPr>
          <w:rFonts w:hint="eastAsia"/>
        </w:rPr>
        <w:t>явищ</w:t>
      </w:r>
      <w:r>
        <w:t></w:t>
      </w:r>
      <w:r>
        <w:rPr>
          <w:rFonts w:hint="eastAsia"/>
        </w:rPr>
        <w:t>або</w:t>
      </w:r>
      <w:r>
        <w:t></w:t>
      </w:r>
      <w:r>
        <w:rPr>
          <w:rFonts w:hint="eastAsia"/>
        </w:rPr>
        <w:t>різнобічно</w:t>
      </w:r>
      <w:r>
        <w:t></w:t>
      </w:r>
      <w:r>
        <w:rPr>
          <w:rFonts w:hint="eastAsia"/>
        </w:rPr>
        <w:t>проаналізувати</w:t>
      </w:r>
      <w:r>
        <w:t></w:t>
      </w:r>
      <w:r>
        <w:rPr>
          <w:rFonts w:hint="eastAsia"/>
        </w:rPr>
        <w:t>особливості</w:t>
      </w:r>
    </w:p>
    <w:p w:rsidR="00B63B93" w:rsidRDefault="00B63B93" w:rsidP="00B63B93">
      <w:r>
        <w:rPr>
          <w:rFonts w:hint="eastAsia"/>
        </w:rPr>
        <w:t>інформаційного</w:t>
      </w:r>
      <w:r>
        <w:t></w:t>
      </w:r>
      <w:r>
        <w:rPr>
          <w:rFonts w:hint="eastAsia"/>
        </w:rPr>
        <w:t>продукту</w:t>
      </w:r>
      <w:r>
        <w:t></w:t>
      </w:r>
    </w:p>
    <w:p w:rsidR="00B63B93" w:rsidRDefault="00B63B93" w:rsidP="00B63B93">
      <w:r>
        <w:rPr>
          <w:rFonts w:hint="eastAsia"/>
        </w:rPr>
        <w:t>Для</w:t>
      </w:r>
      <w:r>
        <w:t></w:t>
      </w:r>
      <w:r>
        <w:rPr>
          <w:rFonts w:hint="eastAsia"/>
        </w:rPr>
        <w:t>інформаційної</w:t>
      </w:r>
      <w:r>
        <w:t></w:t>
      </w:r>
      <w:r>
        <w:rPr>
          <w:rFonts w:hint="eastAsia"/>
        </w:rPr>
        <w:t>структури</w:t>
      </w:r>
      <w:r>
        <w:t></w:t>
      </w:r>
      <w:r>
        <w:rPr>
          <w:rFonts w:hint="eastAsia"/>
        </w:rPr>
        <w:t>ТМФ</w:t>
      </w:r>
      <w:r>
        <w:t></w:t>
      </w:r>
      <w:r>
        <w:rPr>
          <w:rFonts w:hint="eastAsia"/>
        </w:rPr>
        <w:t>характерне</w:t>
      </w:r>
      <w:r>
        <w:t></w:t>
      </w:r>
      <w:r>
        <w:rPr>
          <w:rFonts w:hint="eastAsia"/>
        </w:rPr>
        <w:t>лаконічне</w:t>
      </w:r>
      <w:r>
        <w:t></w:t>
      </w:r>
      <w:r>
        <w:t></w:t>
      </w:r>
      <w:r>
        <w:rPr>
          <w:rFonts w:hint="eastAsia"/>
        </w:rPr>
        <w:t>стисле</w:t>
      </w:r>
    </w:p>
    <w:p w:rsidR="00B63B93" w:rsidRDefault="00B63B93" w:rsidP="00B63B93">
      <w:r>
        <w:rPr>
          <w:rFonts w:hint="eastAsia"/>
        </w:rPr>
        <w:t>подання</w:t>
      </w:r>
      <w:r>
        <w:t></w:t>
      </w:r>
      <w:r>
        <w:rPr>
          <w:rFonts w:hint="eastAsia"/>
        </w:rPr>
        <w:t>відомостей</w:t>
      </w:r>
      <w:r>
        <w:t></w:t>
      </w:r>
      <w:r>
        <w:t></w:t>
      </w:r>
      <w:r>
        <w:rPr>
          <w:rFonts w:hint="eastAsia"/>
        </w:rPr>
        <w:t>Міні</w:t>
      </w:r>
      <w:r>
        <w:t></w:t>
      </w:r>
      <w:r>
        <w:rPr>
          <w:rFonts w:hint="eastAsia"/>
        </w:rPr>
        <w:t>тексти</w:t>
      </w:r>
      <w:r>
        <w:t></w:t>
      </w:r>
      <w:r>
        <w:rPr>
          <w:rFonts w:hint="eastAsia"/>
        </w:rPr>
        <w:t>при</w:t>
      </w:r>
      <w:r>
        <w:t></w:t>
      </w:r>
      <w:r>
        <w:rPr>
          <w:rFonts w:hint="eastAsia"/>
        </w:rPr>
        <w:t>цьому</w:t>
      </w:r>
      <w:r>
        <w:t></w:t>
      </w:r>
      <w:r>
        <w:rPr>
          <w:rFonts w:hint="eastAsia"/>
        </w:rPr>
        <w:t>є</w:t>
      </w:r>
      <w:r>
        <w:t></w:t>
      </w:r>
      <w:r>
        <w:rPr>
          <w:rFonts w:hint="eastAsia"/>
        </w:rPr>
        <w:t>інформаційно</w:t>
      </w:r>
      <w:r>
        <w:t></w:t>
      </w:r>
      <w:r>
        <w:rPr>
          <w:rFonts w:hint="eastAsia"/>
        </w:rPr>
        <w:t>насиченими</w:t>
      </w:r>
      <w:r>
        <w:t></w:t>
      </w:r>
      <w:r>
        <w:t></w:t>
      </w:r>
      <w:r>
        <w:rPr>
          <w:rFonts w:hint="eastAsia"/>
        </w:rPr>
        <w:t>за</w:t>
      </w:r>
    </w:p>
    <w:p w:rsidR="00B63B93" w:rsidRDefault="00B63B93" w:rsidP="00B63B93">
      <w:r>
        <w:rPr>
          <w:rFonts w:hint="eastAsia"/>
        </w:rPr>
        <w:t>допомогою</w:t>
      </w:r>
      <w:r>
        <w:t></w:t>
      </w:r>
      <w:r>
        <w:rPr>
          <w:rFonts w:hint="eastAsia"/>
        </w:rPr>
        <w:t>якнайменшої</w:t>
      </w:r>
      <w:r>
        <w:t></w:t>
      </w:r>
      <w:r>
        <w:rPr>
          <w:rFonts w:hint="eastAsia"/>
        </w:rPr>
        <w:t>кількості</w:t>
      </w:r>
      <w:r>
        <w:t></w:t>
      </w:r>
      <w:r>
        <w:rPr>
          <w:rFonts w:hint="eastAsia"/>
        </w:rPr>
        <w:t>засобів</w:t>
      </w:r>
      <w:r>
        <w:t></w:t>
      </w:r>
      <w:r>
        <w:rPr>
          <w:rFonts w:hint="eastAsia"/>
        </w:rPr>
        <w:t>передається</w:t>
      </w:r>
      <w:r>
        <w:t></w:t>
      </w:r>
      <w:r>
        <w:rPr>
          <w:rFonts w:hint="eastAsia"/>
        </w:rPr>
        <w:t>якнайбільше</w:t>
      </w:r>
    </w:p>
    <w:p w:rsidR="00B63B93" w:rsidRDefault="00B63B93" w:rsidP="00B63B93">
      <w:r>
        <w:rPr>
          <w:rFonts w:hint="eastAsia"/>
        </w:rPr>
        <w:t>відомостей</w:t>
      </w:r>
      <w:r>
        <w:t></w:t>
      </w:r>
      <w:r>
        <w:t></w:t>
      </w:r>
      <w:r>
        <w:rPr>
          <w:rFonts w:hint="eastAsia"/>
        </w:rPr>
        <w:t>Призначенням</w:t>
      </w:r>
      <w:r>
        <w:t></w:t>
      </w:r>
      <w:r>
        <w:rPr>
          <w:rFonts w:hint="eastAsia"/>
        </w:rPr>
        <w:t>афіш</w:t>
      </w:r>
      <w:r>
        <w:t></w:t>
      </w:r>
      <w:r>
        <w:t></w:t>
      </w:r>
      <w:r>
        <w:rPr>
          <w:rFonts w:hint="eastAsia"/>
        </w:rPr>
        <w:t>оголошень</w:t>
      </w:r>
      <w:r>
        <w:t></w:t>
      </w:r>
      <w:r>
        <w:t></w:t>
      </w:r>
      <w:r>
        <w:rPr>
          <w:rFonts w:hint="eastAsia"/>
        </w:rPr>
        <w:t>інформаційних</w:t>
      </w:r>
      <w:r>
        <w:t></w:t>
      </w:r>
      <w:r>
        <w:rPr>
          <w:rFonts w:hint="eastAsia"/>
        </w:rPr>
        <w:t>анонсів</w:t>
      </w:r>
      <w:r>
        <w:t></w:t>
      </w:r>
      <w:r>
        <w:rPr>
          <w:rFonts w:hint="eastAsia"/>
        </w:rPr>
        <w:t>є</w:t>
      </w:r>
    </w:p>
    <w:p w:rsidR="00B63B93" w:rsidRDefault="00B63B93" w:rsidP="00B63B93">
      <w:r>
        <w:rPr>
          <w:rFonts w:hint="eastAsia"/>
        </w:rPr>
        <w:t>оперативне</w:t>
      </w:r>
      <w:r>
        <w:t></w:t>
      </w:r>
      <w:r>
        <w:rPr>
          <w:rFonts w:hint="eastAsia"/>
        </w:rPr>
        <w:t>подання</w:t>
      </w:r>
      <w:r>
        <w:t></w:t>
      </w:r>
      <w:r>
        <w:rPr>
          <w:rFonts w:hint="eastAsia"/>
        </w:rPr>
        <w:t>нових</w:t>
      </w:r>
      <w:r>
        <w:t></w:t>
      </w:r>
      <w:r>
        <w:rPr>
          <w:rFonts w:hint="eastAsia"/>
        </w:rPr>
        <w:t>відомостей</w:t>
      </w:r>
      <w:r>
        <w:t></w:t>
      </w:r>
      <w:r>
        <w:t></w:t>
      </w:r>
      <w:r>
        <w:rPr>
          <w:rFonts w:hint="eastAsia"/>
        </w:rPr>
        <w:t>частка</w:t>
      </w:r>
      <w:r>
        <w:t></w:t>
      </w:r>
      <w:r>
        <w:rPr>
          <w:rFonts w:hint="eastAsia"/>
        </w:rPr>
        <w:t>відомої</w:t>
      </w:r>
      <w:r>
        <w:t></w:t>
      </w:r>
      <w:r>
        <w:rPr>
          <w:rFonts w:hint="eastAsia"/>
        </w:rPr>
        <w:t>інформації</w:t>
      </w:r>
      <w:r>
        <w:t></w:t>
      </w:r>
      <w:r>
        <w:rPr>
          <w:rFonts w:hint="eastAsia"/>
        </w:rPr>
        <w:t>зведена</w:t>
      </w:r>
      <w:r>
        <w:t></w:t>
      </w:r>
      <w:r>
        <w:rPr>
          <w:rFonts w:hint="eastAsia"/>
        </w:rPr>
        <w:t>до</w:t>
      </w:r>
    </w:p>
    <w:p w:rsidR="00B63B93" w:rsidRDefault="00B63B93" w:rsidP="00B63B93">
      <w:r>
        <w:rPr>
          <w:rFonts w:hint="eastAsia"/>
        </w:rPr>
        <w:t>мінімуму</w:t>
      </w:r>
      <w:r>
        <w:t></w:t>
      </w:r>
      <w:r>
        <w:t></w:t>
      </w:r>
      <w:r>
        <w:rPr>
          <w:rFonts w:hint="eastAsia"/>
        </w:rPr>
        <w:t>переважає</w:t>
      </w:r>
      <w:r>
        <w:t></w:t>
      </w:r>
      <w:r>
        <w:rPr>
          <w:rFonts w:hint="eastAsia"/>
        </w:rPr>
        <w:t>невідома</w:t>
      </w:r>
      <w:r>
        <w:t></w:t>
      </w:r>
      <w:r>
        <w:t></w:t>
      </w:r>
      <w:r>
        <w:rPr>
          <w:rFonts w:hint="eastAsia"/>
        </w:rPr>
        <w:t>Матеріали</w:t>
      </w:r>
      <w:r>
        <w:t></w:t>
      </w:r>
      <w:r>
        <w:rPr>
          <w:rFonts w:hint="eastAsia"/>
        </w:rPr>
        <w:t>стають</w:t>
      </w:r>
      <w:r>
        <w:t></w:t>
      </w:r>
      <w:r>
        <w:rPr>
          <w:rFonts w:hint="eastAsia"/>
        </w:rPr>
        <w:t>для</w:t>
      </w:r>
      <w:r>
        <w:t></w:t>
      </w:r>
      <w:r>
        <w:rPr>
          <w:rFonts w:hint="eastAsia"/>
        </w:rPr>
        <w:t>читачів</w:t>
      </w:r>
      <w:r>
        <w:t></w:t>
      </w:r>
      <w:r>
        <w:rPr>
          <w:rFonts w:hint="eastAsia"/>
        </w:rPr>
        <w:t>джерелом</w:t>
      </w:r>
    </w:p>
    <w:p w:rsidR="00B63B93" w:rsidRDefault="00B63B93" w:rsidP="00B63B93">
      <w:r>
        <w:rPr>
          <w:rFonts w:hint="eastAsia"/>
        </w:rPr>
        <w:t>новин</w:t>
      </w:r>
      <w:r>
        <w:t></w:t>
      </w:r>
      <w:r>
        <w:t></w:t>
      </w:r>
      <w:r>
        <w:rPr>
          <w:rFonts w:hint="eastAsia"/>
        </w:rPr>
        <w:t>потрібних</w:t>
      </w:r>
      <w:r>
        <w:t></w:t>
      </w:r>
      <w:r>
        <w:rPr>
          <w:rFonts w:hint="eastAsia"/>
        </w:rPr>
        <w:t>для</w:t>
      </w:r>
      <w:r>
        <w:t></w:t>
      </w:r>
      <w:r>
        <w:rPr>
          <w:rFonts w:hint="eastAsia"/>
        </w:rPr>
        <w:t>прийняття</w:t>
      </w:r>
      <w:r>
        <w:t></w:t>
      </w:r>
      <w:r>
        <w:rPr>
          <w:rFonts w:hint="eastAsia"/>
        </w:rPr>
        <w:t>рішень</w:t>
      </w:r>
      <w:r>
        <w:t></w:t>
      </w:r>
      <w:r>
        <w:t></w:t>
      </w:r>
      <w:r>
        <w:rPr>
          <w:rFonts w:hint="eastAsia"/>
        </w:rPr>
        <w:t>Змістово</w:t>
      </w:r>
      <w:r>
        <w:t></w:t>
      </w:r>
      <w:r>
        <w:rPr>
          <w:rFonts w:hint="eastAsia"/>
        </w:rPr>
        <w:t>концептуальну</w:t>
      </w:r>
      <w:r>
        <w:t></w:t>
      </w:r>
      <w:r>
        <w:rPr>
          <w:rFonts w:hint="eastAsia"/>
        </w:rPr>
        <w:t>інформацію</w:t>
      </w:r>
    </w:p>
    <w:p w:rsidR="00B63B93" w:rsidRDefault="00B63B93" w:rsidP="00B63B93">
      <w:r>
        <w:rPr>
          <w:rFonts w:hint="eastAsia"/>
        </w:rPr>
        <w:t>переважно</w:t>
      </w:r>
      <w:r>
        <w:t></w:t>
      </w:r>
      <w:r>
        <w:rPr>
          <w:rFonts w:hint="eastAsia"/>
        </w:rPr>
        <w:t>містять</w:t>
      </w:r>
      <w:r>
        <w:t></w:t>
      </w:r>
      <w:r>
        <w:rPr>
          <w:rFonts w:hint="eastAsia"/>
        </w:rPr>
        <w:t>міні</w:t>
      </w:r>
      <w:r>
        <w:t></w:t>
      </w:r>
      <w:r>
        <w:rPr>
          <w:rFonts w:hint="eastAsia"/>
        </w:rPr>
        <w:t>рецензії</w:t>
      </w:r>
      <w:r>
        <w:t></w:t>
      </w:r>
      <w:r>
        <w:t></w:t>
      </w:r>
      <w:r>
        <w:rPr>
          <w:rFonts w:hint="eastAsia"/>
        </w:rPr>
        <w:t>міні</w:t>
      </w:r>
      <w:r>
        <w:t></w:t>
      </w:r>
      <w:r>
        <w:rPr>
          <w:rFonts w:hint="eastAsia"/>
        </w:rPr>
        <w:t>огляди</w:t>
      </w:r>
      <w:r>
        <w:t></w:t>
      </w:r>
      <w:r>
        <w:t></w:t>
      </w:r>
      <w:r>
        <w:rPr>
          <w:rFonts w:hint="eastAsia"/>
        </w:rPr>
        <w:t>певні</w:t>
      </w:r>
      <w:r>
        <w:t></w:t>
      </w:r>
      <w:r>
        <w:rPr>
          <w:rFonts w:hint="eastAsia"/>
        </w:rPr>
        <w:t>види</w:t>
      </w:r>
      <w:r>
        <w:t></w:t>
      </w:r>
      <w:r>
        <w:rPr>
          <w:rFonts w:hint="eastAsia"/>
        </w:rPr>
        <w:t>анотацій</w:t>
      </w:r>
      <w:r>
        <w:t></w:t>
      </w:r>
      <w:r>
        <w:t></w:t>
      </w:r>
      <w:r>
        <w:rPr>
          <w:rFonts w:hint="eastAsia"/>
        </w:rPr>
        <w:t>анонсів</w:t>
      </w:r>
      <w:r>
        <w:t></w:t>
      </w:r>
      <w:r>
        <w:t></w:t>
      </w:r>
      <w:r>
        <w:rPr>
          <w:rFonts w:hint="eastAsia"/>
        </w:rPr>
        <w:t>У</w:t>
      </w:r>
    </w:p>
    <w:p w:rsidR="00B63B93" w:rsidRDefault="00B63B93" w:rsidP="00B63B93">
      <w:r>
        <w:rPr>
          <w:rFonts w:hint="eastAsia"/>
        </w:rPr>
        <w:t>таких</w:t>
      </w:r>
      <w:r>
        <w:t></w:t>
      </w:r>
      <w:r>
        <w:rPr>
          <w:rFonts w:hint="eastAsia"/>
        </w:rPr>
        <w:t>матеріалах</w:t>
      </w:r>
      <w:r>
        <w:t></w:t>
      </w:r>
      <w:r>
        <w:rPr>
          <w:rFonts w:hint="eastAsia"/>
        </w:rPr>
        <w:t>вона</w:t>
      </w:r>
      <w:r>
        <w:t></w:t>
      </w:r>
      <w:r>
        <w:rPr>
          <w:rFonts w:hint="eastAsia"/>
        </w:rPr>
        <w:t>часто</w:t>
      </w:r>
      <w:r>
        <w:t></w:t>
      </w:r>
      <w:r>
        <w:rPr>
          <w:rFonts w:hint="eastAsia"/>
        </w:rPr>
        <w:t>пов’язана</w:t>
      </w:r>
      <w:r>
        <w:t></w:t>
      </w:r>
      <w:r>
        <w:rPr>
          <w:rFonts w:hint="eastAsia"/>
        </w:rPr>
        <w:t>із</w:t>
      </w:r>
      <w:r>
        <w:t></w:t>
      </w:r>
      <w:r>
        <w:rPr>
          <w:rFonts w:hint="eastAsia"/>
        </w:rPr>
        <w:t>змістово</w:t>
      </w:r>
      <w:r>
        <w:t></w:t>
      </w:r>
      <w:r>
        <w:rPr>
          <w:rFonts w:hint="eastAsia"/>
        </w:rPr>
        <w:t>фактуальною</w:t>
      </w:r>
      <w:r>
        <w:t></w:t>
      </w:r>
      <w:r>
        <w:t></w:t>
      </w:r>
      <w:r>
        <w:rPr>
          <w:rFonts w:hint="eastAsia"/>
        </w:rPr>
        <w:t>автори</w:t>
      </w:r>
      <w:r>
        <w:t></w:t>
      </w:r>
      <w:r>
        <w:rPr>
          <w:rFonts w:hint="eastAsia"/>
        </w:rPr>
        <w:t>мінітекстів</w:t>
      </w:r>
      <w:r>
        <w:t></w:t>
      </w:r>
      <w:r>
        <w:rPr>
          <w:rFonts w:hint="eastAsia"/>
        </w:rPr>
        <w:t>можуть</w:t>
      </w:r>
      <w:r>
        <w:t></w:t>
      </w:r>
      <w:r>
        <w:rPr>
          <w:rFonts w:hint="eastAsia"/>
        </w:rPr>
        <w:t>і</w:t>
      </w:r>
      <w:r>
        <w:t></w:t>
      </w:r>
      <w:r>
        <w:rPr>
          <w:rFonts w:hint="eastAsia"/>
        </w:rPr>
        <w:t>повідомляти</w:t>
      </w:r>
      <w:r>
        <w:t></w:t>
      </w:r>
      <w:r>
        <w:rPr>
          <w:rFonts w:hint="eastAsia"/>
        </w:rPr>
        <w:t>новину</w:t>
      </w:r>
      <w:r>
        <w:t></w:t>
      </w:r>
      <w:r>
        <w:t></w:t>
      </w:r>
      <w:r>
        <w:rPr>
          <w:rFonts w:hint="eastAsia"/>
        </w:rPr>
        <w:t>і</w:t>
      </w:r>
      <w:r>
        <w:t></w:t>
      </w:r>
      <w:r>
        <w:rPr>
          <w:rFonts w:hint="eastAsia"/>
        </w:rPr>
        <w:t>висловлювати</w:t>
      </w:r>
      <w:r>
        <w:t></w:t>
      </w:r>
      <w:r>
        <w:rPr>
          <w:rFonts w:hint="eastAsia"/>
        </w:rPr>
        <w:t>власну</w:t>
      </w:r>
      <w:r>
        <w:t></w:t>
      </w:r>
      <w:r>
        <w:rPr>
          <w:rFonts w:hint="eastAsia"/>
        </w:rPr>
        <w:t>думку</w:t>
      </w:r>
      <w:r>
        <w:t></w:t>
      </w:r>
      <w:r>
        <w:rPr>
          <w:rFonts w:hint="eastAsia"/>
        </w:rPr>
        <w:t>щодо</w:t>
      </w:r>
    </w:p>
    <w:p w:rsidR="00B63B93" w:rsidRDefault="00B63B93" w:rsidP="00B63B93">
      <w:r>
        <w:rPr>
          <w:rFonts w:hint="eastAsia"/>
        </w:rPr>
        <w:t>предмета</w:t>
      </w:r>
      <w:r>
        <w:t></w:t>
      </w:r>
      <w:r>
        <w:rPr>
          <w:rFonts w:hint="eastAsia"/>
        </w:rPr>
        <w:t>розмови</w:t>
      </w:r>
      <w:r>
        <w:t></w:t>
      </w:r>
    </w:p>
    <w:p w:rsidR="00B63B93" w:rsidRDefault="00B63B93" w:rsidP="00B63B93">
      <w:r>
        <w:rPr>
          <w:rFonts w:hint="eastAsia"/>
        </w:rPr>
        <w:t>Інформаційна</w:t>
      </w:r>
      <w:r>
        <w:t></w:t>
      </w:r>
      <w:r>
        <w:rPr>
          <w:rFonts w:hint="eastAsia"/>
        </w:rPr>
        <w:t>структура</w:t>
      </w:r>
      <w:r>
        <w:t></w:t>
      </w:r>
      <w:r>
        <w:rPr>
          <w:rFonts w:hint="eastAsia"/>
        </w:rPr>
        <w:t>ТМФ</w:t>
      </w:r>
      <w:r>
        <w:t></w:t>
      </w:r>
      <w:r>
        <w:rPr>
          <w:rFonts w:hint="eastAsia"/>
        </w:rPr>
        <w:t>пов’язана</w:t>
      </w:r>
      <w:r>
        <w:t></w:t>
      </w:r>
      <w:r>
        <w:rPr>
          <w:rFonts w:hint="eastAsia"/>
        </w:rPr>
        <w:t>з</w:t>
      </w:r>
      <w:r>
        <w:t></w:t>
      </w:r>
      <w:r>
        <w:rPr>
          <w:rFonts w:hint="eastAsia"/>
        </w:rPr>
        <w:t>комунікативною</w:t>
      </w:r>
    </w:p>
    <w:p w:rsidR="00B63B93" w:rsidRDefault="00B63B93" w:rsidP="00B63B93">
      <w:r>
        <w:rPr>
          <w:rFonts w:hint="eastAsia"/>
        </w:rPr>
        <w:t>структурою</w:t>
      </w:r>
      <w:r>
        <w:t></w:t>
      </w:r>
      <w:r>
        <w:t></w:t>
      </w:r>
      <w:r>
        <w:rPr>
          <w:rFonts w:hint="eastAsia"/>
        </w:rPr>
        <w:t>автори</w:t>
      </w:r>
      <w:r>
        <w:t></w:t>
      </w:r>
      <w:r>
        <w:rPr>
          <w:rFonts w:hint="eastAsia"/>
        </w:rPr>
        <w:t>не</w:t>
      </w:r>
      <w:r>
        <w:t></w:t>
      </w:r>
      <w:r>
        <w:rPr>
          <w:rFonts w:hint="eastAsia"/>
        </w:rPr>
        <w:t>лише</w:t>
      </w:r>
      <w:r>
        <w:t></w:t>
      </w:r>
      <w:r>
        <w:rPr>
          <w:rFonts w:hint="eastAsia"/>
        </w:rPr>
        <w:t>повідомляють</w:t>
      </w:r>
      <w:r>
        <w:t></w:t>
      </w:r>
      <w:r>
        <w:t></w:t>
      </w:r>
      <w:r>
        <w:rPr>
          <w:rFonts w:hint="eastAsia"/>
        </w:rPr>
        <w:t>а</w:t>
      </w:r>
      <w:r>
        <w:t></w:t>
      </w:r>
      <w:r>
        <w:rPr>
          <w:rFonts w:hint="eastAsia"/>
        </w:rPr>
        <w:t>й</w:t>
      </w:r>
      <w:r>
        <w:t></w:t>
      </w:r>
      <w:r>
        <w:rPr>
          <w:rFonts w:hint="eastAsia"/>
        </w:rPr>
        <w:t>намагаються</w:t>
      </w:r>
      <w:r>
        <w:t></w:t>
      </w:r>
      <w:r>
        <w:rPr>
          <w:rFonts w:hint="eastAsia"/>
        </w:rPr>
        <w:t>встановити</w:t>
      </w:r>
    </w:p>
    <w:p w:rsidR="00B63B93" w:rsidRDefault="00B63B93" w:rsidP="00B63B93">
      <w:r>
        <w:rPr>
          <w:rFonts w:hint="eastAsia"/>
        </w:rPr>
        <w:t>контакт</w:t>
      </w:r>
      <w:r>
        <w:t></w:t>
      </w:r>
      <w:r>
        <w:rPr>
          <w:rFonts w:hint="eastAsia"/>
        </w:rPr>
        <w:t>із</w:t>
      </w:r>
      <w:r>
        <w:t></w:t>
      </w:r>
      <w:r>
        <w:rPr>
          <w:rFonts w:hint="eastAsia"/>
        </w:rPr>
        <w:t>читачем</w:t>
      </w:r>
      <w:r>
        <w:t></w:t>
      </w:r>
      <w:r>
        <w:t></w:t>
      </w:r>
      <w:r>
        <w:rPr>
          <w:rFonts w:hint="eastAsia"/>
        </w:rPr>
        <w:t>зацікавити</w:t>
      </w:r>
      <w:r>
        <w:t></w:t>
      </w:r>
      <w:r>
        <w:rPr>
          <w:rFonts w:hint="eastAsia"/>
        </w:rPr>
        <w:t>його</w:t>
      </w:r>
      <w:r>
        <w:t></w:t>
      </w:r>
      <w:r>
        <w:t></w:t>
      </w:r>
      <w:r>
        <w:rPr>
          <w:rFonts w:hint="eastAsia"/>
        </w:rPr>
        <w:t>звернути</w:t>
      </w:r>
      <w:r>
        <w:t></w:t>
      </w:r>
      <w:r>
        <w:rPr>
          <w:rFonts w:hint="eastAsia"/>
        </w:rPr>
        <w:t>увагу</w:t>
      </w:r>
      <w:r>
        <w:t></w:t>
      </w:r>
      <w:r>
        <w:rPr>
          <w:rFonts w:hint="eastAsia"/>
        </w:rPr>
        <w:t>на</w:t>
      </w:r>
      <w:r>
        <w:t></w:t>
      </w:r>
      <w:r>
        <w:rPr>
          <w:rFonts w:hint="eastAsia"/>
        </w:rPr>
        <w:t>інформаційний</w:t>
      </w:r>
    </w:p>
    <w:p w:rsidR="00B63B93" w:rsidRDefault="00B63B93" w:rsidP="00B63B93">
      <w:r>
        <w:rPr>
          <w:rFonts w:hint="eastAsia"/>
        </w:rPr>
        <w:t>продукт</w:t>
      </w:r>
      <w:r>
        <w:t></w:t>
      </w:r>
      <w:r>
        <w:t></w:t>
      </w:r>
      <w:r>
        <w:rPr>
          <w:rFonts w:hint="eastAsia"/>
        </w:rPr>
        <w:t>У</w:t>
      </w:r>
      <w:r>
        <w:t></w:t>
      </w:r>
      <w:r>
        <w:rPr>
          <w:rFonts w:hint="eastAsia"/>
        </w:rPr>
        <w:t>ТМФ</w:t>
      </w:r>
      <w:r>
        <w:t></w:t>
      </w:r>
      <w:r>
        <w:rPr>
          <w:rFonts w:hint="eastAsia"/>
        </w:rPr>
        <w:t>засобами</w:t>
      </w:r>
      <w:r>
        <w:t></w:t>
      </w:r>
      <w:r>
        <w:rPr>
          <w:rFonts w:hint="eastAsia"/>
        </w:rPr>
        <w:t>формування</w:t>
      </w:r>
      <w:r>
        <w:t></w:t>
      </w:r>
      <w:r>
        <w:rPr>
          <w:rFonts w:hint="eastAsia"/>
        </w:rPr>
        <w:t>зв’язків</w:t>
      </w:r>
      <w:r>
        <w:t></w:t>
      </w:r>
      <w:r>
        <w:rPr>
          <w:rFonts w:hint="eastAsia"/>
        </w:rPr>
        <w:t>між</w:t>
      </w:r>
      <w:r>
        <w:t></w:t>
      </w:r>
      <w:r>
        <w:rPr>
          <w:rFonts w:hint="eastAsia"/>
        </w:rPr>
        <w:t>комунікаторами</w:t>
      </w:r>
    </w:p>
    <w:p w:rsidR="00B63B93" w:rsidRDefault="00B63B93" w:rsidP="00B63B93">
      <w:r>
        <w:rPr>
          <w:rFonts w:hint="eastAsia"/>
        </w:rPr>
        <w:t>найчастіше</w:t>
      </w:r>
      <w:r>
        <w:t></w:t>
      </w:r>
      <w:r>
        <w:rPr>
          <w:rFonts w:hint="eastAsia"/>
        </w:rPr>
        <w:t>стає</w:t>
      </w:r>
      <w:r>
        <w:t></w:t>
      </w:r>
      <w:r>
        <w:rPr>
          <w:rFonts w:hint="eastAsia"/>
        </w:rPr>
        <w:t>прийом</w:t>
      </w:r>
      <w:r>
        <w:t></w:t>
      </w:r>
      <w:r>
        <w:rPr>
          <w:rFonts w:hint="eastAsia"/>
        </w:rPr>
        <w:t>діалогізації</w:t>
      </w:r>
      <w:r>
        <w:t></w:t>
      </w:r>
      <w:r>
        <w:t></w:t>
      </w:r>
      <w:r>
        <w:rPr>
          <w:rFonts w:hint="eastAsia"/>
        </w:rPr>
        <w:t>який</w:t>
      </w:r>
      <w:r>
        <w:t></w:t>
      </w:r>
      <w:r>
        <w:rPr>
          <w:rFonts w:hint="eastAsia"/>
        </w:rPr>
        <w:t>застосовують</w:t>
      </w:r>
      <w:r>
        <w:t></w:t>
      </w:r>
      <w:r>
        <w:rPr>
          <w:rFonts w:hint="eastAsia"/>
        </w:rPr>
        <w:t>автори</w:t>
      </w:r>
      <w:r>
        <w:t></w:t>
      </w:r>
      <w:r>
        <w:rPr>
          <w:rFonts w:hint="eastAsia"/>
        </w:rPr>
        <w:t>цих</w:t>
      </w:r>
    </w:p>
    <w:p w:rsidR="00B63B93" w:rsidRDefault="00B63B93" w:rsidP="00B63B93">
      <w:r>
        <w:rPr>
          <w:rFonts w:hint="eastAsia"/>
        </w:rPr>
        <w:t>матеріалів</w:t>
      </w:r>
      <w:r>
        <w:t></w:t>
      </w:r>
      <w:r>
        <w:t></w:t>
      </w:r>
      <w:r>
        <w:rPr>
          <w:rFonts w:hint="eastAsia"/>
        </w:rPr>
        <w:t>Він</w:t>
      </w:r>
      <w:r>
        <w:t></w:t>
      </w:r>
      <w:r>
        <w:rPr>
          <w:rFonts w:hint="eastAsia"/>
        </w:rPr>
        <w:t>реалізується</w:t>
      </w:r>
      <w:r>
        <w:t></w:t>
      </w:r>
      <w:r>
        <w:t></w:t>
      </w:r>
      <w:r>
        <w:rPr>
          <w:rFonts w:hint="eastAsia"/>
        </w:rPr>
        <w:t>зокрема</w:t>
      </w:r>
      <w:r>
        <w:t></w:t>
      </w:r>
      <w:r>
        <w:t></w:t>
      </w:r>
      <w:r>
        <w:rPr>
          <w:rFonts w:hint="eastAsia"/>
        </w:rPr>
        <w:t>у</w:t>
      </w:r>
      <w:r>
        <w:t></w:t>
      </w:r>
      <w:r>
        <w:rPr>
          <w:rFonts w:hint="eastAsia"/>
        </w:rPr>
        <w:t>звертаннях</w:t>
      </w:r>
      <w:r>
        <w:t></w:t>
      </w:r>
      <w:r>
        <w:rPr>
          <w:rFonts w:hint="eastAsia"/>
        </w:rPr>
        <w:t>та</w:t>
      </w:r>
      <w:r>
        <w:t></w:t>
      </w:r>
      <w:r>
        <w:rPr>
          <w:rFonts w:hint="eastAsia"/>
        </w:rPr>
        <w:t>риторичних</w:t>
      </w:r>
    </w:p>
    <w:p w:rsidR="00B63B93" w:rsidRDefault="00B63B93" w:rsidP="00B63B93">
      <w:r>
        <w:rPr>
          <w:rFonts w:hint="eastAsia"/>
        </w:rPr>
        <w:t>запитаннях</w:t>
      </w:r>
      <w:r>
        <w:t></w:t>
      </w:r>
      <w:r>
        <w:t></w:t>
      </w:r>
      <w:r>
        <w:rPr>
          <w:rFonts w:hint="eastAsia"/>
        </w:rPr>
        <w:t>Ці</w:t>
      </w:r>
      <w:r>
        <w:t></w:t>
      </w:r>
      <w:r>
        <w:rPr>
          <w:rFonts w:hint="eastAsia"/>
        </w:rPr>
        <w:t>фігури</w:t>
      </w:r>
      <w:r>
        <w:t></w:t>
      </w:r>
      <w:r>
        <w:rPr>
          <w:rFonts w:hint="eastAsia"/>
        </w:rPr>
        <w:t>автори</w:t>
      </w:r>
      <w:r>
        <w:t></w:t>
      </w:r>
      <w:r>
        <w:rPr>
          <w:rFonts w:hint="eastAsia"/>
        </w:rPr>
        <w:t>міні</w:t>
      </w:r>
      <w:r>
        <w:t></w:t>
      </w:r>
      <w:r>
        <w:rPr>
          <w:rFonts w:hint="eastAsia"/>
        </w:rPr>
        <w:t>текстів</w:t>
      </w:r>
      <w:r>
        <w:t></w:t>
      </w:r>
      <w:r>
        <w:rPr>
          <w:rFonts w:hint="eastAsia"/>
        </w:rPr>
        <w:t>можуть</w:t>
      </w:r>
      <w:r>
        <w:t></w:t>
      </w:r>
      <w:r>
        <w:rPr>
          <w:rFonts w:hint="eastAsia"/>
        </w:rPr>
        <w:t>використовувати</w:t>
      </w:r>
      <w:r>
        <w:t></w:t>
      </w:r>
      <w:r>
        <w:rPr>
          <w:rFonts w:hint="eastAsia"/>
        </w:rPr>
        <w:t>з</w:t>
      </w:r>
      <w:r>
        <w:t></w:t>
      </w:r>
      <w:r>
        <w:rPr>
          <w:rFonts w:hint="eastAsia"/>
        </w:rPr>
        <w:t>різною</w:t>
      </w:r>
    </w:p>
    <w:p w:rsidR="00B63B93" w:rsidRDefault="00B63B93" w:rsidP="00B63B93">
      <w:r>
        <w:rPr>
          <w:rFonts w:hint="eastAsia"/>
        </w:rPr>
        <w:t>метою</w:t>
      </w:r>
      <w:r>
        <w:t></w:t>
      </w:r>
      <w:r>
        <w:rPr>
          <w:rFonts w:hint="eastAsia"/>
        </w:rPr>
        <w:t>–</w:t>
      </w:r>
      <w:r>
        <w:t></w:t>
      </w:r>
      <w:r>
        <w:rPr>
          <w:rFonts w:hint="eastAsia"/>
        </w:rPr>
        <w:t>від</w:t>
      </w:r>
      <w:r>
        <w:t></w:t>
      </w:r>
      <w:r>
        <w:rPr>
          <w:rFonts w:hint="eastAsia"/>
        </w:rPr>
        <w:t>концентрації</w:t>
      </w:r>
      <w:r>
        <w:t></w:t>
      </w:r>
      <w:r>
        <w:rPr>
          <w:rFonts w:hint="eastAsia"/>
        </w:rPr>
        <w:t>уваги</w:t>
      </w:r>
      <w:r>
        <w:t></w:t>
      </w:r>
      <w:r>
        <w:rPr>
          <w:rFonts w:hint="eastAsia"/>
        </w:rPr>
        <w:t>на</w:t>
      </w:r>
      <w:r>
        <w:t></w:t>
      </w:r>
      <w:r>
        <w:rPr>
          <w:rFonts w:hint="eastAsia"/>
        </w:rPr>
        <w:t>певному</w:t>
      </w:r>
      <w:r>
        <w:t></w:t>
      </w:r>
      <w:r>
        <w:rPr>
          <w:rFonts w:hint="eastAsia"/>
        </w:rPr>
        <w:t>аспекті</w:t>
      </w:r>
      <w:r>
        <w:t></w:t>
      </w:r>
      <w:r>
        <w:rPr>
          <w:rFonts w:hint="eastAsia"/>
        </w:rPr>
        <w:t>до</w:t>
      </w:r>
      <w:r>
        <w:t></w:t>
      </w:r>
      <w:r>
        <w:rPr>
          <w:rFonts w:hint="eastAsia"/>
        </w:rPr>
        <w:t>апеляції</w:t>
      </w:r>
      <w:r>
        <w:t></w:t>
      </w:r>
      <w:r>
        <w:rPr>
          <w:rFonts w:hint="eastAsia"/>
        </w:rPr>
        <w:t>до</w:t>
      </w:r>
      <w:r>
        <w:t></w:t>
      </w:r>
      <w:r>
        <w:rPr>
          <w:rFonts w:hint="eastAsia"/>
        </w:rPr>
        <w:t>спогадів</w:t>
      </w:r>
    </w:p>
    <w:p w:rsidR="00B63B93" w:rsidRDefault="00B63B93" w:rsidP="00B63B93">
      <w:r>
        <w:rPr>
          <w:rFonts w:hint="eastAsia"/>
        </w:rPr>
        <w:t>читача</w:t>
      </w:r>
      <w:r>
        <w:t></w:t>
      </w:r>
      <w:r>
        <w:t></w:t>
      </w:r>
      <w:r>
        <w:rPr>
          <w:rFonts w:hint="eastAsia"/>
        </w:rPr>
        <w:t>Комунікативні</w:t>
      </w:r>
      <w:r>
        <w:t></w:t>
      </w:r>
      <w:r>
        <w:rPr>
          <w:rFonts w:hint="eastAsia"/>
        </w:rPr>
        <w:t>функції</w:t>
      </w:r>
      <w:r>
        <w:t></w:t>
      </w:r>
      <w:r>
        <w:rPr>
          <w:rFonts w:hint="eastAsia"/>
        </w:rPr>
        <w:t>міні</w:t>
      </w:r>
      <w:r>
        <w:t></w:t>
      </w:r>
      <w:r>
        <w:rPr>
          <w:rFonts w:hint="eastAsia"/>
        </w:rPr>
        <w:t>твору</w:t>
      </w:r>
      <w:r>
        <w:t></w:t>
      </w:r>
      <w:r>
        <w:rPr>
          <w:rFonts w:hint="eastAsia"/>
        </w:rPr>
        <w:t>реалізуються</w:t>
      </w:r>
      <w:r>
        <w:t></w:t>
      </w:r>
      <w:r>
        <w:rPr>
          <w:rFonts w:hint="eastAsia"/>
        </w:rPr>
        <w:t>також</w:t>
      </w:r>
      <w:r>
        <w:t></w:t>
      </w:r>
      <w:r>
        <w:rPr>
          <w:rFonts w:hint="eastAsia"/>
        </w:rPr>
        <w:t>за</w:t>
      </w:r>
      <w:r>
        <w:t></w:t>
      </w:r>
      <w:r>
        <w:rPr>
          <w:rFonts w:hint="eastAsia"/>
        </w:rPr>
        <w:t>допомогою</w:t>
      </w:r>
    </w:p>
    <w:p w:rsidR="00B63B93" w:rsidRDefault="00B63B93" w:rsidP="00B63B93">
      <w:r>
        <w:rPr>
          <w:rFonts w:hint="eastAsia"/>
        </w:rPr>
        <w:t>вживання</w:t>
      </w:r>
      <w:r>
        <w:t></w:t>
      </w:r>
      <w:r>
        <w:rPr>
          <w:rFonts w:hint="eastAsia"/>
        </w:rPr>
        <w:t>займенників</w:t>
      </w:r>
      <w:r>
        <w:t></w:t>
      </w:r>
      <w:r>
        <w:t></w:t>
      </w:r>
      <w:r>
        <w:rPr>
          <w:rFonts w:hint="eastAsia"/>
        </w:rPr>
        <w:t>що</w:t>
      </w:r>
      <w:r>
        <w:t></w:t>
      </w:r>
      <w:r>
        <w:rPr>
          <w:rFonts w:hint="eastAsia"/>
        </w:rPr>
        <w:t>дозволяють</w:t>
      </w:r>
      <w:r>
        <w:t></w:t>
      </w:r>
      <w:r>
        <w:rPr>
          <w:rFonts w:hint="eastAsia"/>
        </w:rPr>
        <w:t>установити</w:t>
      </w:r>
      <w:r>
        <w:t></w:t>
      </w:r>
      <w:r>
        <w:rPr>
          <w:rFonts w:hint="eastAsia"/>
        </w:rPr>
        <w:t>тіснішу</w:t>
      </w:r>
      <w:r>
        <w:t></w:t>
      </w:r>
      <w:r>
        <w:rPr>
          <w:rFonts w:hint="eastAsia"/>
        </w:rPr>
        <w:t>взаємодію</w:t>
      </w:r>
      <w:r>
        <w:t></w:t>
      </w:r>
      <w:r>
        <w:rPr>
          <w:rFonts w:hint="eastAsia"/>
        </w:rPr>
        <w:t>між</w:t>
      </w:r>
    </w:p>
    <w:p w:rsidR="00B63B93" w:rsidRDefault="00B63B93" w:rsidP="00B63B93">
      <w:r>
        <w:rPr>
          <w:rFonts w:hint="eastAsia"/>
        </w:rPr>
        <w:t>автором</w:t>
      </w:r>
      <w:r>
        <w:t></w:t>
      </w:r>
      <w:r>
        <w:rPr>
          <w:rFonts w:hint="eastAsia"/>
        </w:rPr>
        <w:t>і</w:t>
      </w:r>
      <w:r>
        <w:t></w:t>
      </w:r>
      <w:r>
        <w:rPr>
          <w:rFonts w:hint="eastAsia"/>
        </w:rPr>
        <w:t>читачем</w:t>
      </w:r>
      <w:r>
        <w:t></w:t>
      </w:r>
      <w:r>
        <w:t></w:t>
      </w:r>
      <w:r>
        <w:rPr>
          <w:rFonts w:hint="eastAsia"/>
        </w:rPr>
        <w:t>займенники</w:t>
      </w:r>
      <w:r>
        <w:t></w:t>
      </w:r>
      <w:r>
        <w:rPr>
          <w:rFonts w:hint="eastAsia"/>
        </w:rPr>
        <w:t>ти</w:t>
      </w:r>
      <w:r>
        <w:t></w:t>
      </w:r>
      <w:r>
        <w:t></w:t>
      </w:r>
      <w:r>
        <w:rPr>
          <w:rFonts w:hint="eastAsia"/>
        </w:rPr>
        <w:t>ви</w:t>
      </w:r>
      <w:r>
        <w:t></w:t>
      </w:r>
      <w:r>
        <w:t></w:t>
      </w:r>
      <w:r>
        <w:t></w:t>
      </w:r>
      <w:r>
        <w:rPr>
          <w:rFonts w:hint="eastAsia"/>
        </w:rPr>
        <w:t>демонструють</w:t>
      </w:r>
      <w:r>
        <w:t></w:t>
      </w:r>
      <w:r>
        <w:rPr>
          <w:rFonts w:hint="eastAsia"/>
        </w:rPr>
        <w:t>єдність</w:t>
      </w:r>
      <w:r>
        <w:t></w:t>
      </w:r>
      <w:r>
        <w:rPr>
          <w:rFonts w:hint="eastAsia"/>
        </w:rPr>
        <w:t>із</w:t>
      </w:r>
      <w:r>
        <w:t></w:t>
      </w:r>
      <w:r>
        <w:rPr>
          <w:rFonts w:hint="eastAsia"/>
        </w:rPr>
        <w:t>аудиторією</w:t>
      </w:r>
      <w:r>
        <w:t></w:t>
      </w:r>
    </w:p>
    <w:p w:rsidR="00B63B93" w:rsidRDefault="00B63B93" w:rsidP="00B63B93">
      <w:r>
        <w:rPr>
          <w:rFonts w:hint="eastAsia"/>
        </w:rPr>
        <w:t>створюють</w:t>
      </w:r>
      <w:r>
        <w:t></w:t>
      </w:r>
      <w:r>
        <w:rPr>
          <w:rFonts w:hint="eastAsia"/>
        </w:rPr>
        <w:t>ефект</w:t>
      </w:r>
      <w:r>
        <w:t></w:t>
      </w:r>
      <w:r>
        <w:rPr>
          <w:rFonts w:hint="eastAsia"/>
        </w:rPr>
        <w:t>наближення</w:t>
      </w:r>
      <w:r>
        <w:t></w:t>
      </w:r>
      <w:r>
        <w:rPr>
          <w:rFonts w:hint="eastAsia"/>
        </w:rPr>
        <w:t>інтересів</w:t>
      </w:r>
      <w:r>
        <w:t></w:t>
      </w:r>
      <w:r>
        <w:t></w:t>
      </w:r>
      <w:r>
        <w:rPr>
          <w:rFonts w:hint="eastAsia"/>
        </w:rPr>
        <w:t>займенник</w:t>
      </w:r>
      <w:r>
        <w:t></w:t>
      </w:r>
      <w:r>
        <w:rPr>
          <w:rFonts w:hint="eastAsia"/>
        </w:rPr>
        <w:t>ми</w:t>
      </w:r>
      <w:r>
        <w:t></w:t>
      </w:r>
      <w:r>
        <w:t></w:t>
      </w:r>
      <w:r>
        <w:t></w:t>
      </w:r>
      <w:r>
        <w:rPr>
          <w:rFonts w:hint="eastAsia"/>
        </w:rPr>
        <w:t>Неординарний</w:t>
      </w:r>
      <w:r>
        <w:t></w:t>
      </w:r>
      <w:r>
        <w:rPr>
          <w:rFonts w:hint="eastAsia"/>
        </w:rPr>
        <w:t>стиль</w:t>
      </w:r>
    </w:p>
    <w:p w:rsidR="00B63B93" w:rsidRDefault="00B63B93" w:rsidP="00B63B93">
      <w:r>
        <w:rPr>
          <w:rFonts w:hint="eastAsia"/>
        </w:rPr>
        <w:t>подання</w:t>
      </w:r>
      <w:r>
        <w:t></w:t>
      </w:r>
      <w:r>
        <w:rPr>
          <w:rFonts w:hint="eastAsia"/>
        </w:rPr>
        <w:t>інформації</w:t>
      </w:r>
      <w:r>
        <w:t></w:t>
      </w:r>
      <w:r>
        <w:t></w:t>
      </w:r>
      <w:r>
        <w:rPr>
          <w:rFonts w:hint="eastAsia"/>
        </w:rPr>
        <w:t>уявна</w:t>
      </w:r>
      <w:r>
        <w:t></w:t>
      </w:r>
      <w:r>
        <w:rPr>
          <w:rFonts w:hint="eastAsia"/>
        </w:rPr>
        <w:t>гра</w:t>
      </w:r>
      <w:r>
        <w:t></w:t>
      </w:r>
      <w:r>
        <w:t></w:t>
      </w:r>
      <w:r>
        <w:rPr>
          <w:rFonts w:hint="eastAsia"/>
        </w:rPr>
        <w:t>діалоги</w:t>
      </w:r>
      <w:r>
        <w:t></w:t>
      </w:r>
      <w:r>
        <w:rPr>
          <w:rFonts w:hint="eastAsia"/>
        </w:rPr>
        <w:t>з</w:t>
      </w:r>
      <w:r>
        <w:t></w:t>
      </w:r>
      <w:r>
        <w:rPr>
          <w:rFonts w:hint="eastAsia"/>
        </w:rPr>
        <w:t>читачем</w:t>
      </w:r>
      <w:r>
        <w:t></w:t>
      </w:r>
      <w:r>
        <w:t></w:t>
      </w:r>
      <w:r>
        <w:t></w:t>
      </w:r>
      <w:r>
        <w:rPr>
          <w:rFonts w:hint="eastAsia"/>
        </w:rPr>
        <w:t>широкий</w:t>
      </w:r>
      <w:r>
        <w:t></w:t>
      </w:r>
      <w:r>
        <w:rPr>
          <w:rFonts w:hint="eastAsia"/>
        </w:rPr>
        <w:t>спектр</w:t>
      </w:r>
      <w:r>
        <w:t></w:t>
      </w:r>
      <w:r>
        <w:rPr>
          <w:rFonts w:hint="eastAsia"/>
        </w:rPr>
        <w:t>прийомів</w:t>
      </w:r>
    </w:p>
    <w:p w:rsidR="00B63B93" w:rsidRDefault="00B63B93" w:rsidP="00B63B93">
      <w:r>
        <w:rPr>
          <w:rFonts w:hint="eastAsia"/>
        </w:rPr>
        <w:t>і</w:t>
      </w:r>
      <w:r>
        <w:t></w:t>
      </w:r>
      <w:r>
        <w:rPr>
          <w:rFonts w:hint="eastAsia"/>
        </w:rPr>
        <w:t>засобів</w:t>
      </w:r>
      <w:r>
        <w:t></w:t>
      </w:r>
      <w:r>
        <w:rPr>
          <w:rFonts w:hint="eastAsia"/>
        </w:rPr>
        <w:t>залучення</w:t>
      </w:r>
      <w:r>
        <w:t></w:t>
      </w:r>
      <w:r>
        <w:rPr>
          <w:rFonts w:hint="eastAsia"/>
        </w:rPr>
        <w:t>аудиторії</w:t>
      </w:r>
      <w:r>
        <w:t></w:t>
      </w:r>
      <w:r>
        <w:rPr>
          <w:rFonts w:hint="eastAsia"/>
        </w:rPr>
        <w:t>до</w:t>
      </w:r>
      <w:r>
        <w:t></w:t>
      </w:r>
      <w:r>
        <w:rPr>
          <w:rFonts w:hint="eastAsia"/>
        </w:rPr>
        <w:t>роздумів</w:t>
      </w:r>
      <w:r>
        <w:t></w:t>
      </w:r>
      <w:r>
        <w:rPr>
          <w:rFonts w:hint="eastAsia"/>
        </w:rPr>
        <w:t>дають</w:t>
      </w:r>
      <w:r>
        <w:t></w:t>
      </w:r>
      <w:r>
        <w:rPr>
          <w:rFonts w:hint="eastAsia"/>
        </w:rPr>
        <w:t>змогу</w:t>
      </w:r>
      <w:r>
        <w:t></w:t>
      </w:r>
      <w:r>
        <w:rPr>
          <w:rFonts w:hint="eastAsia"/>
        </w:rPr>
        <w:t>швидко</w:t>
      </w:r>
      <w:r>
        <w:t></w:t>
      </w:r>
      <w:r>
        <w:rPr>
          <w:rFonts w:hint="eastAsia"/>
        </w:rPr>
        <w:t>занурити</w:t>
      </w:r>
    </w:p>
    <w:p w:rsidR="00B63B93" w:rsidRDefault="00B63B93" w:rsidP="00B63B93">
      <w:r>
        <w:rPr>
          <w:rFonts w:hint="eastAsia"/>
        </w:rPr>
        <w:t>читача</w:t>
      </w:r>
      <w:r>
        <w:t></w:t>
      </w:r>
      <w:r>
        <w:rPr>
          <w:rFonts w:hint="eastAsia"/>
        </w:rPr>
        <w:t>в</w:t>
      </w:r>
      <w:r>
        <w:t></w:t>
      </w:r>
      <w:r>
        <w:rPr>
          <w:rFonts w:hint="eastAsia"/>
        </w:rPr>
        <w:t>тему</w:t>
      </w:r>
      <w:r>
        <w:t></w:t>
      </w:r>
      <w:r>
        <w:rPr>
          <w:rFonts w:hint="eastAsia"/>
        </w:rPr>
        <w:t>розмови</w:t>
      </w:r>
      <w:r>
        <w:t></w:t>
      </w:r>
      <w:r>
        <w:t></w:t>
      </w:r>
      <w:r>
        <w:rPr>
          <w:rFonts w:hint="eastAsia"/>
        </w:rPr>
        <w:t>вплинути</w:t>
      </w:r>
      <w:r>
        <w:t></w:t>
      </w:r>
      <w:r>
        <w:rPr>
          <w:rFonts w:hint="eastAsia"/>
        </w:rPr>
        <w:t>на</w:t>
      </w:r>
      <w:r>
        <w:t></w:t>
      </w:r>
      <w:r>
        <w:rPr>
          <w:rFonts w:hint="eastAsia"/>
        </w:rPr>
        <w:t>нього</w:t>
      </w:r>
      <w:r>
        <w:t></w:t>
      </w:r>
    </w:p>
    <w:p w:rsidR="00B63B93" w:rsidRDefault="00B63B93" w:rsidP="00B63B93">
      <w:r>
        <w:rPr>
          <w:rFonts w:hint="eastAsia"/>
        </w:rPr>
        <w:t>Архітектонічна</w:t>
      </w:r>
      <w:r>
        <w:t></w:t>
      </w:r>
      <w:r>
        <w:rPr>
          <w:rFonts w:hint="eastAsia"/>
        </w:rPr>
        <w:t>структура</w:t>
      </w:r>
      <w:r>
        <w:t></w:t>
      </w:r>
      <w:r>
        <w:rPr>
          <w:rFonts w:hint="eastAsia"/>
        </w:rPr>
        <w:t>інформаційно</w:t>
      </w:r>
      <w:r>
        <w:t></w:t>
      </w:r>
      <w:r>
        <w:rPr>
          <w:rFonts w:hint="eastAsia"/>
        </w:rPr>
        <w:t>рекламних</w:t>
      </w:r>
      <w:r>
        <w:t></w:t>
      </w:r>
      <w:r>
        <w:rPr>
          <w:rFonts w:hint="eastAsia"/>
        </w:rPr>
        <w:t>ТМФ</w:t>
      </w:r>
      <w:r>
        <w:t></w:t>
      </w:r>
      <w:r>
        <w:rPr>
          <w:rFonts w:hint="eastAsia"/>
        </w:rPr>
        <w:t>може</w:t>
      </w:r>
      <w:r>
        <w:t></w:t>
      </w:r>
      <w:r>
        <w:rPr>
          <w:rFonts w:hint="eastAsia"/>
        </w:rPr>
        <w:t>бути</w:t>
      </w:r>
    </w:p>
    <w:p w:rsidR="00B63B93" w:rsidRDefault="00B63B93" w:rsidP="00B63B93">
      <w:r>
        <w:rPr>
          <w:rFonts w:hint="eastAsia"/>
        </w:rPr>
        <w:t>представлена</w:t>
      </w:r>
      <w:r>
        <w:t></w:t>
      </w:r>
      <w:r>
        <w:rPr>
          <w:rFonts w:hint="eastAsia"/>
        </w:rPr>
        <w:t>неповно</w:t>
      </w:r>
      <w:r>
        <w:t></w:t>
      </w:r>
      <w:r>
        <w:t></w:t>
      </w:r>
      <w:r>
        <w:rPr>
          <w:rFonts w:hint="eastAsia"/>
        </w:rPr>
        <w:t>у</w:t>
      </w:r>
      <w:r>
        <w:t></w:t>
      </w:r>
      <w:r>
        <w:rPr>
          <w:rFonts w:hint="eastAsia"/>
        </w:rPr>
        <w:t>деяких</w:t>
      </w:r>
      <w:r>
        <w:t></w:t>
      </w:r>
      <w:r>
        <w:rPr>
          <w:rFonts w:hint="eastAsia"/>
        </w:rPr>
        <w:t>матеріалах</w:t>
      </w:r>
      <w:r>
        <w:t></w:t>
      </w:r>
      <w:r>
        <w:rPr>
          <w:rFonts w:hint="eastAsia"/>
        </w:rPr>
        <w:t>відсутні</w:t>
      </w:r>
      <w:r>
        <w:t></w:t>
      </w:r>
      <w:r>
        <w:rPr>
          <w:rFonts w:hint="eastAsia"/>
        </w:rPr>
        <w:t>певні</w:t>
      </w:r>
      <w:r>
        <w:t></w:t>
      </w:r>
      <w:r>
        <w:rPr>
          <w:rFonts w:hint="eastAsia"/>
        </w:rPr>
        <w:t>елементи</w:t>
      </w:r>
    </w:p>
    <w:p w:rsidR="00B63B93" w:rsidRDefault="00B63B93" w:rsidP="00B63B93">
      <w:r>
        <w:t></w:t>
      </w:r>
      <w:r>
        <w:t></w:t>
      </w:r>
      <w:r>
        <w:t></w:t>
      </w:r>
    </w:p>
    <w:p w:rsidR="00B63B93" w:rsidRDefault="00B63B93" w:rsidP="00B63B93">
      <w:r>
        <w:rPr>
          <w:rFonts w:hint="eastAsia"/>
        </w:rPr>
        <w:t>архітектоніки</w:t>
      </w:r>
      <w:r>
        <w:t></w:t>
      </w:r>
      <w:r>
        <w:t></w:t>
      </w:r>
      <w:r>
        <w:rPr>
          <w:rFonts w:hint="eastAsia"/>
        </w:rPr>
        <w:t>Анотації</w:t>
      </w:r>
      <w:r>
        <w:t></w:t>
      </w:r>
      <w:r>
        <w:rPr>
          <w:rFonts w:hint="eastAsia"/>
        </w:rPr>
        <w:t>до</w:t>
      </w:r>
      <w:r>
        <w:t></w:t>
      </w:r>
      <w:r>
        <w:rPr>
          <w:rFonts w:hint="eastAsia"/>
        </w:rPr>
        <w:t>книг</w:t>
      </w:r>
      <w:r>
        <w:t></w:t>
      </w:r>
      <w:r>
        <w:t></w:t>
      </w:r>
      <w:r>
        <w:rPr>
          <w:rFonts w:hint="eastAsia"/>
        </w:rPr>
        <w:t>кіноанонси</w:t>
      </w:r>
      <w:r>
        <w:t></w:t>
      </w:r>
      <w:r>
        <w:t></w:t>
      </w:r>
      <w:r>
        <w:rPr>
          <w:rFonts w:hint="eastAsia"/>
        </w:rPr>
        <w:t>анонси</w:t>
      </w:r>
      <w:r>
        <w:t></w:t>
      </w:r>
      <w:r>
        <w:rPr>
          <w:rFonts w:hint="eastAsia"/>
        </w:rPr>
        <w:t>театральних</w:t>
      </w:r>
      <w:r>
        <w:t></w:t>
      </w:r>
      <w:r>
        <w:rPr>
          <w:rFonts w:hint="eastAsia"/>
        </w:rPr>
        <w:t>вистав</w:t>
      </w:r>
      <w:r>
        <w:t></w:t>
      </w:r>
      <w:r>
        <w:rPr>
          <w:rFonts w:hint="eastAsia"/>
        </w:rPr>
        <w:t>і</w:t>
      </w:r>
    </w:p>
    <w:p w:rsidR="00B63B93" w:rsidRDefault="00B63B93" w:rsidP="00B63B93">
      <w:r>
        <w:rPr>
          <w:rFonts w:hint="eastAsia"/>
        </w:rPr>
        <w:t>подібні</w:t>
      </w:r>
      <w:r>
        <w:t></w:t>
      </w:r>
      <w:r>
        <w:rPr>
          <w:rFonts w:hint="eastAsia"/>
        </w:rPr>
        <w:t>до</w:t>
      </w:r>
      <w:r>
        <w:t></w:t>
      </w:r>
      <w:r>
        <w:rPr>
          <w:rFonts w:hint="eastAsia"/>
        </w:rPr>
        <w:t>них</w:t>
      </w:r>
      <w:r>
        <w:t></w:t>
      </w:r>
      <w:r>
        <w:rPr>
          <w:rFonts w:hint="eastAsia"/>
        </w:rPr>
        <w:t>часто</w:t>
      </w:r>
      <w:r>
        <w:t></w:t>
      </w:r>
      <w:r>
        <w:rPr>
          <w:rFonts w:hint="eastAsia"/>
        </w:rPr>
        <w:t>не</w:t>
      </w:r>
      <w:r>
        <w:t></w:t>
      </w:r>
      <w:r>
        <w:rPr>
          <w:rFonts w:hint="eastAsia"/>
        </w:rPr>
        <w:t>мають</w:t>
      </w:r>
      <w:r>
        <w:t></w:t>
      </w:r>
      <w:r>
        <w:rPr>
          <w:rFonts w:hint="eastAsia"/>
        </w:rPr>
        <w:t>власних</w:t>
      </w:r>
      <w:r>
        <w:t></w:t>
      </w:r>
      <w:r>
        <w:rPr>
          <w:rFonts w:hint="eastAsia"/>
        </w:rPr>
        <w:t>заголовків</w:t>
      </w:r>
      <w:r>
        <w:t></w:t>
      </w:r>
      <w:r>
        <w:t></w:t>
      </w:r>
      <w:r>
        <w:rPr>
          <w:rFonts w:hint="eastAsia"/>
        </w:rPr>
        <w:t>Заголовки</w:t>
      </w:r>
      <w:r>
        <w:t></w:t>
      </w:r>
      <w:r>
        <w:rPr>
          <w:rFonts w:hint="eastAsia"/>
        </w:rPr>
        <w:t>оголошень</w:t>
      </w:r>
      <w:r>
        <w:t></w:t>
      </w:r>
      <w:r>
        <w:rPr>
          <w:rFonts w:hint="eastAsia"/>
        </w:rPr>
        <w:t>та</w:t>
      </w:r>
    </w:p>
    <w:p w:rsidR="00B63B93" w:rsidRDefault="00B63B93" w:rsidP="00B63B93">
      <w:r>
        <w:rPr>
          <w:rFonts w:hint="eastAsia"/>
        </w:rPr>
        <w:t>афіш</w:t>
      </w:r>
      <w:r>
        <w:t></w:t>
      </w:r>
      <w:r>
        <w:rPr>
          <w:rFonts w:hint="eastAsia"/>
        </w:rPr>
        <w:t>переважно</w:t>
      </w:r>
      <w:r>
        <w:t></w:t>
      </w:r>
      <w:r>
        <w:rPr>
          <w:rFonts w:hint="eastAsia"/>
        </w:rPr>
        <w:t>інформаційні</w:t>
      </w:r>
      <w:r>
        <w:t></w:t>
      </w:r>
      <w:r>
        <w:t></w:t>
      </w:r>
      <w:r>
        <w:rPr>
          <w:rFonts w:hint="eastAsia"/>
        </w:rPr>
        <w:t>в</w:t>
      </w:r>
      <w:r>
        <w:t></w:t>
      </w:r>
      <w:r>
        <w:rPr>
          <w:rFonts w:hint="eastAsia"/>
        </w:rPr>
        <w:t>них</w:t>
      </w:r>
      <w:r>
        <w:t></w:t>
      </w:r>
      <w:r>
        <w:rPr>
          <w:rFonts w:hint="eastAsia"/>
        </w:rPr>
        <w:t>коротко</w:t>
      </w:r>
      <w:r>
        <w:t></w:t>
      </w:r>
      <w:r>
        <w:rPr>
          <w:rFonts w:hint="eastAsia"/>
        </w:rPr>
        <w:t>окреслено</w:t>
      </w:r>
      <w:r>
        <w:t></w:t>
      </w:r>
      <w:r>
        <w:rPr>
          <w:rFonts w:hint="eastAsia"/>
        </w:rPr>
        <w:t>суть</w:t>
      </w:r>
      <w:r>
        <w:t></w:t>
      </w:r>
      <w:r>
        <w:rPr>
          <w:rFonts w:hint="eastAsia"/>
        </w:rPr>
        <w:t>події</w:t>
      </w:r>
      <w:r>
        <w:t></w:t>
      </w:r>
      <w:r>
        <w:t></w:t>
      </w:r>
      <w:r>
        <w:rPr>
          <w:rFonts w:hint="eastAsia"/>
        </w:rPr>
        <w:t>Заголовки</w:t>
      </w:r>
    </w:p>
    <w:p w:rsidR="00B63B93" w:rsidRDefault="00B63B93" w:rsidP="00B63B93">
      <w:r>
        <w:rPr>
          <w:rFonts w:hint="eastAsia"/>
        </w:rPr>
        <w:t>міні</w:t>
      </w:r>
      <w:r>
        <w:t></w:t>
      </w:r>
      <w:r>
        <w:rPr>
          <w:rFonts w:hint="eastAsia"/>
        </w:rPr>
        <w:t>рецензій</w:t>
      </w:r>
      <w:r>
        <w:t></w:t>
      </w:r>
      <w:r>
        <w:t></w:t>
      </w:r>
      <w:r>
        <w:rPr>
          <w:rFonts w:hint="eastAsia"/>
        </w:rPr>
        <w:t>міні</w:t>
      </w:r>
      <w:r>
        <w:t></w:t>
      </w:r>
      <w:r>
        <w:rPr>
          <w:rFonts w:hint="eastAsia"/>
        </w:rPr>
        <w:t>оглядів</w:t>
      </w:r>
      <w:r>
        <w:t></w:t>
      </w:r>
      <w:r>
        <w:t></w:t>
      </w:r>
      <w:r>
        <w:rPr>
          <w:rFonts w:hint="eastAsia"/>
        </w:rPr>
        <w:t>анонсів</w:t>
      </w:r>
      <w:r>
        <w:t></w:t>
      </w:r>
      <w:r>
        <w:rPr>
          <w:rFonts w:hint="eastAsia"/>
        </w:rPr>
        <w:t>заходів</w:t>
      </w:r>
      <w:r>
        <w:t></w:t>
      </w:r>
      <w:r>
        <w:rPr>
          <w:rFonts w:hint="eastAsia"/>
        </w:rPr>
        <w:t>культурного</w:t>
      </w:r>
      <w:r>
        <w:t></w:t>
      </w:r>
      <w:r>
        <w:rPr>
          <w:rFonts w:hint="eastAsia"/>
        </w:rPr>
        <w:t>характеру</w:t>
      </w:r>
      <w:r>
        <w:t></w:t>
      </w:r>
      <w:r>
        <w:rPr>
          <w:rFonts w:hint="eastAsia"/>
        </w:rPr>
        <w:t>подекуди</w:t>
      </w:r>
    </w:p>
    <w:p w:rsidR="00B63B93" w:rsidRDefault="00B63B93" w:rsidP="00B63B93">
      <w:r>
        <w:rPr>
          <w:rFonts w:hint="eastAsia"/>
        </w:rPr>
        <w:t>містять</w:t>
      </w:r>
      <w:r>
        <w:t></w:t>
      </w:r>
      <w:r>
        <w:rPr>
          <w:rFonts w:hint="eastAsia"/>
        </w:rPr>
        <w:t>елементи</w:t>
      </w:r>
      <w:r>
        <w:t></w:t>
      </w:r>
      <w:r>
        <w:rPr>
          <w:rFonts w:hint="eastAsia"/>
        </w:rPr>
        <w:t>інтриги</w:t>
      </w:r>
      <w:r>
        <w:t></w:t>
      </w:r>
      <w:r>
        <w:rPr>
          <w:rFonts w:hint="eastAsia"/>
        </w:rPr>
        <w:t>та</w:t>
      </w:r>
      <w:r>
        <w:t></w:t>
      </w:r>
      <w:r>
        <w:rPr>
          <w:rFonts w:hint="eastAsia"/>
        </w:rPr>
        <w:t>художні</w:t>
      </w:r>
      <w:r>
        <w:t></w:t>
      </w:r>
      <w:r>
        <w:rPr>
          <w:rFonts w:hint="eastAsia"/>
        </w:rPr>
        <w:t>засоби</w:t>
      </w:r>
      <w:r>
        <w:t></w:t>
      </w:r>
      <w:r>
        <w:t></w:t>
      </w:r>
      <w:r>
        <w:rPr>
          <w:rFonts w:hint="eastAsia"/>
        </w:rPr>
        <w:t>виконують</w:t>
      </w:r>
      <w:r>
        <w:t></w:t>
      </w:r>
      <w:r>
        <w:rPr>
          <w:rFonts w:hint="eastAsia"/>
        </w:rPr>
        <w:t>експресивну</w:t>
      </w:r>
      <w:r>
        <w:t></w:t>
      </w:r>
      <w:r>
        <w:rPr>
          <w:rFonts w:hint="eastAsia"/>
        </w:rPr>
        <w:t>й</w:t>
      </w:r>
    </w:p>
    <w:p w:rsidR="00B63B93" w:rsidRDefault="00B63B93" w:rsidP="00B63B93">
      <w:r>
        <w:rPr>
          <w:rFonts w:hint="eastAsia"/>
        </w:rPr>
        <w:t>регулятивну</w:t>
      </w:r>
      <w:r>
        <w:t></w:t>
      </w:r>
      <w:r>
        <w:rPr>
          <w:rFonts w:hint="eastAsia"/>
        </w:rPr>
        <w:t>функції</w:t>
      </w:r>
      <w:r>
        <w:t></w:t>
      </w:r>
      <w:r>
        <w:t></w:t>
      </w:r>
      <w:r>
        <w:rPr>
          <w:rFonts w:hint="eastAsia"/>
        </w:rPr>
        <w:t>Усі</w:t>
      </w:r>
      <w:r>
        <w:t></w:t>
      </w:r>
      <w:r>
        <w:rPr>
          <w:rFonts w:hint="eastAsia"/>
        </w:rPr>
        <w:t>відомості</w:t>
      </w:r>
      <w:r>
        <w:t></w:t>
      </w:r>
      <w:r>
        <w:rPr>
          <w:rFonts w:hint="eastAsia"/>
        </w:rPr>
        <w:t>міні</w:t>
      </w:r>
      <w:r>
        <w:t></w:t>
      </w:r>
      <w:r>
        <w:rPr>
          <w:rFonts w:hint="eastAsia"/>
        </w:rPr>
        <w:t>текстів</w:t>
      </w:r>
      <w:r>
        <w:t></w:t>
      </w:r>
      <w:r>
        <w:rPr>
          <w:rFonts w:hint="eastAsia"/>
        </w:rPr>
        <w:t>розміщені</w:t>
      </w:r>
      <w:r>
        <w:t></w:t>
      </w:r>
      <w:r>
        <w:rPr>
          <w:rFonts w:hint="eastAsia"/>
        </w:rPr>
        <w:t>переважно</w:t>
      </w:r>
      <w:r>
        <w:t></w:t>
      </w:r>
      <w:r>
        <w:rPr>
          <w:rFonts w:hint="eastAsia"/>
        </w:rPr>
        <w:t>в</w:t>
      </w:r>
    </w:p>
    <w:p w:rsidR="00B63B93" w:rsidRDefault="00B63B93" w:rsidP="00B63B93">
      <w:r>
        <w:rPr>
          <w:rFonts w:hint="eastAsia"/>
        </w:rPr>
        <w:t>одному</w:t>
      </w:r>
      <w:r>
        <w:t></w:t>
      </w:r>
      <w:r>
        <w:rPr>
          <w:rFonts w:hint="eastAsia"/>
        </w:rPr>
        <w:t>або</w:t>
      </w:r>
      <w:r>
        <w:t></w:t>
      </w:r>
      <w:r>
        <w:rPr>
          <w:rFonts w:hint="eastAsia"/>
        </w:rPr>
        <w:t>в</w:t>
      </w:r>
      <w:r>
        <w:t></w:t>
      </w:r>
      <w:r>
        <w:rPr>
          <w:rFonts w:hint="eastAsia"/>
        </w:rPr>
        <w:t>невеликій</w:t>
      </w:r>
      <w:r>
        <w:t></w:t>
      </w:r>
      <w:r>
        <w:rPr>
          <w:rFonts w:hint="eastAsia"/>
        </w:rPr>
        <w:t>кількості</w:t>
      </w:r>
      <w:r>
        <w:t></w:t>
      </w:r>
      <w:r>
        <w:rPr>
          <w:rFonts w:hint="eastAsia"/>
        </w:rPr>
        <w:t>абзаців</w:t>
      </w:r>
      <w:r>
        <w:t></w:t>
      </w:r>
      <w:r>
        <w:t></w:t>
      </w:r>
      <w:r>
        <w:rPr>
          <w:rFonts w:hint="eastAsia"/>
        </w:rPr>
        <w:t>У</w:t>
      </w:r>
      <w:r>
        <w:t></w:t>
      </w:r>
      <w:r>
        <w:rPr>
          <w:rFonts w:hint="eastAsia"/>
        </w:rPr>
        <w:t>ТМФ</w:t>
      </w:r>
      <w:r>
        <w:t></w:t>
      </w:r>
      <w:r>
        <w:rPr>
          <w:rFonts w:hint="eastAsia"/>
        </w:rPr>
        <w:t>інформаційно</w:t>
      </w:r>
      <w:r>
        <w:t></w:t>
      </w:r>
      <w:r>
        <w:rPr>
          <w:rFonts w:hint="eastAsia"/>
        </w:rPr>
        <w:t>рекламного</w:t>
      </w:r>
    </w:p>
    <w:p w:rsidR="00B63B93" w:rsidRDefault="00B63B93" w:rsidP="00B63B93">
      <w:r>
        <w:rPr>
          <w:rFonts w:hint="eastAsia"/>
        </w:rPr>
        <w:t>характеру</w:t>
      </w:r>
      <w:r>
        <w:t></w:t>
      </w:r>
      <w:r>
        <w:rPr>
          <w:rFonts w:hint="eastAsia"/>
        </w:rPr>
        <w:t>часто</w:t>
      </w:r>
      <w:r>
        <w:t></w:t>
      </w:r>
      <w:r>
        <w:rPr>
          <w:rFonts w:hint="eastAsia"/>
        </w:rPr>
        <w:t>використовують</w:t>
      </w:r>
      <w:r>
        <w:t></w:t>
      </w:r>
      <w:r>
        <w:rPr>
          <w:rFonts w:hint="eastAsia"/>
        </w:rPr>
        <w:t>графічно</w:t>
      </w:r>
      <w:r>
        <w:t></w:t>
      </w:r>
      <w:r>
        <w:rPr>
          <w:rFonts w:hint="eastAsia"/>
        </w:rPr>
        <w:t>шрифтові</w:t>
      </w:r>
      <w:r>
        <w:t></w:t>
      </w:r>
      <w:r>
        <w:rPr>
          <w:rFonts w:hint="eastAsia"/>
        </w:rPr>
        <w:t>та</w:t>
      </w:r>
      <w:r>
        <w:t></w:t>
      </w:r>
      <w:r>
        <w:rPr>
          <w:rFonts w:hint="eastAsia"/>
        </w:rPr>
        <w:t>візуально</w:t>
      </w:r>
      <w:r>
        <w:t></w:t>
      </w:r>
      <w:r>
        <w:rPr>
          <w:rFonts w:hint="eastAsia"/>
        </w:rPr>
        <w:t>образні</w:t>
      </w:r>
    </w:p>
    <w:p w:rsidR="00B63B93" w:rsidRDefault="00B63B93" w:rsidP="00B63B93">
      <w:r>
        <w:rPr>
          <w:rFonts w:hint="eastAsia"/>
        </w:rPr>
        <w:t>архітектонічні</w:t>
      </w:r>
      <w:r>
        <w:t></w:t>
      </w:r>
      <w:r>
        <w:rPr>
          <w:rFonts w:hint="eastAsia"/>
        </w:rPr>
        <w:t>засоби</w:t>
      </w:r>
      <w:r>
        <w:t></w:t>
      </w:r>
      <w:r>
        <w:t></w:t>
      </w:r>
      <w:r>
        <w:rPr>
          <w:rFonts w:hint="eastAsia"/>
        </w:rPr>
        <w:t>зображення</w:t>
      </w:r>
      <w:r>
        <w:t></w:t>
      </w:r>
      <w:r>
        <w:rPr>
          <w:rFonts w:hint="eastAsia"/>
        </w:rPr>
        <w:t>привертають</w:t>
      </w:r>
      <w:r>
        <w:t></w:t>
      </w:r>
      <w:r>
        <w:rPr>
          <w:rFonts w:hint="eastAsia"/>
        </w:rPr>
        <w:t>увагу</w:t>
      </w:r>
      <w:r>
        <w:t></w:t>
      </w:r>
      <w:r>
        <w:rPr>
          <w:rFonts w:hint="eastAsia"/>
        </w:rPr>
        <w:t>читачів</w:t>
      </w:r>
      <w:r>
        <w:t></w:t>
      </w:r>
      <w:r>
        <w:t></w:t>
      </w:r>
      <w:r>
        <w:rPr>
          <w:rFonts w:hint="eastAsia"/>
        </w:rPr>
        <w:t>ілюструють</w:t>
      </w:r>
    </w:p>
    <w:p w:rsidR="00B63B93" w:rsidRDefault="00B63B93" w:rsidP="00B63B93">
      <w:r>
        <w:rPr>
          <w:rFonts w:hint="eastAsia"/>
        </w:rPr>
        <w:t>написане</w:t>
      </w:r>
      <w:r>
        <w:t></w:t>
      </w:r>
      <w:r>
        <w:t></w:t>
      </w:r>
      <w:r>
        <w:rPr>
          <w:rFonts w:hint="eastAsia"/>
        </w:rPr>
        <w:t>допомагають</w:t>
      </w:r>
      <w:r>
        <w:t></w:t>
      </w:r>
      <w:r>
        <w:rPr>
          <w:rFonts w:hint="eastAsia"/>
        </w:rPr>
        <w:t>краще</w:t>
      </w:r>
      <w:r>
        <w:t></w:t>
      </w:r>
      <w:r>
        <w:rPr>
          <w:rFonts w:hint="eastAsia"/>
        </w:rPr>
        <w:t>зрозуміти</w:t>
      </w:r>
      <w:r>
        <w:t></w:t>
      </w:r>
      <w:r>
        <w:rPr>
          <w:rFonts w:hint="eastAsia"/>
        </w:rPr>
        <w:t>специфіку</w:t>
      </w:r>
      <w:r>
        <w:t></w:t>
      </w:r>
      <w:r>
        <w:rPr>
          <w:rFonts w:hint="eastAsia"/>
        </w:rPr>
        <w:t>предмета</w:t>
      </w:r>
      <w:r>
        <w:t></w:t>
      </w:r>
      <w:r>
        <w:rPr>
          <w:rFonts w:hint="eastAsia"/>
        </w:rPr>
        <w:t>розмови</w:t>
      </w:r>
      <w:r>
        <w:t></w:t>
      </w:r>
    </w:p>
    <w:p w:rsidR="00B63B93" w:rsidRDefault="00B63B93" w:rsidP="00B63B93">
      <w:r>
        <w:rPr>
          <w:rFonts w:hint="eastAsia"/>
        </w:rPr>
        <w:t>Композиційна</w:t>
      </w:r>
      <w:r>
        <w:t></w:t>
      </w:r>
      <w:r>
        <w:rPr>
          <w:rFonts w:hint="eastAsia"/>
        </w:rPr>
        <w:t>структура</w:t>
      </w:r>
      <w:r>
        <w:t></w:t>
      </w:r>
      <w:r>
        <w:t></w:t>
      </w:r>
      <w:r>
        <w:rPr>
          <w:rFonts w:hint="eastAsia"/>
        </w:rPr>
        <w:t>У</w:t>
      </w:r>
      <w:r>
        <w:t></w:t>
      </w:r>
      <w:r>
        <w:rPr>
          <w:rFonts w:hint="eastAsia"/>
        </w:rPr>
        <w:t>ТМФ</w:t>
      </w:r>
      <w:r>
        <w:t></w:t>
      </w:r>
      <w:r>
        <w:t></w:t>
      </w:r>
      <w:r>
        <w:rPr>
          <w:rFonts w:hint="eastAsia"/>
        </w:rPr>
        <w:t>в</w:t>
      </w:r>
      <w:r>
        <w:t></w:t>
      </w:r>
      <w:r>
        <w:rPr>
          <w:rFonts w:hint="eastAsia"/>
        </w:rPr>
        <w:t>основі</w:t>
      </w:r>
      <w:r>
        <w:t></w:t>
      </w:r>
      <w:r>
        <w:rPr>
          <w:rFonts w:hint="eastAsia"/>
        </w:rPr>
        <w:t>яких</w:t>
      </w:r>
      <w:r>
        <w:t></w:t>
      </w:r>
      <w:r>
        <w:rPr>
          <w:rFonts w:hint="eastAsia"/>
        </w:rPr>
        <w:t>лежить</w:t>
      </w:r>
      <w:r>
        <w:t></w:t>
      </w:r>
      <w:r>
        <w:rPr>
          <w:rFonts w:hint="eastAsia"/>
        </w:rPr>
        <w:t>розповідь</w:t>
      </w:r>
      <w:r>
        <w:t></w:t>
      </w:r>
      <w:r>
        <w:rPr>
          <w:rFonts w:hint="eastAsia"/>
        </w:rPr>
        <w:t>про</w:t>
      </w:r>
    </w:p>
    <w:p w:rsidR="00B63B93" w:rsidRDefault="00B63B93" w:rsidP="00B63B93">
      <w:r>
        <w:rPr>
          <w:rFonts w:hint="eastAsia"/>
        </w:rPr>
        <w:t>сюжетну</w:t>
      </w:r>
      <w:r>
        <w:t></w:t>
      </w:r>
      <w:r>
        <w:rPr>
          <w:rFonts w:hint="eastAsia"/>
        </w:rPr>
        <w:t>лінію</w:t>
      </w:r>
      <w:r>
        <w:t></w:t>
      </w:r>
      <w:r>
        <w:rPr>
          <w:rFonts w:hint="eastAsia"/>
        </w:rPr>
        <w:t>інформаційного</w:t>
      </w:r>
      <w:r>
        <w:t></w:t>
      </w:r>
      <w:r>
        <w:rPr>
          <w:rFonts w:hint="eastAsia"/>
        </w:rPr>
        <w:t>продукту</w:t>
      </w:r>
      <w:r>
        <w:t></w:t>
      </w:r>
      <w:r>
        <w:t></w:t>
      </w:r>
      <w:r>
        <w:rPr>
          <w:rFonts w:hint="eastAsia"/>
        </w:rPr>
        <w:t>наявні</w:t>
      </w:r>
      <w:r>
        <w:t></w:t>
      </w:r>
      <w:r>
        <w:rPr>
          <w:rFonts w:hint="eastAsia"/>
        </w:rPr>
        <w:t>елементи</w:t>
      </w:r>
      <w:r>
        <w:t></w:t>
      </w:r>
      <w:r>
        <w:rPr>
          <w:rFonts w:hint="eastAsia"/>
        </w:rPr>
        <w:t>констатуючої</w:t>
      </w:r>
    </w:p>
    <w:p w:rsidR="00B63B93" w:rsidRDefault="00B63B93" w:rsidP="00B63B93">
      <w:r>
        <w:rPr>
          <w:rFonts w:hint="eastAsia"/>
        </w:rPr>
        <w:t>частини</w:t>
      </w:r>
      <w:r>
        <w:t></w:t>
      </w:r>
      <w:r>
        <w:rPr>
          <w:rFonts w:hint="eastAsia"/>
        </w:rPr>
        <w:t>композиції</w:t>
      </w:r>
      <w:r>
        <w:t></w:t>
      </w:r>
      <w:r>
        <w:t></w:t>
      </w:r>
      <w:r>
        <w:rPr>
          <w:rFonts w:hint="eastAsia"/>
        </w:rPr>
        <w:t>Тексти</w:t>
      </w:r>
      <w:r>
        <w:t></w:t>
      </w:r>
      <w:r>
        <w:rPr>
          <w:rFonts w:hint="eastAsia"/>
        </w:rPr>
        <w:t>можуть</w:t>
      </w:r>
      <w:r>
        <w:t></w:t>
      </w:r>
      <w:r>
        <w:rPr>
          <w:rFonts w:hint="eastAsia"/>
        </w:rPr>
        <w:t>містити</w:t>
      </w:r>
      <w:r>
        <w:t></w:t>
      </w:r>
      <w:r>
        <w:rPr>
          <w:rFonts w:hint="eastAsia"/>
        </w:rPr>
        <w:t>експозицію</w:t>
      </w:r>
      <w:r>
        <w:t></w:t>
      </w:r>
      <w:r>
        <w:t></w:t>
      </w:r>
      <w:r>
        <w:rPr>
          <w:rFonts w:hint="eastAsia"/>
        </w:rPr>
        <w:t>зав’язку</w:t>
      </w:r>
      <w:r>
        <w:t></w:t>
      </w:r>
      <w:r>
        <w:t></w:t>
      </w:r>
      <w:r>
        <w:rPr>
          <w:rFonts w:hint="eastAsia"/>
        </w:rPr>
        <w:t>розвиток</w:t>
      </w:r>
    </w:p>
    <w:p w:rsidR="00B63B93" w:rsidRDefault="00B63B93" w:rsidP="00B63B93">
      <w:r>
        <w:rPr>
          <w:rFonts w:hint="eastAsia"/>
        </w:rPr>
        <w:t>дій</w:t>
      </w:r>
      <w:r>
        <w:t></w:t>
      </w:r>
      <w:r>
        <w:t></w:t>
      </w:r>
      <w:r>
        <w:rPr>
          <w:rFonts w:hint="eastAsia"/>
        </w:rPr>
        <w:t>кульмінацію</w:t>
      </w:r>
      <w:r>
        <w:t></w:t>
      </w:r>
      <w:r>
        <w:t></w:t>
      </w:r>
      <w:r>
        <w:rPr>
          <w:rFonts w:hint="eastAsia"/>
        </w:rPr>
        <w:t>На</w:t>
      </w:r>
      <w:r>
        <w:t></w:t>
      </w:r>
      <w:r>
        <w:rPr>
          <w:rFonts w:hint="eastAsia"/>
        </w:rPr>
        <w:t>одному</w:t>
      </w:r>
      <w:r>
        <w:t></w:t>
      </w:r>
      <w:r>
        <w:rPr>
          <w:rFonts w:hint="eastAsia"/>
        </w:rPr>
        <w:t>із</w:t>
      </w:r>
      <w:r>
        <w:t></w:t>
      </w:r>
      <w:r>
        <w:rPr>
          <w:rFonts w:hint="eastAsia"/>
        </w:rPr>
        <w:t>зазначених</w:t>
      </w:r>
      <w:r>
        <w:t></w:t>
      </w:r>
      <w:r>
        <w:rPr>
          <w:rFonts w:hint="eastAsia"/>
        </w:rPr>
        <w:t>сюжетно</w:t>
      </w:r>
      <w:r>
        <w:t></w:t>
      </w:r>
      <w:r>
        <w:rPr>
          <w:rFonts w:hint="eastAsia"/>
        </w:rPr>
        <w:t>композиційних</w:t>
      </w:r>
    </w:p>
    <w:p w:rsidR="00B63B93" w:rsidRDefault="00B63B93" w:rsidP="00B63B93">
      <w:r>
        <w:rPr>
          <w:rFonts w:hint="eastAsia"/>
        </w:rPr>
        <w:t>елементів</w:t>
      </w:r>
      <w:r>
        <w:t></w:t>
      </w:r>
      <w:r>
        <w:rPr>
          <w:rFonts w:hint="eastAsia"/>
        </w:rPr>
        <w:t>історія</w:t>
      </w:r>
      <w:r>
        <w:t></w:t>
      </w:r>
      <w:r>
        <w:rPr>
          <w:rFonts w:hint="eastAsia"/>
        </w:rPr>
        <w:t>переважно</w:t>
      </w:r>
      <w:r>
        <w:t></w:t>
      </w:r>
      <w:r>
        <w:rPr>
          <w:rFonts w:hint="eastAsia"/>
        </w:rPr>
        <w:t>обривається</w:t>
      </w:r>
      <w:r>
        <w:t></w:t>
      </w:r>
      <w:r>
        <w:t></w:t>
      </w:r>
      <w:r>
        <w:rPr>
          <w:rFonts w:hint="eastAsia"/>
        </w:rPr>
        <w:t>що</w:t>
      </w:r>
      <w:r>
        <w:t></w:t>
      </w:r>
      <w:r>
        <w:rPr>
          <w:rFonts w:hint="eastAsia"/>
        </w:rPr>
        <w:t>має</w:t>
      </w:r>
      <w:r>
        <w:t></w:t>
      </w:r>
      <w:r>
        <w:rPr>
          <w:rFonts w:hint="eastAsia"/>
        </w:rPr>
        <w:t>заінтригувати</w:t>
      </w:r>
      <w:r>
        <w:t></w:t>
      </w:r>
      <w:r>
        <w:rPr>
          <w:rFonts w:hint="eastAsia"/>
        </w:rPr>
        <w:t>читачів</w:t>
      </w:r>
      <w:r>
        <w:t></w:t>
      </w:r>
    </w:p>
    <w:p w:rsidR="00B63B93" w:rsidRDefault="00B63B93" w:rsidP="00B63B93">
      <w:r>
        <w:rPr>
          <w:rFonts w:hint="eastAsia"/>
        </w:rPr>
        <w:t>Матеріали</w:t>
      </w:r>
      <w:r>
        <w:t></w:t>
      </w:r>
      <w:r>
        <w:t></w:t>
      </w:r>
      <w:r>
        <w:rPr>
          <w:rFonts w:hint="eastAsia"/>
        </w:rPr>
        <w:t>в</w:t>
      </w:r>
      <w:r>
        <w:t></w:t>
      </w:r>
      <w:r>
        <w:rPr>
          <w:rFonts w:hint="eastAsia"/>
        </w:rPr>
        <w:t>яких</w:t>
      </w:r>
      <w:r>
        <w:t></w:t>
      </w:r>
      <w:r>
        <w:rPr>
          <w:rFonts w:hint="eastAsia"/>
        </w:rPr>
        <w:t>повідомляється</w:t>
      </w:r>
      <w:r>
        <w:t></w:t>
      </w:r>
      <w:r>
        <w:rPr>
          <w:rFonts w:hint="eastAsia"/>
        </w:rPr>
        <w:t>новина</w:t>
      </w:r>
      <w:r>
        <w:t></w:t>
      </w:r>
      <w:r>
        <w:t></w:t>
      </w:r>
      <w:r>
        <w:rPr>
          <w:rFonts w:hint="eastAsia"/>
        </w:rPr>
        <w:t>побудовані</w:t>
      </w:r>
      <w:r>
        <w:t></w:t>
      </w:r>
      <w:r>
        <w:rPr>
          <w:rFonts w:hint="eastAsia"/>
        </w:rPr>
        <w:t>переважно</w:t>
      </w:r>
      <w:r>
        <w:t></w:t>
      </w:r>
      <w:r>
        <w:rPr>
          <w:rFonts w:hint="eastAsia"/>
        </w:rPr>
        <w:t>за</w:t>
      </w:r>
    </w:p>
    <w:p w:rsidR="00B63B93" w:rsidRDefault="00B63B93" w:rsidP="00B63B93">
      <w:r>
        <w:rPr>
          <w:rFonts w:hint="eastAsia"/>
        </w:rPr>
        <w:t>принципом</w:t>
      </w:r>
      <w:r>
        <w:t></w:t>
      </w:r>
      <w:r>
        <w:rPr>
          <w:rFonts w:hint="eastAsia"/>
        </w:rPr>
        <w:t>перевернутої</w:t>
      </w:r>
      <w:r>
        <w:t></w:t>
      </w:r>
      <w:r>
        <w:rPr>
          <w:rFonts w:hint="eastAsia"/>
        </w:rPr>
        <w:t>піраміди</w:t>
      </w:r>
      <w:r>
        <w:t></w:t>
      </w:r>
      <w:r>
        <w:t></w:t>
      </w:r>
      <w:r>
        <w:rPr>
          <w:rFonts w:hint="eastAsia"/>
        </w:rPr>
        <w:t>в</w:t>
      </w:r>
      <w:r>
        <w:t></w:t>
      </w:r>
      <w:r>
        <w:rPr>
          <w:rFonts w:hint="eastAsia"/>
        </w:rPr>
        <w:t>міні</w:t>
      </w:r>
      <w:r>
        <w:t></w:t>
      </w:r>
      <w:r>
        <w:rPr>
          <w:rFonts w:hint="eastAsia"/>
        </w:rPr>
        <w:t>рецензіях</w:t>
      </w:r>
      <w:r>
        <w:t></w:t>
      </w:r>
      <w:r>
        <w:rPr>
          <w:rFonts w:hint="eastAsia"/>
        </w:rPr>
        <w:t>та</w:t>
      </w:r>
      <w:r>
        <w:t></w:t>
      </w:r>
      <w:r>
        <w:rPr>
          <w:rFonts w:hint="eastAsia"/>
        </w:rPr>
        <w:t>міні</w:t>
      </w:r>
      <w:r>
        <w:t></w:t>
      </w:r>
      <w:r>
        <w:rPr>
          <w:rFonts w:hint="eastAsia"/>
        </w:rPr>
        <w:t>оглядах</w:t>
      </w:r>
      <w:r>
        <w:t></w:t>
      </w:r>
      <w:r>
        <w:rPr>
          <w:rFonts w:hint="eastAsia"/>
        </w:rPr>
        <w:t>акцент</w:t>
      </w:r>
    </w:p>
    <w:p w:rsidR="00B63B93" w:rsidRDefault="00B63B93" w:rsidP="00B63B93">
      <w:r>
        <w:rPr>
          <w:rFonts w:hint="eastAsia"/>
        </w:rPr>
        <w:t>зроблено</w:t>
      </w:r>
      <w:r>
        <w:t></w:t>
      </w:r>
      <w:r>
        <w:rPr>
          <w:rFonts w:hint="eastAsia"/>
        </w:rPr>
        <w:t>не</w:t>
      </w:r>
      <w:r>
        <w:t></w:t>
      </w:r>
      <w:r>
        <w:rPr>
          <w:rFonts w:hint="eastAsia"/>
        </w:rPr>
        <w:t>на</w:t>
      </w:r>
      <w:r>
        <w:t></w:t>
      </w:r>
      <w:r>
        <w:rPr>
          <w:rFonts w:hint="eastAsia"/>
        </w:rPr>
        <w:t>повідомленні</w:t>
      </w:r>
      <w:r>
        <w:t></w:t>
      </w:r>
      <w:r>
        <w:rPr>
          <w:rFonts w:hint="eastAsia"/>
        </w:rPr>
        <w:t>новини</w:t>
      </w:r>
      <w:r>
        <w:t></w:t>
      </w:r>
      <w:r>
        <w:t></w:t>
      </w:r>
      <w:r>
        <w:rPr>
          <w:rFonts w:hint="eastAsia"/>
        </w:rPr>
        <w:t>а</w:t>
      </w:r>
      <w:r>
        <w:t></w:t>
      </w:r>
      <w:r>
        <w:rPr>
          <w:rFonts w:hint="eastAsia"/>
        </w:rPr>
        <w:t>на</w:t>
      </w:r>
      <w:r>
        <w:t></w:t>
      </w:r>
      <w:r>
        <w:rPr>
          <w:rFonts w:hint="eastAsia"/>
        </w:rPr>
        <w:t>її</w:t>
      </w:r>
      <w:r>
        <w:t></w:t>
      </w:r>
      <w:r>
        <w:rPr>
          <w:rFonts w:hint="eastAsia"/>
        </w:rPr>
        <w:t>інтерпретації</w:t>
      </w:r>
      <w:r>
        <w:t></w:t>
      </w:r>
      <w:r>
        <w:rPr>
          <w:rFonts w:hint="eastAsia"/>
        </w:rPr>
        <w:t>адресантом</w:t>
      </w:r>
      <w:r>
        <w:t></w:t>
      </w:r>
    </w:p>
    <w:p w:rsidR="00B63B93" w:rsidRDefault="00B63B93" w:rsidP="00B63B93">
      <w:r>
        <w:rPr>
          <w:rFonts w:hint="eastAsia"/>
        </w:rPr>
        <w:t>структура</w:t>
      </w:r>
      <w:r>
        <w:t></w:t>
      </w:r>
      <w:r>
        <w:rPr>
          <w:rFonts w:hint="eastAsia"/>
        </w:rPr>
        <w:t>цих</w:t>
      </w:r>
      <w:r>
        <w:t></w:t>
      </w:r>
      <w:r>
        <w:rPr>
          <w:rFonts w:hint="eastAsia"/>
        </w:rPr>
        <w:t>матеріалів</w:t>
      </w:r>
      <w:r>
        <w:t></w:t>
      </w:r>
      <w:r>
        <w:rPr>
          <w:rFonts w:hint="eastAsia"/>
        </w:rPr>
        <w:t>залежить</w:t>
      </w:r>
      <w:r>
        <w:t></w:t>
      </w:r>
      <w:r>
        <w:rPr>
          <w:rFonts w:hint="eastAsia"/>
        </w:rPr>
        <w:t>від</w:t>
      </w:r>
      <w:r>
        <w:t></w:t>
      </w:r>
      <w:r>
        <w:rPr>
          <w:rFonts w:hint="eastAsia"/>
        </w:rPr>
        <w:t>авторського</w:t>
      </w:r>
      <w:r>
        <w:t></w:t>
      </w:r>
      <w:r>
        <w:rPr>
          <w:rFonts w:hint="eastAsia"/>
        </w:rPr>
        <w:t>задуму</w:t>
      </w:r>
      <w:r>
        <w:t></w:t>
      </w:r>
    </w:p>
    <w:p w:rsidR="00B63B93" w:rsidRDefault="00B63B93" w:rsidP="00B63B93">
      <w:r>
        <w:rPr>
          <w:rFonts w:hint="eastAsia"/>
        </w:rPr>
        <w:t>Логіко</w:t>
      </w:r>
      <w:r>
        <w:t></w:t>
      </w:r>
      <w:r>
        <w:rPr>
          <w:rFonts w:hint="eastAsia"/>
        </w:rPr>
        <w:t>поняттєва</w:t>
      </w:r>
      <w:r>
        <w:t></w:t>
      </w:r>
      <w:r>
        <w:rPr>
          <w:rFonts w:hint="eastAsia"/>
        </w:rPr>
        <w:t>структура</w:t>
      </w:r>
      <w:r>
        <w:t></w:t>
      </w:r>
      <w:r>
        <w:rPr>
          <w:rFonts w:hint="eastAsia"/>
        </w:rPr>
        <w:t>характеризується</w:t>
      </w:r>
      <w:r>
        <w:t></w:t>
      </w:r>
      <w:r>
        <w:rPr>
          <w:rFonts w:hint="eastAsia"/>
        </w:rPr>
        <w:t>чіткістю</w:t>
      </w:r>
      <w:r>
        <w:t></w:t>
      </w:r>
      <w:r>
        <w:t></w:t>
      </w:r>
      <w:r>
        <w:rPr>
          <w:rFonts w:hint="eastAsia"/>
        </w:rPr>
        <w:t>логічні</w:t>
      </w:r>
      <w:r>
        <w:t></w:t>
      </w:r>
      <w:r>
        <w:rPr>
          <w:rFonts w:hint="eastAsia"/>
        </w:rPr>
        <w:t>зв’язки</w:t>
      </w:r>
    </w:p>
    <w:p w:rsidR="00B63B93" w:rsidRDefault="00B63B93" w:rsidP="00B63B93">
      <w:r>
        <w:rPr>
          <w:rFonts w:hint="eastAsia"/>
        </w:rPr>
        <w:t>між</w:t>
      </w:r>
      <w:r>
        <w:t></w:t>
      </w:r>
      <w:r>
        <w:rPr>
          <w:rFonts w:hint="eastAsia"/>
        </w:rPr>
        <w:t>реченнями</w:t>
      </w:r>
      <w:r>
        <w:t></w:t>
      </w:r>
      <w:r>
        <w:rPr>
          <w:rFonts w:hint="eastAsia"/>
        </w:rPr>
        <w:t>прості</w:t>
      </w:r>
      <w:r>
        <w:t></w:t>
      </w:r>
      <w:r>
        <w:rPr>
          <w:rFonts w:hint="eastAsia"/>
        </w:rPr>
        <w:t>та</w:t>
      </w:r>
      <w:r>
        <w:t></w:t>
      </w:r>
      <w:r>
        <w:rPr>
          <w:rFonts w:hint="eastAsia"/>
        </w:rPr>
        <w:t>зрозумілі</w:t>
      </w:r>
      <w:r>
        <w:t></w:t>
      </w:r>
      <w:r>
        <w:t></w:t>
      </w:r>
      <w:r>
        <w:rPr>
          <w:rFonts w:hint="eastAsia"/>
        </w:rPr>
        <w:t>Всім</w:t>
      </w:r>
      <w:r>
        <w:t></w:t>
      </w:r>
      <w:r>
        <w:rPr>
          <w:rFonts w:hint="eastAsia"/>
        </w:rPr>
        <w:t>міні</w:t>
      </w:r>
      <w:r>
        <w:t></w:t>
      </w:r>
      <w:r>
        <w:rPr>
          <w:rFonts w:hint="eastAsia"/>
        </w:rPr>
        <w:t>текстам</w:t>
      </w:r>
      <w:r>
        <w:t></w:t>
      </w:r>
      <w:r>
        <w:rPr>
          <w:rFonts w:hint="eastAsia"/>
        </w:rPr>
        <w:t>притаманний</w:t>
      </w:r>
    </w:p>
    <w:p w:rsidR="00B63B93" w:rsidRDefault="00B63B93" w:rsidP="00B63B93">
      <w:r>
        <w:rPr>
          <w:rFonts w:hint="eastAsia"/>
        </w:rPr>
        <w:t>традуктивний</w:t>
      </w:r>
      <w:r>
        <w:t></w:t>
      </w:r>
      <w:r>
        <w:rPr>
          <w:rFonts w:hint="eastAsia"/>
        </w:rPr>
        <w:t>спосіб</w:t>
      </w:r>
      <w:r>
        <w:t></w:t>
      </w:r>
      <w:r>
        <w:rPr>
          <w:rFonts w:hint="eastAsia"/>
        </w:rPr>
        <w:t>повідомлення</w:t>
      </w:r>
      <w:r>
        <w:t></w:t>
      </w:r>
      <w:r>
        <w:rPr>
          <w:rFonts w:hint="eastAsia"/>
        </w:rPr>
        <w:t>інформації</w:t>
      </w:r>
      <w:r>
        <w:t></w:t>
      </w:r>
      <w:r>
        <w:t></w:t>
      </w:r>
      <w:r>
        <w:rPr>
          <w:rFonts w:hint="eastAsia"/>
        </w:rPr>
        <w:t>який</w:t>
      </w:r>
      <w:r>
        <w:t></w:t>
      </w:r>
      <w:r>
        <w:rPr>
          <w:rFonts w:hint="eastAsia"/>
        </w:rPr>
        <w:t>передбачає</w:t>
      </w:r>
      <w:r>
        <w:t></w:t>
      </w:r>
      <w:r>
        <w:rPr>
          <w:rFonts w:hint="eastAsia"/>
        </w:rPr>
        <w:t>рух</w:t>
      </w:r>
      <w:r>
        <w:t></w:t>
      </w:r>
      <w:r>
        <w:rPr>
          <w:rFonts w:hint="eastAsia"/>
        </w:rPr>
        <w:t>думки</w:t>
      </w:r>
    </w:p>
    <w:p w:rsidR="00B63B93" w:rsidRDefault="00B63B93" w:rsidP="00B63B93">
      <w:r>
        <w:t></w:t>
      </w:r>
      <w:r>
        <w:rPr>
          <w:rFonts w:hint="eastAsia"/>
        </w:rPr>
        <w:t>від</w:t>
      </w:r>
      <w:r>
        <w:t></w:t>
      </w:r>
      <w:r>
        <w:rPr>
          <w:rFonts w:hint="eastAsia"/>
        </w:rPr>
        <w:t>відомого</w:t>
      </w:r>
      <w:r>
        <w:t></w:t>
      </w:r>
      <w:r>
        <w:rPr>
          <w:rFonts w:hint="eastAsia"/>
        </w:rPr>
        <w:t>до</w:t>
      </w:r>
      <w:r>
        <w:t></w:t>
      </w:r>
      <w:r>
        <w:rPr>
          <w:rFonts w:hint="eastAsia"/>
        </w:rPr>
        <w:t>невідомого</w:t>
      </w:r>
      <w:r>
        <w:t></w:t>
      </w:r>
      <w:r>
        <w:t></w:t>
      </w:r>
      <w:r>
        <w:t></w:t>
      </w:r>
      <w:r>
        <w:t></w:t>
      </w:r>
      <w:r>
        <w:rPr>
          <w:rFonts w:hint="eastAsia"/>
        </w:rPr>
        <w:t>від</w:t>
      </w:r>
      <w:r>
        <w:t></w:t>
      </w:r>
      <w:r>
        <w:rPr>
          <w:rFonts w:hint="eastAsia"/>
        </w:rPr>
        <w:t>минулого</w:t>
      </w:r>
      <w:r>
        <w:t></w:t>
      </w:r>
      <w:r>
        <w:rPr>
          <w:rFonts w:hint="eastAsia"/>
        </w:rPr>
        <w:t>до</w:t>
      </w:r>
      <w:r>
        <w:t></w:t>
      </w:r>
      <w:r>
        <w:rPr>
          <w:rFonts w:hint="eastAsia"/>
        </w:rPr>
        <w:t>теперішнього</w:t>
      </w:r>
      <w:r>
        <w:t></w:t>
      </w:r>
      <w:r>
        <w:t></w:t>
      </w:r>
      <w:r>
        <w:t></w:t>
      </w:r>
      <w:r>
        <w:t></w:t>
      </w:r>
      <w:r>
        <w:rPr>
          <w:rFonts w:hint="eastAsia"/>
        </w:rPr>
        <w:t>від</w:t>
      </w:r>
      <w:r>
        <w:t></w:t>
      </w:r>
      <w:r>
        <w:rPr>
          <w:rFonts w:hint="eastAsia"/>
        </w:rPr>
        <w:t>причин</w:t>
      </w:r>
    </w:p>
    <w:p w:rsidR="00B63B93" w:rsidRDefault="00B63B93" w:rsidP="00B63B93">
      <w:r>
        <w:rPr>
          <w:rFonts w:hint="eastAsia"/>
        </w:rPr>
        <w:t>до</w:t>
      </w:r>
      <w:r>
        <w:t></w:t>
      </w:r>
      <w:r>
        <w:rPr>
          <w:rFonts w:hint="eastAsia"/>
        </w:rPr>
        <w:t>наслідків</w:t>
      </w:r>
      <w:r>
        <w:t></w:t>
      </w:r>
      <w:r>
        <w:t></w:t>
      </w:r>
      <w:r>
        <w:t></w:t>
      </w:r>
      <w:r>
        <w:t></w:t>
      </w:r>
      <w:r>
        <w:rPr>
          <w:rFonts w:hint="eastAsia"/>
        </w:rPr>
        <w:t>від</w:t>
      </w:r>
      <w:r>
        <w:t></w:t>
      </w:r>
      <w:r>
        <w:rPr>
          <w:rFonts w:hint="eastAsia"/>
        </w:rPr>
        <w:t>фактів</w:t>
      </w:r>
      <w:r>
        <w:t></w:t>
      </w:r>
      <w:r>
        <w:rPr>
          <w:rFonts w:hint="eastAsia"/>
        </w:rPr>
        <w:t>одного</w:t>
      </w:r>
      <w:r>
        <w:t></w:t>
      </w:r>
      <w:r>
        <w:rPr>
          <w:rFonts w:hint="eastAsia"/>
        </w:rPr>
        <w:t>порядку</w:t>
      </w:r>
      <w:r>
        <w:t></w:t>
      </w:r>
      <w:r>
        <w:rPr>
          <w:rFonts w:hint="eastAsia"/>
        </w:rPr>
        <w:t>до</w:t>
      </w:r>
      <w:r>
        <w:t></w:t>
      </w:r>
      <w:r>
        <w:rPr>
          <w:rFonts w:hint="eastAsia"/>
        </w:rPr>
        <w:t>фактів</w:t>
      </w:r>
      <w:r>
        <w:t></w:t>
      </w:r>
      <w:r>
        <w:rPr>
          <w:rFonts w:hint="eastAsia"/>
        </w:rPr>
        <w:t>іншого</w:t>
      </w:r>
      <w:r>
        <w:t></w:t>
      </w:r>
      <w:r>
        <w:t></w:t>
      </w:r>
      <w:r>
        <w:t></w:t>
      </w:r>
      <w:r>
        <w:rPr>
          <w:rFonts w:hint="eastAsia"/>
        </w:rPr>
        <w:t>використання</w:t>
      </w:r>
    </w:p>
    <w:p w:rsidR="00B63B93" w:rsidRDefault="00B63B93" w:rsidP="00B63B93">
      <w:r>
        <w:rPr>
          <w:rFonts w:hint="eastAsia"/>
        </w:rPr>
        <w:t>аналогій</w:t>
      </w:r>
      <w:r>
        <w:t></w:t>
      </w:r>
      <w:r>
        <w:t></w:t>
      </w:r>
      <w:r>
        <w:rPr>
          <w:rFonts w:hint="eastAsia"/>
        </w:rPr>
        <w:t>контрасту</w:t>
      </w:r>
      <w:r>
        <w:t></w:t>
      </w:r>
      <w:r>
        <w:t></w:t>
      </w:r>
      <w:r>
        <w:rPr>
          <w:rFonts w:hint="eastAsia"/>
        </w:rPr>
        <w:t>Структурні</w:t>
      </w:r>
      <w:r>
        <w:t></w:t>
      </w:r>
      <w:r>
        <w:rPr>
          <w:rFonts w:hint="eastAsia"/>
        </w:rPr>
        <w:t>елементи</w:t>
      </w:r>
      <w:r>
        <w:t></w:t>
      </w:r>
      <w:r>
        <w:rPr>
          <w:rFonts w:hint="eastAsia"/>
        </w:rPr>
        <w:t>малих</w:t>
      </w:r>
      <w:r>
        <w:t></w:t>
      </w:r>
      <w:r>
        <w:rPr>
          <w:rFonts w:hint="eastAsia"/>
        </w:rPr>
        <w:t>текстів</w:t>
      </w:r>
      <w:r>
        <w:t></w:t>
      </w:r>
      <w:r>
        <w:rPr>
          <w:rFonts w:hint="eastAsia"/>
        </w:rPr>
        <w:t>пов’язані</w:t>
      </w:r>
      <w:r>
        <w:t></w:t>
      </w:r>
      <w:r>
        <w:rPr>
          <w:rFonts w:hint="eastAsia"/>
        </w:rPr>
        <w:t>переважно</w:t>
      </w:r>
    </w:p>
    <w:p w:rsidR="00B63B93" w:rsidRDefault="00B63B93" w:rsidP="00B63B93">
      <w:r>
        <w:rPr>
          <w:rFonts w:hint="eastAsia"/>
        </w:rPr>
        <w:t>за</w:t>
      </w:r>
      <w:r>
        <w:t></w:t>
      </w:r>
      <w:r>
        <w:rPr>
          <w:rFonts w:hint="eastAsia"/>
        </w:rPr>
        <w:t>допомогою</w:t>
      </w:r>
      <w:r>
        <w:t></w:t>
      </w:r>
      <w:r>
        <w:rPr>
          <w:rFonts w:hint="eastAsia"/>
        </w:rPr>
        <w:t>предикативного</w:t>
      </w:r>
      <w:r>
        <w:t></w:t>
      </w:r>
      <w:r>
        <w:rPr>
          <w:rFonts w:hint="eastAsia"/>
        </w:rPr>
        <w:t>зв’язку</w:t>
      </w:r>
      <w:r>
        <w:t></w:t>
      </w:r>
      <w:r>
        <w:t></w:t>
      </w:r>
      <w:r>
        <w:rPr>
          <w:rFonts w:hint="eastAsia"/>
        </w:rPr>
        <w:t>між</w:t>
      </w:r>
      <w:r>
        <w:t></w:t>
      </w:r>
      <w:r>
        <w:rPr>
          <w:rFonts w:hint="eastAsia"/>
        </w:rPr>
        <w:t>фактами</w:t>
      </w:r>
      <w:r>
        <w:t></w:t>
      </w:r>
      <w:r>
        <w:rPr>
          <w:rFonts w:hint="eastAsia"/>
        </w:rPr>
        <w:t>в</w:t>
      </w:r>
      <w:r>
        <w:t></w:t>
      </w:r>
      <w:r>
        <w:rPr>
          <w:rFonts w:hint="eastAsia"/>
        </w:rPr>
        <w:t>певних</w:t>
      </w:r>
      <w:r>
        <w:t></w:t>
      </w:r>
      <w:r>
        <w:rPr>
          <w:rFonts w:hint="eastAsia"/>
        </w:rPr>
        <w:t>випадках</w:t>
      </w:r>
    </w:p>
    <w:p w:rsidR="00B63B93" w:rsidRDefault="00B63B93" w:rsidP="00B63B93">
      <w:r>
        <w:rPr>
          <w:rFonts w:hint="eastAsia"/>
        </w:rPr>
        <w:t>наявні</w:t>
      </w:r>
      <w:r>
        <w:t></w:t>
      </w:r>
      <w:r>
        <w:rPr>
          <w:rFonts w:hint="eastAsia"/>
        </w:rPr>
        <w:t>логічно</w:t>
      </w:r>
      <w:r>
        <w:t></w:t>
      </w:r>
      <w:r>
        <w:rPr>
          <w:rFonts w:hint="eastAsia"/>
        </w:rPr>
        <w:t>ієрархічний</w:t>
      </w:r>
      <w:r>
        <w:t></w:t>
      </w:r>
      <w:r>
        <w:t></w:t>
      </w:r>
      <w:r>
        <w:rPr>
          <w:rFonts w:hint="eastAsia"/>
        </w:rPr>
        <w:t>предметно</w:t>
      </w:r>
      <w:r>
        <w:t></w:t>
      </w:r>
      <w:r>
        <w:rPr>
          <w:rFonts w:hint="eastAsia"/>
        </w:rPr>
        <w:t>категоріальний</w:t>
      </w:r>
      <w:r>
        <w:t></w:t>
      </w:r>
      <w:r>
        <w:t></w:t>
      </w:r>
      <w:r>
        <w:rPr>
          <w:rFonts w:hint="eastAsia"/>
        </w:rPr>
        <w:t>ситуативний</w:t>
      </w:r>
      <w:r>
        <w:t></w:t>
      </w:r>
      <w:r>
        <w:rPr>
          <w:rFonts w:hint="eastAsia"/>
        </w:rPr>
        <w:t>зв’язки</w:t>
      </w:r>
      <w:r>
        <w:t></w:t>
      </w:r>
    </w:p>
    <w:p w:rsidR="00B63B93" w:rsidRDefault="00B63B93" w:rsidP="00B63B93">
      <w:r>
        <w:rPr>
          <w:rFonts w:hint="eastAsia"/>
        </w:rPr>
        <w:t>Емоційно</w:t>
      </w:r>
      <w:r>
        <w:t></w:t>
      </w:r>
      <w:r>
        <w:rPr>
          <w:rFonts w:hint="eastAsia"/>
        </w:rPr>
        <w:t>екпресивна</w:t>
      </w:r>
      <w:r>
        <w:t></w:t>
      </w:r>
      <w:r>
        <w:rPr>
          <w:rFonts w:hint="eastAsia"/>
        </w:rPr>
        <w:t>структура</w:t>
      </w:r>
      <w:r>
        <w:t></w:t>
      </w:r>
      <w:r>
        <w:rPr>
          <w:rFonts w:hint="eastAsia"/>
        </w:rPr>
        <w:t>ТМФ</w:t>
      </w:r>
      <w:r>
        <w:t></w:t>
      </w:r>
      <w:r>
        <w:rPr>
          <w:rFonts w:hint="eastAsia"/>
        </w:rPr>
        <w:t>характеризується</w:t>
      </w:r>
      <w:r>
        <w:t></w:t>
      </w:r>
      <w:r>
        <w:rPr>
          <w:rFonts w:hint="eastAsia"/>
        </w:rPr>
        <w:t>однорідністю</w:t>
      </w:r>
      <w:r>
        <w:t></w:t>
      </w:r>
    </w:p>
    <w:p w:rsidR="00B63B93" w:rsidRDefault="00B63B93" w:rsidP="00B63B93">
      <w:r>
        <w:rPr>
          <w:rFonts w:hint="eastAsia"/>
        </w:rPr>
        <w:t>Емоції</w:t>
      </w:r>
      <w:r>
        <w:t></w:t>
      </w:r>
      <w:r>
        <w:t></w:t>
      </w:r>
      <w:r>
        <w:rPr>
          <w:rFonts w:hint="eastAsia"/>
        </w:rPr>
        <w:t>що</w:t>
      </w:r>
      <w:r>
        <w:t></w:t>
      </w:r>
      <w:r>
        <w:rPr>
          <w:rFonts w:hint="eastAsia"/>
        </w:rPr>
        <w:t>закладають</w:t>
      </w:r>
      <w:r>
        <w:t></w:t>
      </w:r>
      <w:r>
        <w:rPr>
          <w:rFonts w:hint="eastAsia"/>
        </w:rPr>
        <w:t>автори</w:t>
      </w:r>
      <w:r>
        <w:t></w:t>
      </w:r>
      <w:r>
        <w:rPr>
          <w:rFonts w:hint="eastAsia"/>
        </w:rPr>
        <w:t>таких</w:t>
      </w:r>
      <w:r>
        <w:t></w:t>
      </w:r>
      <w:r>
        <w:rPr>
          <w:rFonts w:hint="eastAsia"/>
        </w:rPr>
        <w:t>матеріалів</w:t>
      </w:r>
      <w:r>
        <w:t></w:t>
      </w:r>
      <w:r>
        <w:t></w:t>
      </w:r>
      <w:r>
        <w:rPr>
          <w:rFonts w:hint="eastAsia"/>
        </w:rPr>
        <w:t>не</w:t>
      </w:r>
      <w:r>
        <w:t></w:t>
      </w:r>
      <w:r>
        <w:rPr>
          <w:rFonts w:hint="eastAsia"/>
        </w:rPr>
        <w:t>суперечать</w:t>
      </w:r>
      <w:r>
        <w:t></w:t>
      </w:r>
      <w:r>
        <w:rPr>
          <w:rFonts w:hint="eastAsia"/>
        </w:rPr>
        <w:t>одна</w:t>
      </w:r>
      <w:r>
        <w:t></w:t>
      </w:r>
      <w:r>
        <w:rPr>
          <w:rFonts w:hint="eastAsia"/>
        </w:rPr>
        <w:t>одній</w:t>
      </w:r>
      <w:r>
        <w:t></w:t>
      </w:r>
    </w:p>
    <w:p w:rsidR="00B63B93" w:rsidRDefault="00B63B93" w:rsidP="00B63B93">
      <w:r>
        <w:rPr>
          <w:rFonts w:hint="eastAsia"/>
        </w:rPr>
        <w:t>Емоційне</w:t>
      </w:r>
      <w:r>
        <w:t></w:t>
      </w:r>
      <w:r>
        <w:rPr>
          <w:rFonts w:hint="eastAsia"/>
        </w:rPr>
        <w:t>навантаження</w:t>
      </w:r>
      <w:r>
        <w:t></w:t>
      </w:r>
      <w:r>
        <w:rPr>
          <w:rFonts w:hint="eastAsia"/>
        </w:rPr>
        <w:t>в</w:t>
      </w:r>
      <w:r>
        <w:t></w:t>
      </w:r>
      <w:r>
        <w:rPr>
          <w:rFonts w:hint="eastAsia"/>
        </w:rPr>
        <w:t>міні</w:t>
      </w:r>
      <w:r>
        <w:t></w:t>
      </w:r>
      <w:r>
        <w:rPr>
          <w:rFonts w:hint="eastAsia"/>
        </w:rPr>
        <w:t>текстах</w:t>
      </w:r>
      <w:r>
        <w:t></w:t>
      </w:r>
      <w:r>
        <w:rPr>
          <w:rFonts w:hint="eastAsia"/>
        </w:rPr>
        <w:t>переважно</w:t>
      </w:r>
      <w:r>
        <w:t></w:t>
      </w:r>
      <w:r>
        <w:rPr>
          <w:rFonts w:hint="eastAsia"/>
        </w:rPr>
        <w:t>несуть</w:t>
      </w:r>
      <w:r>
        <w:t></w:t>
      </w:r>
      <w:r>
        <w:rPr>
          <w:rFonts w:hint="eastAsia"/>
        </w:rPr>
        <w:t>позитивні</w:t>
      </w:r>
      <w:r>
        <w:t></w:t>
      </w:r>
      <w:r>
        <w:rPr>
          <w:rFonts w:hint="eastAsia"/>
        </w:rPr>
        <w:t>та</w:t>
      </w:r>
    </w:p>
    <w:p w:rsidR="00B63B93" w:rsidRDefault="00B63B93" w:rsidP="00B63B93">
      <w:r>
        <w:t></w:t>
      </w:r>
      <w:r>
        <w:t></w:t>
      </w:r>
      <w:r>
        <w:t></w:t>
      </w:r>
    </w:p>
    <w:p w:rsidR="00B63B93" w:rsidRDefault="00B63B93" w:rsidP="00B63B93">
      <w:r>
        <w:rPr>
          <w:rFonts w:hint="eastAsia"/>
        </w:rPr>
        <w:t>негативні</w:t>
      </w:r>
      <w:r>
        <w:t></w:t>
      </w:r>
      <w:r>
        <w:rPr>
          <w:rFonts w:hint="eastAsia"/>
        </w:rPr>
        <w:t>оцінки</w:t>
      </w:r>
      <w:r>
        <w:t></w:t>
      </w:r>
      <w:r>
        <w:rPr>
          <w:rFonts w:hint="eastAsia"/>
        </w:rPr>
        <w:t>предмета</w:t>
      </w:r>
      <w:r>
        <w:t></w:t>
      </w:r>
      <w:r>
        <w:rPr>
          <w:rFonts w:hint="eastAsia"/>
        </w:rPr>
        <w:t>розмови</w:t>
      </w:r>
      <w:r>
        <w:t></w:t>
      </w:r>
      <w:r>
        <w:t></w:t>
      </w:r>
      <w:r>
        <w:rPr>
          <w:rFonts w:hint="eastAsia"/>
        </w:rPr>
        <w:t>надавати</w:t>
      </w:r>
      <w:r>
        <w:t></w:t>
      </w:r>
      <w:r>
        <w:rPr>
          <w:rFonts w:hint="eastAsia"/>
        </w:rPr>
        <w:t>їх</w:t>
      </w:r>
      <w:r>
        <w:t></w:t>
      </w:r>
      <w:r>
        <w:rPr>
          <w:rFonts w:hint="eastAsia"/>
        </w:rPr>
        <w:t>можуть</w:t>
      </w:r>
      <w:r>
        <w:t></w:t>
      </w:r>
      <w:r>
        <w:rPr>
          <w:rFonts w:hint="eastAsia"/>
        </w:rPr>
        <w:t>як</w:t>
      </w:r>
      <w:r>
        <w:t></w:t>
      </w:r>
      <w:r>
        <w:rPr>
          <w:rFonts w:hint="eastAsia"/>
        </w:rPr>
        <w:t>автори</w:t>
      </w:r>
      <w:r>
        <w:t></w:t>
      </w:r>
      <w:r>
        <w:rPr>
          <w:rFonts w:hint="eastAsia"/>
        </w:rPr>
        <w:t>матеріалів</w:t>
      </w:r>
      <w:r>
        <w:t></w:t>
      </w:r>
    </w:p>
    <w:p w:rsidR="00B63B93" w:rsidRDefault="00B63B93" w:rsidP="00B63B93">
      <w:r>
        <w:rPr>
          <w:rFonts w:hint="eastAsia"/>
        </w:rPr>
        <w:t>так</w:t>
      </w:r>
      <w:r>
        <w:t></w:t>
      </w:r>
      <w:r>
        <w:rPr>
          <w:rFonts w:hint="eastAsia"/>
        </w:rPr>
        <w:t>і</w:t>
      </w:r>
      <w:r>
        <w:t></w:t>
      </w:r>
      <w:r>
        <w:rPr>
          <w:rFonts w:hint="eastAsia"/>
        </w:rPr>
        <w:t>експерти</w:t>
      </w:r>
      <w:r>
        <w:t></w:t>
      </w:r>
      <w:r>
        <w:t></w:t>
      </w:r>
      <w:r>
        <w:rPr>
          <w:rFonts w:hint="eastAsia"/>
        </w:rPr>
        <w:t>У</w:t>
      </w:r>
      <w:r>
        <w:t></w:t>
      </w:r>
      <w:r>
        <w:rPr>
          <w:rFonts w:hint="eastAsia"/>
        </w:rPr>
        <w:t>міні</w:t>
      </w:r>
      <w:r>
        <w:t></w:t>
      </w:r>
      <w:r>
        <w:rPr>
          <w:rFonts w:hint="eastAsia"/>
        </w:rPr>
        <w:t>текстах</w:t>
      </w:r>
      <w:r>
        <w:t></w:t>
      </w:r>
      <w:r>
        <w:rPr>
          <w:rFonts w:hint="eastAsia"/>
        </w:rPr>
        <w:t>інформаційного</w:t>
      </w:r>
      <w:r>
        <w:t></w:t>
      </w:r>
      <w:r>
        <w:rPr>
          <w:rFonts w:hint="eastAsia"/>
        </w:rPr>
        <w:t>характеру</w:t>
      </w:r>
      <w:r>
        <w:t></w:t>
      </w:r>
      <w:r>
        <w:rPr>
          <w:rFonts w:hint="eastAsia"/>
        </w:rPr>
        <w:t>переважають</w:t>
      </w:r>
    </w:p>
    <w:p w:rsidR="00B63B93" w:rsidRDefault="00B63B93" w:rsidP="00B63B93">
      <w:r>
        <w:rPr>
          <w:rFonts w:hint="eastAsia"/>
        </w:rPr>
        <w:t>нейтральні</w:t>
      </w:r>
      <w:r>
        <w:t></w:t>
      </w:r>
      <w:r>
        <w:rPr>
          <w:rFonts w:hint="eastAsia"/>
        </w:rPr>
        <w:t>емоції</w:t>
      </w:r>
      <w:r>
        <w:t></w:t>
      </w:r>
      <w:r>
        <w:t></w:t>
      </w:r>
      <w:r>
        <w:rPr>
          <w:rFonts w:hint="eastAsia"/>
        </w:rPr>
        <w:t>в</w:t>
      </w:r>
      <w:r>
        <w:t></w:t>
      </w:r>
      <w:r>
        <w:rPr>
          <w:rFonts w:hint="eastAsia"/>
        </w:rPr>
        <w:t>ТМФ</w:t>
      </w:r>
      <w:r>
        <w:t></w:t>
      </w:r>
      <w:r>
        <w:rPr>
          <w:rFonts w:hint="eastAsia"/>
        </w:rPr>
        <w:t>рекламного</w:t>
      </w:r>
      <w:r>
        <w:t></w:t>
      </w:r>
      <w:r>
        <w:rPr>
          <w:rFonts w:hint="eastAsia"/>
        </w:rPr>
        <w:t>спрямування</w:t>
      </w:r>
      <w:r>
        <w:t></w:t>
      </w:r>
      <w:r>
        <w:rPr>
          <w:rFonts w:hint="eastAsia"/>
        </w:rPr>
        <w:t>–</w:t>
      </w:r>
      <w:r>
        <w:t></w:t>
      </w:r>
      <w:r>
        <w:rPr>
          <w:rFonts w:hint="eastAsia"/>
        </w:rPr>
        <w:t>позитивні</w:t>
      </w:r>
      <w:r>
        <w:t></w:t>
      </w:r>
      <w:r>
        <w:rPr>
          <w:rFonts w:hint="eastAsia"/>
        </w:rPr>
        <w:t>оцінки</w:t>
      </w:r>
      <w:r>
        <w:t></w:t>
      </w:r>
    </w:p>
    <w:p w:rsidR="00B63B93" w:rsidRDefault="00B63B93" w:rsidP="00B63B93">
      <w:r>
        <w:rPr>
          <w:rFonts w:hint="eastAsia"/>
        </w:rPr>
        <w:t>тексти</w:t>
      </w:r>
      <w:r>
        <w:t></w:t>
      </w:r>
      <w:r>
        <w:rPr>
          <w:rFonts w:hint="eastAsia"/>
        </w:rPr>
        <w:t>з</w:t>
      </w:r>
      <w:r>
        <w:t></w:t>
      </w:r>
      <w:r>
        <w:rPr>
          <w:rFonts w:hint="eastAsia"/>
        </w:rPr>
        <w:t>елементами</w:t>
      </w:r>
      <w:r>
        <w:t></w:t>
      </w:r>
      <w:r>
        <w:rPr>
          <w:rFonts w:hint="eastAsia"/>
        </w:rPr>
        <w:t>аналітики</w:t>
      </w:r>
      <w:r>
        <w:t></w:t>
      </w:r>
      <w:r>
        <w:rPr>
          <w:rFonts w:hint="eastAsia"/>
        </w:rPr>
        <w:t>можуть</w:t>
      </w:r>
      <w:r>
        <w:t></w:t>
      </w:r>
      <w:r>
        <w:rPr>
          <w:rFonts w:hint="eastAsia"/>
        </w:rPr>
        <w:t>містити</w:t>
      </w:r>
      <w:r>
        <w:t></w:t>
      </w:r>
      <w:r>
        <w:rPr>
          <w:rFonts w:hint="eastAsia"/>
        </w:rPr>
        <w:t>негативні</w:t>
      </w:r>
      <w:r>
        <w:t></w:t>
      </w:r>
      <w:r>
        <w:rPr>
          <w:rFonts w:hint="eastAsia"/>
        </w:rPr>
        <w:t>оцінки</w:t>
      </w:r>
      <w:r>
        <w:t></w:t>
      </w:r>
    </w:p>
    <w:p w:rsidR="00B63B93" w:rsidRDefault="00B63B93" w:rsidP="00B63B93">
      <w:r>
        <w:rPr>
          <w:rFonts w:hint="eastAsia"/>
        </w:rPr>
        <w:t>Увиразнюють</w:t>
      </w:r>
      <w:r>
        <w:t></w:t>
      </w:r>
      <w:r>
        <w:rPr>
          <w:rFonts w:hint="eastAsia"/>
        </w:rPr>
        <w:t>емоційно</w:t>
      </w:r>
      <w:r>
        <w:t></w:t>
      </w:r>
      <w:r>
        <w:rPr>
          <w:rFonts w:hint="eastAsia"/>
        </w:rPr>
        <w:t>експресивну</w:t>
      </w:r>
      <w:r>
        <w:t></w:t>
      </w:r>
      <w:r>
        <w:rPr>
          <w:rFonts w:hint="eastAsia"/>
        </w:rPr>
        <w:t>структуру</w:t>
      </w:r>
      <w:r>
        <w:t></w:t>
      </w:r>
      <w:r>
        <w:rPr>
          <w:rFonts w:hint="eastAsia"/>
        </w:rPr>
        <w:t>ТМФ</w:t>
      </w:r>
      <w:r>
        <w:t></w:t>
      </w:r>
      <w:r>
        <w:rPr>
          <w:rFonts w:hint="eastAsia"/>
        </w:rPr>
        <w:t>також</w:t>
      </w:r>
      <w:r>
        <w:t></w:t>
      </w:r>
      <w:r>
        <w:rPr>
          <w:rFonts w:hint="eastAsia"/>
        </w:rPr>
        <w:t>використання</w:t>
      </w:r>
    </w:p>
    <w:p w:rsidR="00B63B93" w:rsidRDefault="00B63B93" w:rsidP="00B63B93">
      <w:r>
        <w:rPr>
          <w:rFonts w:hint="eastAsia"/>
        </w:rPr>
        <w:t>зображень</w:t>
      </w:r>
      <w:r>
        <w:t></w:t>
      </w:r>
      <w:r>
        <w:t></w:t>
      </w:r>
      <w:r>
        <w:rPr>
          <w:rFonts w:hint="eastAsia"/>
        </w:rPr>
        <w:t>фігур</w:t>
      </w:r>
      <w:r>
        <w:t></w:t>
      </w:r>
      <w:r>
        <w:rPr>
          <w:rFonts w:hint="eastAsia"/>
        </w:rPr>
        <w:t>експресивного</w:t>
      </w:r>
      <w:r>
        <w:t></w:t>
      </w:r>
      <w:r>
        <w:rPr>
          <w:rFonts w:hint="eastAsia"/>
        </w:rPr>
        <w:t>синтаксису</w:t>
      </w:r>
      <w:r>
        <w:t></w:t>
      </w:r>
      <w:r>
        <w:t></w:t>
      </w:r>
      <w:r>
        <w:rPr>
          <w:rFonts w:hint="eastAsia"/>
        </w:rPr>
        <w:t>спеціальний</w:t>
      </w:r>
      <w:r>
        <w:t></w:t>
      </w:r>
      <w:r>
        <w:rPr>
          <w:rFonts w:hint="eastAsia"/>
        </w:rPr>
        <w:t>добір</w:t>
      </w:r>
      <w:r>
        <w:t></w:t>
      </w:r>
      <w:r>
        <w:rPr>
          <w:rFonts w:hint="eastAsia"/>
        </w:rPr>
        <w:t>фактів</w:t>
      </w:r>
      <w:r>
        <w:t></w:t>
      </w:r>
    </w:p>
    <w:p w:rsidR="00B63B93" w:rsidRDefault="00B63B93" w:rsidP="00B63B93">
      <w:r>
        <w:rPr>
          <w:rFonts w:hint="eastAsia"/>
        </w:rPr>
        <w:t>деталей</w:t>
      </w:r>
      <w:r>
        <w:t></w:t>
      </w:r>
      <w:r>
        <w:t></w:t>
      </w:r>
      <w:r>
        <w:rPr>
          <w:rFonts w:hint="eastAsia"/>
        </w:rPr>
        <w:t>на</w:t>
      </w:r>
      <w:r>
        <w:t></w:t>
      </w:r>
      <w:r>
        <w:rPr>
          <w:rFonts w:hint="eastAsia"/>
        </w:rPr>
        <w:t>яких</w:t>
      </w:r>
      <w:r>
        <w:t></w:t>
      </w:r>
      <w:r>
        <w:rPr>
          <w:rFonts w:hint="eastAsia"/>
        </w:rPr>
        <w:t>адресанти</w:t>
      </w:r>
      <w:r>
        <w:t></w:t>
      </w:r>
      <w:r>
        <w:rPr>
          <w:rFonts w:hint="eastAsia"/>
        </w:rPr>
        <w:t>акцентують</w:t>
      </w:r>
      <w:r>
        <w:t></w:t>
      </w:r>
      <w:r>
        <w:rPr>
          <w:rFonts w:hint="eastAsia"/>
        </w:rPr>
        <w:t>увагу</w:t>
      </w:r>
      <w:r>
        <w:t></w:t>
      </w:r>
      <w:r>
        <w:rPr>
          <w:rFonts w:hint="eastAsia"/>
        </w:rPr>
        <w:t>читачів</w:t>
      </w:r>
      <w:r>
        <w:t></w:t>
      </w:r>
    </w:p>
    <w:p w:rsidR="00B63B93" w:rsidRDefault="00B63B93" w:rsidP="00B63B93">
      <w:r>
        <w:t></w:t>
      </w:r>
      <w:r>
        <w:t></w:t>
      </w:r>
      <w:r>
        <w:t></w:t>
      </w:r>
      <w:r>
        <w:rPr>
          <w:rFonts w:hint="eastAsia"/>
        </w:rPr>
        <w:t>Аналіз</w:t>
      </w:r>
      <w:r>
        <w:t></w:t>
      </w:r>
      <w:r>
        <w:rPr>
          <w:rFonts w:hint="eastAsia"/>
        </w:rPr>
        <w:t>міні</w:t>
      </w:r>
      <w:r>
        <w:t></w:t>
      </w:r>
      <w:r>
        <w:rPr>
          <w:rFonts w:hint="eastAsia"/>
        </w:rPr>
        <w:t>текстів</w:t>
      </w:r>
      <w:r>
        <w:t></w:t>
      </w:r>
      <w:r>
        <w:rPr>
          <w:rFonts w:hint="eastAsia"/>
        </w:rPr>
        <w:t>засвідчив</w:t>
      </w:r>
      <w:r>
        <w:t></w:t>
      </w:r>
      <w:r>
        <w:t></w:t>
      </w:r>
      <w:r>
        <w:rPr>
          <w:rFonts w:hint="eastAsia"/>
        </w:rPr>
        <w:t>що</w:t>
      </w:r>
      <w:r>
        <w:t></w:t>
      </w:r>
      <w:r>
        <w:rPr>
          <w:rFonts w:hint="eastAsia"/>
        </w:rPr>
        <w:t>двома</w:t>
      </w:r>
      <w:r>
        <w:t></w:t>
      </w:r>
      <w:r>
        <w:rPr>
          <w:rFonts w:hint="eastAsia"/>
        </w:rPr>
        <w:t>ключовими</w:t>
      </w:r>
      <w:r>
        <w:t></w:t>
      </w:r>
      <w:r>
        <w:rPr>
          <w:rFonts w:hint="eastAsia"/>
        </w:rPr>
        <w:t>завданнями</w:t>
      </w:r>
    </w:p>
    <w:p w:rsidR="00B63B93" w:rsidRDefault="00B63B93" w:rsidP="00B63B93">
      <w:r>
        <w:rPr>
          <w:rFonts w:hint="eastAsia"/>
        </w:rPr>
        <w:t>більшості</w:t>
      </w:r>
      <w:r>
        <w:t></w:t>
      </w:r>
      <w:r>
        <w:rPr>
          <w:rFonts w:hint="eastAsia"/>
        </w:rPr>
        <w:t>з</w:t>
      </w:r>
      <w:r>
        <w:t></w:t>
      </w:r>
      <w:r>
        <w:rPr>
          <w:rFonts w:hint="eastAsia"/>
        </w:rPr>
        <w:t>них</w:t>
      </w:r>
      <w:r>
        <w:t></w:t>
      </w:r>
      <w:r>
        <w:rPr>
          <w:rFonts w:hint="eastAsia"/>
        </w:rPr>
        <w:t>є</w:t>
      </w:r>
      <w:r>
        <w:t></w:t>
      </w:r>
      <w:r>
        <w:rPr>
          <w:rFonts w:hint="eastAsia"/>
        </w:rPr>
        <w:t>повідомлення</w:t>
      </w:r>
      <w:r>
        <w:t></w:t>
      </w:r>
      <w:r>
        <w:rPr>
          <w:rFonts w:hint="eastAsia"/>
        </w:rPr>
        <w:t>нової</w:t>
      </w:r>
      <w:r>
        <w:t></w:t>
      </w:r>
      <w:r>
        <w:rPr>
          <w:rFonts w:hint="eastAsia"/>
        </w:rPr>
        <w:t>інформації</w:t>
      </w:r>
      <w:r>
        <w:t></w:t>
      </w:r>
      <w:r>
        <w:rPr>
          <w:rFonts w:hint="eastAsia"/>
        </w:rPr>
        <w:t>та</w:t>
      </w:r>
      <w:r>
        <w:t></w:t>
      </w:r>
      <w:r>
        <w:rPr>
          <w:rFonts w:hint="eastAsia"/>
        </w:rPr>
        <w:t>вплив</w:t>
      </w:r>
      <w:r>
        <w:t></w:t>
      </w:r>
      <w:r>
        <w:rPr>
          <w:rFonts w:hint="eastAsia"/>
        </w:rPr>
        <w:t>на</w:t>
      </w:r>
      <w:r>
        <w:t></w:t>
      </w:r>
      <w:r>
        <w:rPr>
          <w:rFonts w:hint="eastAsia"/>
        </w:rPr>
        <w:t>читача</w:t>
      </w:r>
      <w:r>
        <w:t></w:t>
      </w:r>
    </w:p>
    <w:p w:rsidR="00B63B93" w:rsidRDefault="00B63B93" w:rsidP="00B63B93">
      <w:r>
        <w:rPr>
          <w:rFonts w:hint="eastAsia"/>
        </w:rPr>
        <w:t>стимулювання</w:t>
      </w:r>
      <w:r>
        <w:t></w:t>
      </w:r>
      <w:r>
        <w:rPr>
          <w:rFonts w:hint="eastAsia"/>
        </w:rPr>
        <w:t>його</w:t>
      </w:r>
      <w:r>
        <w:t></w:t>
      </w:r>
      <w:r>
        <w:rPr>
          <w:rFonts w:hint="eastAsia"/>
        </w:rPr>
        <w:t>до</w:t>
      </w:r>
      <w:r>
        <w:t></w:t>
      </w:r>
      <w:r>
        <w:rPr>
          <w:rFonts w:hint="eastAsia"/>
        </w:rPr>
        <w:t>певних</w:t>
      </w:r>
      <w:r>
        <w:t></w:t>
      </w:r>
      <w:r>
        <w:rPr>
          <w:rFonts w:hint="eastAsia"/>
        </w:rPr>
        <w:t>дій</w:t>
      </w:r>
      <w:r>
        <w:t></w:t>
      </w:r>
      <w:r>
        <w:t></w:t>
      </w:r>
      <w:r>
        <w:rPr>
          <w:rFonts w:hint="eastAsia"/>
        </w:rPr>
        <w:t>подивитися</w:t>
      </w:r>
      <w:r>
        <w:t></w:t>
      </w:r>
      <w:r>
        <w:rPr>
          <w:rFonts w:hint="eastAsia"/>
        </w:rPr>
        <w:t>фільм</w:t>
      </w:r>
      <w:r>
        <w:t></w:t>
      </w:r>
      <w:r>
        <w:t></w:t>
      </w:r>
      <w:r>
        <w:rPr>
          <w:rFonts w:hint="eastAsia"/>
        </w:rPr>
        <w:t>прочитати</w:t>
      </w:r>
      <w:r>
        <w:t></w:t>
      </w:r>
      <w:r>
        <w:rPr>
          <w:rFonts w:hint="eastAsia"/>
        </w:rPr>
        <w:t>книгу</w:t>
      </w:r>
      <w:r>
        <w:t></w:t>
      </w:r>
    </w:p>
    <w:p w:rsidR="00B63B93" w:rsidRDefault="00B63B93" w:rsidP="00B63B93">
      <w:r>
        <w:rPr>
          <w:rFonts w:hint="eastAsia"/>
        </w:rPr>
        <w:t>відвідати</w:t>
      </w:r>
      <w:r>
        <w:t></w:t>
      </w:r>
      <w:r>
        <w:rPr>
          <w:rFonts w:hint="eastAsia"/>
        </w:rPr>
        <w:t>захід</w:t>
      </w:r>
      <w:r>
        <w:t></w:t>
      </w:r>
      <w:r>
        <w:rPr>
          <w:rFonts w:hint="eastAsia"/>
        </w:rPr>
        <w:t>тощо</w:t>
      </w:r>
      <w:r>
        <w:t></w:t>
      </w:r>
      <w:r>
        <w:t></w:t>
      </w:r>
      <w:r>
        <w:t></w:t>
      </w:r>
      <w:r>
        <w:rPr>
          <w:rFonts w:hint="eastAsia"/>
        </w:rPr>
        <w:t>Основними</w:t>
      </w:r>
      <w:r>
        <w:t></w:t>
      </w:r>
      <w:r>
        <w:rPr>
          <w:rFonts w:hint="eastAsia"/>
        </w:rPr>
        <w:t>функціями</w:t>
      </w:r>
      <w:r>
        <w:t></w:t>
      </w:r>
      <w:r>
        <w:rPr>
          <w:rFonts w:hint="eastAsia"/>
        </w:rPr>
        <w:t>міні</w:t>
      </w:r>
      <w:r>
        <w:t></w:t>
      </w:r>
      <w:r>
        <w:rPr>
          <w:rFonts w:hint="eastAsia"/>
        </w:rPr>
        <w:t>текстів</w:t>
      </w:r>
      <w:r>
        <w:t></w:t>
      </w:r>
      <w:r>
        <w:rPr>
          <w:rFonts w:hint="eastAsia"/>
        </w:rPr>
        <w:t>є</w:t>
      </w:r>
      <w:r>
        <w:t></w:t>
      </w:r>
      <w:r>
        <w:rPr>
          <w:rFonts w:hint="eastAsia"/>
        </w:rPr>
        <w:t>інформаційна</w:t>
      </w:r>
      <w:r>
        <w:t></w:t>
      </w:r>
    </w:p>
    <w:p w:rsidR="00B63B93" w:rsidRDefault="00B63B93" w:rsidP="00B63B93">
      <w:r>
        <w:rPr>
          <w:rFonts w:hint="eastAsia"/>
        </w:rPr>
        <w:t>комунікативна</w:t>
      </w:r>
      <w:r>
        <w:t></w:t>
      </w:r>
      <w:r>
        <w:rPr>
          <w:rFonts w:hint="eastAsia"/>
        </w:rPr>
        <w:t>та</w:t>
      </w:r>
      <w:r>
        <w:t></w:t>
      </w:r>
      <w:r>
        <w:rPr>
          <w:rFonts w:hint="eastAsia"/>
        </w:rPr>
        <w:t>функція</w:t>
      </w:r>
      <w:r>
        <w:t></w:t>
      </w:r>
      <w:r>
        <w:rPr>
          <w:rFonts w:hint="eastAsia"/>
        </w:rPr>
        <w:t>впливу</w:t>
      </w:r>
      <w:r>
        <w:t></w:t>
      </w:r>
      <w:r>
        <w:t></w:t>
      </w:r>
      <w:r>
        <w:rPr>
          <w:rFonts w:hint="eastAsia"/>
        </w:rPr>
        <w:t>додатковими</w:t>
      </w:r>
      <w:r>
        <w:t></w:t>
      </w:r>
      <w:r>
        <w:rPr>
          <w:rFonts w:hint="eastAsia"/>
        </w:rPr>
        <w:t>–</w:t>
      </w:r>
      <w:r>
        <w:t></w:t>
      </w:r>
      <w:r>
        <w:rPr>
          <w:rFonts w:hint="eastAsia"/>
        </w:rPr>
        <w:t>атрактивна</w:t>
      </w:r>
      <w:r>
        <w:t></w:t>
      </w:r>
      <w:r>
        <w:t></w:t>
      </w:r>
      <w:r>
        <w:rPr>
          <w:rFonts w:hint="eastAsia"/>
        </w:rPr>
        <w:t>відбіркова</w:t>
      </w:r>
      <w:r>
        <w:t></w:t>
      </w:r>
    </w:p>
    <w:p w:rsidR="00B63B93" w:rsidRDefault="00B63B93" w:rsidP="00B63B93">
      <w:r>
        <w:rPr>
          <w:rFonts w:hint="eastAsia"/>
        </w:rPr>
        <w:t>експресивна</w:t>
      </w:r>
      <w:r>
        <w:t></w:t>
      </w:r>
      <w:r>
        <w:t></w:t>
      </w:r>
      <w:r>
        <w:rPr>
          <w:rFonts w:hint="eastAsia"/>
        </w:rPr>
        <w:t>когнітивна</w:t>
      </w:r>
      <w:r>
        <w:t></w:t>
      </w:r>
      <w:r>
        <w:t></w:t>
      </w:r>
      <w:r>
        <w:rPr>
          <w:rFonts w:hint="eastAsia"/>
        </w:rPr>
        <w:t>фатична</w:t>
      </w:r>
      <w:r>
        <w:t></w:t>
      </w:r>
      <w:r>
        <w:t></w:t>
      </w:r>
      <w:r>
        <w:rPr>
          <w:rFonts w:hint="eastAsia"/>
        </w:rPr>
        <w:t>пояснювальна</w:t>
      </w:r>
      <w:r>
        <w:t></w:t>
      </w:r>
      <w:r>
        <w:t></w:t>
      </w:r>
      <w:r>
        <w:rPr>
          <w:rFonts w:hint="eastAsia"/>
        </w:rPr>
        <w:t>спонукальна</w:t>
      </w:r>
      <w:r>
        <w:t></w:t>
      </w:r>
      <w:r>
        <w:rPr>
          <w:rFonts w:hint="eastAsia"/>
        </w:rPr>
        <w:t>та</w:t>
      </w:r>
      <w:r>
        <w:t></w:t>
      </w:r>
      <w:r>
        <w:rPr>
          <w:rFonts w:hint="eastAsia"/>
        </w:rPr>
        <w:t>функція</w:t>
      </w:r>
    </w:p>
    <w:p w:rsidR="00B63B93" w:rsidRDefault="00B63B93" w:rsidP="00B63B93">
      <w:r>
        <w:rPr>
          <w:rFonts w:hint="eastAsia"/>
        </w:rPr>
        <w:t>інтригування</w:t>
      </w:r>
      <w:r>
        <w:t></w:t>
      </w:r>
    </w:p>
    <w:p w:rsidR="00B63B93" w:rsidRDefault="00B63B93" w:rsidP="00B63B93">
      <w:r>
        <w:t></w:t>
      </w:r>
      <w:r>
        <w:t></w:t>
      </w:r>
      <w:r>
        <w:t></w:t>
      </w:r>
      <w:r>
        <w:rPr>
          <w:rFonts w:hint="eastAsia"/>
        </w:rPr>
        <w:t>Невеликий</w:t>
      </w:r>
      <w:r>
        <w:t></w:t>
      </w:r>
      <w:r>
        <w:rPr>
          <w:rFonts w:hint="eastAsia"/>
        </w:rPr>
        <w:t>обсяг</w:t>
      </w:r>
      <w:r>
        <w:t></w:t>
      </w:r>
      <w:r>
        <w:rPr>
          <w:rFonts w:hint="eastAsia"/>
        </w:rPr>
        <w:t>та</w:t>
      </w:r>
      <w:r>
        <w:t></w:t>
      </w:r>
      <w:r>
        <w:rPr>
          <w:rFonts w:hint="eastAsia"/>
        </w:rPr>
        <w:t>стислість</w:t>
      </w:r>
      <w:r>
        <w:t></w:t>
      </w:r>
      <w:r>
        <w:rPr>
          <w:rFonts w:hint="eastAsia"/>
        </w:rPr>
        <w:t>викладу</w:t>
      </w:r>
      <w:r>
        <w:t></w:t>
      </w:r>
      <w:r>
        <w:rPr>
          <w:rFonts w:hint="eastAsia"/>
        </w:rPr>
        <w:t>інформації</w:t>
      </w:r>
      <w:r>
        <w:t></w:t>
      </w:r>
      <w:r>
        <w:rPr>
          <w:rFonts w:hint="eastAsia"/>
        </w:rPr>
        <w:t>ТМФ</w:t>
      </w:r>
      <w:r>
        <w:t></w:t>
      </w:r>
      <w:r>
        <w:rPr>
          <w:rFonts w:hint="eastAsia"/>
        </w:rPr>
        <w:t>детермінують</w:t>
      </w:r>
    </w:p>
    <w:p w:rsidR="00B63B93" w:rsidRDefault="00B63B93" w:rsidP="00B63B93">
      <w:r>
        <w:rPr>
          <w:rFonts w:hint="eastAsia"/>
        </w:rPr>
        <w:t>їх</w:t>
      </w:r>
      <w:r>
        <w:t></w:t>
      </w:r>
      <w:r>
        <w:rPr>
          <w:rFonts w:hint="eastAsia"/>
        </w:rPr>
        <w:t>мовне</w:t>
      </w:r>
      <w:r>
        <w:t></w:t>
      </w:r>
      <w:r>
        <w:rPr>
          <w:rFonts w:hint="eastAsia"/>
        </w:rPr>
        <w:t>наповнення</w:t>
      </w:r>
      <w:r>
        <w:t></w:t>
      </w:r>
      <w:r>
        <w:t></w:t>
      </w:r>
      <w:r>
        <w:rPr>
          <w:rFonts w:hint="eastAsia"/>
        </w:rPr>
        <w:t>Міні</w:t>
      </w:r>
      <w:r>
        <w:t></w:t>
      </w:r>
      <w:r>
        <w:rPr>
          <w:rFonts w:hint="eastAsia"/>
        </w:rPr>
        <w:t>тексти</w:t>
      </w:r>
      <w:r>
        <w:t></w:t>
      </w:r>
      <w:r>
        <w:rPr>
          <w:rFonts w:hint="eastAsia"/>
        </w:rPr>
        <w:t>характеризуються</w:t>
      </w:r>
      <w:r>
        <w:t></w:t>
      </w:r>
      <w:r>
        <w:rPr>
          <w:rFonts w:hint="eastAsia"/>
        </w:rPr>
        <w:t>лаконізмом</w:t>
      </w:r>
      <w:r>
        <w:t></w:t>
      </w:r>
      <w:r>
        <w:t></w:t>
      </w:r>
      <w:r>
        <w:rPr>
          <w:rFonts w:hint="eastAsia"/>
        </w:rPr>
        <w:t>точністю</w:t>
      </w:r>
    </w:p>
    <w:p w:rsidR="00B63B93" w:rsidRDefault="00B63B93" w:rsidP="00B63B93">
      <w:r>
        <w:rPr>
          <w:rFonts w:hint="eastAsia"/>
        </w:rPr>
        <w:t>висловлювання</w:t>
      </w:r>
      <w:r>
        <w:t></w:t>
      </w:r>
      <w:r>
        <w:t></w:t>
      </w:r>
      <w:r>
        <w:rPr>
          <w:rFonts w:hint="eastAsia"/>
        </w:rPr>
        <w:t>підвищеною</w:t>
      </w:r>
      <w:r>
        <w:t></w:t>
      </w:r>
      <w:r>
        <w:rPr>
          <w:rFonts w:hint="eastAsia"/>
        </w:rPr>
        <w:t>інформаційною</w:t>
      </w:r>
      <w:r>
        <w:t></w:t>
      </w:r>
      <w:r>
        <w:rPr>
          <w:rFonts w:hint="eastAsia"/>
        </w:rPr>
        <w:t>насиченістю</w:t>
      </w:r>
      <w:r>
        <w:t></w:t>
      </w:r>
      <w:r>
        <w:t></w:t>
      </w:r>
      <w:r>
        <w:rPr>
          <w:rFonts w:hint="eastAsia"/>
        </w:rPr>
        <w:t>Перед</w:t>
      </w:r>
      <w:r>
        <w:t></w:t>
      </w:r>
      <w:r>
        <w:rPr>
          <w:rFonts w:hint="eastAsia"/>
        </w:rPr>
        <w:t>авторами</w:t>
      </w:r>
    </w:p>
    <w:p w:rsidR="00B63B93" w:rsidRDefault="00B63B93" w:rsidP="00B63B93">
      <w:r>
        <w:rPr>
          <w:rFonts w:hint="eastAsia"/>
        </w:rPr>
        <w:t>стоїть</w:t>
      </w:r>
      <w:r>
        <w:t></w:t>
      </w:r>
      <w:r>
        <w:rPr>
          <w:rFonts w:hint="eastAsia"/>
        </w:rPr>
        <w:t>завдання</w:t>
      </w:r>
      <w:r>
        <w:t></w:t>
      </w:r>
      <w:r>
        <w:rPr>
          <w:rFonts w:hint="eastAsia"/>
        </w:rPr>
        <w:t>привернути</w:t>
      </w:r>
      <w:r>
        <w:t></w:t>
      </w:r>
      <w:r>
        <w:rPr>
          <w:rFonts w:hint="eastAsia"/>
        </w:rPr>
        <w:t>увагу</w:t>
      </w:r>
      <w:r>
        <w:t></w:t>
      </w:r>
      <w:r>
        <w:rPr>
          <w:rFonts w:hint="eastAsia"/>
        </w:rPr>
        <w:t>аудиторії</w:t>
      </w:r>
      <w:r>
        <w:t></w:t>
      </w:r>
      <w:r>
        <w:t></w:t>
      </w:r>
      <w:r>
        <w:rPr>
          <w:rFonts w:hint="eastAsia"/>
        </w:rPr>
        <w:t>використовуючи</w:t>
      </w:r>
      <w:r>
        <w:t></w:t>
      </w:r>
      <w:r>
        <w:rPr>
          <w:rFonts w:hint="eastAsia"/>
        </w:rPr>
        <w:t>мінімум</w:t>
      </w:r>
    </w:p>
    <w:p w:rsidR="00B63B93" w:rsidRDefault="00B63B93" w:rsidP="00B63B93">
      <w:r>
        <w:rPr>
          <w:rFonts w:hint="eastAsia"/>
        </w:rPr>
        <w:t>мовних</w:t>
      </w:r>
      <w:r>
        <w:t></w:t>
      </w:r>
      <w:r>
        <w:rPr>
          <w:rFonts w:hint="eastAsia"/>
        </w:rPr>
        <w:t>засобів</w:t>
      </w:r>
      <w:r>
        <w:t></w:t>
      </w:r>
      <w:r>
        <w:t></w:t>
      </w:r>
      <w:r>
        <w:rPr>
          <w:rFonts w:hint="eastAsia"/>
        </w:rPr>
        <w:t>саме</w:t>
      </w:r>
      <w:r>
        <w:t></w:t>
      </w:r>
      <w:r>
        <w:rPr>
          <w:rFonts w:hint="eastAsia"/>
        </w:rPr>
        <w:t>тому</w:t>
      </w:r>
      <w:r>
        <w:t></w:t>
      </w:r>
      <w:r>
        <w:rPr>
          <w:rFonts w:hint="eastAsia"/>
        </w:rPr>
        <w:t>адресанти</w:t>
      </w:r>
      <w:r>
        <w:t></w:t>
      </w:r>
      <w:r>
        <w:rPr>
          <w:rFonts w:hint="eastAsia"/>
        </w:rPr>
        <w:t>широко</w:t>
      </w:r>
      <w:r>
        <w:t></w:t>
      </w:r>
      <w:r>
        <w:rPr>
          <w:rFonts w:hint="eastAsia"/>
        </w:rPr>
        <w:t>вживають</w:t>
      </w:r>
      <w:r>
        <w:t></w:t>
      </w:r>
      <w:r>
        <w:rPr>
          <w:rFonts w:hint="eastAsia"/>
        </w:rPr>
        <w:t>прийоми</w:t>
      </w:r>
      <w:r>
        <w:t></w:t>
      </w:r>
      <w:r>
        <w:t></w:t>
      </w:r>
      <w:r>
        <w:rPr>
          <w:rFonts w:hint="eastAsia"/>
        </w:rPr>
        <w:t>що</w:t>
      </w:r>
    </w:p>
    <w:p w:rsidR="00B63B93" w:rsidRDefault="00B63B93" w:rsidP="00B63B93">
      <w:r>
        <w:rPr>
          <w:rFonts w:hint="eastAsia"/>
        </w:rPr>
        <w:t>допомагають</w:t>
      </w:r>
      <w:r>
        <w:t></w:t>
      </w:r>
      <w:r>
        <w:rPr>
          <w:rFonts w:hint="eastAsia"/>
        </w:rPr>
        <w:t>точно</w:t>
      </w:r>
      <w:r>
        <w:t></w:t>
      </w:r>
      <w:r>
        <w:rPr>
          <w:rFonts w:hint="eastAsia"/>
        </w:rPr>
        <w:t>та</w:t>
      </w:r>
      <w:r>
        <w:t></w:t>
      </w:r>
      <w:r>
        <w:rPr>
          <w:rFonts w:hint="eastAsia"/>
        </w:rPr>
        <w:t>коротко</w:t>
      </w:r>
      <w:r>
        <w:t></w:t>
      </w:r>
      <w:r>
        <w:rPr>
          <w:rFonts w:hint="eastAsia"/>
        </w:rPr>
        <w:t>передати</w:t>
      </w:r>
      <w:r>
        <w:t></w:t>
      </w:r>
      <w:r>
        <w:rPr>
          <w:rFonts w:hint="eastAsia"/>
        </w:rPr>
        <w:t>основну</w:t>
      </w:r>
      <w:r>
        <w:t></w:t>
      </w:r>
      <w:r>
        <w:rPr>
          <w:rFonts w:hint="eastAsia"/>
        </w:rPr>
        <w:t>думку</w:t>
      </w:r>
      <w:r>
        <w:t></w:t>
      </w:r>
      <w:r>
        <w:t></w:t>
      </w:r>
      <w:r>
        <w:rPr>
          <w:rFonts w:hint="eastAsia"/>
        </w:rPr>
        <w:t>посилити</w:t>
      </w:r>
      <w:r>
        <w:t></w:t>
      </w:r>
      <w:r>
        <w:rPr>
          <w:rFonts w:hint="eastAsia"/>
        </w:rPr>
        <w:t>інтерес</w:t>
      </w:r>
      <w:r>
        <w:t></w:t>
      </w:r>
      <w:r>
        <w:rPr>
          <w:rFonts w:hint="eastAsia"/>
        </w:rPr>
        <w:t>до</w:t>
      </w:r>
    </w:p>
    <w:p w:rsidR="00B63B93" w:rsidRDefault="00B63B93" w:rsidP="00B63B93">
      <w:r>
        <w:rPr>
          <w:rFonts w:hint="eastAsia"/>
        </w:rPr>
        <w:t>зображеного</w:t>
      </w:r>
      <w:r>
        <w:t></w:t>
      </w:r>
      <w:r>
        <w:t></w:t>
      </w:r>
      <w:r>
        <w:rPr>
          <w:rFonts w:hint="eastAsia"/>
        </w:rPr>
        <w:t>акцентувати</w:t>
      </w:r>
      <w:r>
        <w:t></w:t>
      </w:r>
      <w:r>
        <w:rPr>
          <w:rFonts w:hint="eastAsia"/>
        </w:rPr>
        <w:t>увагу</w:t>
      </w:r>
      <w:r>
        <w:t></w:t>
      </w:r>
      <w:r>
        <w:rPr>
          <w:rFonts w:hint="eastAsia"/>
        </w:rPr>
        <w:t>на</w:t>
      </w:r>
      <w:r>
        <w:t></w:t>
      </w:r>
      <w:r>
        <w:rPr>
          <w:rFonts w:hint="eastAsia"/>
        </w:rPr>
        <w:t>важливих</w:t>
      </w:r>
      <w:r>
        <w:t></w:t>
      </w:r>
      <w:r>
        <w:rPr>
          <w:rFonts w:hint="eastAsia"/>
        </w:rPr>
        <w:t>моментах</w:t>
      </w:r>
      <w:r>
        <w:t></w:t>
      </w:r>
      <w:r>
        <w:t></w:t>
      </w:r>
      <w:r>
        <w:rPr>
          <w:rFonts w:hint="eastAsia"/>
        </w:rPr>
        <w:t>Вживання</w:t>
      </w:r>
      <w:r>
        <w:t></w:t>
      </w:r>
      <w:r>
        <w:rPr>
          <w:rFonts w:hint="eastAsia"/>
        </w:rPr>
        <w:t>афіксів</w:t>
      </w:r>
    </w:p>
    <w:p w:rsidR="00B63B93" w:rsidRDefault="00B63B93" w:rsidP="00B63B93">
      <w:r>
        <w:rPr>
          <w:rFonts w:hint="eastAsia"/>
        </w:rPr>
        <w:t>дозволяє</w:t>
      </w:r>
      <w:r>
        <w:t></w:t>
      </w:r>
      <w:r>
        <w:rPr>
          <w:rFonts w:hint="eastAsia"/>
        </w:rPr>
        <w:t>передати</w:t>
      </w:r>
      <w:r>
        <w:t></w:t>
      </w:r>
      <w:r>
        <w:rPr>
          <w:rFonts w:hint="eastAsia"/>
        </w:rPr>
        <w:t>доброзичливо</w:t>
      </w:r>
      <w:r>
        <w:t></w:t>
      </w:r>
      <w:r>
        <w:rPr>
          <w:rFonts w:hint="eastAsia"/>
        </w:rPr>
        <w:t>схвальні</w:t>
      </w:r>
      <w:r>
        <w:t></w:t>
      </w:r>
      <w:r>
        <w:rPr>
          <w:rFonts w:hint="eastAsia"/>
        </w:rPr>
        <w:t>або</w:t>
      </w:r>
      <w:r>
        <w:t></w:t>
      </w:r>
      <w:r>
        <w:rPr>
          <w:rFonts w:hint="eastAsia"/>
        </w:rPr>
        <w:t>зменшено</w:t>
      </w:r>
      <w:r>
        <w:t></w:t>
      </w:r>
      <w:r>
        <w:rPr>
          <w:rFonts w:hint="eastAsia"/>
        </w:rPr>
        <w:t>зневажливі</w:t>
      </w:r>
    </w:p>
    <w:p w:rsidR="00B63B93" w:rsidRDefault="00B63B93" w:rsidP="00B63B93">
      <w:r>
        <w:rPr>
          <w:rFonts w:hint="eastAsia"/>
        </w:rPr>
        <w:t>емоційно</w:t>
      </w:r>
      <w:r>
        <w:t></w:t>
      </w:r>
      <w:r>
        <w:rPr>
          <w:rFonts w:hint="eastAsia"/>
        </w:rPr>
        <w:t>оцінні</w:t>
      </w:r>
      <w:r>
        <w:t></w:t>
      </w:r>
      <w:r>
        <w:rPr>
          <w:rFonts w:hint="eastAsia"/>
        </w:rPr>
        <w:t>конотації</w:t>
      </w:r>
      <w:r>
        <w:t></w:t>
      </w:r>
      <w:r>
        <w:t></w:t>
      </w:r>
      <w:r>
        <w:rPr>
          <w:rFonts w:hint="eastAsia"/>
        </w:rPr>
        <w:t>Ємно</w:t>
      </w:r>
      <w:r>
        <w:t></w:t>
      </w:r>
      <w:r>
        <w:rPr>
          <w:rFonts w:hint="eastAsia"/>
        </w:rPr>
        <w:t>передати</w:t>
      </w:r>
      <w:r>
        <w:t></w:t>
      </w:r>
      <w:r>
        <w:rPr>
          <w:rFonts w:hint="eastAsia"/>
        </w:rPr>
        <w:t>зміст</w:t>
      </w:r>
      <w:r>
        <w:t></w:t>
      </w:r>
      <w:r>
        <w:rPr>
          <w:rFonts w:hint="eastAsia"/>
        </w:rPr>
        <w:t>авторам</w:t>
      </w:r>
      <w:r>
        <w:t></w:t>
      </w:r>
      <w:r>
        <w:rPr>
          <w:rFonts w:hint="eastAsia"/>
        </w:rPr>
        <w:t>міні</w:t>
      </w:r>
      <w:r>
        <w:t></w:t>
      </w:r>
      <w:r>
        <w:rPr>
          <w:rFonts w:hint="eastAsia"/>
        </w:rPr>
        <w:t>текстів</w:t>
      </w:r>
    </w:p>
    <w:p w:rsidR="00B63B93" w:rsidRDefault="00B63B93" w:rsidP="00B63B93">
      <w:r>
        <w:rPr>
          <w:rFonts w:hint="eastAsia"/>
        </w:rPr>
        <w:t>допомагає</w:t>
      </w:r>
      <w:r>
        <w:t></w:t>
      </w:r>
      <w:r>
        <w:rPr>
          <w:rFonts w:hint="eastAsia"/>
        </w:rPr>
        <w:t>використання</w:t>
      </w:r>
      <w:r>
        <w:t></w:t>
      </w:r>
      <w:r>
        <w:rPr>
          <w:rFonts w:hint="eastAsia"/>
        </w:rPr>
        <w:t>стилістично</w:t>
      </w:r>
      <w:r>
        <w:t></w:t>
      </w:r>
      <w:r>
        <w:rPr>
          <w:rFonts w:hint="eastAsia"/>
        </w:rPr>
        <w:t>забарвленої</w:t>
      </w:r>
      <w:r>
        <w:t></w:t>
      </w:r>
      <w:r>
        <w:rPr>
          <w:rFonts w:hint="eastAsia"/>
        </w:rPr>
        <w:t>лексики</w:t>
      </w:r>
      <w:r>
        <w:t></w:t>
      </w:r>
      <w:r>
        <w:t></w:t>
      </w:r>
      <w:r>
        <w:rPr>
          <w:rFonts w:hint="eastAsia"/>
        </w:rPr>
        <w:t>посилює</w:t>
      </w:r>
    </w:p>
    <w:p w:rsidR="00B63B93" w:rsidRDefault="00B63B93" w:rsidP="00B63B93">
      <w:r>
        <w:rPr>
          <w:rFonts w:hint="eastAsia"/>
        </w:rPr>
        <w:t>емоційний</w:t>
      </w:r>
      <w:r>
        <w:t></w:t>
      </w:r>
      <w:r>
        <w:rPr>
          <w:rFonts w:hint="eastAsia"/>
        </w:rPr>
        <w:t>вплив</w:t>
      </w:r>
      <w:r>
        <w:t></w:t>
      </w:r>
      <w:r>
        <w:rPr>
          <w:rFonts w:hint="eastAsia"/>
        </w:rPr>
        <w:t>на</w:t>
      </w:r>
      <w:r>
        <w:t></w:t>
      </w:r>
      <w:r>
        <w:rPr>
          <w:rFonts w:hint="eastAsia"/>
        </w:rPr>
        <w:t>читача</w:t>
      </w:r>
      <w:r>
        <w:t></w:t>
      </w:r>
      <w:r>
        <w:t></w:t>
      </w:r>
      <w:r>
        <w:rPr>
          <w:rFonts w:hint="eastAsia"/>
        </w:rPr>
        <w:t>увиразнює</w:t>
      </w:r>
      <w:r>
        <w:t></w:t>
      </w:r>
      <w:r>
        <w:rPr>
          <w:rFonts w:hint="eastAsia"/>
        </w:rPr>
        <w:t>розповідь</w:t>
      </w:r>
      <w:r>
        <w:t></w:t>
      </w:r>
      <w:r>
        <w:t></w:t>
      </w:r>
      <w:r>
        <w:t></w:t>
      </w:r>
      <w:r>
        <w:rPr>
          <w:rFonts w:hint="eastAsia"/>
        </w:rPr>
        <w:t>художніх</w:t>
      </w:r>
      <w:r>
        <w:t></w:t>
      </w:r>
      <w:r>
        <w:rPr>
          <w:rFonts w:hint="eastAsia"/>
        </w:rPr>
        <w:t>засобів</w:t>
      </w:r>
    </w:p>
    <w:p w:rsidR="00B63B93" w:rsidRDefault="00B63B93" w:rsidP="00B63B93">
      <w:r>
        <w:t></w:t>
      </w:r>
      <w:r>
        <w:rPr>
          <w:rFonts w:hint="eastAsia"/>
        </w:rPr>
        <w:t>зосереджують</w:t>
      </w:r>
      <w:r>
        <w:t></w:t>
      </w:r>
      <w:r>
        <w:rPr>
          <w:rFonts w:hint="eastAsia"/>
        </w:rPr>
        <w:t>увагу</w:t>
      </w:r>
      <w:r>
        <w:t></w:t>
      </w:r>
      <w:r>
        <w:rPr>
          <w:rFonts w:hint="eastAsia"/>
        </w:rPr>
        <w:t>на</w:t>
      </w:r>
      <w:r>
        <w:t></w:t>
      </w:r>
      <w:r>
        <w:rPr>
          <w:rFonts w:hint="eastAsia"/>
        </w:rPr>
        <w:t>певній</w:t>
      </w:r>
      <w:r>
        <w:t></w:t>
      </w:r>
      <w:r>
        <w:rPr>
          <w:rFonts w:hint="eastAsia"/>
        </w:rPr>
        <w:t>якості</w:t>
      </w:r>
      <w:r>
        <w:t></w:t>
      </w:r>
      <w:r>
        <w:t></w:t>
      </w:r>
      <w:r>
        <w:rPr>
          <w:rFonts w:hint="eastAsia"/>
        </w:rPr>
        <w:t>надають</w:t>
      </w:r>
      <w:r>
        <w:t></w:t>
      </w:r>
      <w:r>
        <w:rPr>
          <w:rFonts w:hint="eastAsia"/>
        </w:rPr>
        <w:t>динамізму</w:t>
      </w:r>
      <w:r>
        <w:t></w:t>
      </w:r>
      <w:r>
        <w:rPr>
          <w:rFonts w:hint="eastAsia"/>
        </w:rPr>
        <w:t>переносним</w:t>
      </w:r>
    </w:p>
    <w:p w:rsidR="00B63B93" w:rsidRDefault="00B63B93" w:rsidP="00B63B93">
      <w:r>
        <w:rPr>
          <w:rFonts w:hint="eastAsia"/>
        </w:rPr>
        <w:t>ознакам</w:t>
      </w:r>
      <w:r>
        <w:t></w:t>
      </w:r>
      <w:r>
        <w:t></w:t>
      </w:r>
      <w:r>
        <w:rPr>
          <w:rFonts w:hint="eastAsia"/>
        </w:rPr>
        <w:t>підкреслюють</w:t>
      </w:r>
      <w:r>
        <w:t></w:t>
      </w:r>
      <w:r>
        <w:rPr>
          <w:rFonts w:hint="eastAsia"/>
        </w:rPr>
        <w:t>характеристики</w:t>
      </w:r>
      <w:r>
        <w:t></w:t>
      </w:r>
      <w:r>
        <w:rPr>
          <w:rFonts w:hint="eastAsia"/>
        </w:rPr>
        <w:t>зображеного</w:t>
      </w:r>
      <w:r>
        <w:t></w:t>
      </w:r>
      <w:r>
        <w:t></w:t>
      </w:r>
      <w:r>
        <w:t></w:t>
      </w:r>
      <w:r>
        <w:rPr>
          <w:rFonts w:hint="eastAsia"/>
        </w:rPr>
        <w:t>фразеологізмів</w:t>
      </w:r>
      <w:r>
        <w:t></w:t>
      </w:r>
    </w:p>
    <w:p w:rsidR="00B63B93" w:rsidRDefault="00B63B93" w:rsidP="00B63B93">
      <w:r>
        <w:rPr>
          <w:rFonts w:hint="eastAsia"/>
        </w:rPr>
        <w:t>приказок</w:t>
      </w:r>
      <w:r>
        <w:t></w:t>
      </w:r>
      <w:r>
        <w:t></w:t>
      </w:r>
      <w:r>
        <w:rPr>
          <w:rFonts w:hint="eastAsia"/>
        </w:rPr>
        <w:t>афоризмів</w:t>
      </w:r>
      <w:r>
        <w:t></w:t>
      </w:r>
      <w:r>
        <w:t></w:t>
      </w:r>
      <w:r>
        <w:rPr>
          <w:rFonts w:hint="eastAsia"/>
        </w:rPr>
        <w:t>прислів’їв</w:t>
      </w:r>
      <w:r>
        <w:t></w:t>
      </w:r>
      <w:r>
        <w:t></w:t>
      </w:r>
      <w:r>
        <w:rPr>
          <w:rFonts w:hint="eastAsia"/>
        </w:rPr>
        <w:t>дозволяють</w:t>
      </w:r>
      <w:r>
        <w:t></w:t>
      </w:r>
      <w:r>
        <w:rPr>
          <w:rFonts w:hint="eastAsia"/>
        </w:rPr>
        <w:t>точно</w:t>
      </w:r>
      <w:r>
        <w:t></w:t>
      </w:r>
      <w:r>
        <w:rPr>
          <w:rFonts w:hint="eastAsia"/>
        </w:rPr>
        <w:t>окреслити</w:t>
      </w:r>
      <w:r>
        <w:t></w:t>
      </w:r>
      <w:r>
        <w:rPr>
          <w:rFonts w:hint="eastAsia"/>
        </w:rPr>
        <w:t>ситуацію</w:t>
      </w:r>
      <w:r>
        <w:t></w:t>
      </w:r>
    </w:p>
    <w:p w:rsidR="00B63B93" w:rsidRDefault="00B63B93" w:rsidP="00B63B93">
      <w:r>
        <w:rPr>
          <w:rFonts w:hint="eastAsia"/>
        </w:rPr>
        <w:t>охарактеризувати</w:t>
      </w:r>
      <w:r>
        <w:t></w:t>
      </w:r>
      <w:r>
        <w:rPr>
          <w:rFonts w:hint="eastAsia"/>
        </w:rPr>
        <w:t>інформаційний</w:t>
      </w:r>
      <w:r>
        <w:t></w:t>
      </w:r>
      <w:r>
        <w:rPr>
          <w:rFonts w:hint="eastAsia"/>
        </w:rPr>
        <w:t>продукт</w:t>
      </w:r>
      <w:r>
        <w:t></w:t>
      </w:r>
      <w:r>
        <w:t></w:t>
      </w:r>
      <w:r>
        <w:rPr>
          <w:rFonts w:hint="eastAsia"/>
        </w:rPr>
        <w:t>допомагають</w:t>
      </w:r>
      <w:r>
        <w:t></w:t>
      </w:r>
      <w:r>
        <w:rPr>
          <w:rFonts w:hint="eastAsia"/>
        </w:rPr>
        <w:t>передати</w:t>
      </w:r>
      <w:r>
        <w:t></w:t>
      </w:r>
      <w:r>
        <w:rPr>
          <w:rFonts w:hint="eastAsia"/>
        </w:rPr>
        <w:t>гостроту</w:t>
      </w:r>
      <w:r>
        <w:t></w:t>
      </w:r>
    </w:p>
    <w:p w:rsidR="00B63B93" w:rsidRDefault="00B63B93" w:rsidP="00B63B93">
      <w:r>
        <w:rPr>
          <w:rFonts w:hint="eastAsia"/>
        </w:rPr>
        <w:t>комічність</w:t>
      </w:r>
      <w:r>
        <w:t></w:t>
      </w:r>
      <w:r>
        <w:t></w:t>
      </w:r>
      <w:r>
        <w:rPr>
          <w:rFonts w:hint="eastAsia"/>
        </w:rPr>
        <w:t>неочікуваність</w:t>
      </w:r>
      <w:r>
        <w:t></w:t>
      </w:r>
      <w:r>
        <w:rPr>
          <w:rFonts w:hint="eastAsia"/>
        </w:rPr>
        <w:t>дії</w:t>
      </w:r>
      <w:r>
        <w:t></w:t>
      </w:r>
      <w:r>
        <w:t></w:t>
      </w:r>
      <w:r>
        <w:rPr>
          <w:rFonts w:hint="eastAsia"/>
        </w:rPr>
        <w:t>по</w:t>
      </w:r>
      <w:r>
        <w:t></w:t>
      </w:r>
      <w:r>
        <w:rPr>
          <w:rFonts w:hint="eastAsia"/>
        </w:rPr>
        <w:t>новому</w:t>
      </w:r>
      <w:r>
        <w:t></w:t>
      </w:r>
      <w:r>
        <w:rPr>
          <w:rFonts w:hint="eastAsia"/>
        </w:rPr>
        <w:t>інтерпретувати</w:t>
      </w:r>
      <w:r>
        <w:t></w:t>
      </w:r>
      <w:r>
        <w:rPr>
          <w:rFonts w:hint="eastAsia"/>
        </w:rPr>
        <w:t>відомі</w:t>
      </w:r>
      <w:r>
        <w:t></w:t>
      </w:r>
      <w:r>
        <w:rPr>
          <w:rFonts w:hint="eastAsia"/>
        </w:rPr>
        <w:t>речі</w:t>
      </w:r>
      <w:r>
        <w:t></w:t>
      </w:r>
      <w:r>
        <w:t></w:t>
      </w:r>
      <w:r>
        <w:t></w:t>
      </w:r>
      <w:r>
        <w:rPr>
          <w:rFonts w:hint="eastAsia"/>
        </w:rPr>
        <w:t>фігур</w:t>
      </w:r>
    </w:p>
    <w:p w:rsidR="00B63B93" w:rsidRDefault="00B63B93" w:rsidP="00B63B93">
      <w:r>
        <w:t></w:t>
      </w:r>
      <w:r>
        <w:t></w:t>
      </w:r>
      <w:r>
        <w:t></w:t>
      </w:r>
    </w:p>
    <w:p w:rsidR="00B63B93" w:rsidRDefault="00B63B93" w:rsidP="00B63B93">
      <w:r>
        <w:rPr>
          <w:rFonts w:hint="eastAsia"/>
        </w:rPr>
        <w:t>експресивного</w:t>
      </w:r>
      <w:r>
        <w:t></w:t>
      </w:r>
      <w:r>
        <w:rPr>
          <w:rFonts w:hint="eastAsia"/>
        </w:rPr>
        <w:t>синтаксису</w:t>
      </w:r>
      <w:r>
        <w:t></w:t>
      </w:r>
      <w:r>
        <w:t></w:t>
      </w:r>
      <w:r>
        <w:rPr>
          <w:rFonts w:hint="eastAsia"/>
        </w:rPr>
        <w:t>увиразнюють</w:t>
      </w:r>
      <w:r>
        <w:t></w:t>
      </w:r>
      <w:r>
        <w:rPr>
          <w:rFonts w:hint="eastAsia"/>
        </w:rPr>
        <w:t>розповідь</w:t>
      </w:r>
      <w:r>
        <w:t></w:t>
      </w:r>
      <w:r>
        <w:t></w:t>
      </w:r>
      <w:r>
        <w:rPr>
          <w:rFonts w:hint="eastAsia"/>
        </w:rPr>
        <w:t>уповільнюють</w:t>
      </w:r>
      <w:r>
        <w:t></w:t>
      </w:r>
      <w:r>
        <w:rPr>
          <w:rFonts w:hint="eastAsia"/>
        </w:rPr>
        <w:t>чи</w:t>
      </w:r>
    </w:p>
    <w:p w:rsidR="00B63B93" w:rsidRDefault="00B63B93" w:rsidP="00B63B93">
      <w:r>
        <w:rPr>
          <w:rFonts w:hint="eastAsia"/>
        </w:rPr>
        <w:t>прискорюють</w:t>
      </w:r>
      <w:r>
        <w:t></w:t>
      </w:r>
      <w:r>
        <w:rPr>
          <w:rFonts w:hint="eastAsia"/>
        </w:rPr>
        <w:t>темп</w:t>
      </w:r>
      <w:r>
        <w:t></w:t>
      </w:r>
      <w:r>
        <w:rPr>
          <w:rFonts w:hint="eastAsia"/>
        </w:rPr>
        <w:t>розмови</w:t>
      </w:r>
      <w:r>
        <w:t></w:t>
      </w:r>
      <w:r>
        <w:t></w:t>
      </w:r>
      <w:r>
        <w:rPr>
          <w:rFonts w:hint="eastAsia"/>
        </w:rPr>
        <w:t>акцентують</w:t>
      </w:r>
      <w:r>
        <w:t></w:t>
      </w:r>
      <w:r>
        <w:rPr>
          <w:rFonts w:hint="eastAsia"/>
        </w:rPr>
        <w:t>увагу</w:t>
      </w:r>
      <w:r>
        <w:t></w:t>
      </w:r>
      <w:r>
        <w:rPr>
          <w:rFonts w:hint="eastAsia"/>
        </w:rPr>
        <w:t>на</w:t>
      </w:r>
      <w:r>
        <w:t></w:t>
      </w:r>
      <w:r>
        <w:rPr>
          <w:rFonts w:hint="eastAsia"/>
        </w:rPr>
        <w:t>потрібних</w:t>
      </w:r>
      <w:r>
        <w:t></w:t>
      </w:r>
      <w:r>
        <w:rPr>
          <w:rFonts w:hint="eastAsia"/>
        </w:rPr>
        <w:t>аспектах</w:t>
      </w:r>
      <w:r>
        <w:t></w:t>
      </w:r>
    </w:p>
    <w:p w:rsidR="00B63B93" w:rsidRDefault="00B63B93" w:rsidP="00B63B93">
      <w:r>
        <w:rPr>
          <w:rFonts w:hint="eastAsia"/>
        </w:rPr>
        <w:t>створюють</w:t>
      </w:r>
      <w:r>
        <w:t></w:t>
      </w:r>
      <w:r>
        <w:rPr>
          <w:rFonts w:hint="eastAsia"/>
        </w:rPr>
        <w:t>чіткий</w:t>
      </w:r>
      <w:r>
        <w:t></w:t>
      </w:r>
      <w:r>
        <w:rPr>
          <w:rFonts w:hint="eastAsia"/>
        </w:rPr>
        <w:t>ритм</w:t>
      </w:r>
      <w:r>
        <w:t></w:t>
      </w:r>
      <w:r>
        <w:t></w:t>
      </w:r>
      <w:r>
        <w:rPr>
          <w:rFonts w:hint="eastAsia"/>
        </w:rPr>
        <w:t>додають</w:t>
      </w:r>
      <w:r>
        <w:t></w:t>
      </w:r>
      <w:r>
        <w:rPr>
          <w:rFonts w:hint="eastAsia"/>
        </w:rPr>
        <w:t>інтриги</w:t>
      </w:r>
      <w:r>
        <w:t></w:t>
      </w:r>
      <w:r>
        <w:t></w:t>
      </w:r>
      <w:r>
        <w:t></w:t>
      </w:r>
      <w:r>
        <w:rPr>
          <w:rFonts w:hint="eastAsia"/>
        </w:rPr>
        <w:t>Засоби</w:t>
      </w:r>
      <w:r>
        <w:t></w:t>
      </w:r>
      <w:r>
        <w:rPr>
          <w:rFonts w:hint="eastAsia"/>
        </w:rPr>
        <w:t>увиразнення</w:t>
      </w:r>
      <w:r>
        <w:t></w:t>
      </w:r>
      <w:r>
        <w:rPr>
          <w:rFonts w:hint="eastAsia"/>
        </w:rPr>
        <w:t>мови</w:t>
      </w:r>
      <w:r>
        <w:t></w:t>
      </w:r>
      <w:r>
        <w:t></w:t>
      </w:r>
      <w:r>
        <w:rPr>
          <w:rFonts w:hint="eastAsia"/>
        </w:rPr>
        <w:t>що</w:t>
      </w:r>
      <w:r>
        <w:t></w:t>
      </w:r>
      <w:r>
        <w:rPr>
          <w:rFonts w:hint="eastAsia"/>
        </w:rPr>
        <w:t>їх</w:t>
      </w:r>
    </w:p>
    <w:p w:rsidR="00B63B93" w:rsidRDefault="00B63B93" w:rsidP="00B63B93">
      <w:r>
        <w:rPr>
          <w:rFonts w:hint="eastAsia"/>
        </w:rPr>
        <w:t>уживають</w:t>
      </w:r>
      <w:r>
        <w:t></w:t>
      </w:r>
      <w:r>
        <w:rPr>
          <w:rFonts w:hint="eastAsia"/>
        </w:rPr>
        <w:t>адресанти</w:t>
      </w:r>
      <w:r>
        <w:t></w:t>
      </w:r>
      <w:r>
        <w:rPr>
          <w:rFonts w:hint="eastAsia"/>
        </w:rPr>
        <w:t>інформаційно</w:t>
      </w:r>
      <w:r>
        <w:t></w:t>
      </w:r>
      <w:r>
        <w:rPr>
          <w:rFonts w:hint="eastAsia"/>
        </w:rPr>
        <w:t>рекламних</w:t>
      </w:r>
      <w:r>
        <w:t></w:t>
      </w:r>
      <w:r>
        <w:rPr>
          <w:rFonts w:hint="eastAsia"/>
        </w:rPr>
        <w:t>ТМФ</w:t>
      </w:r>
      <w:r>
        <w:t></w:t>
      </w:r>
      <w:r>
        <w:t></w:t>
      </w:r>
      <w:r>
        <w:rPr>
          <w:rFonts w:hint="eastAsia"/>
        </w:rPr>
        <w:t>часто</w:t>
      </w:r>
      <w:r>
        <w:t></w:t>
      </w:r>
      <w:r>
        <w:rPr>
          <w:rFonts w:hint="eastAsia"/>
        </w:rPr>
        <w:t>відрізняються</w:t>
      </w:r>
    </w:p>
    <w:p w:rsidR="00B63B93" w:rsidRDefault="00B63B93" w:rsidP="00B63B93">
      <w:r>
        <w:rPr>
          <w:rFonts w:hint="eastAsia"/>
        </w:rPr>
        <w:t>новизною</w:t>
      </w:r>
      <w:r>
        <w:t></w:t>
      </w:r>
      <w:r>
        <w:t></w:t>
      </w:r>
      <w:r>
        <w:rPr>
          <w:rFonts w:hint="eastAsia"/>
        </w:rPr>
        <w:t>непередбачуваністю</w:t>
      </w:r>
      <w:r>
        <w:t></w:t>
      </w:r>
      <w:r>
        <w:rPr>
          <w:rFonts w:hint="eastAsia"/>
        </w:rPr>
        <w:t>синтагматичних</w:t>
      </w:r>
      <w:r>
        <w:t></w:t>
      </w:r>
      <w:r>
        <w:rPr>
          <w:rFonts w:hint="eastAsia"/>
        </w:rPr>
        <w:t>зв’язків</w:t>
      </w:r>
      <w:r>
        <w:t></w:t>
      </w:r>
      <w:r>
        <w:t></w:t>
      </w:r>
      <w:r>
        <w:rPr>
          <w:rFonts w:hint="eastAsia"/>
        </w:rPr>
        <w:t>Авторське</w:t>
      </w:r>
      <w:r>
        <w:t></w:t>
      </w:r>
      <w:r>
        <w:rPr>
          <w:rFonts w:hint="eastAsia"/>
        </w:rPr>
        <w:t>бачення</w:t>
      </w:r>
    </w:p>
    <w:p w:rsidR="00B63B93" w:rsidRDefault="00B63B93" w:rsidP="00B63B93">
      <w:r>
        <w:rPr>
          <w:rFonts w:hint="eastAsia"/>
        </w:rPr>
        <w:t>предмета</w:t>
      </w:r>
      <w:r>
        <w:t></w:t>
      </w:r>
      <w:r>
        <w:rPr>
          <w:rFonts w:hint="eastAsia"/>
        </w:rPr>
        <w:t>розмови</w:t>
      </w:r>
      <w:r>
        <w:t></w:t>
      </w:r>
      <w:r>
        <w:rPr>
          <w:rFonts w:hint="eastAsia"/>
        </w:rPr>
        <w:t>передають</w:t>
      </w:r>
      <w:r>
        <w:t></w:t>
      </w:r>
      <w:r>
        <w:rPr>
          <w:rFonts w:hint="eastAsia"/>
        </w:rPr>
        <w:t>словосполуки</w:t>
      </w:r>
      <w:r>
        <w:t></w:t>
      </w:r>
      <w:r>
        <w:t></w:t>
      </w:r>
      <w:r>
        <w:rPr>
          <w:rFonts w:hint="eastAsia"/>
        </w:rPr>
        <w:t>які</w:t>
      </w:r>
      <w:r>
        <w:t></w:t>
      </w:r>
      <w:r>
        <w:rPr>
          <w:rFonts w:hint="eastAsia"/>
        </w:rPr>
        <w:t>утворюють</w:t>
      </w:r>
      <w:r>
        <w:t></w:t>
      </w:r>
      <w:r>
        <w:rPr>
          <w:rFonts w:hint="eastAsia"/>
        </w:rPr>
        <w:t>нові</w:t>
      </w:r>
      <w:r>
        <w:t></w:t>
      </w:r>
      <w:r>
        <w:rPr>
          <w:rFonts w:hint="eastAsia"/>
        </w:rPr>
        <w:t>метафори</w:t>
      </w:r>
      <w:r>
        <w:t></w:t>
      </w:r>
    </w:p>
    <w:p w:rsidR="00B63B93" w:rsidRDefault="00B63B93" w:rsidP="00B63B93">
      <w:r>
        <w:rPr>
          <w:rFonts w:hint="eastAsia"/>
        </w:rPr>
        <w:t>синкретичні</w:t>
      </w:r>
      <w:r>
        <w:t></w:t>
      </w:r>
      <w:r>
        <w:rPr>
          <w:rFonts w:hint="eastAsia"/>
        </w:rPr>
        <w:t>тропи</w:t>
      </w:r>
      <w:r>
        <w:t></w:t>
      </w:r>
      <w:r>
        <w:rPr>
          <w:rFonts w:hint="eastAsia"/>
        </w:rPr>
        <w:t>тощо</w:t>
      </w:r>
      <w:r>
        <w:t></w:t>
      </w:r>
    </w:p>
    <w:p w:rsidR="00B63B93" w:rsidRDefault="00B63B93" w:rsidP="00B63B93">
      <w:r>
        <w:t></w:t>
      </w:r>
      <w:r>
        <w:t></w:t>
      </w:r>
      <w:r>
        <w:t></w:t>
      </w:r>
      <w:r>
        <w:rPr>
          <w:rFonts w:hint="eastAsia"/>
        </w:rPr>
        <w:t>Міні</w:t>
      </w:r>
      <w:r>
        <w:t></w:t>
      </w:r>
      <w:r>
        <w:rPr>
          <w:rFonts w:hint="eastAsia"/>
        </w:rPr>
        <w:t>тексти</w:t>
      </w:r>
      <w:r>
        <w:t></w:t>
      </w:r>
      <w:r>
        <w:rPr>
          <w:rFonts w:hint="eastAsia"/>
        </w:rPr>
        <w:t>інформаційно</w:t>
      </w:r>
      <w:r>
        <w:t></w:t>
      </w:r>
      <w:r>
        <w:rPr>
          <w:rFonts w:hint="eastAsia"/>
        </w:rPr>
        <w:t>рекламного</w:t>
      </w:r>
      <w:r>
        <w:t></w:t>
      </w:r>
      <w:r>
        <w:rPr>
          <w:rFonts w:hint="eastAsia"/>
        </w:rPr>
        <w:t>спрямування</w:t>
      </w:r>
      <w:r>
        <w:t></w:t>
      </w:r>
      <w:r>
        <w:rPr>
          <w:rFonts w:hint="eastAsia"/>
        </w:rPr>
        <w:t>є</w:t>
      </w:r>
      <w:r>
        <w:t></w:t>
      </w:r>
      <w:r>
        <w:rPr>
          <w:rFonts w:hint="eastAsia"/>
        </w:rPr>
        <w:t>ефективним</w:t>
      </w:r>
    </w:p>
    <w:p w:rsidR="00B63B93" w:rsidRDefault="00B63B93" w:rsidP="00B63B93">
      <w:r>
        <w:rPr>
          <w:rFonts w:hint="eastAsia"/>
        </w:rPr>
        <w:t>джерелом</w:t>
      </w:r>
      <w:r>
        <w:t></w:t>
      </w:r>
      <w:r>
        <w:rPr>
          <w:rFonts w:hint="eastAsia"/>
        </w:rPr>
        <w:t>інформації</w:t>
      </w:r>
      <w:r>
        <w:t></w:t>
      </w:r>
      <w:r>
        <w:t></w:t>
      </w:r>
      <w:r>
        <w:rPr>
          <w:rFonts w:hint="eastAsia"/>
        </w:rPr>
        <w:t>що</w:t>
      </w:r>
      <w:r>
        <w:t></w:t>
      </w:r>
      <w:r>
        <w:rPr>
          <w:rFonts w:hint="eastAsia"/>
        </w:rPr>
        <w:t>привертає</w:t>
      </w:r>
      <w:r>
        <w:t></w:t>
      </w:r>
      <w:r>
        <w:rPr>
          <w:rFonts w:hint="eastAsia"/>
        </w:rPr>
        <w:t>увагу</w:t>
      </w:r>
      <w:r>
        <w:t></w:t>
      </w:r>
      <w:r>
        <w:rPr>
          <w:rFonts w:hint="eastAsia"/>
        </w:rPr>
        <w:t>значної</w:t>
      </w:r>
      <w:r>
        <w:t></w:t>
      </w:r>
      <w:r>
        <w:rPr>
          <w:rFonts w:hint="eastAsia"/>
        </w:rPr>
        <w:t>частини</w:t>
      </w:r>
      <w:r>
        <w:t></w:t>
      </w:r>
      <w:r>
        <w:rPr>
          <w:rFonts w:hint="eastAsia"/>
        </w:rPr>
        <w:t>публіки</w:t>
      </w:r>
      <w:r>
        <w:t></w:t>
      </w:r>
      <w:r>
        <w:rPr>
          <w:rFonts w:hint="eastAsia"/>
        </w:rPr>
        <w:t>до</w:t>
      </w:r>
    </w:p>
    <w:p w:rsidR="00B63B93" w:rsidRDefault="00B63B93" w:rsidP="00B63B93">
      <w:r>
        <w:rPr>
          <w:rFonts w:hint="eastAsia"/>
        </w:rPr>
        <w:t>різноманітних</w:t>
      </w:r>
      <w:r>
        <w:t></w:t>
      </w:r>
      <w:r>
        <w:rPr>
          <w:rFonts w:hint="eastAsia"/>
        </w:rPr>
        <w:t>заходів</w:t>
      </w:r>
      <w:r>
        <w:t></w:t>
      </w:r>
      <w:r>
        <w:t></w:t>
      </w:r>
      <w:r>
        <w:rPr>
          <w:rFonts w:hint="eastAsia"/>
        </w:rPr>
        <w:t>інформаційних</w:t>
      </w:r>
      <w:r>
        <w:t></w:t>
      </w:r>
      <w:r>
        <w:rPr>
          <w:rFonts w:hint="eastAsia"/>
        </w:rPr>
        <w:t>продуктів</w:t>
      </w:r>
      <w:r>
        <w:t></w:t>
      </w:r>
      <w:r>
        <w:t></w:t>
      </w:r>
      <w:r>
        <w:rPr>
          <w:rFonts w:hint="eastAsia"/>
        </w:rPr>
        <w:t>стимулює</w:t>
      </w:r>
      <w:r>
        <w:t></w:t>
      </w:r>
      <w:r>
        <w:rPr>
          <w:rFonts w:hint="eastAsia"/>
        </w:rPr>
        <w:t>вибір</w:t>
      </w:r>
    </w:p>
    <w:p w:rsidR="00B63B93" w:rsidRDefault="00B63B93" w:rsidP="00B63B93">
      <w:r>
        <w:rPr>
          <w:rFonts w:hint="eastAsia"/>
        </w:rPr>
        <w:t>програм</w:t>
      </w:r>
      <w:r>
        <w:t></w:t>
      </w:r>
      <w:r>
        <w:rPr>
          <w:rFonts w:hint="eastAsia"/>
        </w:rPr>
        <w:t>фільмів</w:t>
      </w:r>
      <w:r>
        <w:t></w:t>
      </w:r>
      <w:r>
        <w:rPr>
          <w:rFonts w:hint="eastAsia"/>
        </w:rPr>
        <w:t>вистав</w:t>
      </w:r>
      <w:r>
        <w:t></w:t>
      </w:r>
      <w:r>
        <w:rPr>
          <w:rFonts w:hint="eastAsia"/>
        </w:rPr>
        <w:t>для</w:t>
      </w:r>
      <w:r>
        <w:t></w:t>
      </w:r>
      <w:r>
        <w:rPr>
          <w:rFonts w:hint="eastAsia"/>
        </w:rPr>
        <w:t>перегляду</w:t>
      </w:r>
      <w:r>
        <w:t></w:t>
      </w:r>
      <w:r>
        <w:t></w:t>
      </w:r>
      <w:r>
        <w:rPr>
          <w:rFonts w:hint="eastAsia"/>
        </w:rPr>
        <w:t>книг</w:t>
      </w:r>
      <w:r>
        <w:t></w:t>
      </w:r>
      <w:r>
        <w:rPr>
          <w:rFonts w:hint="eastAsia"/>
        </w:rPr>
        <w:t>для</w:t>
      </w:r>
      <w:r>
        <w:t></w:t>
      </w:r>
      <w:r>
        <w:rPr>
          <w:rFonts w:hint="eastAsia"/>
        </w:rPr>
        <w:t>читання</w:t>
      </w:r>
      <w:r>
        <w:t></w:t>
      </w:r>
      <w:r>
        <w:rPr>
          <w:rFonts w:hint="eastAsia"/>
        </w:rPr>
        <w:t>тощо</w:t>
      </w:r>
      <w:r>
        <w:t></w:t>
      </w:r>
      <w:r>
        <w:t></w:t>
      </w:r>
      <w:r>
        <w:rPr>
          <w:rFonts w:hint="eastAsia"/>
        </w:rPr>
        <w:t>Так</w:t>
      </w:r>
      <w:r>
        <w:t></w:t>
      </w:r>
      <w:r>
        <w:t></w:t>
      </w:r>
      <w:r>
        <w:t></w:t>
      </w:r>
      <w:r>
        <w:t></w:t>
      </w:r>
      <w:r>
        <w:t></w:t>
      </w:r>
    </w:p>
    <w:p w:rsidR="00B63B93" w:rsidRDefault="00B63B93" w:rsidP="00B63B93">
      <w:r>
        <w:rPr>
          <w:rFonts w:hint="eastAsia"/>
        </w:rPr>
        <w:t>опитаних</w:t>
      </w:r>
      <w:r>
        <w:t></w:t>
      </w:r>
      <w:r>
        <w:rPr>
          <w:rFonts w:hint="eastAsia"/>
        </w:rPr>
        <w:t>звертаються</w:t>
      </w:r>
      <w:r>
        <w:t></w:t>
      </w:r>
      <w:r>
        <w:rPr>
          <w:rFonts w:hint="eastAsia"/>
        </w:rPr>
        <w:t>до</w:t>
      </w:r>
      <w:r>
        <w:t></w:t>
      </w:r>
      <w:r>
        <w:rPr>
          <w:rFonts w:hint="eastAsia"/>
        </w:rPr>
        <w:t>ТМФ</w:t>
      </w:r>
      <w:r>
        <w:t></w:t>
      </w:r>
      <w:r>
        <w:rPr>
          <w:rFonts w:hint="eastAsia"/>
        </w:rPr>
        <w:t>у</w:t>
      </w:r>
      <w:r>
        <w:t></w:t>
      </w:r>
      <w:r>
        <w:rPr>
          <w:rFonts w:hint="eastAsia"/>
        </w:rPr>
        <w:t>пошуках</w:t>
      </w:r>
      <w:r>
        <w:t></w:t>
      </w:r>
      <w:r>
        <w:rPr>
          <w:rFonts w:hint="eastAsia"/>
        </w:rPr>
        <w:t>інформації</w:t>
      </w:r>
      <w:r>
        <w:t></w:t>
      </w:r>
      <w:r>
        <w:rPr>
          <w:rFonts w:hint="eastAsia"/>
        </w:rPr>
        <w:t>перед</w:t>
      </w:r>
      <w:r>
        <w:t></w:t>
      </w:r>
      <w:r>
        <w:rPr>
          <w:rFonts w:hint="eastAsia"/>
        </w:rPr>
        <w:t>тим</w:t>
      </w:r>
      <w:r>
        <w:t></w:t>
      </w:r>
      <w:r>
        <w:t></w:t>
      </w:r>
      <w:r>
        <w:rPr>
          <w:rFonts w:hint="eastAsia"/>
        </w:rPr>
        <w:t>як</w:t>
      </w:r>
      <w:r>
        <w:t></w:t>
      </w:r>
      <w:r>
        <w:rPr>
          <w:rFonts w:hint="eastAsia"/>
        </w:rPr>
        <w:t>дивитися</w:t>
      </w:r>
    </w:p>
    <w:p w:rsidR="00B63B93" w:rsidRDefault="00B63B93" w:rsidP="00B63B93">
      <w:r>
        <w:rPr>
          <w:rFonts w:hint="eastAsia"/>
        </w:rPr>
        <w:t>фільм</w:t>
      </w:r>
      <w:r>
        <w:t></w:t>
      </w:r>
      <w:r>
        <w:t></w:t>
      </w:r>
      <w:r>
        <w:rPr>
          <w:rFonts w:hint="eastAsia"/>
        </w:rPr>
        <w:t>читати</w:t>
      </w:r>
      <w:r>
        <w:t></w:t>
      </w:r>
      <w:r>
        <w:rPr>
          <w:rFonts w:hint="eastAsia"/>
        </w:rPr>
        <w:t>книгу</w:t>
      </w:r>
      <w:r>
        <w:t></w:t>
      </w:r>
      <w:r>
        <w:t></w:t>
      </w:r>
      <w:r>
        <w:rPr>
          <w:rFonts w:hint="eastAsia"/>
        </w:rPr>
        <w:t>сходити</w:t>
      </w:r>
      <w:r>
        <w:t></w:t>
      </w:r>
      <w:r>
        <w:rPr>
          <w:rFonts w:hint="eastAsia"/>
        </w:rPr>
        <w:t>на</w:t>
      </w:r>
      <w:r>
        <w:t></w:t>
      </w:r>
      <w:r>
        <w:rPr>
          <w:rFonts w:hint="eastAsia"/>
        </w:rPr>
        <w:t>виставу</w:t>
      </w:r>
      <w:r>
        <w:t></w:t>
      </w:r>
      <w:r>
        <w:t></w:t>
      </w:r>
      <w:r>
        <w:rPr>
          <w:rFonts w:hint="eastAsia"/>
        </w:rPr>
        <w:t>або</w:t>
      </w:r>
      <w:r>
        <w:t></w:t>
      </w:r>
      <w:r>
        <w:rPr>
          <w:rFonts w:hint="eastAsia"/>
        </w:rPr>
        <w:t>підказки</w:t>
      </w:r>
      <w:r>
        <w:t></w:t>
      </w:r>
      <w:r>
        <w:t></w:t>
      </w:r>
      <w:r>
        <w:rPr>
          <w:rFonts w:hint="eastAsia"/>
        </w:rPr>
        <w:t>чи</w:t>
      </w:r>
      <w:r>
        <w:t></w:t>
      </w:r>
      <w:r>
        <w:rPr>
          <w:rFonts w:hint="eastAsia"/>
        </w:rPr>
        <w:t>варто</w:t>
      </w:r>
      <w:r>
        <w:t></w:t>
      </w:r>
      <w:r>
        <w:rPr>
          <w:rFonts w:hint="eastAsia"/>
        </w:rPr>
        <w:t>це</w:t>
      </w:r>
      <w:r>
        <w:t></w:t>
      </w:r>
      <w:r>
        <w:rPr>
          <w:rFonts w:hint="eastAsia"/>
        </w:rPr>
        <w:t>робити</w:t>
      </w:r>
      <w:r>
        <w:t></w:t>
      </w:r>
    </w:p>
    <w:p w:rsidR="00B63B93" w:rsidRDefault="00B63B93" w:rsidP="00B63B93">
      <w:r>
        <w:rPr>
          <w:rFonts w:hint="eastAsia"/>
        </w:rPr>
        <w:t>Хоча</w:t>
      </w:r>
      <w:r>
        <w:t></w:t>
      </w:r>
      <w:r>
        <w:rPr>
          <w:rFonts w:hint="eastAsia"/>
        </w:rPr>
        <w:t>ТМФ</w:t>
      </w:r>
      <w:r>
        <w:t></w:t>
      </w:r>
      <w:r>
        <w:rPr>
          <w:rFonts w:hint="eastAsia"/>
        </w:rPr>
        <w:t>є</w:t>
      </w:r>
      <w:r>
        <w:t></w:t>
      </w:r>
      <w:r>
        <w:rPr>
          <w:rFonts w:hint="eastAsia"/>
        </w:rPr>
        <w:t>ефективним</w:t>
      </w:r>
      <w:r>
        <w:t></w:t>
      </w:r>
      <w:r>
        <w:rPr>
          <w:rFonts w:hint="eastAsia"/>
        </w:rPr>
        <w:t>джерелом</w:t>
      </w:r>
      <w:r>
        <w:t></w:t>
      </w:r>
      <w:r>
        <w:rPr>
          <w:rFonts w:hint="eastAsia"/>
        </w:rPr>
        <w:t>інформації</w:t>
      </w:r>
      <w:r>
        <w:t></w:t>
      </w:r>
      <w:r>
        <w:rPr>
          <w:rFonts w:hint="eastAsia"/>
        </w:rPr>
        <w:t>для</w:t>
      </w:r>
      <w:r>
        <w:t></w:t>
      </w:r>
      <w:r>
        <w:rPr>
          <w:rFonts w:hint="eastAsia"/>
        </w:rPr>
        <w:t>представників</w:t>
      </w:r>
      <w:r>
        <w:t></w:t>
      </w:r>
      <w:r>
        <w:rPr>
          <w:rFonts w:hint="eastAsia"/>
        </w:rPr>
        <w:t>усіх</w:t>
      </w:r>
    </w:p>
    <w:p w:rsidR="00B63B93" w:rsidRDefault="00B63B93" w:rsidP="00B63B93">
      <w:r>
        <w:rPr>
          <w:rFonts w:hint="eastAsia"/>
        </w:rPr>
        <w:t>вікових</w:t>
      </w:r>
      <w:r>
        <w:t></w:t>
      </w:r>
      <w:r>
        <w:rPr>
          <w:rFonts w:hint="eastAsia"/>
        </w:rPr>
        <w:t>груп</w:t>
      </w:r>
      <w:r>
        <w:t></w:t>
      </w:r>
      <w:r>
        <w:t></w:t>
      </w:r>
      <w:r>
        <w:rPr>
          <w:rFonts w:hint="eastAsia"/>
        </w:rPr>
        <w:t>частота</w:t>
      </w:r>
      <w:r>
        <w:t></w:t>
      </w:r>
      <w:r>
        <w:rPr>
          <w:rFonts w:hint="eastAsia"/>
        </w:rPr>
        <w:t>звернень</w:t>
      </w:r>
      <w:r>
        <w:t></w:t>
      </w:r>
      <w:r>
        <w:rPr>
          <w:rFonts w:hint="eastAsia"/>
        </w:rPr>
        <w:t>до</w:t>
      </w:r>
      <w:r>
        <w:t></w:t>
      </w:r>
      <w:r>
        <w:rPr>
          <w:rFonts w:hint="eastAsia"/>
        </w:rPr>
        <w:t>них</w:t>
      </w:r>
      <w:r>
        <w:t></w:t>
      </w:r>
      <w:r>
        <w:rPr>
          <w:rFonts w:hint="eastAsia"/>
        </w:rPr>
        <w:t>з</w:t>
      </w:r>
      <w:r>
        <w:t></w:t>
      </w:r>
      <w:r>
        <w:rPr>
          <w:rFonts w:hint="eastAsia"/>
        </w:rPr>
        <w:t>віком</w:t>
      </w:r>
      <w:r>
        <w:t></w:t>
      </w:r>
      <w:r>
        <w:rPr>
          <w:rFonts w:hint="eastAsia"/>
        </w:rPr>
        <w:t>незначною</w:t>
      </w:r>
      <w:r>
        <w:t></w:t>
      </w:r>
      <w:r>
        <w:rPr>
          <w:rFonts w:hint="eastAsia"/>
        </w:rPr>
        <w:t>мірою</w:t>
      </w:r>
      <w:r>
        <w:t></w:t>
      </w:r>
      <w:r>
        <w:rPr>
          <w:rFonts w:hint="eastAsia"/>
        </w:rPr>
        <w:t>зменшується</w:t>
      </w:r>
      <w:r>
        <w:t></w:t>
      </w:r>
    </w:p>
    <w:p w:rsidR="00B63B93" w:rsidRDefault="00B63B93" w:rsidP="00B63B93">
      <w:r>
        <w:rPr>
          <w:rFonts w:hint="eastAsia"/>
        </w:rPr>
        <w:t>найстарші</w:t>
      </w:r>
      <w:r>
        <w:t></w:t>
      </w:r>
      <w:r>
        <w:rPr>
          <w:rFonts w:hint="eastAsia"/>
        </w:rPr>
        <w:t>опитані</w:t>
      </w:r>
      <w:r>
        <w:t></w:t>
      </w:r>
      <w:r>
        <w:rPr>
          <w:rFonts w:hint="eastAsia"/>
        </w:rPr>
        <w:t>частіше</w:t>
      </w:r>
      <w:r>
        <w:t></w:t>
      </w:r>
      <w:r>
        <w:rPr>
          <w:rFonts w:hint="eastAsia"/>
        </w:rPr>
        <w:t>за</w:t>
      </w:r>
      <w:r>
        <w:t></w:t>
      </w:r>
      <w:r>
        <w:rPr>
          <w:rFonts w:hint="eastAsia"/>
        </w:rPr>
        <w:t>респондентів</w:t>
      </w:r>
      <w:r>
        <w:t></w:t>
      </w:r>
      <w:r>
        <w:rPr>
          <w:rFonts w:hint="eastAsia"/>
        </w:rPr>
        <w:t>інших</w:t>
      </w:r>
      <w:r>
        <w:t></w:t>
      </w:r>
      <w:r>
        <w:rPr>
          <w:rFonts w:hint="eastAsia"/>
        </w:rPr>
        <w:t>вікових</w:t>
      </w:r>
      <w:r>
        <w:t></w:t>
      </w:r>
      <w:r>
        <w:rPr>
          <w:rFonts w:hint="eastAsia"/>
        </w:rPr>
        <w:t>груп</w:t>
      </w:r>
      <w:r>
        <w:t></w:t>
      </w:r>
      <w:r>
        <w:rPr>
          <w:rFonts w:hint="eastAsia"/>
        </w:rPr>
        <w:t>відповідали</w:t>
      </w:r>
      <w:r>
        <w:t></w:t>
      </w:r>
    </w:p>
    <w:p w:rsidR="00B63B93" w:rsidRDefault="00B63B93" w:rsidP="00B63B93">
      <w:r>
        <w:rPr>
          <w:rFonts w:hint="eastAsia"/>
        </w:rPr>
        <w:t>що</w:t>
      </w:r>
      <w:r>
        <w:t></w:t>
      </w:r>
      <w:r>
        <w:rPr>
          <w:rFonts w:hint="eastAsia"/>
        </w:rPr>
        <w:t>читають</w:t>
      </w:r>
      <w:r>
        <w:t></w:t>
      </w:r>
      <w:r>
        <w:rPr>
          <w:rFonts w:hint="eastAsia"/>
        </w:rPr>
        <w:t>ТМФ</w:t>
      </w:r>
      <w:r>
        <w:t></w:t>
      </w:r>
      <w:r>
        <w:t></w:t>
      </w:r>
      <w:r>
        <w:rPr>
          <w:rFonts w:hint="eastAsia"/>
        </w:rPr>
        <w:t>лише</w:t>
      </w:r>
      <w:r>
        <w:t></w:t>
      </w:r>
      <w:r>
        <w:rPr>
          <w:rFonts w:hint="eastAsia"/>
        </w:rPr>
        <w:t>коли</w:t>
      </w:r>
      <w:r>
        <w:t></w:t>
      </w:r>
      <w:r>
        <w:rPr>
          <w:rFonts w:hint="eastAsia"/>
        </w:rPr>
        <w:t>натрапляють</w:t>
      </w:r>
      <w:r>
        <w:t></w:t>
      </w:r>
      <w:r>
        <w:rPr>
          <w:rFonts w:hint="eastAsia"/>
        </w:rPr>
        <w:t>на</w:t>
      </w:r>
      <w:r>
        <w:t></w:t>
      </w:r>
      <w:r>
        <w:rPr>
          <w:rFonts w:hint="eastAsia"/>
        </w:rPr>
        <w:t>них</w:t>
      </w:r>
      <w:r>
        <w:t></w:t>
      </w:r>
      <w:r>
        <w:rPr>
          <w:rFonts w:hint="eastAsia"/>
        </w:rPr>
        <w:t>випадково</w:t>
      </w:r>
      <w:r>
        <w:t></w:t>
      </w:r>
    </w:p>
    <w:p w:rsidR="00B63B93" w:rsidRDefault="00B63B93" w:rsidP="00B63B93">
      <w:r>
        <w:rPr>
          <w:rFonts w:hint="eastAsia"/>
        </w:rPr>
        <w:t>Анонси</w:t>
      </w:r>
      <w:r>
        <w:t></w:t>
      </w:r>
      <w:r>
        <w:t></w:t>
      </w:r>
      <w:r>
        <w:rPr>
          <w:rFonts w:hint="eastAsia"/>
        </w:rPr>
        <w:t>афіші</w:t>
      </w:r>
      <w:r>
        <w:t></w:t>
      </w:r>
      <w:r>
        <w:t></w:t>
      </w:r>
      <w:r>
        <w:rPr>
          <w:rFonts w:hint="eastAsia"/>
        </w:rPr>
        <w:t>оголошення</w:t>
      </w:r>
      <w:r>
        <w:t></w:t>
      </w:r>
      <w:r>
        <w:t></w:t>
      </w:r>
      <w:r>
        <w:rPr>
          <w:rFonts w:hint="eastAsia"/>
        </w:rPr>
        <w:t>анотації</w:t>
      </w:r>
      <w:r>
        <w:t></w:t>
      </w:r>
      <w:r>
        <w:t></w:t>
      </w:r>
      <w:r>
        <w:rPr>
          <w:rFonts w:hint="eastAsia"/>
        </w:rPr>
        <w:t>а</w:t>
      </w:r>
      <w:r>
        <w:t></w:t>
      </w:r>
      <w:r>
        <w:rPr>
          <w:rFonts w:hint="eastAsia"/>
        </w:rPr>
        <w:t>також</w:t>
      </w:r>
      <w:r>
        <w:t></w:t>
      </w:r>
      <w:r>
        <w:rPr>
          <w:rFonts w:hint="eastAsia"/>
        </w:rPr>
        <w:t>рецензії</w:t>
      </w:r>
      <w:r>
        <w:t></w:t>
      </w:r>
      <w:r>
        <w:rPr>
          <w:rFonts w:hint="eastAsia"/>
        </w:rPr>
        <w:t>та</w:t>
      </w:r>
      <w:r>
        <w:t></w:t>
      </w:r>
      <w:r>
        <w:rPr>
          <w:rFonts w:hint="eastAsia"/>
        </w:rPr>
        <w:t>огляди</w:t>
      </w:r>
      <w:r>
        <w:t></w:t>
      </w:r>
      <w:r>
        <w:t></w:t>
      </w:r>
      <w:r>
        <w:rPr>
          <w:rFonts w:hint="eastAsia"/>
        </w:rPr>
        <w:t>дуже</w:t>
      </w:r>
    </w:p>
    <w:p w:rsidR="00B63B93" w:rsidRDefault="00B63B93" w:rsidP="00B63B93">
      <w:r>
        <w:rPr>
          <w:rFonts w:hint="eastAsia"/>
        </w:rPr>
        <w:t>часто</w:t>
      </w:r>
      <w:r>
        <w:t></w:t>
      </w:r>
      <w:r>
        <w:t></w:t>
      </w:r>
      <w:r>
        <w:rPr>
          <w:rFonts w:hint="eastAsia"/>
        </w:rPr>
        <w:t>й</w:t>
      </w:r>
      <w:r>
        <w:t></w:t>
      </w:r>
      <w:r>
        <w:t></w:t>
      </w:r>
      <w:r>
        <w:rPr>
          <w:rFonts w:hint="eastAsia"/>
        </w:rPr>
        <w:t>часто</w:t>
      </w:r>
      <w:r>
        <w:t></w:t>
      </w:r>
      <w:r>
        <w:t></w:t>
      </w:r>
      <w:r>
        <w:rPr>
          <w:rFonts w:hint="eastAsia"/>
        </w:rPr>
        <w:t>спонукають</w:t>
      </w:r>
      <w:r>
        <w:t></w:t>
      </w:r>
      <w:r>
        <w:rPr>
          <w:rFonts w:hint="eastAsia"/>
        </w:rPr>
        <w:t>до</w:t>
      </w:r>
      <w:r>
        <w:t></w:t>
      </w:r>
      <w:r>
        <w:rPr>
          <w:rFonts w:hint="eastAsia"/>
        </w:rPr>
        <w:t>дій</w:t>
      </w:r>
      <w:r>
        <w:t></w:t>
      </w:r>
      <w:r>
        <w:t></w:t>
      </w:r>
      <w:r>
        <w:t></w:t>
      </w:r>
      <w:r>
        <w:t></w:t>
      </w:r>
      <w:r>
        <w:t></w:t>
      </w:r>
      <w:r>
        <w:rPr>
          <w:rFonts w:hint="eastAsia"/>
        </w:rPr>
        <w:t>опитаних</w:t>
      </w:r>
      <w:r>
        <w:t></w:t>
      </w:r>
      <w:r>
        <w:t></w:t>
      </w:r>
      <w:r>
        <w:rPr>
          <w:rFonts w:hint="eastAsia"/>
        </w:rPr>
        <w:t>Перші</w:t>
      </w:r>
      <w:r>
        <w:t></w:t>
      </w:r>
      <w:r>
        <w:rPr>
          <w:rFonts w:hint="eastAsia"/>
        </w:rPr>
        <w:t>тексти</w:t>
      </w:r>
      <w:r>
        <w:t></w:t>
      </w:r>
      <w:r>
        <w:rPr>
          <w:rFonts w:hint="eastAsia"/>
        </w:rPr>
        <w:t>впливають</w:t>
      </w:r>
    </w:p>
    <w:p w:rsidR="00B63B93" w:rsidRDefault="00B63B93" w:rsidP="00B63B93">
      <w:r>
        <w:rPr>
          <w:rFonts w:hint="eastAsia"/>
        </w:rPr>
        <w:t>переважно</w:t>
      </w:r>
      <w:r>
        <w:t></w:t>
      </w:r>
      <w:r>
        <w:rPr>
          <w:rFonts w:hint="eastAsia"/>
        </w:rPr>
        <w:t>на</w:t>
      </w:r>
      <w:r>
        <w:t></w:t>
      </w:r>
      <w:r>
        <w:rPr>
          <w:rFonts w:hint="eastAsia"/>
        </w:rPr>
        <w:t>наймолодших</w:t>
      </w:r>
      <w:r>
        <w:t></w:t>
      </w:r>
      <w:r>
        <w:rPr>
          <w:rFonts w:hint="eastAsia"/>
        </w:rPr>
        <w:t>респондентів</w:t>
      </w:r>
      <w:r>
        <w:t></w:t>
      </w:r>
      <w:r>
        <w:t></w:t>
      </w:r>
      <w:r>
        <w:rPr>
          <w:rFonts w:hint="eastAsia"/>
        </w:rPr>
        <w:t>другі</w:t>
      </w:r>
      <w:r>
        <w:t></w:t>
      </w:r>
      <w:r>
        <w:rPr>
          <w:rFonts w:hint="eastAsia"/>
        </w:rPr>
        <w:t>–</w:t>
      </w:r>
      <w:r>
        <w:t></w:t>
      </w:r>
      <w:r>
        <w:rPr>
          <w:rFonts w:hint="eastAsia"/>
        </w:rPr>
        <w:t>на</w:t>
      </w:r>
      <w:r>
        <w:t></w:t>
      </w:r>
      <w:r>
        <w:rPr>
          <w:rFonts w:hint="eastAsia"/>
        </w:rPr>
        <w:t>людей</w:t>
      </w:r>
      <w:r>
        <w:t></w:t>
      </w:r>
      <w:r>
        <w:rPr>
          <w:rFonts w:hint="eastAsia"/>
        </w:rPr>
        <w:t>поважного</w:t>
      </w:r>
      <w:r>
        <w:t></w:t>
      </w:r>
      <w:r>
        <w:rPr>
          <w:rFonts w:hint="eastAsia"/>
        </w:rPr>
        <w:t>віку</w:t>
      </w:r>
      <w:r>
        <w:t></w:t>
      </w:r>
    </w:p>
    <w:p w:rsidR="00B63B93" w:rsidRDefault="00B63B93" w:rsidP="00B63B93">
      <w:r>
        <w:rPr>
          <w:rFonts w:hint="eastAsia"/>
        </w:rPr>
        <w:t>Серед</w:t>
      </w:r>
      <w:r>
        <w:t></w:t>
      </w:r>
      <w:r>
        <w:rPr>
          <w:rFonts w:hint="eastAsia"/>
        </w:rPr>
        <w:t>усіх</w:t>
      </w:r>
      <w:r>
        <w:t></w:t>
      </w:r>
      <w:r>
        <w:rPr>
          <w:rFonts w:hint="eastAsia"/>
        </w:rPr>
        <w:t>джерел</w:t>
      </w:r>
      <w:r>
        <w:t></w:t>
      </w:r>
      <w:r>
        <w:rPr>
          <w:rFonts w:hint="eastAsia"/>
        </w:rPr>
        <w:t>інформації</w:t>
      </w:r>
      <w:r>
        <w:t></w:t>
      </w:r>
      <w:r>
        <w:rPr>
          <w:rFonts w:hint="eastAsia"/>
        </w:rPr>
        <w:t>про</w:t>
      </w:r>
      <w:r>
        <w:t></w:t>
      </w:r>
      <w:r>
        <w:rPr>
          <w:rFonts w:hint="eastAsia"/>
        </w:rPr>
        <w:t>нові</w:t>
      </w:r>
      <w:r>
        <w:t></w:t>
      </w:r>
      <w:r>
        <w:rPr>
          <w:rFonts w:hint="eastAsia"/>
        </w:rPr>
        <w:t>заходи</w:t>
      </w:r>
      <w:r>
        <w:t></w:t>
      </w:r>
      <w:r>
        <w:rPr>
          <w:rFonts w:hint="eastAsia"/>
        </w:rPr>
        <w:t>чи</w:t>
      </w:r>
      <w:r>
        <w:t></w:t>
      </w:r>
      <w:r>
        <w:rPr>
          <w:rFonts w:hint="eastAsia"/>
        </w:rPr>
        <w:t>інформаційні</w:t>
      </w:r>
      <w:r>
        <w:t></w:t>
      </w:r>
      <w:r>
        <w:rPr>
          <w:rFonts w:hint="eastAsia"/>
        </w:rPr>
        <w:t>продукти</w:t>
      </w:r>
    </w:p>
    <w:p w:rsidR="00B63B93" w:rsidRDefault="00B63B93" w:rsidP="00B63B93">
      <w:r>
        <w:rPr>
          <w:rFonts w:hint="eastAsia"/>
        </w:rPr>
        <w:t>найбільше</w:t>
      </w:r>
      <w:r>
        <w:t></w:t>
      </w:r>
      <w:r>
        <w:rPr>
          <w:rFonts w:hint="eastAsia"/>
        </w:rPr>
        <w:t>до</w:t>
      </w:r>
      <w:r>
        <w:t></w:t>
      </w:r>
      <w:r>
        <w:rPr>
          <w:rFonts w:hint="eastAsia"/>
        </w:rPr>
        <w:t>дій</w:t>
      </w:r>
      <w:r>
        <w:t></w:t>
      </w:r>
      <w:r>
        <w:rPr>
          <w:rFonts w:hint="eastAsia"/>
        </w:rPr>
        <w:t>респондентів</w:t>
      </w:r>
      <w:r>
        <w:t></w:t>
      </w:r>
      <w:r>
        <w:rPr>
          <w:rFonts w:hint="eastAsia"/>
        </w:rPr>
        <w:t>спонукають</w:t>
      </w:r>
      <w:r>
        <w:t></w:t>
      </w:r>
      <w:r>
        <w:rPr>
          <w:rFonts w:hint="eastAsia"/>
        </w:rPr>
        <w:t>поради</w:t>
      </w:r>
      <w:r>
        <w:t></w:t>
      </w:r>
      <w:r>
        <w:rPr>
          <w:rFonts w:hint="eastAsia"/>
        </w:rPr>
        <w:t>знайомих</w:t>
      </w:r>
      <w:r>
        <w:t></w:t>
      </w:r>
      <w:r>
        <w:rPr>
          <w:rFonts w:hint="eastAsia"/>
        </w:rPr>
        <w:t>та</w:t>
      </w:r>
      <w:r>
        <w:t></w:t>
      </w:r>
      <w:r>
        <w:rPr>
          <w:rFonts w:hint="eastAsia"/>
        </w:rPr>
        <w:t>відгуки</w:t>
      </w:r>
    </w:p>
    <w:p w:rsidR="00B63B93" w:rsidRDefault="00B63B93" w:rsidP="00B63B93">
      <w:r>
        <w:rPr>
          <w:rFonts w:hint="eastAsia"/>
        </w:rPr>
        <w:t>реальних</w:t>
      </w:r>
      <w:r>
        <w:t></w:t>
      </w:r>
      <w:r>
        <w:rPr>
          <w:rFonts w:hint="eastAsia"/>
        </w:rPr>
        <w:t>відвідувачів</w:t>
      </w:r>
      <w:r>
        <w:t></w:t>
      </w:r>
      <w:r>
        <w:t></w:t>
      </w:r>
      <w:r>
        <w:rPr>
          <w:rFonts w:hint="eastAsia"/>
        </w:rPr>
        <w:t>користувачів</w:t>
      </w:r>
      <w:r>
        <w:t></w:t>
      </w:r>
      <w:r>
        <w:t></w:t>
      </w:r>
      <w:r>
        <w:rPr>
          <w:rFonts w:hint="eastAsia"/>
        </w:rPr>
        <w:t>слухачів</w:t>
      </w:r>
      <w:r>
        <w:t></w:t>
      </w:r>
      <w:r>
        <w:t></w:t>
      </w:r>
      <w:r>
        <w:rPr>
          <w:rFonts w:hint="eastAsia"/>
        </w:rPr>
        <w:t>глядачів</w:t>
      </w:r>
      <w:r>
        <w:t></w:t>
      </w:r>
      <w:r>
        <w:t></w:t>
      </w:r>
      <w:r>
        <w:rPr>
          <w:rFonts w:hint="eastAsia"/>
        </w:rPr>
        <w:t>найменше</w:t>
      </w:r>
      <w:r>
        <w:t></w:t>
      </w:r>
      <w:r>
        <w:rPr>
          <w:rFonts w:hint="eastAsia"/>
        </w:rPr>
        <w:t>–</w:t>
      </w:r>
      <w:r>
        <w:t></w:t>
      </w:r>
      <w:r>
        <w:rPr>
          <w:rFonts w:hint="eastAsia"/>
        </w:rPr>
        <w:t>рекламні</w:t>
      </w:r>
    </w:p>
    <w:p w:rsidR="00B63B93" w:rsidRDefault="00B63B93" w:rsidP="00B63B93">
      <w:r>
        <w:rPr>
          <w:rFonts w:hint="eastAsia"/>
        </w:rPr>
        <w:t>тексти</w:t>
      </w:r>
      <w:r>
        <w:t></w:t>
      </w:r>
      <w:r>
        <w:t></w:t>
      </w:r>
      <w:r>
        <w:rPr>
          <w:rFonts w:hint="eastAsia"/>
        </w:rPr>
        <w:t>Це</w:t>
      </w:r>
      <w:r>
        <w:t></w:t>
      </w:r>
      <w:r>
        <w:rPr>
          <w:rFonts w:hint="eastAsia"/>
        </w:rPr>
        <w:t>свідчить</w:t>
      </w:r>
      <w:r>
        <w:t></w:t>
      </w:r>
      <w:r>
        <w:rPr>
          <w:rFonts w:hint="eastAsia"/>
        </w:rPr>
        <w:t>про</w:t>
      </w:r>
      <w:r>
        <w:t></w:t>
      </w:r>
      <w:r>
        <w:rPr>
          <w:rFonts w:hint="eastAsia"/>
        </w:rPr>
        <w:t>те</w:t>
      </w:r>
      <w:r>
        <w:t></w:t>
      </w:r>
      <w:r>
        <w:t></w:t>
      </w:r>
      <w:r>
        <w:rPr>
          <w:rFonts w:hint="eastAsia"/>
        </w:rPr>
        <w:t>що</w:t>
      </w:r>
      <w:r>
        <w:t></w:t>
      </w:r>
      <w:r>
        <w:rPr>
          <w:rFonts w:hint="eastAsia"/>
        </w:rPr>
        <w:t>аудиторія</w:t>
      </w:r>
      <w:r>
        <w:t></w:t>
      </w:r>
      <w:r>
        <w:rPr>
          <w:rFonts w:hint="eastAsia"/>
        </w:rPr>
        <w:t>більше</w:t>
      </w:r>
      <w:r>
        <w:t></w:t>
      </w:r>
      <w:r>
        <w:rPr>
          <w:rFonts w:hint="eastAsia"/>
        </w:rPr>
        <w:t>довіряє</w:t>
      </w:r>
      <w:r>
        <w:t></w:t>
      </w:r>
      <w:r>
        <w:rPr>
          <w:rFonts w:hint="eastAsia"/>
        </w:rPr>
        <w:t>людям</w:t>
      </w:r>
      <w:r>
        <w:t></w:t>
      </w:r>
      <w:r>
        <w:t></w:t>
      </w:r>
      <w:r>
        <w:rPr>
          <w:rFonts w:hint="eastAsia"/>
        </w:rPr>
        <w:t>які</w:t>
      </w:r>
      <w:r>
        <w:t></w:t>
      </w:r>
    </w:p>
    <w:p w:rsidR="00B63B93" w:rsidRDefault="00B63B93" w:rsidP="00B63B93">
      <w:r>
        <w:rPr>
          <w:rFonts w:hint="eastAsia"/>
        </w:rPr>
        <w:t>оприлюднюючи</w:t>
      </w:r>
      <w:r>
        <w:t></w:t>
      </w:r>
      <w:r>
        <w:rPr>
          <w:rFonts w:hint="eastAsia"/>
        </w:rPr>
        <w:t>матеріал</w:t>
      </w:r>
      <w:r>
        <w:t></w:t>
      </w:r>
      <w:r>
        <w:rPr>
          <w:rFonts w:hint="eastAsia"/>
        </w:rPr>
        <w:t>чи</w:t>
      </w:r>
      <w:r>
        <w:t></w:t>
      </w:r>
      <w:r>
        <w:rPr>
          <w:rFonts w:hint="eastAsia"/>
        </w:rPr>
        <w:t>висловлюючи</w:t>
      </w:r>
      <w:r>
        <w:t></w:t>
      </w:r>
      <w:r>
        <w:rPr>
          <w:rFonts w:hint="eastAsia"/>
        </w:rPr>
        <w:t>свою</w:t>
      </w:r>
      <w:r>
        <w:t></w:t>
      </w:r>
      <w:r>
        <w:rPr>
          <w:rFonts w:hint="eastAsia"/>
        </w:rPr>
        <w:t>думку</w:t>
      </w:r>
      <w:r>
        <w:t></w:t>
      </w:r>
      <w:r>
        <w:t></w:t>
      </w:r>
      <w:r>
        <w:rPr>
          <w:rFonts w:hint="eastAsia"/>
        </w:rPr>
        <w:t>просто</w:t>
      </w:r>
      <w:r>
        <w:t></w:t>
      </w:r>
      <w:r>
        <w:rPr>
          <w:rFonts w:hint="eastAsia"/>
        </w:rPr>
        <w:t>діляться</w:t>
      </w:r>
    </w:p>
    <w:p w:rsidR="00B63B93" w:rsidRDefault="00B63B93" w:rsidP="00B63B93">
      <w:r>
        <w:rPr>
          <w:rFonts w:hint="eastAsia"/>
        </w:rPr>
        <w:t>власними</w:t>
      </w:r>
      <w:r>
        <w:t></w:t>
      </w:r>
      <w:r>
        <w:rPr>
          <w:rFonts w:hint="eastAsia"/>
        </w:rPr>
        <w:t>враженнями</w:t>
      </w:r>
      <w:r>
        <w:t></w:t>
      </w:r>
      <w:r>
        <w:rPr>
          <w:rFonts w:hint="eastAsia"/>
        </w:rPr>
        <w:t>та</w:t>
      </w:r>
      <w:r>
        <w:t></w:t>
      </w:r>
      <w:r>
        <w:rPr>
          <w:rFonts w:hint="eastAsia"/>
        </w:rPr>
        <w:t>оцінками</w:t>
      </w:r>
      <w:r>
        <w:t></w:t>
      </w:r>
      <w:r>
        <w:t></w:t>
      </w:r>
      <w:r>
        <w:rPr>
          <w:rFonts w:hint="eastAsia"/>
        </w:rPr>
        <w:t>не</w:t>
      </w:r>
      <w:r>
        <w:t></w:t>
      </w:r>
      <w:r>
        <w:rPr>
          <w:rFonts w:hint="eastAsia"/>
        </w:rPr>
        <w:t>спонукають</w:t>
      </w:r>
      <w:r>
        <w:t></w:t>
      </w:r>
      <w:r>
        <w:rPr>
          <w:rFonts w:hint="eastAsia"/>
        </w:rPr>
        <w:t>купити</w:t>
      </w:r>
      <w:r>
        <w:t></w:t>
      </w:r>
      <w:r>
        <w:rPr>
          <w:rFonts w:hint="eastAsia"/>
        </w:rPr>
        <w:t>товар</w:t>
      </w:r>
      <w:r>
        <w:t></w:t>
      </w:r>
      <w:r>
        <w:t></w:t>
      </w:r>
      <w:r>
        <w:rPr>
          <w:rFonts w:hint="eastAsia"/>
        </w:rPr>
        <w:t>замовити</w:t>
      </w:r>
    </w:p>
    <w:p w:rsidR="00B63B93" w:rsidRDefault="00B63B93" w:rsidP="00B63B93">
      <w:r>
        <w:rPr>
          <w:rFonts w:hint="eastAsia"/>
        </w:rPr>
        <w:t>послугу</w:t>
      </w:r>
      <w:r>
        <w:t></w:t>
      </w:r>
      <w:r>
        <w:rPr>
          <w:rFonts w:hint="eastAsia"/>
        </w:rPr>
        <w:t>тощо</w:t>
      </w:r>
      <w:r>
        <w:t></w:t>
      </w:r>
    </w:p>
    <w:p w:rsidR="00B63B93" w:rsidRDefault="00B63B93" w:rsidP="00B63B93">
      <w:r>
        <w:rPr>
          <w:rFonts w:hint="eastAsia"/>
        </w:rPr>
        <w:t>Незважаючи</w:t>
      </w:r>
      <w:r>
        <w:t></w:t>
      </w:r>
      <w:r>
        <w:rPr>
          <w:rFonts w:hint="eastAsia"/>
        </w:rPr>
        <w:t>на</w:t>
      </w:r>
      <w:r>
        <w:t></w:t>
      </w:r>
      <w:r>
        <w:rPr>
          <w:rFonts w:hint="eastAsia"/>
        </w:rPr>
        <w:t>стислість</w:t>
      </w:r>
      <w:r>
        <w:t></w:t>
      </w:r>
      <w:r>
        <w:t></w:t>
      </w:r>
      <w:r>
        <w:rPr>
          <w:rFonts w:hint="eastAsia"/>
        </w:rPr>
        <w:t>вторинність</w:t>
      </w:r>
      <w:r>
        <w:t></w:t>
      </w:r>
      <w:r>
        <w:t></w:t>
      </w:r>
      <w:r>
        <w:rPr>
          <w:rFonts w:hint="eastAsia"/>
        </w:rPr>
        <w:t>економію</w:t>
      </w:r>
      <w:r>
        <w:t></w:t>
      </w:r>
      <w:r>
        <w:rPr>
          <w:rFonts w:hint="eastAsia"/>
        </w:rPr>
        <w:t>мовних</w:t>
      </w:r>
      <w:r>
        <w:t></w:t>
      </w:r>
      <w:r>
        <w:rPr>
          <w:rFonts w:hint="eastAsia"/>
        </w:rPr>
        <w:t>засобів</w:t>
      </w:r>
      <w:r>
        <w:t></w:t>
      </w:r>
      <w:r>
        <w:rPr>
          <w:rFonts w:hint="eastAsia"/>
        </w:rPr>
        <w:t>та</w:t>
      </w:r>
    </w:p>
    <w:p w:rsidR="00B63B93" w:rsidRDefault="00B63B93" w:rsidP="00B63B93">
      <w:r>
        <w:rPr>
          <w:rFonts w:hint="eastAsia"/>
        </w:rPr>
        <w:t>практичну</w:t>
      </w:r>
      <w:r>
        <w:t></w:t>
      </w:r>
      <w:r>
        <w:rPr>
          <w:rFonts w:hint="eastAsia"/>
        </w:rPr>
        <w:t>спрямованість</w:t>
      </w:r>
      <w:r>
        <w:t></w:t>
      </w:r>
      <w:r>
        <w:rPr>
          <w:rFonts w:hint="eastAsia"/>
        </w:rPr>
        <w:t>ТМФ</w:t>
      </w:r>
      <w:r>
        <w:t></w:t>
      </w:r>
      <w:r>
        <w:t></w:t>
      </w:r>
      <w:r>
        <w:rPr>
          <w:rFonts w:hint="eastAsia"/>
        </w:rPr>
        <w:t>вони</w:t>
      </w:r>
      <w:r>
        <w:t></w:t>
      </w:r>
      <w:r>
        <w:rPr>
          <w:rFonts w:hint="eastAsia"/>
        </w:rPr>
        <w:t>можуть</w:t>
      </w:r>
      <w:r>
        <w:t></w:t>
      </w:r>
      <w:r>
        <w:rPr>
          <w:rFonts w:hint="eastAsia"/>
        </w:rPr>
        <w:t>і</w:t>
      </w:r>
      <w:r>
        <w:t></w:t>
      </w:r>
      <w:r>
        <w:rPr>
          <w:rFonts w:hint="eastAsia"/>
        </w:rPr>
        <w:t>мають</w:t>
      </w:r>
      <w:r>
        <w:t></w:t>
      </w:r>
      <w:r>
        <w:rPr>
          <w:rFonts w:hint="eastAsia"/>
        </w:rPr>
        <w:t>бути</w:t>
      </w:r>
      <w:r>
        <w:t></w:t>
      </w:r>
      <w:r>
        <w:rPr>
          <w:rFonts w:hint="eastAsia"/>
        </w:rPr>
        <w:t>оригінально</w:t>
      </w:r>
    </w:p>
    <w:p w:rsidR="00B63B93" w:rsidRDefault="00B63B93" w:rsidP="00B63B93">
      <w:r>
        <w:rPr>
          <w:rFonts w:hint="eastAsia"/>
        </w:rPr>
        <w:t>написаними</w:t>
      </w:r>
      <w:r>
        <w:t></w:t>
      </w:r>
      <w:r>
        <w:t></w:t>
      </w:r>
      <w:r>
        <w:t></w:t>
      </w:r>
      <w:r>
        <w:t></w:t>
      </w:r>
      <w:r>
        <w:t></w:t>
      </w:r>
      <w:r>
        <w:t></w:t>
      </w:r>
      <w:r>
        <w:rPr>
          <w:rFonts w:hint="eastAsia"/>
        </w:rPr>
        <w:t>респондентів</w:t>
      </w:r>
      <w:r>
        <w:t></w:t>
      </w:r>
      <w:r>
        <w:rPr>
          <w:rFonts w:hint="eastAsia"/>
        </w:rPr>
        <w:t>вважають</w:t>
      </w:r>
      <w:r>
        <w:t></w:t>
      </w:r>
      <w:r>
        <w:rPr>
          <w:rFonts w:hint="eastAsia"/>
        </w:rPr>
        <w:t>цікаву</w:t>
      </w:r>
      <w:r>
        <w:t></w:t>
      </w:r>
      <w:r>
        <w:rPr>
          <w:rFonts w:hint="eastAsia"/>
        </w:rPr>
        <w:t>форму</w:t>
      </w:r>
      <w:r>
        <w:t></w:t>
      </w:r>
      <w:r>
        <w:rPr>
          <w:rFonts w:hint="eastAsia"/>
        </w:rPr>
        <w:t>подання</w:t>
      </w:r>
      <w:r>
        <w:t></w:t>
      </w:r>
      <w:r>
        <w:rPr>
          <w:rFonts w:hint="eastAsia"/>
        </w:rPr>
        <w:t>відомостей</w:t>
      </w:r>
    </w:p>
    <w:p w:rsidR="00B63B93" w:rsidRDefault="00B63B93" w:rsidP="00B63B93">
      <w:r>
        <w:t></w:t>
      </w:r>
      <w:r>
        <w:t></w:t>
      </w:r>
      <w:r>
        <w:t></w:t>
      </w:r>
    </w:p>
    <w:p w:rsidR="00B63B93" w:rsidRDefault="00B63B93" w:rsidP="00B63B93">
      <w:r>
        <w:t></w:t>
      </w:r>
      <w:r>
        <w:rPr>
          <w:rFonts w:hint="eastAsia"/>
        </w:rPr>
        <w:t>дуже</w:t>
      </w:r>
      <w:r>
        <w:t></w:t>
      </w:r>
      <w:r>
        <w:rPr>
          <w:rFonts w:hint="eastAsia"/>
        </w:rPr>
        <w:t>важливою</w:t>
      </w:r>
      <w:r>
        <w:t></w:t>
      </w:r>
      <w:r>
        <w:t></w:t>
      </w:r>
      <w:r>
        <w:rPr>
          <w:rFonts w:hint="eastAsia"/>
        </w:rPr>
        <w:t>та</w:t>
      </w:r>
      <w:r>
        <w:t></w:t>
      </w:r>
      <w:r>
        <w:t></w:t>
      </w:r>
      <w:r>
        <w:rPr>
          <w:rFonts w:hint="eastAsia"/>
        </w:rPr>
        <w:t>важливою</w:t>
      </w:r>
      <w:r>
        <w:t></w:t>
      </w:r>
      <w:r>
        <w:t></w:t>
      </w:r>
      <w:r>
        <w:rPr>
          <w:rFonts w:hint="eastAsia"/>
        </w:rPr>
        <w:t>характеристикою</w:t>
      </w:r>
      <w:r>
        <w:t></w:t>
      </w:r>
      <w:r>
        <w:t></w:t>
      </w:r>
      <w:r>
        <w:rPr>
          <w:rFonts w:hint="eastAsia"/>
        </w:rPr>
        <w:t>лише</w:t>
      </w:r>
      <w:r>
        <w:t></w:t>
      </w:r>
      <w:r>
        <w:t></w:t>
      </w:r>
      <w:r>
        <w:t></w:t>
      </w:r>
      <w:r>
        <w:t></w:t>
      </w:r>
      <w:r>
        <w:rPr>
          <w:rFonts w:hint="eastAsia"/>
        </w:rPr>
        <w:t>опитаних</w:t>
      </w:r>
      <w:r>
        <w:t></w:t>
      </w:r>
      <w:r>
        <w:rPr>
          <w:rFonts w:hint="eastAsia"/>
        </w:rPr>
        <w:t>не</w:t>
      </w:r>
    </w:p>
    <w:p w:rsidR="00B63B93" w:rsidRDefault="00B63B93" w:rsidP="00B63B93">
      <w:r>
        <w:rPr>
          <w:rFonts w:hint="eastAsia"/>
        </w:rPr>
        <w:t>звертають</w:t>
      </w:r>
      <w:r>
        <w:t></w:t>
      </w:r>
      <w:r>
        <w:rPr>
          <w:rFonts w:hint="eastAsia"/>
        </w:rPr>
        <w:t>уваги</w:t>
      </w:r>
      <w:r>
        <w:t></w:t>
      </w:r>
      <w:r>
        <w:rPr>
          <w:rFonts w:hint="eastAsia"/>
        </w:rPr>
        <w:t>на</w:t>
      </w:r>
      <w:r>
        <w:t></w:t>
      </w:r>
      <w:r>
        <w:rPr>
          <w:rFonts w:hint="eastAsia"/>
        </w:rPr>
        <w:t>те</w:t>
      </w:r>
      <w:r>
        <w:t></w:t>
      </w:r>
      <w:r>
        <w:t></w:t>
      </w:r>
      <w:r>
        <w:rPr>
          <w:rFonts w:hint="eastAsia"/>
        </w:rPr>
        <w:t>як</w:t>
      </w:r>
      <w:r>
        <w:t></w:t>
      </w:r>
      <w:r>
        <w:rPr>
          <w:rFonts w:hint="eastAsia"/>
        </w:rPr>
        <w:t>написаний</w:t>
      </w:r>
      <w:r>
        <w:t></w:t>
      </w:r>
      <w:r>
        <w:rPr>
          <w:rFonts w:hint="eastAsia"/>
        </w:rPr>
        <w:t>текст</w:t>
      </w:r>
      <w:r>
        <w:t></w:t>
      </w:r>
      <w:r>
        <w:t></w:t>
      </w:r>
      <w:r>
        <w:rPr>
          <w:rFonts w:hint="eastAsia"/>
        </w:rPr>
        <w:t>Інтерес</w:t>
      </w:r>
      <w:r>
        <w:t></w:t>
      </w:r>
      <w:r>
        <w:rPr>
          <w:rFonts w:hint="eastAsia"/>
        </w:rPr>
        <w:t>до</w:t>
      </w:r>
      <w:r>
        <w:t></w:t>
      </w:r>
      <w:r>
        <w:rPr>
          <w:rFonts w:hint="eastAsia"/>
        </w:rPr>
        <w:t>форми</w:t>
      </w:r>
      <w:r>
        <w:t></w:t>
      </w:r>
      <w:r>
        <w:rPr>
          <w:rFonts w:hint="eastAsia"/>
        </w:rPr>
        <w:t>подання</w:t>
      </w:r>
    </w:p>
    <w:p w:rsidR="00B63B93" w:rsidRDefault="00B63B93" w:rsidP="00B63B93">
      <w:r>
        <w:rPr>
          <w:rFonts w:hint="eastAsia"/>
        </w:rPr>
        <w:t>інформації</w:t>
      </w:r>
      <w:r>
        <w:t></w:t>
      </w:r>
      <w:r>
        <w:rPr>
          <w:rFonts w:hint="eastAsia"/>
        </w:rPr>
        <w:t>з</w:t>
      </w:r>
      <w:r>
        <w:t></w:t>
      </w:r>
      <w:r>
        <w:rPr>
          <w:rFonts w:hint="eastAsia"/>
        </w:rPr>
        <w:t>віком</w:t>
      </w:r>
      <w:r>
        <w:t></w:t>
      </w:r>
      <w:r>
        <w:rPr>
          <w:rFonts w:hint="eastAsia"/>
        </w:rPr>
        <w:t>незначною</w:t>
      </w:r>
      <w:r>
        <w:t></w:t>
      </w:r>
      <w:r>
        <w:rPr>
          <w:rFonts w:hint="eastAsia"/>
        </w:rPr>
        <w:t>мірою</w:t>
      </w:r>
      <w:r>
        <w:t></w:t>
      </w:r>
      <w:r>
        <w:rPr>
          <w:rFonts w:hint="eastAsia"/>
        </w:rPr>
        <w:t>зменшується</w:t>
      </w:r>
      <w:r>
        <w:t></w:t>
      </w:r>
      <w:r>
        <w:t></w:t>
      </w:r>
      <w:r>
        <w:t></w:t>
      </w:r>
      <w:r>
        <w:t></w:t>
      </w:r>
      <w:r>
        <w:t></w:t>
      </w:r>
      <w:r>
        <w:t></w:t>
      </w:r>
      <w:r>
        <w:rPr>
          <w:rFonts w:hint="eastAsia"/>
        </w:rPr>
        <w:t>опитаних</w:t>
      </w:r>
      <w:r>
        <w:t></w:t>
      </w:r>
      <w:r>
        <w:rPr>
          <w:rFonts w:hint="eastAsia"/>
        </w:rPr>
        <w:t>першої</w:t>
      </w:r>
    </w:p>
    <w:p w:rsidR="00B63B93" w:rsidRDefault="00B63B93" w:rsidP="00B63B93">
      <w:r>
        <w:rPr>
          <w:rFonts w:hint="eastAsia"/>
        </w:rPr>
        <w:t>вікової</w:t>
      </w:r>
      <w:r>
        <w:t></w:t>
      </w:r>
      <w:r>
        <w:rPr>
          <w:rFonts w:hint="eastAsia"/>
        </w:rPr>
        <w:t>групи</w:t>
      </w:r>
      <w:r>
        <w:t></w:t>
      </w:r>
      <w:r>
        <w:t></w:t>
      </w:r>
      <w:r>
        <w:t></w:t>
      </w:r>
      <w:r>
        <w:t></w:t>
      </w:r>
      <w:r>
        <w:t></w:t>
      </w:r>
      <w:r>
        <w:t></w:t>
      </w:r>
      <w:r>
        <w:rPr>
          <w:rFonts w:hint="eastAsia"/>
        </w:rPr>
        <w:t>другої</w:t>
      </w:r>
      <w:r>
        <w:t></w:t>
      </w:r>
      <w:r>
        <w:rPr>
          <w:rFonts w:hint="eastAsia"/>
        </w:rPr>
        <w:t>та</w:t>
      </w:r>
      <w:r>
        <w:t></w:t>
      </w:r>
      <w:r>
        <w:t></w:t>
      </w:r>
      <w:r>
        <w:t></w:t>
      </w:r>
      <w:r>
        <w:t></w:t>
      </w:r>
      <w:r>
        <w:t></w:t>
      </w:r>
      <w:r>
        <w:rPr>
          <w:rFonts w:hint="eastAsia"/>
        </w:rPr>
        <w:t>третьої</w:t>
      </w:r>
      <w:r>
        <w:t></w:t>
      </w:r>
      <w:r>
        <w:rPr>
          <w:rFonts w:hint="eastAsia"/>
        </w:rPr>
        <w:t>зазначили</w:t>
      </w:r>
      <w:r>
        <w:t></w:t>
      </w:r>
      <w:r>
        <w:t></w:t>
      </w:r>
      <w:r>
        <w:rPr>
          <w:rFonts w:hint="eastAsia"/>
        </w:rPr>
        <w:t>що</w:t>
      </w:r>
      <w:r>
        <w:t></w:t>
      </w:r>
      <w:r>
        <w:t></w:t>
      </w:r>
      <w:r>
        <w:rPr>
          <w:rFonts w:hint="eastAsia"/>
        </w:rPr>
        <w:t>дуже</w:t>
      </w:r>
      <w:r>
        <w:t></w:t>
      </w:r>
      <w:r>
        <w:rPr>
          <w:rFonts w:hint="eastAsia"/>
        </w:rPr>
        <w:t>важливо</w:t>
      </w:r>
      <w:r>
        <w:t></w:t>
      </w:r>
      <w:r>
        <w:t></w:t>
      </w:r>
      <w:r>
        <w:t></w:t>
      </w:r>
      <w:r>
        <w:rPr>
          <w:rFonts w:hint="eastAsia"/>
        </w:rPr>
        <w:t>щоб</w:t>
      </w:r>
    </w:p>
    <w:p w:rsidR="00B63B93" w:rsidRDefault="00B63B93" w:rsidP="00B63B93">
      <w:r>
        <w:rPr>
          <w:rFonts w:hint="eastAsia"/>
        </w:rPr>
        <w:t>матеріал</w:t>
      </w:r>
      <w:r>
        <w:t></w:t>
      </w:r>
      <w:r>
        <w:rPr>
          <w:rFonts w:hint="eastAsia"/>
        </w:rPr>
        <w:t>інтригував</w:t>
      </w:r>
      <w:r>
        <w:t></w:t>
      </w:r>
      <w:r>
        <w:t></w:t>
      </w:r>
      <w:r>
        <w:rPr>
          <w:rFonts w:hint="eastAsia"/>
        </w:rPr>
        <w:t>дивував</w:t>
      </w:r>
      <w:r>
        <w:t></w:t>
      </w:r>
      <w:r>
        <w:t></w:t>
      </w:r>
      <w:r>
        <w:rPr>
          <w:rFonts w:hint="eastAsia"/>
        </w:rPr>
        <w:t>викликав</w:t>
      </w:r>
      <w:r>
        <w:t></w:t>
      </w:r>
      <w:r>
        <w:rPr>
          <w:rFonts w:hint="eastAsia"/>
        </w:rPr>
        <w:t>усмішку</w:t>
      </w:r>
      <w:r>
        <w:t></w:t>
      </w:r>
      <w:r>
        <w:t></w:t>
      </w:r>
      <w:r>
        <w:t></w:t>
      </w:r>
      <w:r>
        <w:rPr>
          <w:rFonts w:hint="eastAsia"/>
        </w:rPr>
        <w:t>Розбіжності</w:t>
      </w:r>
      <w:r>
        <w:t></w:t>
      </w:r>
      <w:r>
        <w:rPr>
          <w:rFonts w:hint="eastAsia"/>
        </w:rPr>
        <w:t>між</w:t>
      </w:r>
    </w:p>
    <w:p w:rsidR="00B63B93" w:rsidRDefault="00B63B93" w:rsidP="00B63B93">
      <w:r>
        <w:rPr>
          <w:rFonts w:hint="eastAsia"/>
        </w:rPr>
        <w:t>відповідями</w:t>
      </w:r>
      <w:r>
        <w:t></w:t>
      </w:r>
      <w:r>
        <w:rPr>
          <w:rFonts w:hint="eastAsia"/>
        </w:rPr>
        <w:t>чоловіків</w:t>
      </w:r>
      <w:r>
        <w:t></w:t>
      </w:r>
      <w:r>
        <w:rPr>
          <w:rFonts w:hint="eastAsia"/>
        </w:rPr>
        <w:t>і</w:t>
      </w:r>
      <w:r>
        <w:t></w:t>
      </w:r>
      <w:r>
        <w:rPr>
          <w:rFonts w:hint="eastAsia"/>
        </w:rPr>
        <w:t>жінок</w:t>
      </w:r>
      <w:r>
        <w:t></w:t>
      </w:r>
      <w:r>
        <w:rPr>
          <w:rFonts w:hint="eastAsia"/>
        </w:rPr>
        <w:t>не</w:t>
      </w:r>
      <w:r>
        <w:t></w:t>
      </w:r>
      <w:r>
        <w:rPr>
          <w:rFonts w:hint="eastAsia"/>
        </w:rPr>
        <w:t>є</w:t>
      </w:r>
      <w:r>
        <w:t></w:t>
      </w:r>
      <w:r>
        <w:rPr>
          <w:rFonts w:hint="eastAsia"/>
        </w:rPr>
        <w:t>суттєвими</w:t>
      </w:r>
      <w:r>
        <w:t></w:t>
      </w:r>
    </w:p>
    <w:p w:rsidR="00B63B93" w:rsidRDefault="00B63B93" w:rsidP="00B63B93">
      <w:r>
        <w:rPr>
          <w:rFonts w:hint="eastAsia"/>
        </w:rPr>
        <w:t>Оригінально</w:t>
      </w:r>
      <w:r>
        <w:t></w:t>
      </w:r>
      <w:r>
        <w:rPr>
          <w:rFonts w:hint="eastAsia"/>
        </w:rPr>
        <w:t>оформленою</w:t>
      </w:r>
      <w:r>
        <w:t></w:t>
      </w:r>
      <w:r>
        <w:rPr>
          <w:rFonts w:hint="eastAsia"/>
        </w:rPr>
        <w:t>має</w:t>
      </w:r>
      <w:r>
        <w:t></w:t>
      </w:r>
      <w:r>
        <w:rPr>
          <w:rFonts w:hint="eastAsia"/>
        </w:rPr>
        <w:t>бути</w:t>
      </w:r>
      <w:r>
        <w:t></w:t>
      </w:r>
      <w:r>
        <w:rPr>
          <w:rFonts w:hint="eastAsia"/>
        </w:rPr>
        <w:t>вичерпна</w:t>
      </w:r>
      <w:r>
        <w:t></w:t>
      </w:r>
      <w:r>
        <w:t></w:t>
      </w:r>
      <w:r>
        <w:rPr>
          <w:rFonts w:hint="eastAsia"/>
        </w:rPr>
        <w:t>правдива</w:t>
      </w:r>
      <w:r>
        <w:t></w:t>
      </w:r>
      <w:r>
        <w:rPr>
          <w:rFonts w:hint="eastAsia"/>
        </w:rPr>
        <w:t>інформація</w:t>
      </w:r>
      <w:r>
        <w:t></w:t>
      </w:r>
    </w:p>
    <w:p w:rsidR="00B63B93" w:rsidRDefault="00B63B93" w:rsidP="00B63B93">
      <w:r>
        <w:rPr>
          <w:rFonts w:hint="eastAsia"/>
        </w:rPr>
        <w:t>Найбільша</w:t>
      </w:r>
      <w:r>
        <w:t></w:t>
      </w:r>
      <w:r>
        <w:rPr>
          <w:rFonts w:hint="eastAsia"/>
        </w:rPr>
        <w:t>частка</w:t>
      </w:r>
      <w:r>
        <w:t></w:t>
      </w:r>
      <w:r>
        <w:rPr>
          <w:rFonts w:hint="eastAsia"/>
        </w:rPr>
        <w:t>читачів</w:t>
      </w:r>
      <w:r>
        <w:t></w:t>
      </w:r>
      <w:r>
        <w:rPr>
          <w:rFonts w:hint="eastAsia"/>
        </w:rPr>
        <w:t>інформаційно</w:t>
      </w:r>
      <w:r>
        <w:t></w:t>
      </w:r>
      <w:r>
        <w:rPr>
          <w:rFonts w:hint="eastAsia"/>
        </w:rPr>
        <w:t>рекламних</w:t>
      </w:r>
      <w:r>
        <w:t></w:t>
      </w:r>
      <w:r>
        <w:rPr>
          <w:rFonts w:hint="eastAsia"/>
        </w:rPr>
        <w:t>міні</w:t>
      </w:r>
      <w:r>
        <w:t></w:t>
      </w:r>
      <w:r>
        <w:rPr>
          <w:rFonts w:hint="eastAsia"/>
        </w:rPr>
        <w:t>текстів</w:t>
      </w:r>
      <w:r>
        <w:t></w:t>
      </w:r>
      <w:r>
        <w:rPr>
          <w:rFonts w:hint="eastAsia"/>
        </w:rPr>
        <w:t>зазначила</w:t>
      </w:r>
      <w:r>
        <w:t></w:t>
      </w:r>
    </w:p>
    <w:p w:rsidR="00B63B93" w:rsidRDefault="00B63B93" w:rsidP="00B63B93">
      <w:r>
        <w:rPr>
          <w:rFonts w:hint="eastAsia"/>
        </w:rPr>
        <w:t>що</w:t>
      </w:r>
      <w:r>
        <w:t></w:t>
      </w:r>
      <w:r>
        <w:rPr>
          <w:rFonts w:hint="eastAsia"/>
        </w:rPr>
        <w:t>в</w:t>
      </w:r>
      <w:r>
        <w:t></w:t>
      </w:r>
      <w:r>
        <w:rPr>
          <w:rFonts w:hint="eastAsia"/>
        </w:rPr>
        <w:t>стислих</w:t>
      </w:r>
      <w:r>
        <w:t></w:t>
      </w:r>
      <w:r>
        <w:rPr>
          <w:rFonts w:hint="eastAsia"/>
        </w:rPr>
        <w:t>матеріалах</w:t>
      </w:r>
      <w:r>
        <w:t></w:t>
      </w:r>
      <w:r>
        <w:rPr>
          <w:rFonts w:hint="eastAsia"/>
        </w:rPr>
        <w:t>не</w:t>
      </w:r>
      <w:r>
        <w:t></w:t>
      </w:r>
      <w:r>
        <w:rPr>
          <w:rFonts w:hint="eastAsia"/>
        </w:rPr>
        <w:t>вистачає</w:t>
      </w:r>
      <w:r>
        <w:t></w:t>
      </w:r>
      <w:r>
        <w:rPr>
          <w:rFonts w:hint="eastAsia"/>
        </w:rPr>
        <w:t>саме</w:t>
      </w:r>
      <w:r>
        <w:t></w:t>
      </w:r>
      <w:r>
        <w:rPr>
          <w:rFonts w:hint="eastAsia"/>
        </w:rPr>
        <w:t>повноти</w:t>
      </w:r>
      <w:r>
        <w:t></w:t>
      </w:r>
      <w:r>
        <w:rPr>
          <w:rFonts w:hint="eastAsia"/>
        </w:rPr>
        <w:t>даних</w:t>
      </w:r>
      <w:r>
        <w:t></w:t>
      </w:r>
      <w:r>
        <w:t></w:t>
      </w:r>
      <w:r>
        <w:rPr>
          <w:rFonts w:hint="eastAsia"/>
        </w:rPr>
        <w:t>тільки</w:t>
      </w:r>
      <w:r>
        <w:t></w:t>
      </w:r>
      <w:r>
        <w:t></w:t>
      </w:r>
      <w:r>
        <w:t></w:t>
      </w:r>
    </w:p>
    <w:p w:rsidR="00B63B93" w:rsidRDefault="00B63B93" w:rsidP="00B63B93">
      <w:r>
        <w:rPr>
          <w:rFonts w:hint="eastAsia"/>
        </w:rPr>
        <w:t>респондентів</w:t>
      </w:r>
      <w:r>
        <w:t></w:t>
      </w:r>
      <w:r>
        <w:rPr>
          <w:rFonts w:hint="eastAsia"/>
        </w:rPr>
        <w:t>завжди</w:t>
      </w:r>
      <w:r>
        <w:t></w:t>
      </w:r>
      <w:r>
        <w:rPr>
          <w:rFonts w:hint="eastAsia"/>
        </w:rPr>
        <w:t>знаходять</w:t>
      </w:r>
      <w:r>
        <w:t></w:t>
      </w:r>
      <w:r>
        <w:rPr>
          <w:rFonts w:hint="eastAsia"/>
        </w:rPr>
        <w:t>у</w:t>
      </w:r>
      <w:r>
        <w:t></w:t>
      </w:r>
      <w:r>
        <w:rPr>
          <w:rFonts w:hint="eastAsia"/>
        </w:rPr>
        <w:t>міні</w:t>
      </w:r>
      <w:r>
        <w:t></w:t>
      </w:r>
      <w:r>
        <w:rPr>
          <w:rFonts w:hint="eastAsia"/>
        </w:rPr>
        <w:t>текстах</w:t>
      </w:r>
      <w:r>
        <w:t></w:t>
      </w:r>
      <w:r>
        <w:rPr>
          <w:rFonts w:hint="eastAsia"/>
        </w:rPr>
        <w:t>потрібні</w:t>
      </w:r>
      <w:r>
        <w:t></w:t>
      </w:r>
      <w:r>
        <w:rPr>
          <w:rFonts w:hint="eastAsia"/>
        </w:rPr>
        <w:t>відомості</w:t>
      </w:r>
      <w:r>
        <w:t></w:t>
      </w:r>
      <w:r>
        <w:t></w:t>
      </w:r>
      <w:r>
        <w:t></w:t>
      </w:r>
      <w:r>
        <w:rPr>
          <w:rFonts w:hint="eastAsia"/>
        </w:rPr>
        <w:t>Повноту</w:t>
      </w:r>
    </w:p>
    <w:p w:rsidR="00B63B93" w:rsidRDefault="00B63B93" w:rsidP="00B63B93">
      <w:r>
        <w:rPr>
          <w:rFonts w:hint="eastAsia"/>
        </w:rPr>
        <w:t>ТМФ</w:t>
      </w:r>
      <w:r>
        <w:t></w:t>
      </w:r>
      <w:r>
        <w:rPr>
          <w:rFonts w:hint="eastAsia"/>
        </w:rPr>
        <w:t>представники</w:t>
      </w:r>
      <w:r>
        <w:t></w:t>
      </w:r>
      <w:r>
        <w:rPr>
          <w:rFonts w:hint="eastAsia"/>
        </w:rPr>
        <w:t>різного</w:t>
      </w:r>
      <w:r>
        <w:t></w:t>
      </w:r>
      <w:r>
        <w:rPr>
          <w:rFonts w:hint="eastAsia"/>
        </w:rPr>
        <w:t>віку</w:t>
      </w:r>
      <w:r>
        <w:t></w:t>
      </w:r>
      <w:r>
        <w:rPr>
          <w:rFonts w:hint="eastAsia"/>
        </w:rPr>
        <w:t>оцінюють</w:t>
      </w:r>
      <w:r>
        <w:t></w:t>
      </w:r>
      <w:r>
        <w:rPr>
          <w:rFonts w:hint="eastAsia"/>
        </w:rPr>
        <w:t>приблизно</w:t>
      </w:r>
      <w:r>
        <w:t></w:t>
      </w:r>
      <w:r>
        <w:rPr>
          <w:rFonts w:hint="eastAsia"/>
        </w:rPr>
        <w:t>однаково</w:t>
      </w:r>
      <w:r>
        <w:t></w:t>
      </w:r>
      <w:r>
        <w:t></w:t>
      </w:r>
      <w:r>
        <w:rPr>
          <w:rFonts w:hint="eastAsia"/>
        </w:rPr>
        <w:t>Чоловіки</w:t>
      </w:r>
    </w:p>
    <w:p w:rsidR="00B63B93" w:rsidRDefault="00B63B93" w:rsidP="00B63B93">
      <w:r>
        <w:rPr>
          <w:rFonts w:hint="eastAsia"/>
        </w:rPr>
        <w:t>більше</w:t>
      </w:r>
      <w:r>
        <w:t></w:t>
      </w:r>
      <w:r>
        <w:rPr>
          <w:rFonts w:hint="eastAsia"/>
        </w:rPr>
        <w:t>незадоволені</w:t>
      </w:r>
      <w:r>
        <w:t></w:t>
      </w:r>
      <w:r>
        <w:rPr>
          <w:rFonts w:hint="eastAsia"/>
        </w:rPr>
        <w:t>інформативністю</w:t>
      </w:r>
      <w:r>
        <w:t></w:t>
      </w:r>
      <w:r>
        <w:rPr>
          <w:rFonts w:hint="eastAsia"/>
        </w:rPr>
        <w:t>міні</w:t>
      </w:r>
      <w:r>
        <w:t></w:t>
      </w:r>
      <w:r>
        <w:rPr>
          <w:rFonts w:hint="eastAsia"/>
        </w:rPr>
        <w:t>текстів</w:t>
      </w:r>
      <w:r>
        <w:t></w:t>
      </w:r>
      <w:r>
        <w:t></w:t>
      </w:r>
      <w:r>
        <w:rPr>
          <w:rFonts w:hint="eastAsia"/>
        </w:rPr>
        <w:t>ніж</w:t>
      </w:r>
      <w:r>
        <w:t></w:t>
      </w:r>
      <w:r>
        <w:rPr>
          <w:rFonts w:hint="eastAsia"/>
        </w:rPr>
        <w:t>жінки</w:t>
      </w:r>
      <w:r>
        <w:t></w:t>
      </w:r>
    </w:p>
    <w:p w:rsidR="00B63B93" w:rsidRDefault="00B63B93" w:rsidP="00B63B93">
      <w:r>
        <w:rPr>
          <w:rFonts w:hint="eastAsia"/>
        </w:rPr>
        <w:t>Респонденти</w:t>
      </w:r>
      <w:r>
        <w:t></w:t>
      </w:r>
      <w:r>
        <w:rPr>
          <w:rFonts w:hint="eastAsia"/>
        </w:rPr>
        <w:t>від</w:t>
      </w:r>
      <w:r>
        <w:t></w:t>
      </w:r>
      <w:r>
        <w:rPr>
          <w:rFonts w:hint="eastAsia"/>
        </w:rPr>
        <w:t>ТМФ</w:t>
      </w:r>
      <w:r>
        <w:t></w:t>
      </w:r>
      <w:r>
        <w:rPr>
          <w:rFonts w:hint="eastAsia"/>
        </w:rPr>
        <w:t>чекають</w:t>
      </w:r>
      <w:r>
        <w:t></w:t>
      </w:r>
      <w:r>
        <w:rPr>
          <w:rFonts w:hint="eastAsia"/>
        </w:rPr>
        <w:t>більше</w:t>
      </w:r>
      <w:r>
        <w:t></w:t>
      </w:r>
      <w:r>
        <w:rPr>
          <w:rFonts w:hint="eastAsia"/>
        </w:rPr>
        <w:t>об’єктивності</w:t>
      </w:r>
      <w:r>
        <w:t></w:t>
      </w:r>
      <w:r>
        <w:rPr>
          <w:rFonts w:hint="eastAsia"/>
        </w:rPr>
        <w:t>в</w:t>
      </w:r>
      <w:r>
        <w:t></w:t>
      </w:r>
      <w:r>
        <w:rPr>
          <w:rFonts w:hint="eastAsia"/>
        </w:rPr>
        <w:t>поданні</w:t>
      </w:r>
    </w:p>
    <w:p w:rsidR="00B63B93" w:rsidRDefault="00B63B93" w:rsidP="00B63B93">
      <w:r>
        <w:rPr>
          <w:rFonts w:hint="eastAsia"/>
        </w:rPr>
        <w:t>відомостей</w:t>
      </w:r>
      <w:r>
        <w:t></w:t>
      </w:r>
      <w:r>
        <w:t></w:t>
      </w:r>
      <w:r>
        <w:t></w:t>
      </w:r>
      <w:r>
        <w:t></w:t>
      </w:r>
      <w:r>
        <w:t></w:t>
      </w:r>
      <w:r>
        <w:t></w:t>
      </w:r>
      <w:r>
        <w:rPr>
          <w:rFonts w:hint="eastAsia"/>
        </w:rPr>
        <w:t>опитаних</w:t>
      </w:r>
      <w:r>
        <w:t></w:t>
      </w:r>
      <w:r>
        <w:rPr>
          <w:rFonts w:hint="eastAsia"/>
        </w:rPr>
        <w:t>виявляли</w:t>
      </w:r>
      <w:r>
        <w:t></w:t>
      </w:r>
      <w:r>
        <w:rPr>
          <w:rFonts w:hint="eastAsia"/>
        </w:rPr>
        <w:t>неправду</w:t>
      </w:r>
      <w:r>
        <w:t></w:t>
      </w:r>
      <w:r>
        <w:rPr>
          <w:rFonts w:hint="eastAsia"/>
        </w:rPr>
        <w:t>в</w:t>
      </w:r>
      <w:r>
        <w:t></w:t>
      </w:r>
      <w:r>
        <w:rPr>
          <w:rFonts w:hint="eastAsia"/>
        </w:rPr>
        <w:t>міні</w:t>
      </w:r>
      <w:r>
        <w:t></w:t>
      </w:r>
      <w:r>
        <w:rPr>
          <w:rFonts w:hint="eastAsia"/>
        </w:rPr>
        <w:t>текстах</w:t>
      </w:r>
      <w:r>
        <w:t></w:t>
      </w:r>
      <w:r>
        <w:t></w:t>
      </w:r>
      <w:r>
        <w:t></w:t>
      </w:r>
      <w:r>
        <w:rPr>
          <w:rFonts w:hint="eastAsia"/>
        </w:rPr>
        <w:t>Наймолодші</w:t>
      </w:r>
    </w:p>
    <w:p w:rsidR="00B63B93" w:rsidRDefault="00B63B93" w:rsidP="00B63B93">
      <w:r>
        <w:rPr>
          <w:rFonts w:hint="eastAsia"/>
        </w:rPr>
        <w:t>опитані</w:t>
      </w:r>
      <w:r>
        <w:t></w:t>
      </w:r>
      <w:r>
        <w:rPr>
          <w:rFonts w:hint="eastAsia"/>
        </w:rPr>
        <w:t>найчастіше</w:t>
      </w:r>
      <w:r>
        <w:t></w:t>
      </w:r>
      <w:r>
        <w:rPr>
          <w:rFonts w:hint="eastAsia"/>
        </w:rPr>
        <w:t>знаходили</w:t>
      </w:r>
      <w:r>
        <w:t></w:t>
      </w:r>
      <w:r>
        <w:rPr>
          <w:rFonts w:hint="eastAsia"/>
        </w:rPr>
        <w:t>недостовірні</w:t>
      </w:r>
      <w:r>
        <w:t></w:t>
      </w:r>
      <w:r>
        <w:rPr>
          <w:rFonts w:hint="eastAsia"/>
        </w:rPr>
        <w:t>відомості</w:t>
      </w:r>
      <w:r>
        <w:t></w:t>
      </w:r>
      <w:r>
        <w:rPr>
          <w:rFonts w:hint="eastAsia"/>
        </w:rPr>
        <w:t>при</w:t>
      </w:r>
      <w:r>
        <w:t></w:t>
      </w:r>
      <w:r>
        <w:rPr>
          <w:rFonts w:hint="eastAsia"/>
        </w:rPr>
        <w:t>перевірці</w:t>
      </w:r>
    </w:p>
    <w:p w:rsidR="00B63B93" w:rsidRDefault="00B63B93" w:rsidP="00B63B93">
      <w:r>
        <w:rPr>
          <w:rFonts w:hint="eastAsia"/>
        </w:rPr>
        <w:t>інформації</w:t>
      </w:r>
      <w:r>
        <w:t></w:t>
      </w:r>
      <w:r>
        <w:t></w:t>
      </w:r>
      <w:r>
        <w:rPr>
          <w:rFonts w:hint="eastAsia"/>
        </w:rPr>
        <w:t>Рівень</w:t>
      </w:r>
      <w:r>
        <w:t></w:t>
      </w:r>
      <w:r>
        <w:rPr>
          <w:rFonts w:hint="eastAsia"/>
        </w:rPr>
        <w:t>незадоволення</w:t>
      </w:r>
      <w:r>
        <w:t></w:t>
      </w:r>
      <w:r>
        <w:rPr>
          <w:rFonts w:hint="eastAsia"/>
        </w:rPr>
        <w:t>об’єктивністю</w:t>
      </w:r>
      <w:r>
        <w:t></w:t>
      </w:r>
      <w:r>
        <w:rPr>
          <w:rFonts w:hint="eastAsia"/>
        </w:rPr>
        <w:t>міні</w:t>
      </w:r>
      <w:r>
        <w:t></w:t>
      </w:r>
      <w:r>
        <w:rPr>
          <w:rFonts w:hint="eastAsia"/>
        </w:rPr>
        <w:t>текстів</w:t>
      </w:r>
      <w:r>
        <w:t></w:t>
      </w:r>
      <w:r>
        <w:rPr>
          <w:rFonts w:hint="eastAsia"/>
        </w:rPr>
        <w:t>при</w:t>
      </w:r>
      <w:r>
        <w:t></w:t>
      </w:r>
      <w:r>
        <w:rPr>
          <w:rFonts w:hint="eastAsia"/>
        </w:rPr>
        <w:t>цьому</w:t>
      </w:r>
    </w:p>
    <w:p w:rsidR="00B63B93" w:rsidRDefault="00B63B93" w:rsidP="00B63B93">
      <w:r>
        <w:rPr>
          <w:rFonts w:hint="eastAsia"/>
        </w:rPr>
        <w:t>набагато</w:t>
      </w:r>
      <w:r>
        <w:t></w:t>
      </w:r>
      <w:r>
        <w:rPr>
          <w:rFonts w:hint="eastAsia"/>
        </w:rPr>
        <w:t>менший</w:t>
      </w:r>
      <w:r>
        <w:t></w:t>
      </w:r>
      <w:r>
        <w:t></w:t>
      </w:r>
      <w:r>
        <w:rPr>
          <w:rFonts w:hint="eastAsia"/>
        </w:rPr>
        <w:t>ніж</w:t>
      </w:r>
      <w:r>
        <w:t></w:t>
      </w:r>
      <w:r>
        <w:rPr>
          <w:rFonts w:hint="eastAsia"/>
        </w:rPr>
        <w:t>рівень</w:t>
      </w:r>
      <w:r>
        <w:t></w:t>
      </w:r>
      <w:r>
        <w:rPr>
          <w:rFonts w:hint="eastAsia"/>
        </w:rPr>
        <w:t>незадоволення</w:t>
      </w:r>
      <w:r>
        <w:t></w:t>
      </w:r>
      <w:r>
        <w:rPr>
          <w:rFonts w:hint="eastAsia"/>
        </w:rPr>
        <w:t>рекламою</w:t>
      </w:r>
      <w:r>
        <w:t></w:t>
      </w:r>
      <w:r>
        <w:t></w:t>
      </w:r>
      <w:r>
        <w:t></w:t>
      </w:r>
      <w:r>
        <w:t></w:t>
      </w:r>
      <w:r>
        <w:t></w:t>
      </w:r>
      <w:r>
        <w:t></w:t>
      </w:r>
      <w:r>
        <w:rPr>
          <w:rFonts w:hint="eastAsia"/>
        </w:rPr>
        <w:t>респондентів</w:t>
      </w:r>
    </w:p>
    <w:p w:rsidR="00B63B93" w:rsidRDefault="00B63B93" w:rsidP="00B63B93">
      <w:r>
        <w:rPr>
          <w:rFonts w:hint="eastAsia"/>
        </w:rPr>
        <w:t>акцентували</w:t>
      </w:r>
      <w:r>
        <w:t></w:t>
      </w:r>
      <w:r>
        <w:rPr>
          <w:rFonts w:hint="eastAsia"/>
        </w:rPr>
        <w:t>увагу</w:t>
      </w:r>
      <w:r>
        <w:t></w:t>
      </w:r>
      <w:r>
        <w:rPr>
          <w:rFonts w:hint="eastAsia"/>
        </w:rPr>
        <w:t>на</w:t>
      </w:r>
      <w:r>
        <w:t></w:t>
      </w:r>
      <w:r>
        <w:rPr>
          <w:rFonts w:hint="eastAsia"/>
        </w:rPr>
        <w:t>тому</w:t>
      </w:r>
      <w:r>
        <w:t></w:t>
      </w:r>
      <w:r>
        <w:t></w:t>
      </w:r>
      <w:r>
        <w:rPr>
          <w:rFonts w:hint="eastAsia"/>
        </w:rPr>
        <w:t>що</w:t>
      </w:r>
      <w:r>
        <w:t></w:t>
      </w:r>
      <w:r>
        <w:rPr>
          <w:rFonts w:hint="eastAsia"/>
        </w:rPr>
        <w:t>лише</w:t>
      </w:r>
      <w:r>
        <w:t></w:t>
      </w:r>
      <w:r>
        <w:rPr>
          <w:rFonts w:hint="eastAsia"/>
        </w:rPr>
        <w:t>в</w:t>
      </w:r>
      <w:r>
        <w:t></w:t>
      </w:r>
      <w:r>
        <w:rPr>
          <w:rFonts w:hint="eastAsia"/>
        </w:rPr>
        <w:t>рекламних</w:t>
      </w:r>
      <w:r>
        <w:t></w:t>
      </w:r>
      <w:r>
        <w:rPr>
          <w:rFonts w:hint="eastAsia"/>
        </w:rPr>
        <w:t>міні</w:t>
      </w:r>
      <w:r>
        <w:t></w:t>
      </w:r>
      <w:r>
        <w:rPr>
          <w:rFonts w:hint="eastAsia"/>
        </w:rPr>
        <w:t>творах</w:t>
      </w:r>
      <w:r>
        <w:t></w:t>
      </w:r>
      <w:r>
        <w:rPr>
          <w:rFonts w:hint="eastAsia"/>
        </w:rPr>
        <w:t>можуть</w:t>
      </w:r>
      <w:r>
        <w:t></w:t>
      </w:r>
      <w:r>
        <w:rPr>
          <w:rFonts w:hint="eastAsia"/>
        </w:rPr>
        <w:t>писати</w:t>
      </w:r>
    </w:p>
    <w:p w:rsidR="00B63B93" w:rsidRDefault="00B63B93" w:rsidP="00B63B93">
      <w:r>
        <w:rPr>
          <w:rFonts w:hint="eastAsia"/>
        </w:rPr>
        <w:t>неправду</w:t>
      </w:r>
      <w:r>
        <w:t></w:t>
      </w:r>
      <w:r>
        <w:t></w:t>
      </w:r>
      <w:r>
        <w:rPr>
          <w:rFonts w:hint="eastAsia"/>
        </w:rPr>
        <w:t>інші</w:t>
      </w:r>
      <w:r>
        <w:t></w:t>
      </w:r>
      <w:r>
        <w:rPr>
          <w:rFonts w:hint="eastAsia"/>
        </w:rPr>
        <w:t>ТМФ</w:t>
      </w:r>
      <w:r>
        <w:t></w:t>
      </w:r>
      <w:r>
        <w:rPr>
          <w:rFonts w:hint="eastAsia"/>
        </w:rPr>
        <w:t>є</w:t>
      </w:r>
      <w:r>
        <w:t></w:t>
      </w:r>
      <w:r>
        <w:rPr>
          <w:rFonts w:hint="eastAsia"/>
        </w:rPr>
        <w:t>доволі</w:t>
      </w:r>
      <w:r>
        <w:t></w:t>
      </w:r>
      <w:r>
        <w:rPr>
          <w:rFonts w:hint="eastAsia"/>
        </w:rPr>
        <w:t>об’єктивними</w:t>
      </w:r>
      <w:r>
        <w:t></w:t>
      </w:r>
    </w:p>
    <w:p w:rsidR="00B63B93" w:rsidRDefault="00B63B93" w:rsidP="00B63B93">
      <w:r>
        <w:rPr>
          <w:rFonts w:hint="eastAsia"/>
        </w:rPr>
        <w:t>В</w:t>
      </w:r>
      <w:r>
        <w:t></w:t>
      </w:r>
      <w:r>
        <w:rPr>
          <w:rFonts w:hint="eastAsia"/>
        </w:rPr>
        <w:t>анотаціях</w:t>
      </w:r>
      <w:r>
        <w:t></w:t>
      </w:r>
      <w:r>
        <w:t></w:t>
      </w:r>
      <w:r>
        <w:rPr>
          <w:rFonts w:hint="eastAsia"/>
        </w:rPr>
        <w:t>міні</w:t>
      </w:r>
      <w:r>
        <w:t></w:t>
      </w:r>
      <w:r>
        <w:rPr>
          <w:rFonts w:hint="eastAsia"/>
        </w:rPr>
        <w:t>рецензіях</w:t>
      </w:r>
      <w:r>
        <w:t></w:t>
      </w:r>
      <w:r>
        <w:rPr>
          <w:rFonts w:hint="eastAsia"/>
        </w:rPr>
        <w:t>та</w:t>
      </w:r>
      <w:r>
        <w:t></w:t>
      </w:r>
      <w:r>
        <w:rPr>
          <w:rFonts w:hint="eastAsia"/>
        </w:rPr>
        <w:t>міні</w:t>
      </w:r>
      <w:r>
        <w:t></w:t>
      </w:r>
      <w:r>
        <w:rPr>
          <w:rFonts w:hint="eastAsia"/>
        </w:rPr>
        <w:t>оглядах</w:t>
      </w:r>
      <w:r>
        <w:t></w:t>
      </w:r>
      <w:r>
        <w:rPr>
          <w:rFonts w:hint="eastAsia"/>
        </w:rPr>
        <w:t>читачам</w:t>
      </w:r>
      <w:r>
        <w:t></w:t>
      </w:r>
      <w:r>
        <w:rPr>
          <w:rFonts w:hint="eastAsia"/>
        </w:rPr>
        <w:t>бракує</w:t>
      </w:r>
      <w:r>
        <w:t></w:t>
      </w:r>
      <w:r>
        <w:rPr>
          <w:rFonts w:hint="eastAsia"/>
        </w:rPr>
        <w:t>також</w:t>
      </w:r>
    </w:p>
    <w:p w:rsidR="00B63B93" w:rsidRDefault="00B63B93" w:rsidP="00B63B93">
      <w:r>
        <w:rPr>
          <w:rFonts w:hint="eastAsia"/>
        </w:rPr>
        <w:t>аналізу</w:t>
      </w:r>
      <w:r>
        <w:t></w:t>
      </w:r>
      <w:r>
        <w:rPr>
          <w:rFonts w:hint="eastAsia"/>
        </w:rPr>
        <w:t>інформації</w:t>
      </w:r>
      <w:r>
        <w:t></w:t>
      </w:r>
      <w:r>
        <w:t></w:t>
      </w:r>
      <w:r>
        <w:rPr>
          <w:rFonts w:hint="eastAsia"/>
        </w:rPr>
        <w:t>авторського</w:t>
      </w:r>
      <w:r>
        <w:t></w:t>
      </w:r>
      <w:r>
        <w:t></w:t>
      </w:r>
      <w:r>
        <w:rPr>
          <w:rFonts w:hint="eastAsia"/>
        </w:rPr>
        <w:t>я</w:t>
      </w:r>
      <w:r>
        <w:t></w:t>
      </w:r>
      <w:r>
        <w:t></w:t>
      </w:r>
      <w:r>
        <w:t></w:t>
      </w:r>
      <w:r>
        <w:rPr>
          <w:rFonts w:hint="eastAsia"/>
        </w:rPr>
        <w:t>в</w:t>
      </w:r>
      <w:r>
        <w:t></w:t>
      </w:r>
      <w:r>
        <w:rPr>
          <w:rFonts w:hint="eastAsia"/>
        </w:rPr>
        <w:t>оголошеннях</w:t>
      </w:r>
      <w:r>
        <w:t></w:t>
      </w:r>
      <w:r>
        <w:rPr>
          <w:rFonts w:hint="eastAsia"/>
        </w:rPr>
        <w:t>аудиторія</w:t>
      </w:r>
      <w:r>
        <w:t></w:t>
      </w:r>
      <w:r>
        <w:rPr>
          <w:rFonts w:hint="eastAsia"/>
        </w:rPr>
        <w:t>знаходить</w:t>
      </w:r>
    </w:p>
    <w:p w:rsidR="00B63B93" w:rsidRDefault="00B63B93" w:rsidP="00B63B93">
      <w:r>
        <w:rPr>
          <w:rFonts w:hint="eastAsia"/>
        </w:rPr>
        <w:t>досить</w:t>
      </w:r>
      <w:r>
        <w:t></w:t>
      </w:r>
      <w:r>
        <w:rPr>
          <w:rFonts w:hint="eastAsia"/>
        </w:rPr>
        <w:t>багато</w:t>
      </w:r>
      <w:r>
        <w:t></w:t>
      </w:r>
      <w:r>
        <w:rPr>
          <w:rFonts w:hint="eastAsia"/>
        </w:rPr>
        <w:t>помилок</w:t>
      </w:r>
      <w:r>
        <w:t></w:t>
      </w:r>
      <w:r>
        <w:t></w:t>
      </w:r>
      <w:r>
        <w:rPr>
          <w:rFonts w:hint="eastAsia"/>
        </w:rPr>
        <w:t>що</w:t>
      </w:r>
      <w:r>
        <w:t></w:t>
      </w:r>
      <w:r>
        <w:rPr>
          <w:rFonts w:hint="eastAsia"/>
        </w:rPr>
        <w:t>викликає</w:t>
      </w:r>
      <w:r>
        <w:t></w:t>
      </w:r>
      <w:r>
        <w:rPr>
          <w:rFonts w:hint="eastAsia"/>
        </w:rPr>
        <w:t>негативну</w:t>
      </w:r>
      <w:r>
        <w:t></w:t>
      </w:r>
      <w:r>
        <w:rPr>
          <w:rFonts w:hint="eastAsia"/>
        </w:rPr>
        <w:t>реакцію</w:t>
      </w:r>
      <w:r>
        <w:t></w:t>
      </w:r>
      <w:r>
        <w:t></w:t>
      </w:r>
      <w:r>
        <w:rPr>
          <w:rFonts w:hint="eastAsia"/>
        </w:rPr>
        <w:t>Практичні</w:t>
      </w:r>
    </w:p>
    <w:p w:rsidR="00B63B93" w:rsidRDefault="00B63B93" w:rsidP="00B63B93">
      <w:r>
        <w:rPr>
          <w:rFonts w:hint="eastAsia"/>
        </w:rPr>
        <w:t>рекомендації</w:t>
      </w:r>
      <w:r>
        <w:t></w:t>
      </w:r>
      <w:r>
        <w:rPr>
          <w:rFonts w:hint="eastAsia"/>
        </w:rPr>
        <w:t>стосуються</w:t>
      </w:r>
      <w:r>
        <w:t></w:t>
      </w:r>
      <w:r>
        <w:rPr>
          <w:rFonts w:hint="eastAsia"/>
        </w:rPr>
        <w:t>насамперед</w:t>
      </w:r>
      <w:r>
        <w:t></w:t>
      </w:r>
      <w:r>
        <w:rPr>
          <w:rFonts w:hint="eastAsia"/>
        </w:rPr>
        <w:t>побажань</w:t>
      </w:r>
      <w:r>
        <w:t></w:t>
      </w:r>
      <w:r>
        <w:rPr>
          <w:rFonts w:hint="eastAsia"/>
        </w:rPr>
        <w:t>шукати</w:t>
      </w:r>
      <w:r>
        <w:t></w:t>
      </w:r>
      <w:r>
        <w:rPr>
          <w:rFonts w:hint="eastAsia"/>
        </w:rPr>
        <w:t>цікаві</w:t>
      </w:r>
      <w:r>
        <w:t></w:t>
      </w:r>
      <w:r>
        <w:rPr>
          <w:rFonts w:hint="eastAsia"/>
        </w:rPr>
        <w:t>способи</w:t>
      </w:r>
    </w:p>
    <w:p w:rsidR="00B63B93" w:rsidRDefault="00B63B93" w:rsidP="00B63B93">
      <w:r>
        <w:rPr>
          <w:rFonts w:hint="eastAsia"/>
        </w:rPr>
        <w:t>донесення</w:t>
      </w:r>
      <w:r>
        <w:t></w:t>
      </w:r>
      <w:r>
        <w:rPr>
          <w:rFonts w:hint="eastAsia"/>
        </w:rPr>
        <w:t>інформації</w:t>
      </w:r>
      <w:r>
        <w:t></w:t>
      </w:r>
      <w:r>
        <w:rPr>
          <w:rFonts w:hint="eastAsia"/>
        </w:rPr>
        <w:t>до</w:t>
      </w:r>
      <w:r>
        <w:t></w:t>
      </w:r>
      <w:r>
        <w:rPr>
          <w:rFonts w:hint="eastAsia"/>
        </w:rPr>
        <w:t>читачів</w:t>
      </w:r>
      <w:r>
        <w:t></w:t>
      </w:r>
      <w:r>
        <w:t></w:t>
      </w:r>
      <w:r>
        <w:rPr>
          <w:rFonts w:hint="eastAsia"/>
        </w:rPr>
        <w:t>висвітлювати</w:t>
      </w:r>
      <w:r>
        <w:t></w:t>
      </w:r>
      <w:r>
        <w:rPr>
          <w:rFonts w:hint="eastAsia"/>
        </w:rPr>
        <w:t>промовисті</w:t>
      </w:r>
      <w:r>
        <w:t></w:t>
      </w:r>
      <w:r>
        <w:rPr>
          <w:rFonts w:hint="eastAsia"/>
        </w:rPr>
        <w:t>деталі</w:t>
      </w:r>
      <w:r>
        <w:t></w:t>
      </w:r>
      <w:r>
        <w:t></w:t>
      </w:r>
      <w:r>
        <w:rPr>
          <w:rFonts w:hint="eastAsia"/>
        </w:rPr>
        <w:t>невідомі</w:t>
      </w:r>
    </w:p>
    <w:p w:rsidR="00B63B93" w:rsidRDefault="00B63B93" w:rsidP="00B63B93">
      <w:r>
        <w:rPr>
          <w:rFonts w:hint="eastAsia"/>
        </w:rPr>
        <w:t>факти</w:t>
      </w:r>
      <w:r>
        <w:t></w:t>
      </w:r>
      <w:r>
        <w:t></w:t>
      </w:r>
      <w:r>
        <w:rPr>
          <w:rFonts w:hint="eastAsia"/>
        </w:rPr>
        <w:t>Адресанти</w:t>
      </w:r>
      <w:r>
        <w:t></w:t>
      </w:r>
      <w:r>
        <w:rPr>
          <w:rFonts w:hint="eastAsia"/>
        </w:rPr>
        <w:t>навіть</w:t>
      </w:r>
      <w:r>
        <w:t></w:t>
      </w:r>
      <w:r>
        <w:rPr>
          <w:rFonts w:hint="eastAsia"/>
        </w:rPr>
        <w:t>у</w:t>
      </w:r>
      <w:r>
        <w:t></w:t>
      </w:r>
      <w:r>
        <w:rPr>
          <w:rFonts w:hint="eastAsia"/>
        </w:rPr>
        <w:t>невеликих</w:t>
      </w:r>
      <w:r>
        <w:t></w:t>
      </w:r>
      <w:r>
        <w:rPr>
          <w:rFonts w:hint="eastAsia"/>
        </w:rPr>
        <w:t>за</w:t>
      </w:r>
      <w:r>
        <w:t></w:t>
      </w:r>
      <w:r>
        <w:rPr>
          <w:rFonts w:hint="eastAsia"/>
        </w:rPr>
        <w:t>обсягом</w:t>
      </w:r>
      <w:r>
        <w:t></w:t>
      </w:r>
      <w:r>
        <w:rPr>
          <w:rFonts w:hint="eastAsia"/>
        </w:rPr>
        <w:t>матеріалах</w:t>
      </w:r>
      <w:r>
        <w:t></w:t>
      </w:r>
      <w:r>
        <w:rPr>
          <w:rFonts w:hint="eastAsia"/>
        </w:rPr>
        <w:t>мають</w:t>
      </w:r>
      <w:r>
        <w:t></w:t>
      </w:r>
      <w:r>
        <w:rPr>
          <w:rFonts w:hint="eastAsia"/>
        </w:rPr>
        <w:t>подавати</w:t>
      </w:r>
    </w:p>
    <w:p w:rsidR="00B63B93" w:rsidRDefault="00B63B93" w:rsidP="00B63B93">
      <w:r>
        <w:rPr>
          <w:rFonts w:hint="eastAsia"/>
        </w:rPr>
        <w:t>вичерпні</w:t>
      </w:r>
      <w:r>
        <w:t></w:t>
      </w:r>
      <w:r>
        <w:rPr>
          <w:rFonts w:hint="eastAsia"/>
        </w:rPr>
        <w:t>відомості</w:t>
      </w:r>
      <w:r>
        <w:t></w:t>
      </w:r>
      <w:r>
        <w:rPr>
          <w:rFonts w:hint="eastAsia"/>
        </w:rPr>
        <w:t>про</w:t>
      </w:r>
      <w:r>
        <w:t></w:t>
      </w:r>
      <w:r>
        <w:rPr>
          <w:rFonts w:hint="eastAsia"/>
        </w:rPr>
        <w:t>предмет</w:t>
      </w:r>
      <w:r>
        <w:t></w:t>
      </w:r>
      <w:r>
        <w:rPr>
          <w:rFonts w:hint="eastAsia"/>
        </w:rPr>
        <w:t>розмови</w:t>
      </w:r>
      <w:r>
        <w:t></w:t>
      </w:r>
      <w:r>
        <w:t></w:t>
      </w:r>
      <w:r>
        <w:rPr>
          <w:rFonts w:hint="eastAsia"/>
        </w:rPr>
        <w:t>характеристика</w:t>
      </w:r>
      <w:r>
        <w:t></w:t>
      </w:r>
      <w:r>
        <w:rPr>
          <w:rFonts w:hint="eastAsia"/>
        </w:rPr>
        <w:t>повинна</w:t>
      </w:r>
      <w:r>
        <w:t></w:t>
      </w:r>
      <w:r>
        <w:rPr>
          <w:rFonts w:hint="eastAsia"/>
        </w:rPr>
        <w:t>бути</w:t>
      </w:r>
    </w:p>
    <w:p w:rsidR="00B63B93" w:rsidRDefault="00B63B93" w:rsidP="00B63B93">
      <w:r>
        <w:rPr>
          <w:rFonts w:hint="eastAsia"/>
        </w:rPr>
        <w:t>глибокою</w:t>
      </w:r>
      <w:r>
        <w:t></w:t>
      </w:r>
      <w:r>
        <w:rPr>
          <w:rFonts w:hint="eastAsia"/>
        </w:rPr>
        <w:t>та</w:t>
      </w:r>
      <w:r>
        <w:t></w:t>
      </w:r>
      <w:r>
        <w:rPr>
          <w:rFonts w:hint="eastAsia"/>
        </w:rPr>
        <w:t>різнобічною</w:t>
      </w:r>
      <w:r>
        <w:t></w:t>
      </w:r>
      <w:r>
        <w:t></w:t>
      </w:r>
      <w:r>
        <w:rPr>
          <w:rFonts w:hint="eastAsia"/>
        </w:rPr>
        <w:t>при</w:t>
      </w:r>
      <w:r>
        <w:t></w:t>
      </w:r>
      <w:r>
        <w:rPr>
          <w:rFonts w:hint="eastAsia"/>
        </w:rPr>
        <w:t>цьому</w:t>
      </w:r>
      <w:r>
        <w:t></w:t>
      </w:r>
      <w:r>
        <w:rPr>
          <w:rFonts w:hint="eastAsia"/>
        </w:rPr>
        <w:t>автори</w:t>
      </w:r>
      <w:r>
        <w:t></w:t>
      </w:r>
      <w:r>
        <w:rPr>
          <w:rFonts w:hint="eastAsia"/>
        </w:rPr>
        <w:t>мають</w:t>
      </w:r>
      <w:r>
        <w:t></w:t>
      </w:r>
      <w:r>
        <w:rPr>
          <w:rFonts w:hint="eastAsia"/>
        </w:rPr>
        <w:t>виділяти</w:t>
      </w:r>
      <w:r>
        <w:t></w:t>
      </w:r>
      <w:r>
        <w:rPr>
          <w:rFonts w:hint="eastAsia"/>
        </w:rPr>
        <w:t>найголовніше</w:t>
      </w:r>
      <w:r>
        <w:t></w:t>
      </w:r>
    </w:p>
    <w:p w:rsidR="00B63B93" w:rsidRDefault="00B63B93" w:rsidP="00B63B93">
      <w:r>
        <w:rPr>
          <w:rFonts w:hint="eastAsia"/>
        </w:rPr>
        <w:t>уникати</w:t>
      </w:r>
      <w:r>
        <w:t></w:t>
      </w:r>
      <w:r>
        <w:rPr>
          <w:rFonts w:hint="eastAsia"/>
        </w:rPr>
        <w:t>зайвих</w:t>
      </w:r>
      <w:r>
        <w:t></w:t>
      </w:r>
      <w:r>
        <w:rPr>
          <w:rFonts w:hint="eastAsia"/>
        </w:rPr>
        <w:t>подробиць</w:t>
      </w:r>
      <w:r>
        <w:t></w:t>
      </w:r>
      <w:r>
        <w:t></w:t>
      </w:r>
      <w:r>
        <w:rPr>
          <w:rFonts w:hint="eastAsia"/>
        </w:rPr>
        <w:t>аналізувати</w:t>
      </w:r>
      <w:r>
        <w:t></w:t>
      </w:r>
      <w:r>
        <w:rPr>
          <w:rFonts w:hint="eastAsia"/>
        </w:rPr>
        <w:t>інформацію</w:t>
      </w:r>
      <w:r>
        <w:t></w:t>
      </w:r>
    </w:p>
    <w:p w:rsidR="00B63B93" w:rsidRDefault="00B63B93" w:rsidP="00B63B93">
      <w:r>
        <w:rPr>
          <w:rFonts w:hint="eastAsia"/>
        </w:rPr>
        <w:t>З</w:t>
      </w:r>
      <w:r>
        <w:t></w:t>
      </w:r>
      <w:r>
        <w:rPr>
          <w:rFonts w:hint="eastAsia"/>
        </w:rPr>
        <w:t>поміж</w:t>
      </w:r>
      <w:r>
        <w:t></w:t>
      </w:r>
      <w:r>
        <w:rPr>
          <w:rFonts w:hint="eastAsia"/>
        </w:rPr>
        <w:t>ТМФ</w:t>
      </w:r>
      <w:r>
        <w:t></w:t>
      </w:r>
      <w:r>
        <w:rPr>
          <w:rFonts w:hint="eastAsia"/>
        </w:rPr>
        <w:t>аудиторія</w:t>
      </w:r>
      <w:r>
        <w:t></w:t>
      </w:r>
      <w:r>
        <w:rPr>
          <w:rFonts w:hint="eastAsia"/>
        </w:rPr>
        <w:t>найчастіше</w:t>
      </w:r>
      <w:r>
        <w:t></w:t>
      </w:r>
      <w:r>
        <w:rPr>
          <w:rFonts w:hint="eastAsia"/>
        </w:rPr>
        <w:t>переглядає</w:t>
      </w:r>
      <w:r>
        <w:t></w:t>
      </w:r>
      <w:r>
        <w:rPr>
          <w:rFonts w:hint="eastAsia"/>
        </w:rPr>
        <w:t>ті</w:t>
      </w:r>
      <w:r>
        <w:t></w:t>
      </w:r>
      <w:r>
        <w:t></w:t>
      </w:r>
      <w:r>
        <w:rPr>
          <w:rFonts w:hint="eastAsia"/>
        </w:rPr>
        <w:t>що</w:t>
      </w:r>
      <w:r>
        <w:t></w:t>
      </w:r>
      <w:r>
        <w:rPr>
          <w:rFonts w:hint="eastAsia"/>
        </w:rPr>
        <w:t>мають</w:t>
      </w:r>
      <w:r>
        <w:t></w:t>
      </w:r>
      <w:r>
        <w:rPr>
          <w:rFonts w:hint="eastAsia"/>
        </w:rPr>
        <w:t>для</w:t>
      </w:r>
      <w:r>
        <w:t></w:t>
      </w:r>
      <w:r>
        <w:rPr>
          <w:rFonts w:hint="eastAsia"/>
        </w:rPr>
        <w:t>неї</w:t>
      </w:r>
    </w:p>
    <w:p w:rsidR="00B63B93" w:rsidRDefault="00B63B93" w:rsidP="00B63B93">
      <w:r>
        <w:rPr>
          <w:rFonts w:hint="eastAsia"/>
        </w:rPr>
        <w:t>практичне</w:t>
      </w:r>
      <w:r>
        <w:t></w:t>
      </w:r>
      <w:r>
        <w:rPr>
          <w:rFonts w:hint="eastAsia"/>
        </w:rPr>
        <w:t>значення</w:t>
      </w:r>
      <w:r>
        <w:t></w:t>
      </w:r>
      <w:r>
        <w:t></w:t>
      </w:r>
      <w:r>
        <w:rPr>
          <w:rFonts w:hint="eastAsia"/>
        </w:rPr>
        <w:t>Респонденти</w:t>
      </w:r>
      <w:r>
        <w:t></w:t>
      </w:r>
      <w:r>
        <w:rPr>
          <w:rFonts w:hint="eastAsia"/>
        </w:rPr>
        <w:t>відповідали</w:t>
      </w:r>
      <w:r>
        <w:t></w:t>
      </w:r>
      <w:r>
        <w:t></w:t>
      </w:r>
      <w:r>
        <w:rPr>
          <w:rFonts w:hint="eastAsia"/>
        </w:rPr>
        <w:t>що</w:t>
      </w:r>
      <w:r>
        <w:t></w:t>
      </w:r>
      <w:r>
        <w:rPr>
          <w:rFonts w:hint="eastAsia"/>
        </w:rPr>
        <w:t>переважно</w:t>
      </w:r>
      <w:r>
        <w:t></w:t>
      </w:r>
      <w:r>
        <w:rPr>
          <w:rFonts w:hint="eastAsia"/>
        </w:rPr>
        <w:t>читають</w:t>
      </w:r>
      <w:r>
        <w:t></w:t>
      </w:r>
      <w:r>
        <w:rPr>
          <w:rFonts w:hint="eastAsia"/>
        </w:rPr>
        <w:t>афіші</w:t>
      </w:r>
    </w:p>
    <w:p w:rsidR="00B63B93" w:rsidRDefault="00B63B93" w:rsidP="00B63B93">
      <w:r>
        <w:t></w:t>
      </w:r>
      <w:r>
        <w:t></w:t>
      </w:r>
      <w:r>
        <w:t></w:t>
      </w:r>
    </w:p>
    <w:p w:rsidR="00B63B93" w:rsidRDefault="00B63B93" w:rsidP="00B63B93">
      <w:r>
        <w:t></w:t>
      </w:r>
      <w:r>
        <w:t></w:t>
      </w:r>
      <w:r>
        <w:t></w:t>
      </w:r>
      <w:r>
        <w:t></w:t>
      </w:r>
      <w:r>
        <w:t></w:t>
      </w:r>
      <w:r>
        <w:t></w:t>
      </w:r>
      <w:r>
        <w:t></w:t>
      </w:r>
      <w:r>
        <w:rPr>
          <w:rFonts w:hint="eastAsia"/>
        </w:rPr>
        <w:t>анонси</w:t>
      </w:r>
      <w:r>
        <w:t></w:t>
      </w:r>
      <w:r>
        <w:t></w:t>
      </w:r>
      <w:r>
        <w:rPr>
          <w:rFonts w:hint="eastAsia"/>
        </w:rPr>
        <w:t>огляди</w:t>
      </w:r>
      <w:r>
        <w:t></w:t>
      </w:r>
      <w:r>
        <w:t></w:t>
      </w:r>
      <w:r>
        <w:t></w:t>
      </w:r>
      <w:r>
        <w:t></w:t>
      </w:r>
      <w:r>
        <w:t></w:t>
      </w:r>
      <w:r>
        <w:t></w:t>
      </w:r>
      <w:r>
        <w:t></w:t>
      </w:r>
      <w:r>
        <w:t></w:t>
      </w:r>
      <w:r>
        <w:rPr>
          <w:rFonts w:hint="eastAsia"/>
        </w:rPr>
        <w:t>Ці</w:t>
      </w:r>
      <w:r>
        <w:t></w:t>
      </w:r>
      <w:r>
        <w:rPr>
          <w:rFonts w:hint="eastAsia"/>
        </w:rPr>
        <w:t>три</w:t>
      </w:r>
      <w:r>
        <w:t></w:t>
      </w:r>
      <w:r>
        <w:rPr>
          <w:rFonts w:hint="eastAsia"/>
        </w:rPr>
        <w:t>типи</w:t>
      </w:r>
      <w:r>
        <w:t></w:t>
      </w:r>
      <w:r>
        <w:rPr>
          <w:rFonts w:hint="eastAsia"/>
        </w:rPr>
        <w:t>ТМФ</w:t>
      </w:r>
      <w:r>
        <w:t></w:t>
      </w:r>
      <w:r>
        <w:rPr>
          <w:rFonts w:hint="eastAsia"/>
        </w:rPr>
        <w:t>–</w:t>
      </w:r>
      <w:r>
        <w:t></w:t>
      </w:r>
      <w:r>
        <w:rPr>
          <w:rFonts w:hint="eastAsia"/>
        </w:rPr>
        <w:t>найпопулярніші</w:t>
      </w:r>
      <w:r>
        <w:t></w:t>
      </w:r>
      <w:r>
        <w:rPr>
          <w:rFonts w:hint="eastAsia"/>
        </w:rPr>
        <w:t>серед</w:t>
      </w:r>
    </w:p>
    <w:p w:rsidR="00B63B93" w:rsidRDefault="00B63B93" w:rsidP="00B63B93">
      <w:r>
        <w:rPr>
          <w:rFonts w:hint="eastAsia"/>
        </w:rPr>
        <w:t>опитаних</w:t>
      </w:r>
      <w:r>
        <w:t></w:t>
      </w:r>
      <w:r>
        <w:rPr>
          <w:rFonts w:hint="eastAsia"/>
        </w:rPr>
        <w:t>молодшого</w:t>
      </w:r>
      <w:r>
        <w:t></w:t>
      </w:r>
      <w:r>
        <w:rPr>
          <w:rFonts w:hint="eastAsia"/>
        </w:rPr>
        <w:t>й</w:t>
      </w:r>
      <w:r>
        <w:t></w:t>
      </w:r>
      <w:r>
        <w:rPr>
          <w:rFonts w:hint="eastAsia"/>
        </w:rPr>
        <w:t>середнього</w:t>
      </w:r>
      <w:r>
        <w:t></w:t>
      </w:r>
      <w:r>
        <w:rPr>
          <w:rFonts w:hint="eastAsia"/>
        </w:rPr>
        <w:t>віку</w:t>
      </w:r>
      <w:r>
        <w:t></w:t>
      </w:r>
      <w:r>
        <w:t></w:t>
      </w:r>
      <w:r>
        <w:rPr>
          <w:rFonts w:hint="eastAsia"/>
        </w:rPr>
        <w:t>Старші</w:t>
      </w:r>
      <w:r>
        <w:t></w:t>
      </w:r>
      <w:r>
        <w:rPr>
          <w:rFonts w:hint="eastAsia"/>
        </w:rPr>
        <w:t>люди</w:t>
      </w:r>
      <w:r>
        <w:t></w:t>
      </w:r>
      <w:r>
        <w:rPr>
          <w:rFonts w:hint="eastAsia"/>
        </w:rPr>
        <w:t>надають</w:t>
      </w:r>
      <w:r>
        <w:t></w:t>
      </w:r>
      <w:r>
        <w:rPr>
          <w:rFonts w:hint="eastAsia"/>
        </w:rPr>
        <w:t>перевагу</w:t>
      </w:r>
    </w:p>
    <w:p w:rsidR="00B63B93" w:rsidRDefault="00B63B93" w:rsidP="00B63B93">
      <w:r>
        <w:rPr>
          <w:rFonts w:hint="eastAsia"/>
        </w:rPr>
        <w:t>оголошенням</w:t>
      </w:r>
      <w:r>
        <w:t></w:t>
      </w:r>
      <w:r>
        <w:t></w:t>
      </w:r>
      <w:r>
        <w:rPr>
          <w:rFonts w:hint="eastAsia"/>
        </w:rPr>
        <w:t>чоловіки</w:t>
      </w:r>
      <w:r>
        <w:t></w:t>
      </w:r>
      <w:r>
        <w:rPr>
          <w:rFonts w:hint="eastAsia"/>
        </w:rPr>
        <w:t>читають</w:t>
      </w:r>
      <w:r>
        <w:t></w:t>
      </w:r>
      <w:r>
        <w:rPr>
          <w:rFonts w:hint="eastAsia"/>
        </w:rPr>
        <w:t>їх</w:t>
      </w:r>
      <w:r>
        <w:t></w:t>
      </w:r>
      <w:r>
        <w:rPr>
          <w:rFonts w:hint="eastAsia"/>
        </w:rPr>
        <w:t>частіше</w:t>
      </w:r>
      <w:r>
        <w:t></w:t>
      </w:r>
      <w:r>
        <w:t></w:t>
      </w:r>
      <w:r>
        <w:rPr>
          <w:rFonts w:hint="eastAsia"/>
        </w:rPr>
        <w:t>ніж</w:t>
      </w:r>
      <w:r>
        <w:t></w:t>
      </w:r>
      <w:r>
        <w:rPr>
          <w:rFonts w:hint="eastAsia"/>
        </w:rPr>
        <w:t>жінки</w:t>
      </w:r>
      <w:r>
        <w:t></w:t>
      </w:r>
      <w:r>
        <w:t></w:t>
      </w:r>
      <w:r>
        <w:rPr>
          <w:rFonts w:hint="eastAsia"/>
        </w:rPr>
        <w:t>Рідше</w:t>
      </w:r>
      <w:r>
        <w:t></w:t>
      </w:r>
      <w:r>
        <w:rPr>
          <w:rFonts w:hint="eastAsia"/>
        </w:rPr>
        <w:t>представники</w:t>
      </w:r>
    </w:p>
    <w:p w:rsidR="00B63B93" w:rsidRDefault="00B63B93" w:rsidP="00B63B93">
      <w:r>
        <w:rPr>
          <w:rFonts w:hint="eastAsia"/>
        </w:rPr>
        <w:t>всіх</w:t>
      </w:r>
      <w:r>
        <w:t></w:t>
      </w:r>
      <w:r>
        <w:rPr>
          <w:rFonts w:hint="eastAsia"/>
        </w:rPr>
        <w:t>трьох</w:t>
      </w:r>
      <w:r>
        <w:t></w:t>
      </w:r>
      <w:r>
        <w:rPr>
          <w:rFonts w:hint="eastAsia"/>
        </w:rPr>
        <w:t>вікових</w:t>
      </w:r>
      <w:r>
        <w:t></w:t>
      </w:r>
      <w:r>
        <w:rPr>
          <w:rFonts w:hint="eastAsia"/>
        </w:rPr>
        <w:t>груп</w:t>
      </w:r>
      <w:r>
        <w:t></w:t>
      </w:r>
      <w:r>
        <w:rPr>
          <w:rFonts w:hint="eastAsia"/>
        </w:rPr>
        <w:t>переглядають</w:t>
      </w:r>
      <w:r>
        <w:t></w:t>
      </w:r>
      <w:r>
        <w:rPr>
          <w:rFonts w:hint="eastAsia"/>
        </w:rPr>
        <w:t>рецензії</w:t>
      </w:r>
      <w:r>
        <w:t></w:t>
      </w:r>
      <w:r>
        <w:t></w:t>
      </w:r>
      <w:r>
        <w:t></w:t>
      </w:r>
      <w:r>
        <w:t></w:t>
      </w:r>
      <w:r>
        <w:t></w:t>
      </w:r>
      <w:r>
        <w:t></w:t>
      </w:r>
      <w:r>
        <w:t></w:t>
      </w:r>
      <w:r>
        <w:t></w:t>
      </w:r>
      <w:r>
        <w:rPr>
          <w:rFonts w:hint="eastAsia"/>
        </w:rPr>
        <w:t>найрідше</w:t>
      </w:r>
      <w:r>
        <w:t></w:t>
      </w:r>
      <w:r>
        <w:rPr>
          <w:rFonts w:hint="eastAsia"/>
        </w:rPr>
        <w:t>–</w:t>
      </w:r>
      <w:r>
        <w:t></w:t>
      </w:r>
      <w:r>
        <w:rPr>
          <w:rFonts w:hint="eastAsia"/>
        </w:rPr>
        <w:t>анотації</w:t>
      </w:r>
    </w:p>
    <w:p w:rsidR="00B63B93" w:rsidRDefault="00B63B93" w:rsidP="00B63B93">
      <w:r>
        <w:t></w:t>
      </w:r>
      <w:r>
        <w:t></w:t>
      </w:r>
      <w:r>
        <w:t></w:t>
      </w:r>
      <w:r>
        <w:t></w:t>
      </w:r>
      <w:r>
        <w:t></w:t>
      </w:r>
      <w:r>
        <w:t></w:t>
      </w:r>
    </w:p>
    <w:p w:rsidR="00B63B93" w:rsidRDefault="00B63B93" w:rsidP="00B63B93">
      <w:r>
        <w:rPr>
          <w:rFonts w:hint="eastAsia"/>
        </w:rPr>
        <w:t>У</w:t>
      </w:r>
      <w:r>
        <w:t></w:t>
      </w:r>
      <w:r>
        <w:rPr>
          <w:rFonts w:hint="eastAsia"/>
        </w:rPr>
        <w:t>сучасному</w:t>
      </w:r>
      <w:r>
        <w:t></w:t>
      </w:r>
      <w:r>
        <w:rPr>
          <w:rFonts w:hint="eastAsia"/>
        </w:rPr>
        <w:t>інформаційному</w:t>
      </w:r>
      <w:r>
        <w:t></w:t>
      </w:r>
      <w:r>
        <w:rPr>
          <w:rFonts w:hint="eastAsia"/>
        </w:rPr>
        <w:t>суспільстві</w:t>
      </w:r>
      <w:r>
        <w:t></w:t>
      </w:r>
      <w:r>
        <w:rPr>
          <w:rFonts w:hint="eastAsia"/>
        </w:rPr>
        <w:t>зростає</w:t>
      </w:r>
      <w:r>
        <w:t></w:t>
      </w:r>
      <w:r>
        <w:rPr>
          <w:rFonts w:hint="eastAsia"/>
        </w:rPr>
        <w:t>роль</w:t>
      </w:r>
      <w:r>
        <w:t></w:t>
      </w:r>
      <w:r>
        <w:rPr>
          <w:rFonts w:hint="eastAsia"/>
        </w:rPr>
        <w:t>текстів</w:t>
      </w:r>
    </w:p>
    <w:p w:rsidR="00B63B93" w:rsidRDefault="00B63B93" w:rsidP="00B63B93">
      <w:r>
        <w:rPr>
          <w:rFonts w:hint="eastAsia"/>
        </w:rPr>
        <w:t>невеликого</w:t>
      </w:r>
      <w:r>
        <w:t></w:t>
      </w:r>
      <w:r>
        <w:rPr>
          <w:rFonts w:hint="eastAsia"/>
        </w:rPr>
        <w:t>обсягу</w:t>
      </w:r>
      <w:r>
        <w:t></w:t>
      </w:r>
      <w:r>
        <w:t></w:t>
      </w:r>
      <w:r>
        <w:rPr>
          <w:rFonts w:hint="eastAsia"/>
        </w:rPr>
        <w:t>ТМФ</w:t>
      </w:r>
      <w:r>
        <w:t></w:t>
      </w:r>
      <w:r>
        <w:rPr>
          <w:rFonts w:hint="eastAsia"/>
        </w:rPr>
        <w:t>інформаційно</w:t>
      </w:r>
      <w:r>
        <w:t></w:t>
      </w:r>
      <w:r>
        <w:rPr>
          <w:rFonts w:hint="eastAsia"/>
        </w:rPr>
        <w:t>рекламного</w:t>
      </w:r>
      <w:r>
        <w:t></w:t>
      </w:r>
      <w:r>
        <w:rPr>
          <w:rFonts w:hint="eastAsia"/>
        </w:rPr>
        <w:t>характеру</w:t>
      </w:r>
      <w:r>
        <w:t></w:t>
      </w:r>
      <w:r>
        <w:rPr>
          <w:rFonts w:hint="eastAsia"/>
        </w:rPr>
        <w:t>є</w:t>
      </w:r>
      <w:r>
        <w:t></w:t>
      </w:r>
      <w:r>
        <w:rPr>
          <w:rFonts w:hint="eastAsia"/>
        </w:rPr>
        <w:t>ефективним</w:t>
      </w:r>
    </w:p>
    <w:p w:rsidR="00B63B93" w:rsidRDefault="00B63B93" w:rsidP="00B63B93">
      <w:r>
        <w:rPr>
          <w:rFonts w:hint="eastAsia"/>
        </w:rPr>
        <w:t>джерелом</w:t>
      </w:r>
      <w:r>
        <w:t></w:t>
      </w:r>
      <w:r>
        <w:rPr>
          <w:rFonts w:hint="eastAsia"/>
        </w:rPr>
        <w:t>відомостей</w:t>
      </w:r>
      <w:r>
        <w:t></w:t>
      </w:r>
      <w:r>
        <w:rPr>
          <w:rFonts w:hint="eastAsia"/>
        </w:rPr>
        <w:t>для</w:t>
      </w:r>
      <w:r>
        <w:t></w:t>
      </w:r>
      <w:r>
        <w:rPr>
          <w:rFonts w:hint="eastAsia"/>
        </w:rPr>
        <w:t>респондентів</w:t>
      </w:r>
      <w:r>
        <w:t></w:t>
      </w:r>
      <w:r>
        <w:rPr>
          <w:rFonts w:hint="eastAsia"/>
        </w:rPr>
        <w:t>будь</w:t>
      </w:r>
      <w:r>
        <w:t></w:t>
      </w:r>
      <w:r>
        <w:rPr>
          <w:rFonts w:hint="eastAsia"/>
        </w:rPr>
        <w:t>якого</w:t>
      </w:r>
      <w:r>
        <w:t></w:t>
      </w:r>
      <w:r>
        <w:rPr>
          <w:rFonts w:hint="eastAsia"/>
        </w:rPr>
        <w:t>віку</w:t>
      </w:r>
      <w:r>
        <w:t></w:t>
      </w:r>
      <w:r>
        <w:rPr>
          <w:rFonts w:hint="eastAsia"/>
        </w:rPr>
        <w:t>та</w:t>
      </w:r>
      <w:r>
        <w:t></w:t>
      </w:r>
      <w:r>
        <w:rPr>
          <w:rFonts w:hint="eastAsia"/>
        </w:rPr>
        <w:t>статі</w:t>
      </w:r>
      <w:r>
        <w:t></w:t>
      </w:r>
      <w:r>
        <w:t></w:t>
      </w:r>
      <w:r>
        <w:rPr>
          <w:rFonts w:hint="eastAsia"/>
        </w:rPr>
        <w:t>тому</w:t>
      </w:r>
      <w:r>
        <w:t></w:t>
      </w:r>
      <w:r>
        <w:rPr>
          <w:rFonts w:hint="eastAsia"/>
        </w:rPr>
        <w:t>постає</w:t>
      </w:r>
    </w:p>
    <w:p w:rsidR="00B63B93" w:rsidRDefault="00B63B93" w:rsidP="00B63B93">
      <w:r>
        <w:rPr>
          <w:rFonts w:hint="eastAsia"/>
        </w:rPr>
        <w:t>необхідність</w:t>
      </w:r>
      <w:r>
        <w:t></w:t>
      </w:r>
      <w:r>
        <w:rPr>
          <w:rFonts w:hint="eastAsia"/>
        </w:rPr>
        <w:t>дослідження</w:t>
      </w:r>
      <w:r>
        <w:t></w:t>
      </w:r>
      <w:r>
        <w:rPr>
          <w:rFonts w:hint="eastAsia"/>
        </w:rPr>
        <w:t>їхніх</w:t>
      </w:r>
      <w:r>
        <w:t></w:t>
      </w:r>
      <w:r>
        <w:rPr>
          <w:rFonts w:hint="eastAsia"/>
        </w:rPr>
        <w:t>соціокультурних</w:t>
      </w:r>
      <w:r>
        <w:t></w:t>
      </w:r>
      <w:r>
        <w:rPr>
          <w:rFonts w:hint="eastAsia"/>
        </w:rPr>
        <w:t>та</w:t>
      </w:r>
      <w:r>
        <w:t></w:t>
      </w:r>
      <w:r>
        <w:rPr>
          <w:rFonts w:hint="eastAsia"/>
        </w:rPr>
        <w:t>функціональнопрагматичних</w:t>
      </w:r>
      <w:r>
        <w:t></w:t>
      </w:r>
      <w:r>
        <w:rPr>
          <w:rFonts w:hint="eastAsia"/>
        </w:rPr>
        <w:t>ознак</w:t>
      </w:r>
      <w:r>
        <w:t></w:t>
      </w:r>
      <w:r>
        <w:t></w:t>
      </w:r>
      <w:r>
        <w:rPr>
          <w:rFonts w:hint="eastAsia"/>
        </w:rPr>
        <w:t>специфіки</w:t>
      </w:r>
      <w:r>
        <w:t></w:t>
      </w:r>
      <w:r>
        <w:rPr>
          <w:rFonts w:hint="eastAsia"/>
        </w:rPr>
        <w:t>впливу</w:t>
      </w:r>
      <w:r>
        <w:t></w:t>
      </w:r>
      <w:r>
        <w:rPr>
          <w:rFonts w:hint="eastAsia"/>
        </w:rPr>
        <w:t>на</w:t>
      </w:r>
      <w:r>
        <w:t></w:t>
      </w:r>
      <w:r>
        <w:rPr>
          <w:rFonts w:hint="eastAsia"/>
        </w:rPr>
        <w:t>аудиторію</w:t>
      </w:r>
      <w:r>
        <w:t></w:t>
      </w:r>
      <w:r>
        <w:t></w:t>
      </w:r>
      <w:r>
        <w:rPr>
          <w:rFonts w:hint="eastAsia"/>
        </w:rPr>
        <w:t>Також</w:t>
      </w:r>
      <w:r>
        <w:t></w:t>
      </w:r>
      <w:r>
        <w:rPr>
          <w:rFonts w:hint="eastAsia"/>
        </w:rPr>
        <w:t>потребують</w:t>
      </w:r>
    </w:p>
    <w:p w:rsidR="00B63B93" w:rsidRDefault="00B63B93" w:rsidP="00B63B93">
      <w:r>
        <w:rPr>
          <w:rFonts w:hint="eastAsia"/>
        </w:rPr>
        <w:t>подальшого</w:t>
      </w:r>
      <w:r>
        <w:t></w:t>
      </w:r>
      <w:r>
        <w:rPr>
          <w:rFonts w:hint="eastAsia"/>
        </w:rPr>
        <w:t>вивчення</w:t>
      </w:r>
      <w:r>
        <w:t></w:t>
      </w:r>
      <w:r>
        <w:rPr>
          <w:rFonts w:hint="eastAsia"/>
        </w:rPr>
        <w:t>всі</w:t>
      </w:r>
      <w:r>
        <w:t></w:t>
      </w:r>
      <w:r>
        <w:rPr>
          <w:rFonts w:hint="eastAsia"/>
        </w:rPr>
        <w:t>матеріали</w:t>
      </w:r>
      <w:r>
        <w:t></w:t>
      </w:r>
      <w:r>
        <w:rPr>
          <w:rFonts w:hint="eastAsia"/>
        </w:rPr>
        <w:t>невеликого</w:t>
      </w:r>
      <w:r>
        <w:t></w:t>
      </w:r>
      <w:r>
        <w:rPr>
          <w:rFonts w:hint="eastAsia"/>
        </w:rPr>
        <w:t>обсягу</w:t>
      </w:r>
      <w:r>
        <w:t></w:t>
      </w:r>
      <w:r>
        <w:t></w:t>
      </w:r>
      <w:r>
        <w:rPr>
          <w:rFonts w:hint="eastAsia"/>
        </w:rPr>
        <w:t>що</w:t>
      </w:r>
      <w:r>
        <w:t></w:t>
      </w:r>
      <w:r>
        <w:rPr>
          <w:rFonts w:hint="eastAsia"/>
        </w:rPr>
        <w:t>з’явились</w:t>
      </w:r>
    </w:p>
    <w:p w:rsidR="00B63B93" w:rsidRPr="00B63B93" w:rsidRDefault="00B63B93" w:rsidP="00B63B93">
      <w:r>
        <w:rPr>
          <w:rFonts w:hint="eastAsia"/>
        </w:rPr>
        <w:t>порівняно</w:t>
      </w:r>
      <w:r>
        <w:t></w:t>
      </w:r>
      <w:r>
        <w:rPr>
          <w:rFonts w:hint="eastAsia"/>
        </w:rPr>
        <w:t>недавно</w:t>
      </w:r>
      <w:r>
        <w:t></w:t>
      </w:r>
      <w:r>
        <w:rPr>
          <w:rFonts w:hint="eastAsia"/>
        </w:rPr>
        <w:t>і</w:t>
      </w:r>
      <w:r>
        <w:t></w:t>
      </w:r>
      <w:r>
        <w:rPr>
          <w:rFonts w:hint="eastAsia"/>
        </w:rPr>
        <w:t>є</w:t>
      </w:r>
      <w:r>
        <w:t></w:t>
      </w:r>
      <w:r>
        <w:rPr>
          <w:rFonts w:hint="eastAsia"/>
        </w:rPr>
        <w:t>продуктом</w:t>
      </w:r>
      <w:r>
        <w:t></w:t>
      </w:r>
      <w:r>
        <w:rPr>
          <w:rFonts w:hint="eastAsia"/>
        </w:rPr>
        <w:t>дифузії</w:t>
      </w:r>
      <w:r>
        <w:t></w:t>
      </w:r>
      <w:r>
        <w:rPr>
          <w:rFonts w:hint="eastAsia"/>
        </w:rPr>
        <w:t>усталених</w:t>
      </w:r>
      <w:r>
        <w:t></w:t>
      </w:r>
      <w:r>
        <w:rPr>
          <w:rFonts w:hint="eastAsia"/>
        </w:rPr>
        <w:t>жанрів</w:t>
      </w:r>
      <w:r>
        <w:t></w:t>
      </w:r>
    </w:p>
    <w:sectPr w:rsidR="00B63B93" w:rsidRPr="00B63B9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58D" w:rsidRDefault="0087258D">
      <w:pPr>
        <w:spacing w:after="0" w:line="240" w:lineRule="auto"/>
      </w:pPr>
      <w:r>
        <w:separator/>
      </w:r>
    </w:p>
  </w:endnote>
  <w:endnote w:type="continuationSeparator" w:id="0">
    <w:p w:rsidR="0087258D" w:rsidRDefault="00872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7258D" w:rsidRDefault="0087258D">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7258D" w:rsidRDefault="0087258D">
                <w:pPr>
                  <w:spacing w:line="240" w:lineRule="auto"/>
                </w:pPr>
                <w:fldSimple w:instr=" PAGE \* MERGEFORMAT ">
                  <w:r w:rsidR="00B63B93" w:rsidRPr="00B63B93">
                    <w:rPr>
                      <w:rStyle w:val="afffff9"/>
                      <w:noProof/>
                    </w:rPr>
                    <w:t>27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58D" w:rsidRDefault="0087258D"/>
    <w:p w:rsidR="0087258D" w:rsidRDefault="0087258D"/>
    <w:p w:rsidR="0087258D" w:rsidRDefault="0087258D"/>
    <w:p w:rsidR="0087258D" w:rsidRDefault="0087258D"/>
    <w:p w:rsidR="0087258D" w:rsidRDefault="0087258D"/>
    <w:p w:rsidR="0087258D" w:rsidRDefault="0087258D"/>
    <w:p w:rsidR="0087258D" w:rsidRDefault="0087258D">
      <w:pPr>
        <w:rPr>
          <w:sz w:val="2"/>
          <w:szCs w:val="2"/>
        </w:rPr>
      </w:pPr>
      <w:r w:rsidRPr="009E35A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7258D" w:rsidRDefault="0087258D">
                  <w:pPr>
                    <w:spacing w:line="240" w:lineRule="auto"/>
                  </w:pPr>
                  <w:fldSimple w:instr=" PAGE \* MERGEFORMAT ">
                    <w:r w:rsidRPr="009040D4">
                      <w:rPr>
                        <w:rStyle w:val="afffff9"/>
                        <w:b w:val="0"/>
                        <w:bCs w:val="0"/>
                        <w:noProof/>
                      </w:rPr>
                      <w:t>16</w:t>
                    </w:r>
                  </w:fldSimple>
                </w:p>
              </w:txbxContent>
            </v:textbox>
            <w10:wrap anchorx="page" anchory="page"/>
          </v:shape>
        </w:pict>
      </w:r>
    </w:p>
    <w:p w:rsidR="0087258D" w:rsidRDefault="0087258D"/>
    <w:p w:rsidR="0087258D" w:rsidRDefault="0087258D"/>
    <w:p w:rsidR="0087258D" w:rsidRDefault="0087258D">
      <w:pPr>
        <w:rPr>
          <w:sz w:val="2"/>
          <w:szCs w:val="2"/>
        </w:rPr>
      </w:pPr>
      <w:r w:rsidRPr="009E35A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7258D" w:rsidRDefault="0087258D"/>
                <w:p w:rsidR="0087258D" w:rsidRDefault="0087258D">
                  <w:pPr>
                    <w:pStyle w:val="1ffffff7"/>
                    <w:spacing w:line="240" w:lineRule="auto"/>
                  </w:pPr>
                  <w:fldSimple w:instr=" PAGE \* MERGEFORMAT ">
                    <w:r w:rsidRPr="009040D4">
                      <w:rPr>
                        <w:rStyle w:val="3b"/>
                        <w:noProof/>
                      </w:rPr>
                      <w:t>16</w:t>
                    </w:r>
                  </w:fldSimple>
                </w:p>
              </w:txbxContent>
            </v:textbox>
            <w10:wrap anchorx="page" anchory="page"/>
          </v:shape>
        </w:pict>
      </w:r>
    </w:p>
    <w:p w:rsidR="0087258D" w:rsidRDefault="0087258D"/>
    <w:p w:rsidR="0087258D" w:rsidRDefault="0087258D">
      <w:pPr>
        <w:rPr>
          <w:sz w:val="2"/>
          <w:szCs w:val="2"/>
        </w:rPr>
      </w:pPr>
    </w:p>
    <w:p w:rsidR="0087258D" w:rsidRDefault="0087258D"/>
    <w:p w:rsidR="0087258D" w:rsidRDefault="0087258D">
      <w:pPr>
        <w:spacing w:after="0" w:line="240" w:lineRule="auto"/>
      </w:pPr>
    </w:p>
  </w:footnote>
  <w:footnote w:type="continuationSeparator" w:id="0">
    <w:p w:rsidR="0087258D" w:rsidRDefault="00872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Pr="005856C0" w:rsidRDefault="0087258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A2FD0F-4D3F-44C9-9933-3F3A24406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852</TotalTime>
  <Pages>27</Pages>
  <Words>4732</Words>
  <Characters>26974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31643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2022-05-13T17:24:00Z</dcterms:created>
  <dcterms:modified xsi:type="dcterms:W3CDTF">2022-05-14T07:52:00Z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