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FF25E"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hint="eastAsia"/>
          <w:b/>
          <w:bCs/>
          <w:color w:val="222222"/>
          <w:sz w:val="21"/>
          <w:szCs w:val="21"/>
        </w:rPr>
        <w:t>Соловьева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Татьяна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Петровна</w:t>
      </w:r>
      <w:r w:rsidRPr="00545F15">
        <w:rPr>
          <w:rFonts w:ascii="Helvetica" w:hAnsi="Helvetica" w:cs="Helvetica"/>
          <w:b/>
          <w:bCs/>
          <w:color w:val="222222"/>
          <w:sz w:val="21"/>
          <w:szCs w:val="21"/>
        </w:rPr>
        <w:t>.</w:t>
      </w:r>
    </w:p>
    <w:p w14:paraId="3811B473"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hint="eastAsia"/>
          <w:b/>
          <w:bCs/>
          <w:color w:val="222222"/>
          <w:sz w:val="21"/>
          <w:szCs w:val="21"/>
        </w:rPr>
        <w:t>Магнитная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восприимчивость</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Хакасии</w:t>
      </w:r>
      <w:r w:rsidRPr="00545F15">
        <w:rPr>
          <w:rFonts w:ascii="Helvetica" w:hAnsi="Helvetica" w:cs="Helvetica"/>
          <w:b/>
          <w:bCs/>
          <w:color w:val="222222"/>
          <w:sz w:val="21"/>
          <w:szCs w:val="21"/>
        </w:rPr>
        <w:t xml:space="preserve"> : </w:t>
      </w:r>
      <w:r w:rsidRPr="00545F15">
        <w:rPr>
          <w:rFonts w:ascii="Helvetica" w:hAnsi="Helvetica" w:cs="Helvetica" w:hint="eastAsia"/>
          <w:b/>
          <w:bCs/>
          <w:color w:val="222222"/>
          <w:sz w:val="21"/>
          <w:szCs w:val="21"/>
        </w:rPr>
        <w:t>диссертация</w:t>
      </w:r>
      <w:r w:rsidRPr="00545F15">
        <w:rPr>
          <w:rFonts w:ascii="Helvetica" w:hAnsi="Helvetica" w:cs="Helvetica"/>
          <w:b/>
          <w:bCs/>
          <w:color w:val="222222"/>
          <w:sz w:val="21"/>
          <w:szCs w:val="21"/>
        </w:rPr>
        <w:t xml:space="preserve"> ... </w:t>
      </w:r>
      <w:r w:rsidRPr="00545F15">
        <w:rPr>
          <w:rFonts w:ascii="Helvetica" w:hAnsi="Helvetica" w:cs="Helvetica" w:hint="eastAsia"/>
          <w:b/>
          <w:bCs/>
          <w:color w:val="222222"/>
          <w:sz w:val="21"/>
          <w:szCs w:val="21"/>
        </w:rPr>
        <w:t>кандидата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биологических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наук</w:t>
      </w:r>
      <w:r w:rsidRPr="00545F15">
        <w:rPr>
          <w:rFonts w:ascii="Helvetica" w:hAnsi="Helvetica" w:cs="Helvetica"/>
          <w:b/>
          <w:bCs/>
          <w:color w:val="222222"/>
          <w:sz w:val="21"/>
          <w:szCs w:val="21"/>
        </w:rPr>
        <w:t xml:space="preserve"> : 03.00.27. - </w:t>
      </w:r>
      <w:r w:rsidRPr="00545F15">
        <w:rPr>
          <w:rFonts w:ascii="Helvetica" w:hAnsi="Helvetica" w:cs="Helvetica" w:hint="eastAsia"/>
          <w:b/>
          <w:bCs/>
          <w:color w:val="222222"/>
          <w:sz w:val="21"/>
          <w:szCs w:val="21"/>
        </w:rPr>
        <w:t>Томск</w:t>
      </w:r>
      <w:r w:rsidRPr="00545F15">
        <w:rPr>
          <w:rFonts w:ascii="Helvetica" w:hAnsi="Helvetica" w:cs="Helvetica"/>
          <w:b/>
          <w:bCs/>
          <w:color w:val="222222"/>
          <w:sz w:val="21"/>
          <w:szCs w:val="21"/>
        </w:rPr>
        <w:t xml:space="preserve">, 1999. - 187 </w:t>
      </w:r>
      <w:r w:rsidRPr="00545F15">
        <w:rPr>
          <w:rFonts w:ascii="Helvetica" w:hAnsi="Helvetica" w:cs="Helvetica" w:hint="eastAsia"/>
          <w:b/>
          <w:bCs/>
          <w:color w:val="222222"/>
          <w:sz w:val="21"/>
          <w:szCs w:val="21"/>
        </w:rPr>
        <w:t>с</w:t>
      </w:r>
      <w:r w:rsidRPr="00545F15">
        <w:rPr>
          <w:rFonts w:ascii="Helvetica" w:hAnsi="Helvetica" w:cs="Helvetica"/>
          <w:b/>
          <w:bCs/>
          <w:color w:val="222222"/>
          <w:sz w:val="21"/>
          <w:szCs w:val="21"/>
        </w:rPr>
        <w:t xml:space="preserve">. : </w:t>
      </w:r>
      <w:r w:rsidRPr="00545F15">
        <w:rPr>
          <w:rFonts w:ascii="Helvetica" w:hAnsi="Helvetica" w:cs="Helvetica" w:hint="eastAsia"/>
          <w:b/>
          <w:bCs/>
          <w:color w:val="222222"/>
          <w:sz w:val="21"/>
          <w:szCs w:val="21"/>
        </w:rPr>
        <w:t>ил</w:t>
      </w:r>
      <w:r w:rsidRPr="00545F15">
        <w:rPr>
          <w:rFonts w:ascii="Helvetica" w:hAnsi="Helvetica" w:cs="Helvetica"/>
          <w:b/>
          <w:bCs/>
          <w:color w:val="222222"/>
          <w:sz w:val="21"/>
          <w:szCs w:val="21"/>
        </w:rPr>
        <w:t>.</w:t>
      </w:r>
    </w:p>
    <w:p w14:paraId="1A447160"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hint="eastAsia"/>
          <w:b/>
          <w:bCs/>
          <w:color w:val="222222"/>
          <w:sz w:val="21"/>
          <w:szCs w:val="21"/>
        </w:rPr>
        <w:t>больше</w:t>
      </w:r>
    </w:p>
    <w:p w14:paraId="4EBE424C"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hint="eastAsia"/>
          <w:b/>
          <w:bCs/>
          <w:color w:val="222222"/>
          <w:sz w:val="21"/>
          <w:szCs w:val="21"/>
        </w:rPr>
        <w:t>Цитаты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из</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текста</w:t>
      </w:r>
      <w:r w:rsidRPr="00545F15">
        <w:rPr>
          <w:rFonts w:ascii="Helvetica" w:hAnsi="Helvetica" w:cs="Helvetica"/>
          <w:b/>
          <w:bCs/>
          <w:color w:val="222222"/>
          <w:sz w:val="21"/>
          <w:szCs w:val="21"/>
        </w:rPr>
        <w:t>:</w:t>
      </w:r>
    </w:p>
    <w:p w14:paraId="74022FF4"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hint="eastAsia"/>
          <w:b/>
          <w:bCs/>
          <w:color w:val="222222"/>
          <w:sz w:val="21"/>
          <w:szCs w:val="21"/>
        </w:rPr>
        <w:t>стр</w:t>
      </w:r>
      <w:r w:rsidRPr="00545F15">
        <w:rPr>
          <w:rFonts w:ascii="Helvetica" w:hAnsi="Helvetica" w:cs="Helvetica"/>
          <w:b/>
          <w:bCs/>
          <w:color w:val="222222"/>
          <w:sz w:val="21"/>
          <w:szCs w:val="21"/>
        </w:rPr>
        <w:t>. 1</w:t>
      </w:r>
    </w:p>
    <w:p w14:paraId="12F69563"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hint="eastAsia"/>
          <w:b/>
          <w:bCs/>
          <w:color w:val="222222"/>
          <w:sz w:val="21"/>
          <w:szCs w:val="21"/>
        </w:rPr>
        <w:t>рукописи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УДК</w:t>
      </w:r>
      <w:r w:rsidRPr="00545F15">
        <w:rPr>
          <w:rFonts w:ascii="Helvetica" w:hAnsi="Helvetica" w:cs="Helvetica"/>
          <w:b/>
          <w:bCs/>
          <w:color w:val="222222"/>
          <w:sz w:val="21"/>
          <w:szCs w:val="21"/>
        </w:rPr>
        <w:t xml:space="preserve"> 631.4 </w:t>
      </w:r>
      <w:r w:rsidRPr="00545F15">
        <w:rPr>
          <w:rFonts w:ascii="Helvetica" w:hAnsi="Helvetica" w:cs="Helvetica" w:hint="eastAsia"/>
          <w:b/>
          <w:bCs/>
          <w:color w:val="222222"/>
          <w:sz w:val="21"/>
          <w:szCs w:val="21"/>
        </w:rPr>
        <w:t>СОЛОВЬЕВА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Татьяна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Петровна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МАГНИТНАЯ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ВОСПРИИМЧИВОСТЬ</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ХАКАСИИ</w:t>
      </w:r>
      <w:r w:rsidRPr="00545F15">
        <w:rPr>
          <w:rFonts w:ascii="Helvetica" w:hAnsi="Helvetica" w:cs="Helvetica"/>
          <w:b/>
          <w:bCs/>
          <w:color w:val="222222"/>
          <w:sz w:val="21"/>
          <w:szCs w:val="21"/>
        </w:rPr>
        <w:t xml:space="preserve"> 03.00.27 - </w:t>
      </w:r>
      <w:r w:rsidRPr="00545F15">
        <w:rPr>
          <w:rFonts w:ascii="Helvetica" w:hAnsi="Helvetica" w:cs="Helvetica" w:hint="eastAsia"/>
          <w:b/>
          <w:bCs/>
          <w:color w:val="222222"/>
          <w:sz w:val="21"/>
          <w:szCs w:val="21"/>
        </w:rPr>
        <w:t>почвоведение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Диссертация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соискание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ученой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степени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кандидата</w:t>
      </w:r>
    </w:p>
    <w:p w14:paraId="18CDA041"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hint="eastAsia"/>
          <w:b/>
          <w:bCs/>
          <w:color w:val="222222"/>
          <w:sz w:val="21"/>
          <w:szCs w:val="21"/>
        </w:rPr>
        <w:t>стр</w:t>
      </w:r>
      <w:r w:rsidRPr="00545F15">
        <w:rPr>
          <w:rFonts w:ascii="Helvetica" w:hAnsi="Helvetica" w:cs="Helvetica"/>
          <w:b/>
          <w:bCs/>
          <w:color w:val="222222"/>
          <w:sz w:val="21"/>
          <w:szCs w:val="21"/>
        </w:rPr>
        <w:t>. 4</w:t>
      </w:r>
    </w:p>
    <w:p w14:paraId="23899450"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hint="eastAsia"/>
          <w:b/>
          <w:bCs/>
          <w:color w:val="222222"/>
          <w:sz w:val="21"/>
          <w:szCs w:val="21"/>
        </w:rPr>
        <w:t>исследований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Изучить</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магнитную</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восприимчивость</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почвенной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массы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основных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типов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Хакасии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Установить</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особенности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изменения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восприимчивости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лесной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степной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зон</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Хакасии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связи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положением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геоморфологическом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профиле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Выявить</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связи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восприимчивости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Хакасии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характером</w:t>
      </w:r>
    </w:p>
    <w:p w14:paraId="700B8B77"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hint="eastAsia"/>
          <w:b/>
          <w:bCs/>
          <w:color w:val="222222"/>
          <w:sz w:val="21"/>
          <w:szCs w:val="21"/>
        </w:rPr>
        <w:t>стр</w:t>
      </w:r>
      <w:r w:rsidRPr="00545F15">
        <w:rPr>
          <w:rFonts w:ascii="Helvetica" w:hAnsi="Helvetica" w:cs="Helvetica"/>
          <w:b/>
          <w:bCs/>
          <w:color w:val="222222"/>
          <w:sz w:val="21"/>
          <w:szCs w:val="21"/>
        </w:rPr>
        <w:t>. 92</w:t>
      </w:r>
    </w:p>
    <w:p w14:paraId="05F23C3C"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hint="eastAsia"/>
          <w:b/>
          <w:bCs/>
          <w:color w:val="222222"/>
          <w:sz w:val="21"/>
          <w:szCs w:val="21"/>
        </w:rPr>
        <w:t>па</w:t>
      </w:r>
      <w:r w:rsidRPr="00545F15">
        <w:rPr>
          <w:rFonts w:ascii="Helvetica" w:hAnsi="Helvetica" w:cs="Helvetica"/>
          <w:b/>
          <w:bCs/>
          <w:color w:val="222222"/>
          <w:sz w:val="21"/>
          <w:szCs w:val="21"/>
        </w:rPr>
        <w:t xml:space="preserve">. 91 </w:t>
      </w:r>
      <w:r w:rsidRPr="00545F15">
        <w:rPr>
          <w:rFonts w:ascii="Helvetica" w:hAnsi="Helvetica" w:cs="Helvetica" w:hint="eastAsia"/>
          <w:b/>
          <w:bCs/>
          <w:color w:val="222222"/>
          <w:sz w:val="21"/>
          <w:szCs w:val="21"/>
        </w:rPr>
        <w:t>Глава</w:t>
      </w:r>
      <w:r w:rsidRPr="00545F15">
        <w:rPr>
          <w:rFonts w:ascii="Helvetica" w:hAnsi="Helvetica" w:cs="Helvetica"/>
          <w:b/>
          <w:bCs/>
          <w:color w:val="222222"/>
          <w:sz w:val="21"/>
          <w:szCs w:val="21"/>
        </w:rPr>
        <w:t xml:space="preserve"> 4 </w:t>
      </w:r>
      <w:r w:rsidRPr="00545F15">
        <w:rPr>
          <w:rFonts w:ascii="Helvetica" w:hAnsi="Helvetica" w:cs="Helvetica" w:hint="eastAsia"/>
          <w:b/>
          <w:bCs/>
          <w:color w:val="222222"/>
          <w:sz w:val="21"/>
          <w:szCs w:val="21"/>
        </w:rPr>
        <w:t>НЕКОТОРЫЕ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МЕТОДИЧЕСКИЕ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ВОПРОСЫ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ИЗУЧЕНИЯ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ВОСПРИИМЧИВОСТИ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Пространственно</w:t>
      </w:r>
      <w:r w:rsidRPr="00545F15">
        <w:rPr>
          <w:rFonts w:ascii="Helvetica" w:hAnsi="Helvetica" w:cs="Helvetica"/>
          <w:b/>
          <w:bCs/>
          <w:color w:val="222222"/>
          <w:sz w:val="21"/>
          <w:szCs w:val="21"/>
        </w:rPr>
        <w:t>-</w:t>
      </w:r>
      <w:r w:rsidRPr="00545F15">
        <w:rPr>
          <w:rFonts w:ascii="Helvetica" w:hAnsi="Helvetica" w:cs="Helvetica" w:hint="eastAsia"/>
          <w:b/>
          <w:bCs/>
          <w:color w:val="222222"/>
          <w:sz w:val="21"/>
          <w:szCs w:val="21"/>
        </w:rPr>
        <w:t>временная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изменчивость</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восприимчивости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Магнитная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восприимчивость</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обусловлена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генетически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является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ин­</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тегральным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показателем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её</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свойств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как</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унаследованных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от</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мате­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ринской</w:t>
      </w:r>
    </w:p>
    <w:p w14:paraId="38FD81C5" w14:textId="77777777" w:rsidR="00545F15" w:rsidRPr="00545F15" w:rsidRDefault="00545F15" w:rsidP="00545F15">
      <w:pPr>
        <w:rPr>
          <w:rFonts w:ascii="Helvetica" w:hAnsi="Helvetica" w:cs="Helvetica"/>
          <w:b/>
          <w:bCs/>
          <w:color w:val="222222"/>
          <w:sz w:val="21"/>
          <w:szCs w:val="21"/>
        </w:rPr>
      </w:pPr>
    </w:p>
    <w:p w14:paraId="70683057"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hint="eastAsia"/>
          <w:b/>
          <w:bCs/>
          <w:color w:val="222222"/>
          <w:sz w:val="21"/>
          <w:szCs w:val="21"/>
        </w:rPr>
        <w:t>Заключение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диссертации</w:t>
      </w:r>
    </w:p>
    <w:p w14:paraId="68136846"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hint="eastAsia"/>
          <w:b/>
          <w:bCs/>
          <w:color w:val="222222"/>
          <w:sz w:val="21"/>
          <w:szCs w:val="21"/>
        </w:rPr>
        <w:t>по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теме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w:t>
      </w:r>
      <w:r w:rsidRPr="00545F15">
        <w:rPr>
          <w:rFonts w:ascii="Helvetica" w:hAnsi="Helvetica" w:cs="Helvetica" w:hint="eastAsia"/>
          <w:b/>
          <w:bCs/>
          <w:color w:val="222222"/>
          <w:sz w:val="21"/>
          <w:szCs w:val="21"/>
        </w:rPr>
        <w:t>Почвоведение</w:t>
      </w:r>
      <w:r w:rsidRPr="00545F15">
        <w:rPr>
          <w:rFonts w:ascii="Helvetica" w:hAnsi="Helvetica" w:cs="Helvetica" w:hint="eastAsia"/>
          <w:b/>
          <w:bCs/>
          <w:color w:val="222222"/>
          <w:sz w:val="21"/>
          <w:szCs w:val="21"/>
        </w:rPr>
        <w:t>»</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Соловьева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Татьяна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Петровна</w:t>
      </w:r>
    </w:p>
    <w:p w14:paraId="4B942A35"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hint="eastAsia"/>
          <w:b/>
          <w:bCs/>
          <w:color w:val="222222"/>
          <w:sz w:val="21"/>
          <w:szCs w:val="21"/>
        </w:rPr>
        <w:t>ВЫВОДЫ</w:t>
      </w:r>
    </w:p>
    <w:p w14:paraId="0E2418DC" w14:textId="77777777" w:rsidR="00545F15" w:rsidRPr="00545F15" w:rsidRDefault="00545F15" w:rsidP="00545F15">
      <w:pPr>
        <w:rPr>
          <w:rFonts w:ascii="Helvetica" w:hAnsi="Helvetica" w:cs="Helvetica"/>
          <w:b/>
          <w:bCs/>
          <w:color w:val="222222"/>
          <w:sz w:val="21"/>
          <w:szCs w:val="21"/>
        </w:rPr>
      </w:pPr>
    </w:p>
    <w:p w14:paraId="19DA6F17"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b/>
          <w:bCs/>
          <w:color w:val="222222"/>
          <w:sz w:val="21"/>
          <w:szCs w:val="21"/>
        </w:rPr>
        <w:t xml:space="preserve">1. </w:t>
      </w:r>
      <w:r w:rsidRPr="00545F15">
        <w:rPr>
          <w:rFonts w:ascii="Helvetica" w:hAnsi="Helvetica" w:cs="Helvetica" w:hint="eastAsia"/>
          <w:b/>
          <w:bCs/>
          <w:color w:val="222222"/>
          <w:sz w:val="21"/>
          <w:szCs w:val="21"/>
        </w:rPr>
        <w:t>Изучение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Хакасии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показало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большое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разнообразие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уровней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восприимчивости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почвах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характера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её</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внутрипрофильного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изменения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то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есть</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профилей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w:t>
      </w:r>
      <w:r w:rsidRPr="00545F15">
        <w:rPr>
          <w:rFonts w:ascii="Helvetica" w:hAnsi="Helvetica" w:cs="Helvetica"/>
          <w:b/>
          <w:bCs/>
          <w:color w:val="222222"/>
          <w:sz w:val="21"/>
          <w:szCs w:val="21"/>
        </w:rPr>
        <w:t>.</w:t>
      </w:r>
    </w:p>
    <w:p w14:paraId="6BE47D8D" w14:textId="77777777" w:rsidR="00545F15" w:rsidRPr="00545F15" w:rsidRDefault="00545F15" w:rsidP="00545F15">
      <w:pPr>
        <w:rPr>
          <w:rFonts w:ascii="Helvetica" w:hAnsi="Helvetica" w:cs="Helvetica"/>
          <w:b/>
          <w:bCs/>
          <w:color w:val="222222"/>
          <w:sz w:val="21"/>
          <w:szCs w:val="21"/>
        </w:rPr>
      </w:pPr>
    </w:p>
    <w:p w14:paraId="37B16CE7"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hint="eastAsia"/>
          <w:b/>
          <w:bCs/>
          <w:color w:val="222222"/>
          <w:sz w:val="21"/>
          <w:szCs w:val="21"/>
        </w:rPr>
        <w:t>Почвы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высокогорного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пояса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имеют</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наиболее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низкий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уровень</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восприимчивости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характеризуются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уменьшением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её</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от</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почвообразующей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породы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верхней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части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профиля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зависимостью</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от</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степени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увлажнения</w:t>
      </w:r>
      <w:r w:rsidRPr="00545F15">
        <w:rPr>
          <w:rFonts w:ascii="Helvetica" w:hAnsi="Helvetica" w:cs="Helvetica"/>
          <w:b/>
          <w:bCs/>
          <w:color w:val="222222"/>
          <w:sz w:val="21"/>
          <w:szCs w:val="21"/>
        </w:rPr>
        <w:t>.</w:t>
      </w:r>
    </w:p>
    <w:p w14:paraId="2CABBC4D" w14:textId="77777777" w:rsidR="00545F15" w:rsidRPr="00545F15" w:rsidRDefault="00545F15" w:rsidP="00545F15">
      <w:pPr>
        <w:rPr>
          <w:rFonts w:ascii="Helvetica" w:hAnsi="Helvetica" w:cs="Helvetica"/>
          <w:b/>
          <w:bCs/>
          <w:color w:val="222222"/>
          <w:sz w:val="21"/>
          <w:szCs w:val="21"/>
        </w:rPr>
      </w:pPr>
    </w:p>
    <w:p w14:paraId="53639C68"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hint="eastAsia"/>
          <w:b/>
          <w:bCs/>
          <w:color w:val="222222"/>
          <w:sz w:val="21"/>
          <w:szCs w:val="21"/>
        </w:rPr>
        <w:t>От</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горного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тундрового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пояса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степному</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целом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происходит</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увеличение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восприимчивости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почвенной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массы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что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горных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условиях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выявляется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только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сопоставлении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сформированных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одинаковых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породах</w:t>
      </w:r>
      <w:r w:rsidRPr="00545F15">
        <w:rPr>
          <w:rFonts w:ascii="Helvetica" w:hAnsi="Helvetica" w:cs="Helvetica"/>
          <w:b/>
          <w:bCs/>
          <w:color w:val="222222"/>
          <w:sz w:val="21"/>
          <w:szCs w:val="21"/>
        </w:rPr>
        <w:t>.</w:t>
      </w:r>
    </w:p>
    <w:p w14:paraId="2F7411BB" w14:textId="77777777" w:rsidR="00545F15" w:rsidRPr="00545F15" w:rsidRDefault="00545F15" w:rsidP="00545F15">
      <w:pPr>
        <w:rPr>
          <w:rFonts w:ascii="Helvetica" w:hAnsi="Helvetica" w:cs="Helvetica"/>
          <w:b/>
          <w:bCs/>
          <w:color w:val="222222"/>
          <w:sz w:val="21"/>
          <w:szCs w:val="21"/>
        </w:rPr>
      </w:pPr>
    </w:p>
    <w:p w14:paraId="12D90582"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hint="eastAsia"/>
          <w:b/>
          <w:bCs/>
          <w:color w:val="222222"/>
          <w:sz w:val="21"/>
          <w:szCs w:val="21"/>
        </w:rPr>
        <w:t>Наиболее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высокая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магнитная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восприимчивость</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из</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всех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исследованных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обнаружена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у</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черноземов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Независимо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от</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того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какой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породе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они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сформированы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каково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внутрипрофильное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её</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изменение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магнитный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профиль</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имеет</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аккумулятивный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характер</w:t>
      </w:r>
      <w:r w:rsidRPr="00545F15">
        <w:rPr>
          <w:rFonts w:ascii="Helvetica" w:hAnsi="Helvetica" w:cs="Helvetica"/>
          <w:b/>
          <w:bCs/>
          <w:color w:val="222222"/>
          <w:sz w:val="21"/>
          <w:szCs w:val="21"/>
        </w:rPr>
        <w:t>.</w:t>
      </w:r>
    </w:p>
    <w:p w14:paraId="2AB50626" w14:textId="77777777" w:rsidR="00545F15" w:rsidRPr="00545F15" w:rsidRDefault="00545F15" w:rsidP="00545F15">
      <w:pPr>
        <w:rPr>
          <w:rFonts w:ascii="Helvetica" w:hAnsi="Helvetica" w:cs="Helvetica"/>
          <w:b/>
          <w:bCs/>
          <w:color w:val="222222"/>
          <w:sz w:val="21"/>
          <w:szCs w:val="21"/>
        </w:rPr>
      </w:pPr>
    </w:p>
    <w:p w14:paraId="7DB9A2F0"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hint="eastAsia"/>
          <w:b/>
          <w:bCs/>
          <w:color w:val="222222"/>
          <w:sz w:val="21"/>
          <w:szCs w:val="21"/>
        </w:rPr>
        <w:t>Гидроморфные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полугидроморфные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распространеные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аккумулятивных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позициях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озерных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котловин</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чаще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всего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имеют</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сложные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магнитные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профили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связанные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полигенетичностью</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которая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обусловливается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колебанием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уровня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обводненности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озер</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присутствием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одного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или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нескольких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реликтовых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гумусовых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горизонтов</w:t>
      </w:r>
      <w:r w:rsidRPr="00545F15">
        <w:rPr>
          <w:rFonts w:ascii="Helvetica" w:hAnsi="Helvetica" w:cs="Helvetica"/>
          <w:b/>
          <w:bCs/>
          <w:color w:val="222222"/>
          <w:sz w:val="21"/>
          <w:szCs w:val="21"/>
        </w:rPr>
        <w:t>.</w:t>
      </w:r>
    </w:p>
    <w:p w14:paraId="55ACC7CC" w14:textId="77777777" w:rsidR="00545F15" w:rsidRPr="00545F15" w:rsidRDefault="00545F15" w:rsidP="00545F15">
      <w:pPr>
        <w:rPr>
          <w:rFonts w:ascii="Helvetica" w:hAnsi="Helvetica" w:cs="Helvetica"/>
          <w:b/>
          <w:bCs/>
          <w:color w:val="222222"/>
          <w:sz w:val="21"/>
          <w:szCs w:val="21"/>
        </w:rPr>
      </w:pPr>
    </w:p>
    <w:p w14:paraId="6079CBA0"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hint="eastAsia"/>
          <w:b/>
          <w:bCs/>
          <w:color w:val="222222"/>
          <w:sz w:val="21"/>
          <w:szCs w:val="21"/>
        </w:rPr>
        <w:t>Почвы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одного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типа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сформированные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одинаковых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породах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имеющие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одинаковую</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историю</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развития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х</w:t>
      </w:r>
      <w:r w:rsidRPr="00545F15">
        <w:rPr>
          <w:rFonts w:ascii="Helvetica" w:hAnsi="Helvetica" w:cs="Helvetica" w:hint="eastAsia"/>
          <w:b/>
          <w:bCs/>
          <w:color w:val="222222"/>
          <w:sz w:val="21"/>
          <w:szCs w:val="21"/>
        </w:rPr>
        <w:lastRenderedPageBreak/>
        <w:t>арактеризуются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близкими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величинами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восприимчивости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одинаковым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характером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магнитного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профиля</w:t>
      </w:r>
      <w:r w:rsidRPr="00545F15">
        <w:rPr>
          <w:rFonts w:ascii="Helvetica" w:hAnsi="Helvetica" w:cs="Helvetica"/>
          <w:b/>
          <w:bCs/>
          <w:color w:val="222222"/>
          <w:sz w:val="21"/>
          <w:szCs w:val="21"/>
        </w:rPr>
        <w:t>.</w:t>
      </w:r>
    </w:p>
    <w:p w14:paraId="3B85B641" w14:textId="77777777" w:rsidR="00545F15" w:rsidRPr="00545F15" w:rsidRDefault="00545F15" w:rsidP="00545F15">
      <w:pPr>
        <w:rPr>
          <w:rFonts w:ascii="Helvetica" w:hAnsi="Helvetica" w:cs="Helvetica"/>
          <w:b/>
          <w:bCs/>
          <w:color w:val="222222"/>
          <w:sz w:val="21"/>
          <w:szCs w:val="21"/>
        </w:rPr>
      </w:pPr>
    </w:p>
    <w:p w14:paraId="13ADC27E"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b/>
          <w:bCs/>
          <w:color w:val="222222"/>
          <w:sz w:val="21"/>
          <w:szCs w:val="21"/>
        </w:rPr>
        <w:t xml:space="preserve">2. </w:t>
      </w:r>
      <w:r w:rsidRPr="00545F15">
        <w:rPr>
          <w:rFonts w:ascii="Helvetica" w:hAnsi="Helvetica" w:cs="Helvetica" w:hint="eastAsia"/>
          <w:b/>
          <w:bCs/>
          <w:color w:val="222222"/>
          <w:sz w:val="21"/>
          <w:szCs w:val="21"/>
        </w:rPr>
        <w:t>Несмотря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разнообразие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профилей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прослеживается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преобладание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четырех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его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типов</w:t>
      </w:r>
      <w:r w:rsidRPr="00545F15">
        <w:rPr>
          <w:rFonts w:ascii="Helvetica" w:hAnsi="Helvetica" w:cs="Helvetica"/>
          <w:b/>
          <w:bCs/>
          <w:color w:val="222222"/>
          <w:sz w:val="21"/>
          <w:szCs w:val="21"/>
        </w:rPr>
        <w:t xml:space="preserve">: 1 </w:t>
      </w:r>
      <w:r w:rsidRPr="00545F15">
        <w:rPr>
          <w:rFonts w:ascii="Helvetica" w:hAnsi="Helvetica" w:cs="Helvetica" w:hint="eastAsia"/>
          <w:b/>
          <w:bCs/>
          <w:color w:val="222222"/>
          <w:sz w:val="21"/>
          <w:szCs w:val="21"/>
        </w:rPr>
        <w:t>тип</w:t>
      </w:r>
      <w:r w:rsidRPr="00545F15">
        <w:rPr>
          <w:rFonts w:ascii="Helvetica" w:hAnsi="Helvetica" w:cs="Helvetica"/>
          <w:b/>
          <w:bCs/>
          <w:color w:val="222222"/>
          <w:sz w:val="21"/>
          <w:szCs w:val="21"/>
        </w:rPr>
        <w:t xml:space="preserve"> - </w:t>
      </w:r>
      <w:r w:rsidRPr="00545F15">
        <w:rPr>
          <w:rFonts w:ascii="Helvetica" w:hAnsi="Helvetica" w:cs="Helvetica" w:hint="eastAsia"/>
          <w:b/>
          <w:bCs/>
          <w:color w:val="222222"/>
          <w:sz w:val="21"/>
          <w:szCs w:val="21"/>
        </w:rPr>
        <w:t>характерен</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для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которые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формировались</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однородной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магнитным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свойствам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почвообразующей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породе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имеют</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типичный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аккумулятивный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магнитный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профиль</w:t>
      </w:r>
      <w:r w:rsidRPr="00545F15">
        <w:rPr>
          <w:rFonts w:ascii="Helvetica" w:hAnsi="Helvetica" w:cs="Helvetica"/>
          <w:b/>
          <w:bCs/>
          <w:color w:val="222222"/>
          <w:sz w:val="21"/>
          <w:szCs w:val="21"/>
        </w:rPr>
        <w:t xml:space="preserve">; 2 </w:t>
      </w:r>
      <w:r w:rsidRPr="00545F15">
        <w:rPr>
          <w:rFonts w:ascii="Helvetica" w:hAnsi="Helvetica" w:cs="Helvetica" w:hint="eastAsia"/>
          <w:b/>
          <w:bCs/>
          <w:color w:val="222222"/>
          <w:sz w:val="21"/>
          <w:szCs w:val="21"/>
        </w:rPr>
        <w:t>тип</w:t>
      </w:r>
      <w:r w:rsidRPr="00545F15">
        <w:rPr>
          <w:rFonts w:ascii="Helvetica" w:hAnsi="Helvetica" w:cs="Helvetica"/>
          <w:b/>
          <w:bCs/>
          <w:color w:val="222222"/>
          <w:sz w:val="21"/>
          <w:szCs w:val="21"/>
        </w:rPr>
        <w:t xml:space="preserve"> - </w:t>
      </w:r>
      <w:r w:rsidRPr="00545F15">
        <w:rPr>
          <w:rFonts w:ascii="Helvetica" w:hAnsi="Helvetica" w:cs="Helvetica" w:hint="eastAsia"/>
          <w:b/>
          <w:bCs/>
          <w:color w:val="222222"/>
          <w:sz w:val="21"/>
          <w:szCs w:val="21"/>
        </w:rPr>
        <w:t>почвы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формирующиеся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однородных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находящихся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разных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стадиях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выветрелости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породах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аккумулятивным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типом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магнитного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профиля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осложненным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нижней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его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части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особенностями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свойств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пород</w:t>
      </w:r>
      <w:r w:rsidRPr="00545F15">
        <w:rPr>
          <w:rFonts w:ascii="Helvetica" w:hAnsi="Helvetica" w:cs="Helvetica"/>
          <w:b/>
          <w:bCs/>
          <w:color w:val="222222"/>
          <w:sz w:val="21"/>
          <w:szCs w:val="21"/>
        </w:rPr>
        <w:t xml:space="preserve">; 3 </w:t>
      </w:r>
      <w:r w:rsidRPr="00545F15">
        <w:rPr>
          <w:rFonts w:ascii="Helvetica" w:hAnsi="Helvetica" w:cs="Helvetica" w:hint="eastAsia"/>
          <w:b/>
          <w:bCs/>
          <w:color w:val="222222"/>
          <w:sz w:val="21"/>
          <w:szCs w:val="21"/>
        </w:rPr>
        <w:t>тип</w:t>
      </w:r>
      <w:r w:rsidRPr="00545F15">
        <w:rPr>
          <w:rFonts w:ascii="Helvetica" w:hAnsi="Helvetica" w:cs="Helvetica"/>
          <w:b/>
          <w:bCs/>
          <w:color w:val="222222"/>
          <w:sz w:val="21"/>
          <w:szCs w:val="21"/>
        </w:rPr>
        <w:t xml:space="preserve"> - </w:t>
      </w:r>
      <w:r w:rsidRPr="00545F15">
        <w:rPr>
          <w:rFonts w:ascii="Helvetica" w:hAnsi="Helvetica" w:cs="Helvetica" w:hint="eastAsia"/>
          <w:b/>
          <w:bCs/>
          <w:color w:val="222222"/>
          <w:sz w:val="21"/>
          <w:szCs w:val="21"/>
        </w:rPr>
        <w:t>почвы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которых</w:t>
      </w:r>
      <w:r w:rsidRPr="00545F15">
        <w:rPr>
          <w:rFonts w:ascii="Helvetica" w:hAnsi="Helvetica" w:cs="Helvetica"/>
          <w:b/>
          <w:bCs/>
          <w:color w:val="222222"/>
          <w:sz w:val="21"/>
          <w:szCs w:val="21"/>
        </w:rPr>
        <w:t xml:space="preserve"> MB </w:t>
      </w:r>
      <w:r w:rsidRPr="00545F15">
        <w:rPr>
          <w:rFonts w:ascii="Helvetica" w:hAnsi="Helvetica" w:cs="Helvetica" w:hint="eastAsia"/>
          <w:b/>
          <w:bCs/>
          <w:color w:val="222222"/>
          <w:sz w:val="21"/>
          <w:szCs w:val="21"/>
        </w:rPr>
        <w:t>изменяется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профилю</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сложной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закономерности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сопоставимой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присутствием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почвенном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профиле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реликтовых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признаков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выделяемых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как</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морфологически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так</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аналитически</w:t>
      </w:r>
      <w:r w:rsidRPr="00545F15">
        <w:rPr>
          <w:rFonts w:ascii="Helvetica" w:hAnsi="Helvetica" w:cs="Helvetica"/>
          <w:b/>
          <w:bCs/>
          <w:color w:val="222222"/>
          <w:sz w:val="21"/>
          <w:szCs w:val="21"/>
        </w:rPr>
        <w:t xml:space="preserve">. 4 </w:t>
      </w:r>
      <w:r w:rsidRPr="00545F15">
        <w:rPr>
          <w:rFonts w:ascii="Helvetica" w:hAnsi="Helvetica" w:cs="Helvetica" w:hint="eastAsia"/>
          <w:b/>
          <w:bCs/>
          <w:color w:val="222222"/>
          <w:sz w:val="21"/>
          <w:szCs w:val="21"/>
        </w:rPr>
        <w:t>тип</w:t>
      </w:r>
      <w:r w:rsidRPr="00545F15">
        <w:rPr>
          <w:rFonts w:ascii="Helvetica" w:hAnsi="Helvetica" w:cs="Helvetica"/>
          <w:b/>
          <w:bCs/>
          <w:color w:val="222222"/>
          <w:sz w:val="21"/>
          <w:szCs w:val="21"/>
        </w:rPr>
        <w:t xml:space="preserve"> - </w:t>
      </w:r>
      <w:r w:rsidRPr="00545F15">
        <w:rPr>
          <w:rFonts w:ascii="Helvetica" w:hAnsi="Helvetica" w:cs="Helvetica" w:hint="eastAsia"/>
          <w:b/>
          <w:bCs/>
          <w:color w:val="222222"/>
          <w:sz w:val="21"/>
          <w:szCs w:val="21"/>
        </w:rPr>
        <w:t>почвы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которых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магнитные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профили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первых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трех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типов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осложнены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какими</w:t>
      </w:r>
      <w:r w:rsidRPr="00545F15">
        <w:rPr>
          <w:rFonts w:ascii="Helvetica" w:hAnsi="Helvetica" w:cs="Helvetica"/>
          <w:b/>
          <w:bCs/>
          <w:color w:val="222222"/>
          <w:sz w:val="21"/>
          <w:szCs w:val="21"/>
        </w:rPr>
        <w:t>-</w:t>
      </w:r>
      <w:r w:rsidRPr="00545F15">
        <w:rPr>
          <w:rFonts w:ascii="Helvetica" w:hAnsi="Helvetica" w:cs="Helvetica" w:hint="eastAsia"/>
          <w:b/>
          <w:bCs/>
          <w:color w:val="222222"/>
          <w:sz w:val="21"/>
          <w:szCs w:val="21"/>
        </w:rPr>
        <w:t>либо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экзогенными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процессами</w:t>
      </w:r>
      <w:r w:rsidRPr="00545F15">
        <w:rPr>
          <w:rFonts w:ascii="Helvetica" w:hAnsi="Helvetica" w:cs="Helvetica"/>
          <w:b/>
          <w:bCs/>
          <w:color w:val="222222"/>
          <w:sz w:val="21"/>
          <w:szCs w:val="21"/>
        </w:rPr>
        <w:t>.</w:t>
      </w:r>
    </w:p>
    <w:p w14:paraId="0C0B1E50" w14:textId="77777777" w:rsidR="00545F15" w:rsidRPr="00545F15" w:rsidRDefault="00545F15" w:rsidP="00545F15">
      <w:pPr>
        <w:rPr>
          <w:rFonts w:ascii="Helvetica" w:hAnsi="Helvetica" w:cs="Helvetica"/>
          <w:b/>
          <w:bCs/>
          <w:color w:val="222222"/>
          <w:sz w:val="21"/>
          <w:szCs w:val="21"/>
        </w:rPr>
      </w:pPr>
    </w:p>
    <w:p w14:paraId="2196A1EE"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b/>
          <w:bCs/>
          <w:color w:val="222222"/>
          <w:sz w:val="21"/>
          <w:szCs w:val="21"/>
        </w:rPr>
        <w:t xml:space="preserve">3. </w:t>
      </w:r>
      <w:r w:rsidRPr="00545F15">
        <w:rPr>
          <w:rFonts w:ascii="Helvetica" w:hAnsi="Helvetica" w:cs="Helvetica" w:hint="eastAsia"/>
          <w:b/>
          <w:bCs/>
          <w:color w:val="222222"/>
          <w:sz w:val="21"/>
          <w:szCs w:val="21"/>
        </w:rPr>
        <w:t>Сравнение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сформированных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согласно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кольцевой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поясности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озерных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котловинах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Минусинской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впадины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показало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что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наиболее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высокой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восприимчивостью</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как</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правило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обладают</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элювиальных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позиций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пологих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склонов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наименьшей</w:t>
      </w:r>
      <w:r w:rsidRPr="00545F15">
        <w:rPr>
          <w:rFonts w:ascii="Helvetica" w:hAnsi="Helvetica" w:cs="Helvetica"/>
          <w:b/>
          <w:bCs/>
          <w:color w:val="222222"/>
          <w:sz w:val="21"/>
          <w:szCs w:val="21"/>
        </w:rPr>
        <w:t xml:space="preserve"> - </w:t>
      </w:r>
      <w:r w:rsidRPr="00545F15">
        <w:rPr>
          <w:rFonts w:ascii="Helvetica" w:hAnsi="Helvetica" w:cs="Helvetica" w:hint="eastAsia"/>
          <w:b/>
          <w:bCs/>
          <w:color w:val="222222"/>
          <w:sz w:val="21"/>
          <w:szCs w:val="21"/>
        </w:rPr>
        <w:t>аккумулятивных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позиций</w:t>
      </w:r>
      <w:r w:rsidRPr="00545F15">
        <w:rPr>
          <w:rFonts w:ascii="Helvetica" w:hAnsi="Helvetica" w:cs="Helvetica"/>
          <w:b/>
          <w:bCs/>
          <w:color w:val="222222"/>
          <w:sz w:val="21"/>
          <w:szCs w:val="21"/>
        </w:rPr>
        <w:t>.</w:t>
      </w:r>
    </w:p>
    <w:p w14:paraId="2ACEEA26" w14:textId="77777777" w:rsidR="00545F15" w:rsidRPr="00545F15" w:rsidRDefault="00545F15" w:rsidP="00545F15">
      <w:pPr>
        <w:rPr>
          <w:rFonts w:ascii="Helvetica" w:hAnsi="Helvetica" w:cs="Helvetica"/>
          <w:b/>
          <w:bCs/>
          <w:color w:val="222222"/>
          <w:sz w:val="21"/>
          <w:szCs w:val="21"/>
        </w:rPr>
      </w:pPr>
    </w:p>
    <w:p w14:paraId="5EF9809B"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hint="eastAsia"/>
          <w:b/>
          <w:bCs/>
          <w:color w:val="222222"/>
          <w:sz w:val="21"/>
          <w:szCs w:val="21"/>
        </w:rPr>
        <w:t>Магнитная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восприимчивость</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автоморфных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почвах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озерных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котловин</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Чулымо</w:t>
      </w:r>
      <w:r w:rsidRPr="00545F15">
        <w:rPr>
          <w:rFonts w:ascii="Helvetica" w:hAnsi="Helvetica" w:cs="Helvetica"/>
          <w:b/>
          <w:bCs/>
          <w:color w:val="222222"/>
          <w:sz w:val="21"/>
          <w:szCs w:val="21"/>
        </w:rPr>
        <w:t>-</w:t>
      </w:r>
      <w:r w:rsidRPr="00545F15">
        <w:rPr>
          <w:rFonts w:ascii="Helvetica" w:hAnsi="Helvetica" w:cs="Helvetica" w:hint="eastAsia"/>
          <w:b/>
          <w:bCs/>
          <w:color w:val="222222"/>
          <w:sz w:val="21"/>
          <w:szCs w:val="21"/>
        </w:rPr>
        <w:t>Енисейской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впадины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имеет</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явно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выраженную</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связь</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окристаллизо</w:t>
      </w:r>
      <w:r w:rsidRPr="00545F15">
        <w:rPr>
          <w:rFonts w:ascii="Helvetica" w:hAnsi="Helvetica" w:cs="Helvetica"/>
          <w:b/>
          <w:bCs/>
          <w:color w:val="222222"/>
          <w:sz w:val="21"/>
          <w:szCs w:val="21"/>
        </w:rPr>
        <w:t>-</w:t>
      </w:r>
      <w:r w:rsidRPr="00545F15">
        <w:rPr>
          <w:rFonts w:ascii="Helvetica" w:hAnsi="Helvetica" w:cs="Helvetica" w:hint="eastAsia"/>
          <w:b/>
          <w:bCs/>
          <w:color w:val="222222"/>
          <w:sz w:val="21"/>
          <w:szCs w:val="21"/>
        </w:rPr>
        <w:t>ванными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формами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свободного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железа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изменяющуюся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геоморфологическому</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профилю</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сторону</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её</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уменьшения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движении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аккумулятивной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позиции</w:t>
      </w:r>
      <w:r w:rsidRPr="00545F15">
        <w:rPr>
          <w:rFonts w:ascii="Helvetica" w:hAnsi="Helvetica" w:cs="Helvetica"/>
          <w:b/>
          <w:bCs/>
          <w:color w:val="222222"/>
          <w:sz w:val="21"/>
          <w:szCs w:val="21"/>
        </w:rPr>
        <w:t>.</w:t>
      </w:r>
    </w:p>
    <w:p w14:paraId="24C79B1E" w14:textId="77777777" w:rsidR="00545F15" w:rsidRPr="00545F15" w:rsidRDefault="00545F15" w:rsidP="00545F15">
      <w:pPr>
        <w:rPr>
          <w:rFonts w:ascii="Helvetica" w:hAnsi="Helvetica" w:cs="Helvetica"/>
          <w:b/>
          <w:bCs/>
          <w:color w:val="222222"/>
          <w:sz w:val="21"/>
          <w:szCs w:val="21"/>
        </w:rPr>
      </w:pPr>
    </w:p>
    <w:p w14:paraId="18969B74" w14:textId="77777777" w:rsidR="00545F15" w:rsidRPr="00545F15" w:rsidRDefault="00545F15" w:rsidP="00545F15">
      <w:pPr>
        <w:rPr>
          <w:rFonts w:ascii="Helvetica" w:hAnsi="Helvetica" w:cs="Helvetica"/>
          <w:b/>
          <w:bCs/>
          <w:color w:val="222222"/>
          <w:sz w:val="21"/>
          <w:szCs w:val="21"/>
        </w:rPr>
      </w:pPr>
      <w:r w:rsidRPr="00545F15">
        <w:rPr>
          <w:rFonts w:ascii="Helvetica" w:hAnsi="Helvetica" w:cs="Helvetica"/>
          <w:b/>
          <w:bCs/>
          <w:color w:val="222222"/>
          <w:sz w:val="21"/>
          <w:szCs w:val="21"/>
        </w:rPr>
        <w:t xml:space="preserve">4. </w:t>
      </w:r>
      <w:r w:rsidRPr="00545F15">
        <w:rPr>
          <w:rFonts w:ascii="Helvetica" w:hAnsi="Helvetica" w:cs="Helvetica" w:hint="eastAsia"/>
          <w:b/>
          <w:bCs/>
          <w:color w:val="222222"/>
          <w:sz w:val="21"/>
          <w:szCs w:val="21"/>
        </w:rPr>
        <w:t>Магнитная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восприимчивость</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является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устойчи</w:t>
      </w:r>
      <w:r w:rsidRPr="00545F15">
        <w:rPr>
          <w:rFonts w:ascii="Helvetica" w:hAnsi="Helvetica" w:cs="Helvetica" w:hint="eastAsia"/>
          <w:b/>
          <w:bCs/>
          <w:color w:val="222222"/>
          <w:sz w:val="21"/>
          <w:szCs w:val="21"/>
        </w:rPr>
        <w:lastRenderedPageBreak/>
        <w:t>вым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признаком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варьирование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которого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пространстве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превышает</w:t>
      </w:r>
      <w:r w:rsidRPr="00545F15">
        <w:rPr>
          <w:rFonts w:ascii="Helvetica" w:hAnsi="Helvetica" w:cs="Helvetica"/>
          <w:b/>
          <w:bCs/>
          <w:color w:val="222222"/>
          <w:sz w:val="21"/>
          <w:szCs w:val="21"/>
        </w:rPr>
        <w:t xml:space="preserve"> 10% </w:t>
      </w:r>
      <w:r w:rsidRPr="00545F15">
        <w:rPr>
          <w:rFonts w:ascii="Helvetica" w:hAnsi="Helvetica" w:cs="Helvetica" w:hint="eastAsia"/>
          <w:b/>
          <w:bCs/>
          <w:color w:val="222222"/>
          <w:sz w:val="21"/>
          <w:szCs w:val="21"/>
        </w:rPr>
        <w:t>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который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изменяется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времени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годовом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цикле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различие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среднемесячных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величин</w:t>
      </w:r>
      <w:r w:rsidRPr="00545F15">
        <w:rPr>
          <w:rFonts w:ascii="Helvetica" w:hAnsi="Helvetica" w:cs="Helvetica"/>
          <w:b/>
          <w:bCs/>
          <w:color w:val="222222"/>
          <w:sz w:val="21"/>
          <w:szCs w:val="21"/>
        </w:rPr>
        <w:t xml:space="preserve"> MB </w:t>
      </w:r>
      <w:r w:rsidRPr="00545F15">
        <w:rPr>
          <w:rFonts w:ascii="Helvetica" w:hAnsi="Helvetica" w:cs="Helvetica" w:hint="eastAsia"/>
          <w:b/>
          <w:bCs/>
          <w:color w:val="222222"/>
          <w:sz w:val="21"/>
          <w:szCs w:val="21"/>
        </w:rPr>
        <w:t>почв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статистически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достоверно</w:t>
      </w:r>
      <w:r w:rsidRPr="00545F15">
        <w:rPr>
          <w:rFonts w:ascii="Helvetica" w:hAnsi="Helvetica" w:cs="Helvetica"/>
          <w:b/>
          <w:bCs/>
          <w:color w:val="222222"/>
          <w:sz w:val="21"/>
          <w:szCs w:val="21"/>
        </w:rPr>
        <w:t>.</w:t>
      </w:r>
    </w:p>
    <w:p w14:paraId="64D6648A" w14:textId="77777777" w:rsidR="00545F15" w:rsidRPr="00545F15" w:rsidRDefault="00545F15" w:rsidP="00545F15">
      <w:pPr>
        <w:rPr>
          <w:rFonts w:ascii="Helvetica" w:hAnsi="Helvetica" w:cs="Helvetica"/>
          <w:b/>
          <w:bCs/>
          <w:color w:val="222222"/>
          <w:sz w:val="21"/>
          <w:szCs w:val="21"/>
        </w:rPr>
      </w:pPr>
    </w:p>
    <w:p w14:paraId="0FDBF334" w14:textId="77777777" w:rsidR="00545F15" w:rsidRPr="00545F15" w:rsidRDefault="00545F15" w:rsidP="00545F15">
      <w:pPr>
        <w:rPr>
          <w:rFonts w:ascii="Helvetica" w:hAnsi="Helvetica" w:cs="Helvetica"/>
          <w:b/>
          <w:bCs/>
          <w:color w:val="222222"/>
          <w:sz w:val="21"/>
          <w:szCs w:val="21"/>
        </w:rPr>
      </w:pPr>
    </w:p>
    <w:p w14:paraId="4A7ADEAA" w14:textId="040DC90B" w:rsidR="00967B66" w:rsidRPr="00545F15" w:rsidRDefault="00545F15" w:rsidP="00545F15">
      <w:r w:rsidRPr="00545F15">
        <w:rPr>
          <w:rFonts w:ascii="Helvetica" w:hAnsi="Helvetica" w:cs="Helvetica"/>
          <w:b/>
          <w:bCs/>
          <w:color w:val="222222"/>
          <w:sz w:val="21"/>
          <w:szCs w:val="21"/>
        </w:rPr>
        <w:t xml:space="preserve">5. </w:t>
      </w:r>
      <w:r w:rsidRPr="00545F15">
        <w:rPr>
          <w:rFonts w:ascii="Helvetica" w:hAnsi="Helvetica" w:cs="Helvetica" w:hint="eastAsia"/>
          <w:b/>
          <w:bCs/>
          <w:color w:val="222222"/>
          <w:sz w:val="21"/>
          <w:szCs w:val="21"/>
        </w:rPr>
        <w:t>Предложен</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новый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подход</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определению</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соотношений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свойств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горных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сформированных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за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счет</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педогенеза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выветривания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который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заключается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сравнении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магнитной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восприимчивости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почвообразующей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породы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литогенной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основы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каждого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из</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горизонтов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дресвы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w:t>
      </w:r>
      <w:r w:rsidRPr="00545F15">
        <w:rPr>
          <w:rFonts w:ascii="Helvetica" w:hAnsi="Helvetica" w:cs="Helvetica"/>
          <w:b/>
          <w:bCs/>
          <w:color w:val="222222"/>
          <w:sz w:val="21"/>
          <w:szCs w:val="21"/>
        </w:rPr>
        <w:t>/</w:t>
      </w:r>
      <w:r w:rsidRPr="00545F15">
        <w:rPr>
          <w:rFonts w:ascii="Helvetica" w:hAnsi="Helvetica" w:cs="Helvetica" w:hint="eastAsia"/>
          <w:b/>
          <w:bCs/>
          <w:color w:val="222222"/>
          <w:sz w:val="21"/>
          <w:szCs w:val="21"/>
        </w:rPr>
        <w:t>или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щебня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мелкозема</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Предложенные</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коэффициенты</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преобразованности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пород</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под</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влиянием</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выветривания</w:t>
      </w:r>
      <w:r w:rsidRPr="00545F15">
        <w:rPr>
          <w:rFonts w:ascii="Helvetica" w:hAnsi="Helvetica" w:cs="Helvetica"/>
          <w:b/>
          <w:bCs/>
          <w:color w:val="222222"/>
          <w:sz w:val="21"/>
          <w:szCs w:val="21"/>
        </w:rPr>
        <w:t xml:space="preserve"> (Kv) </w:t>
      </w:r>
      <w:r w:rsidRPr="00545F15">
        <w:rPr>
          <w:rFonts w:ascii="Helvetica" w:hAnsi="Helvetica" w:cs="Helvetica" w:hint="eastAsia"/>
          <w:b/>
          <w:bCs/>
          <w:color w:val="222222"/>
          <w:sz w:val="21"/>
          <w:szCs w:val="21"/>
        </w:rPr>
        <w:t>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педогенеза</w:t>
      </w:r>
      <w:r w:rsidRPr="00545F15">
        <w:rPr>
          <w:rFonts w:ascii="Helvetica" w:hAnsi="Helvetica" w:cs="Helvetica"/>
          <w:b/>
          <w:bCs/>
          <w:color w:val="222222"/>
          <w:sz w:val="21"/>
          <w:szCs w:val="21"/>
        </w:rPr>
        <w:t xml:space="preserve"> (Kpg) </w:t>
      </w:r>
      <w:r w:rsidRPr="00545F15">
        <w:rPr>
          <w:rFonts w:ascii="Helvetica" w:hAnsi="Helvetica" w:cs="Helvetica" w:hint="eastAsia"/>
          <w:b/>
          <w:bCs/>
          <w:color w:val="222222"/>
          <w:sz w:val="21"/>
          <w:szCs w:val="21"/>
        </w:rPr>
        <w:t>могут</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использоваться</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изучении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изменений</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происходящих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во</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времени</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в</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горных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щебнистых</w:t>
      </w:r>
      <w:r w:rsidRPr="00545F15">
        <w:rPr>
          <w:rFonts w:ascii="Helvetica" w:hAnsi="Helvetica" w:cs="Helvetica"/>
          <w:b/>
          <w:bCs/>
          <w:color w:val="222222"/>
          <w:sz w:val="21"/>
          <w:szCs w:val="21"/>
        </w:rPr>
        <w:t xml:space="preserve"> </w:t>
      </w:r>
      <w:r w:rsidRPr="00545F15">
        <w:rPr>
          <w:rFonts w:ascii="Helvetica" w:hAnsi="Helvetica" w:cs="Helvetica" w:hint="eastAsia"/>
          <w:b/>
          <w:bCs/>
          <w:color w:val="222222"/>
          <w:sz w:val="21"/>
          <w:szCs w:val="21"/>
        </w:rPr>
        <w:t>почвах</w:t>
      </w:r>
    </w:p>
    <w:sectPr w:rsidR="00967B66" w:rsidRPr="00545F1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ED3D0" w14:textId="77777777" w:rsidR="00220A8D" w:rsidRDefault="00220A8D">
      <w:pPr>
        <w:spacing w:after="0" w:line="240" w:lineRule="auto"/>
      </w:pPr>
      <w:r>
        <w:separator/>
      </w:r>
    </w:p>
  </w:endnote>
  <w:endnote w:type="continuationSeparator" w:id="0">
    <w:p w14:paraId="568128BF" w14:textId="77777777" w:rsidR="00220A8D" w:rsidRDefault="0022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2530" w14:textId="77777777" w:rsidR="00220A8D" w:rsidRDefault="00220A8D"/>
    <w:p w14:paraId="32DB76E2" w14:textId="77777777" w:rsidR="00220A8D" w:rsidRDefault="00220A8D"/>
    <w:p w14:paraId="286C8AC7" w14:textId="77777777" w:rsidR="00220A8D" w:rsidRDefault="00220A8D"/>
    <w:p w14:paraId="6714C37D" w14:textId="77777777" w:rsidR="00220A8D" w:rsidRDefault="00220A8D"/>
    <w:p w14:paraId="229C9264" w14:textId="77777777" w:rsidR="00220A8D" w:rsidRDefault="00220A8D"/>
    <w:p w14:paraId="6BA8C318" w14:textId="77777777" w:rsidR="00220A8D" w:rsidRDefault="00220A8D"/>
    <w:p w14:paraId="44515579" w14:textId="77777777" w:rsidR="00220A8D" w:rsidRDefault="00220A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2EA905" wp14:editId="4F16F5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E8AC0" w14:textId="77777777" w:rsidR="00220A8D" w:rsidRDefault="00220A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2EA9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7E8AC0" w14:textId="77777777" w:rsidR="00220A8D" w:rsidRDefault="00220A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48D034" w14:textId="77777777" w:rsidR="00220A8D" w:rsidRDefault="00220A8D"/>
    <w:p w14:paraId="27686583" w14:textId="77777777" w:rsidR="00220A8D" w:rsidRDefault="00220A8D"/>
    <w:p w14:paraId="6B0B0790" w14:textId="77777777" w:rsidR="00220A8D" w:rsidRDefault="00220A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D5947B" wp14:editId="22AE10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4CBB4" w14:textId="77777777" w:rsidR="00220A8D" w:rsidRDefault="00220A8D"/>
                          <w:p w14:paraId="39779B26" w14:textId="77777777" w:rsidR="00220A8D" w:rsidRDefault="00220A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D594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34CBB4" w14:textId="77777777" w:rsidR="00220A8D" w:rsidRDefault="00220A8D"/>
                    <w:p w14:paraId="39779B26" w14:textId="77777777" w:rsidR="00220A8D" w:rsidRDefault="00220A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2E0943" w14:textId="77777777" w:rsidR="00220A8D" w:rsidRDefault="00220A8D"/>
    <w:p w14:paraId="7E26232E" w14:textId="77777777" w:rsidR="00220A8D" w:rsidRDefault="00220A8D">
      <w:pPr>
        <w:rPr>
          <w:sz w:val="2"/>
          <w:szCs w:val="2"/>
        </w:rPr>
      </w:pPr>
    </w:p>
    <w:p w14:paraId="1820A5BB" w14:textId="77777777" w:rsidR="00220A8D" w:rsidRDefault="00220A8D"/>
    <w:p w14:paraId="3782C0E3" w14:textId="77777777" w:rsidR="00220A8D" w:rsidRDefault="00220A8D">
      <w:pPr>
        <w:spacing w:after="0" w:line="240" w:lineRule="auto"/>
      </w:pPr>
    </w:p>
  </w:footnote>
  <w:footnote w:type="continuationSeparator" w:id="0">
    <w:p w14:paraId="32E92AD6" w14:textId="77777777" w:rsidR="00220A8D" w:rsidRDefault="00220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A8D"/>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33289</TotalTime>
  <Pages>4</Pages>
  <Words>663</Words>
  <Characters>3783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1672</cp:revision>
  <cp:lastPrinted>2009-02-06T05:36:00Z</cp:lastPrinted>
  <dcterms:created xsi:type="dcterms:W3CDTF">2025-11-25T20:19:00Z</dcterms:created>
  <dcterms:modified xsi:type="dcterms:W3CDTF">2026-01-07T19:23:00Z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