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62F5" w14:textId="2AE70AEF" w:rsidR="008E24F6" w:rsidRDefault="00C8206D" w:rsidP="00C8206D">
      <w:r w:rsidRPr="00C8206D">
        <w:rPr>
          <w:rFonts w:hint="eastAsia"/>
        </w:rPr>
        <w:t>Аликулов</w:t>
      </w:r>
      <w:r w:rsidRPr="00C8206D">
        <w:t xml:space="preserve"> </w:t>
      </w:r>
      <w:r w:rsidRPr="00C8206D">
        <w:rPr>
          <w:rFonts w:hint="eastAsia"/>
        </w:rPr>
        <w:t>Алишер</w:t>
      </w:r>
      <w:r w:rsidRPr="00C8206D">
        <w:t xml:space="preserve"> </w:t>
      </w:r>
      <w:r w:rsidRPr="00C8206D">
        <w:rPr>
          <w:rFonts w:hint="eastAsia"/>
        </w:rPr>
        <w:t>Раимбердиевич</w:t>
      </w:r>
      <w:r>
        <w:t xml:space="preserve"> </w:t>
      </w:r>
      <w:r w:rsidRPr="00C8206D">
        <w:rPr>
          <w:rFonts w:hint="eastAsia"/>
        </w:rPr>
        <w:t>Обоснование</w:t>
      </w:r>
      <w:r w:rsidRPr="00C8206D">
        <w:t xml:space="preserve"> </w:t>
      </w:r>
      <w:r w:rsidRPr="00C8206D">
        <w:rPr>
          <w:rFonts w:hint="eastAsia"/>
        </w:rPr>
        <w:t>механизма</w:t>
      </w:r>
      <w:r w:rsidRPr="00C8206D">
        <w:t xml:space="preserve"> </w:t>
      </w:r>
      <w:r w:rsidRPr="00C8206D">
        <w:rPr>
          <w:rFonts w:hint="eastAsia"/>
        </w:rPr>
        <w:t>формирования</w:t>
      </w:r>
      <w:r w:rsidRPr="00C8206D">
        <w:t xml:space="preserve"> </w:t>
      </w:r>
      <w:r w:rsidRPr="00C8206D">
        <w:rPr>
          <w:rFonts w:hint="eastAsia"/>
        </w:rPr>
        <w:t>и</w:t>
      </w:r>
      <w:r w:rsidRPr="00C8206D">
        <w:t xml:space="preserve"> </w:t>
      </w:r>
      <w:r w:rsidRPr="00C8206D">
        <w:rPr>
          <w:rFonts w:hint="eastAsia"/>
        </w:rPr>
        <w:t>развития</w:t>
      </w:r>
      <w:r w:rsidRPr="00C8206D">
        <w:t xml:space="preserve"> </w:t>
      </w:r>
      <w:r w:rsidRPr="00C8206D">
        <w:rPr>
          <w:rFonts w:hint="eastAsia"/>
        </w:rPr>
        <w:t>регионального</w:t>
      </w:r>
      <w:r w:rsidRPr="00C8206D">
        <w:t xml:space="preserve"> </w:t>
      </w:r>
      <w:r w:rsidRPr="00C8206D">
        <w:rPr>
          <w:rFonts w:hint="eastAsia"/>
        </w:rPr>
        <w:t>банковского</w:t>
      </w:r>
      <w:r w:rsidRPr="00C8206D">
        <w:t xml:space="preserve"> </w:t>
      </w:r>
      <w:r w:rsidRPr="00C8206D">
        <w:rPr>
          <w:rFonts w:hint="eastAsia"/>
        </w:rPr>
        <w:t>кластера</w:t>
      </w:r>
      <w:r w:rsidRPr="00C8206D">
        <w:t xml:space="preserve"> (</w:t>
      </w:r>
      <w:r w:rsidRPr="00C8206D">
        <w:rPr>
          <w:rFonts w:hint="eastAsia"/>
        </w:rPr>
        <w:t>на</w:t>
      </w:r>
      <w:r w:rsidRPr="00C8206D">
        <w:t xml:space="preserve"> </w:t>
      </w:r>
      <w:r w:rsidRPr="00C8206D">
        <w:rPr>
          <w:rFonts w:hint="eastAsia"/>
        </w:rPr>
        <w:t>материалах</w:t>
      </w:r>
      <w:r w:rsidRPr="00C8206D">
        <w:t xml:space="preserve"> </w:t>
      </w:r>
      <w:r w:rsidRPr="00C8206D">
        <w:rPr>
          <w:rFonts w:hint="eastAsia"/>
        </w:rPr>
        <w:t>Центрального</w:t>
      </w:r>
      <w:r w:rsidRPr="00C8206D">
        <w:t xml:space="preserve"> </w:t>
      </w:r>
      <w:r w:rsidRPr="00C8206D">
        <w:rPr>
          <w:rFonts w:hint="eastAsia"/>
        </w:rPr>
        <w:t>Таджикистана</w:t>
      </w:r>
      <w:r w:rsidRPr="00C8206D">
        <w:t>)</w:t>
      </w:r>
    </w:p>
    <w:p w14:paraId="08F3FAB7" w14:textId="77777777" w:rsidR="00C8206D" w:rsidRDefault="00C8206D" w:rsidP="00C8206D">
      <w:r>
        <w:rPr>
          <w:rFonts w:hint="eastAsia"/>
        </w:rPr>
        <w:t>ОГЛАВЛЕНИЕ</w:t>
      </w:r>
      <w:r>
        <w:t xml:space="preserve"> </w:t>
      </w:r>
      <w:r>
        <w:rPr>
          <w:rFonts w:hint="eastAsia"/>
        </w:rPr>
        <w:t>ДИССЕРТАЦИИ</w:t>
      </w:r>
    </w:p>
    <w:p w14:paraId="12E604FE" w14:textId="77777777" w:rsidR="00C8206D" w:rsidRDefault="00C8206D" w:rsidP="00C8206D">
      <w:r>
        <w:rPr>
          <w:rFonts w:hint="eastAsia"/>
        </w:rPr>
        <w:t>кандидат</w:t>
      </w:r>
      <w:r>
        <w:t xml:space="preserve"> </w:t>
      </w:r>
      <w:r>
        <w:rPr>
          <w:rFonts w:hint="eastAsia"/>
        </w:rPr>
        <w:t>наук</w:t>
      </w:r>
      <w:r>
        <w:t xml:space="preserve"> </w:t>
      </w:r>
      <w:r>
        <w:rPr>
          <w:rFonts w:hint="eastAsia"/>
        </w:rPr>
        <w:t>Аликулов</w:t>
      </w:r>
      <w:r>
        <w:t xml:space="preserve"> </w:t>
      </w:r>
      <w:r>
        <w:rPr>
          <w:rFonts w:hint="eastAsia"/>
        </w:rPr>
        <w:t>Алишер</w:t>
      </w:r>
      <w:r>
        <w:t xml:space="preserve"> </w:t>
      </w:r>
      <w:r>
        <w:rPr>
          <w:rFonts w:hint="eastAsia"/>
        </w:rPr>
        <w:t>Раимбердиевич</w:t>
      </w:r>
    </w:p>
    <w:p w14:paraId="1D5A34D4" w14:textId="77777777" w:rsidR="00C8206D" w:rsidRDefault="00C8206D" w:rsidP="00C8206D">
      <w:r>
        <w:rPr>
          <w:rFonts w:hint="eastAsia"/>
        </w:rPr>
        <w:t>ВВЕДЕНИЕ</w:t>
      </w:r>
    </w:p>
    <w:p w14:paraId="28A97778" w14:textId="77777777" w:rsidR="00C8206D" w:rsidRDefault="00C8206D" w:rsidP="00C8206D"/>
    <w:p w14:paraId="0858F0E4" w14:textId="77777777" w:rsidR="00C8206D" w:rsidRDefault="00C8206D" w:rsidP="00C8206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БАНКОВСКОГО</w:t>
      </w:r>
      <w:r>
        <w:t xml:space="preserve"> </w:t>
      </w:r>
      <w:r>
        <w:rPr>
          <w:rFonts w:hint="eastAsia"/>
        </w:rPr>
        <w:t>КЛАСТЕРА</w:t>
      </w:r>
    </w:p>
    <w:p w14:paraId="571E1A71" w14:textId="77777777" w:rsidR="00C8206D" w:rsidRDefault="00C8206D" w:rsidP="00C8206D"/>
    <w:p w14:paraId="38E9430F" w14:textId="77777777" w:rsidR="00C8206D" w:rsidRDefault="00C8206D" w:rsidP="00C8206D">
      <w:r>
        <w:t xml:space="preserve">1.1. </w:t>
      </w:r>
      <w:r>
        <w:rPr>
          <w:rFonts w:hint="eastAsia"/>
        </w:rPr>
        <w:t>Теоретические</w:t>
      </w:r>
      <w:r>
        <w:t xml:space="preserve"> </w:t>
      </w:r>
      <w:r>
        <w:rPr>
          <w:rFonts w:hint="eastAsia"/>
        </w:rPr>
        <w:t>основы</w:t>
      </w:r>
      <w:r>
        <w:t xml:space="preserve"> </w:t>
      </w:r>
      <w:r>
        <w:rPr>
          <w:rFonts w:hint="eastAsia"/>
        </w:rPr>
        <w:t>определения</w:t>
      </w:r>
      <w:r>
        <w:t xml:space="preserve"> </w:t>
      </w:r>
      <w:r>
        <w:rPr>
          <w:rFonts w:hint="eastAsia"/>
        </w:rPr>
        <w:t>понятия</w:t>
      </w:r>
      <w:r>
        <w:t xml:space="preserve"> </w:t>
      </w:r>
      <w:r>
        <w:rPr>
          <w:rFonts w:hint="eastAsia"/>
        </w:rPr>
        <w:t>регионального</w:t>
      </w:r>
      <w:r>
        <w:t xml:space="preserve"> </w:t>
      </w:r>
      <w:r>
        <w:rPr>
          <w:rFonts w:hint="eastAsia"/>
        </w:rPr>
        <w:t>банковского</w:t>
      </w:r>
      <w:r>
        <w:t xml:space="preserve"> </w:t>
      </w:r>
      <w:r>
        <w:rPr>
          <w:rFonts w:hint="eastAsia"/>
        </w:rPr>
        <w:t>кластера</w:t>
      </w:r>
    </w:p>
    <w:p w14:paraId="67BE6067" w14:textId="77777777" w:rsidR="00C8206D" w:rsidRDefault="00C8206D" w:rsidP="00C8206D"/>
    <w:p w14:paraId="0D8533FA" w14:textId="77777777" w:rsidR="00C8206D" w:rsidRDefault="00C8206D" w:rsidP="00C8206D">
      <w:r>
        <w:t xml:space="preserve">1.2.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регионального</w:t>
      </w:r>
      <w:r>
        <w:t xml:space="preserve"> </w:t>
      </w:r>
      <w:r>
        <w:rPr>
          <w:rFonts w:hint="eastAsia"/>
        </w:rPr>
        <w:t>банковского</w:t>
      </w:r>
      <w:r>
        <w:t xml:space="preserve"> </w:t>
      </w:r>
      <w:r>
        <w:rPr>
          <w:rFonts w:hint="eastAsia"/>
        </w:rPr>
        <w:t>кластера</w:t>
      </w:r>
    </w:p>
    <w:p w14:paraId="4A27A828" w14:textId="77777777" w:rsidR="00C8206D" w:rsidRDefault="00C8206D" w:rsidP="00C8206D"/>
    <w:p w14:paraId="6E6AD20E" w14:textId="77777777" w:rsidR="00C8206D" w:rsidRDefault="00C8206D" w:rsidP="00C8206D">
      <w:r>
        <w:t xml:space="preserve">1.3. </w:t>
      </w:r>
      <w:r>
        <w:rPr>
          <w:rFonts w:hint="eastAsia"/>
        </w:rPr>
        <w:t>Методические</w:t>
      </w:r>
      <w:r>
        <w:t xml:space="preserve"> </w:t>
      </w:r>
      <w:r>
        <w:rPr>
          <w:rFonts w:hint="eastAsia"/>
        </w:rPr>
        <w:t>основы</w:t>
      </w:r>
      <w:r>
        <w:t xml:space="preserve"> </w:t>
      </w:r>
      <w:r>
        <w:rPr>
          <w:rFonts w:hint="eastAsia"/>
        </w:rPr>
        <w:t>построения</w:t>
      </w:r>
      <w:r>
        <w:t xml:space="preserve"> </w:t>
      </w:r>
      <w:r>
        <w:rPr>
          <w:rFonts w:hint="eastAsia"/>
        </w:rPr>
        <w:t>организационной</w:t>
      </w:r>
      <w:r>
        <w:t xml:space="preserve"> </w:t>
      </w:r>
      <w:r>
        <w:rPr>
          <w:rFonts w:hint="eastAsia"/>
        </w:rPr>
        <w:t>структуры</w:t>
      </w:r>
      <w:r>
        <w:t xml:space="preserve"> </w:t>
      </w:r>
      <w:r>
        <w:rPr>
          <w:rFonts w:hint="eastAsia"/>
        </w:rPr>
        <w:t>регионального</w:t>
      </w:r>
      <w:r>
        <w:t xml:space="preserve"> </w:t>
      </w:r>
      <w:r>
        <w:rPr>
          <w:rFonts w:hint="eastAsia"/>
        </w:rPr>
        <w:t>банковского</w:t>
      </w:r>
      <w:r>
        <w:t xml:space="preserve"> </w:t>
      </w:r>
      <w:r>
        <w:rPr>
          <w:rFonts w:hint="eastAsia"/>
        </w:rPr>
        <w:t>кластера</w:t>
      </w:r>
    </w:p>
    <w:p w14:paraId="130966E3" w14:textId="77777777" w:rsidR="00C8206D" w:rsidRDefault="00C8206D" w:rsidP="00C8206D"/>
    <w:p w14:paraId="6ABCD96B" w14:textId="77777777" w:rsidR="00C8206D" w:rsidRDefault="00C8206D" w:rsidP="00C8206D">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БАНКОВСКОГО</w:t>
      </w:r>
      <w:r>
        <w:t xml:space="preserve"> </w:t>
      </w:r>
      <w:r>
        <w:rPr>
          <w:rFonts w:hint="eastAsia"/>
        </w:rPr>
        <w:t>СЕКТОРА</w:t>
      </w:r>
      <w:r>
        <w:t xml:space="preserve"> </w:t>
      </w:r>
      <w:r>
        <w:rPr>
          <w:rFonts w:hint="eastAsia"/>
        </w:rPr>
        <w:t>ЦЕНТРАЛЬНОГО</w:t>
      </w:r>
      <w:r>
        <w:t xml:space="preserve"> </w:t>
      </w:r>
      <w:r>
        <w:rPr>
          <w:rFonts w:hint="eastAsia"/>
        </w:rPr>
        <w:t>ТАДЖИКИСТАНА</w:t>
      </w:r>
      <w:r>
        <w:t xml:space="preserve"> </w:t>
      </w:r>
      <w:r>
        <w:rPr>
          <w:rFonts w:hint="eastAsia"/>
        </w:rPr>
        <w:t>С</w:t>
      </w:r>
      <w:r>
        <w:t xml:space="preserve"> </w:t>
      </w:r>
      <w:r>
        <w:rPr>
          <w:rFonts w:hint="eastAsia"/>
        </w:rPr>
        <w:t>ПОЗИЦИИ</w:t>
      </w:r>
      <w:r>
        <w:t xml:space="preserve"> </w:t>
      </w:r>
      <w:r>
        <w:rPr>
          <w:rFonts w:hint="eastAsia"/>
        </w:rPr>
        <w:t>ЕЕ</w:t>
      </w:r>
      <w:r>
        <w:t xml:space="preserve"> </w:t>
      </w:r>
      <w:r>
        <w:rPr>
          <w:rFonts w:hint="eastAsia"/>
        </w:rPr>
        <w:t>КЛАСТЕРИЗАЦИИ</w:t>
      </w:r>
    </w:p>
    <w:p w14:paraId="69EDDE98" w14:textId="77777777" w:rsidR="00C8206D" w:rsidRDefault="00C8206D" w:rsidP="00C8206D"/>
    <w:p w14:paraId="65816FAB" w14:textId="77777777" w:rsidR="00C8206D" w:rsidRDefault="00C8206D" w:rsidP="00C8206D">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банковского</w:t>
      </w:r>
      <w:r>
        <w:t xml:space="preserve"> </w:t>
      </w:r>
      <w:r>
        <w:rPr>
          <w:rFonts w:hint="eastAsia"/>
        </w:rPr>
        <w:t>сектора</w:t>
      </w:r>
      <w:r>
        <w:t xml:space="preserve"> </w:t>
      </w:r>
      <w:r>
        <w:rPr>
          <w:rFonts w:hint="eastAsia"/>
        </w:rPr>
        <w:t>региона</w:t>
      </w:r>
    </w:p>
    <w:p w14:paraId="31A5D607" w14:textId="77777777" w:rsidR="00C8206D" w:rsidRDefault="00C8206D" w:rsidP="00C8206D"/>
    <w:p w14:paraId="42109B64" w14:textId="77777777" w:rsidR="00C8206D" w:rsidRDefault="00C8206D" w:rsidP="00C8206D">
      <w:r>
        <w:t xml:space="preserve">2.2. </w:t>
      </w:r>
      <w:r>
        <w:rPr>
          <w:rFonts w:hint="eastAsia"/>
        </w:rPr>
        <w:t>Оценка</w:t>
      </w:r>
      <w:r>
        <w:t xml:space="preserve"> </w:t>
      </w:r>
      <w:r>
        <w:rPr>
          <w:rFonts w:hint="eastAsia"/>
        </w:rPr>
        <w:t>функционирования</w:t>
      </w:r>
      <w:r>
        <w:t xml:space="preserve"> </w:t>
      </w:r>
      <w:r>
        <w:rPr>
          <w:rFonts w:hint="eastAsia"/>
        </w:rPr>
        <w:t>банковского</w:t>
      </w:r>
      <w:r>
        <w:t xml:space="preserve"> </w:t>
      </w:r>
      <w:r>
        <w:rPr>
          <w:rFonts w:hint="eastAsia"/>
        </w:rPr>
        <w:t>сектора</w:t>
      </w:r>
      <w:r>
        <w:t xml:space="preserve"> </w:t>
      </w:r>
      <w:r>
        <w:rPr>
          <w:rFonts w:hint="eastAsia"/>
        </w:rPr>
        <w:t>Центрального</w:t>
      </w:r>
      <w:r>
        <w:t xml:space="preserve"> </w:t>
      </w:r>
      <w:r>
        <w:rPr>
          <w:rFonts w:hint="eastAsia"/>
        </w:rPr>
        <w:t>Таджикистана</w:t>
      </w:r>
      <w:r>
        <w:t xml:space="preserve"> </w:t>
      </w:r>
      <w:r>
        <w:rPr>
          <w:rFonts w:hint="eastAsia"/>
        </w:rPr>
        <w:t>в</w:t>
      </w:r>
      <w:r>
        <w:t xml:space="preserve"> </w:t>
      </w:r>
      <w:r>
        <w:rPr>
          <w:rFonts w:hint="eastAsia"/>
        </w:rPr>
        <w:t>условиях</w:t>
      </w:r>
      <w:r>
        <w:t xml:space="preserve"> </w:t>
      </w:r>
      <w:r>
        <w:rPr>
          <w:rFonts w:hint="eastAsia"/>
        </w:rPr>
        <w:t>неустойчивости</w:t>
      </w:r>
      <w:r>
        <w:t xml:space="preserve"> </w:t>
      </w:r>
      <w:r>
        <w:rPr>
          <w:rFonts w:hint="eastAsia"/>
        </w:rPr>
        <w:t>финансового</w:t>
      </w:r>
      <w:r>
        <w:t xml:space="preserve"> </w:t>
      </w:r>
      <w:r>
        <w:rPr>
          <w:rFonts w:hint="eastAsia"/>
        </w:rPr>
        <w:t>сектора</w:t>
      </w:r>
    </w:p>
    <w:p w14:paraId="122624CC" w14:textId="77777777" w:rsidR="00C8206D" w:rsidRDefault="00C8206D" w:rsidP="00C8206D"/>
    <w:p w14:paraId="5C5E54F0" w14:textId="77777777" w:rsidR="00C8206D" w:rsidRDefault="00C8206D" w:rsidP="00C8206D">
      <w:r>
        <w:t xml:space="preserve">2.3. </w:t>
      </w:r>
      <w:r>
        <w:rPr>
          <w:rFonts w:hint="eastAsia"/>
        </w:rPr>
        <w:t>Социально</w:t>
      </w:r>
      <w:r>
        <w:t>-</w:t>
      </w:r>
      <w:r>
        <w:rPr>
          <w:rFonts w:hint="eastAsia"/>
        </w:rPr>
        <w:t>экономические</w:t>
      </w:r>
      <w:r>
        <w:t xml:space="preserve"> </w:t>
      </w:r>
      <w:r>
        <w:rPr>
          <w:rFonts w:hint="eastAsia"/>
        </w:rPr>
        <w:t>предпосылки</w:t>
      </w:r>
      <w:r>
        <w:t xml:space="preserve"> </w:t>
      </w:r>
      <w:r>
        <w:rPr>
          <w:rFonts w:hint="eastAsia"/>
        </w:rPr>
        <w:t>формирования</w:t>
      </w:r>
      <w:r>
        <w:t xml:space="preserve"> </w:t>
      </w:r>
      <w:r>
        <w:rPr>
          <w:rFonts w:hint="eastAsia"/>
        </w:rPr>
        <w:t>банковского</w:t>
      </w:r>
      <w:r>
        <w:t xml:space="preserve"> </w:t>
      </w:r>
      <w:r>
        <w:rPr>
          <w:rFonts w:hint="eastAsia"/>
        </w:rPr>
        <w:t>кластера</w:t>
      </w:r>
      <w:r>
        <w:t xml:space="preserve"> </w:t>
      </w:r>
      <w:r>
        <w:rPr>
          <w:rFonts w:hint="eastAsia"/>
        </w:rPr>
        <w:t>в</w:t>
      </w:r>
      <w:r>
        <w:t xml:space="preserve"> </w:t>
      </w:r>
      <w:r>
        <w:rPr>
          <w:rFonts w:hint="eastAsia"/>
        </w:rPr>
        <w:t>Центральном</w:t>
      </w:r>
      <w:r>
        <w:t xml:space="preserve"> </w:t>
      </w:r>
      <w:r>
        <w:rPr>
          <w:rFonts w:hint="eastAsia"/>
        </w:rPr>
        <w:t>Таджикистане</w:t>
      </w:r>
    </w:p>
    <w:p w14:paraId="29ED692F" w14:textId="77777777" w:rsidR="00C8206D" w:rsidRDefault="00C8206D" w:rsidP="00C8206D"/>
    <w:p w14:paraId="13E8FC6E" w14:textId="77777777" w:rsidR="00C8206D" w:rsidRDefault="00C8206D" w:rsidP="00C8206D">
      <w:r>
        <w:rPr>
          <w:rFonts w:hint="eastAsia"/>
        </w:rPr>
        <w:t>ГЛАВА</w:t>
      </w:r>
      <w:r>
        <w:t xml:space="preserve"> 3. </w:t>
      </w:r>
      <w:r>
        <w:rPr>
          <w:rFonts w:hint="eastAsia"/>
        </w:rPr>
        <w:t>МЕХАНИЗМ</w:t>
      </w:r>
      <w:r>
        <w:t xml:space="preserve"> </w:t>
      </w:r>
      <w:r>
        <w:rPr>
          <w:rFonts w:hint="eastAsia"/>
        </w:rPr>
        <w:t>ФОРМИРОВАНИЯ</w:t>
      </w:r>
      <w:r>
        <w:t xml:space="preserve"> </w:t>
      </w:r>
      <w:r>
        <w:rPr>
          <w:rFonts w:hint="eastAsia"/>
        </w:rPr>
        <w:t>РЕГИОНАЛЬНОГО</w:t>
      </w:r>
      <w:r>
        <w:t xml:space="preserve"> </w:t>
      </w:r>
      <w:r>
        <w:rPr>
          <w:rFonts w:hint="eastAsia"/>
        </w:rPr>
        <w:t>БАН</w:t>
      </w:r>
      <w:r>
        <w:rPr>
          <w:rFonts w:hint="eastAsia"/>
        </w:rPr>
        <w:lastRenderedPageBreak/>
        <w:t>КОВСКОГО</w:t>
      </w:r>
      <w:r>
        <w:t xml:space="preserve"> </w:t>
      </w:r>
      <w:r>
        <w:rPr>
          <w:rFonts w:hint="eastAsia"/>
        </w:rPr>
        <w:t>КЛАСТЕРА</w:t>
      </w:r>
      <w:r>
        <w:t xml:space="preserve"> </w:t>
      </w:r>
      <w:r>
        <w:rPr>
          <w:rFonts w:hint="eastAsia"/>
        </w:rPr>
        <w:t>В</w:t>
      </w:r>
      <w:r>
        <w:t xml:space="preserve"> </w:t>
      </w:r>
      <w:r>
        <w:rPr>
          <w:rFonts w:hint="eastAsia"/>
        </w:rPr>
        <w:t>ЦЕНТРАЛЬНОМ</w:t>
      </w:r>
      <w:r>
        <w:t xml:space="preserve"> </w:t>
      </w:r>
      <w:r>
        <w:rPr>
          <w:rFonts w:hint="eastAsia"/>
        </w:rPr>
        <w:t>ТАДЖИКИСТАНЕ</w:t>
      </w:r>
    </w:p>
    <w:p w14:paraId="6C28BEF5" w14:textId="77777777" w:rsidR="00C8206D" w:rsidRDefault="00C8206D" w:rsidP="00C8206D"/>
    <w:p w14:paraId="7232A347" w14:textId="77777777" w:rsidR="00C8206D" w:rsidRDefault="00C8206D" w:rsidP="00C8206D">
      <w:r>
        <w:t xml:space="preserve">3.1. </w:t>
      </w:r>
      <w:r>
        <w:rPr>
          <w:rFonts w:hint="eastAsia"/>
        </w:rPr>
        <w:t>Процесс</w:t>
      </w:r>
      <w:r>
        <w:t xml:space="preserve"> </w:t>
      </w:r>
      <w:r>
        <w:rPr>
          <w:rFonts w:hint="eastAsia"/>
        </w:rPr>
        <w:t>формирования</w:t>
      </w:r>
      <w:r>
        <w:t xml:space="preserve"> </w:t>
      </w:r>
      <w:r>
        <w:rPr>
          <w:rFonts w:hint="eastAsia"/>
        </w:rPr>
        <w:t>и</w:t>
      </w:r>
      <w:r>
        <w:t xml:space="preserve"> </w:t>
      </w:r>
      <w:r>
        <w:rPr>
          <w:rFonts w:hint="eastAsia"/>
        </w:rPr>
        <w:t>моделирования</w:t>
      </w:r>
      <w:r>
        <w:t xml:space="preserve"> </w:t>
      </w:r>
      <w:r>
        <w:rPr>
          <w:rFonts w:hint="eastAsia"/>
        </w:rPr>
        <w:t>функционирования</w:t>
      </w:r>
      <w:r>
        <w:t xml:space="preserve"> </w:t>
      </w:r>
      <w:r>
        <w:rPr>
          <w:rFonts w:hint="eastAsia"/>
        </w:rPr>
        <w:t>регионального</w:t>
      </w:r>
      <w:r>
        <w:t xml:space="preserve"> </w:t>
      </w:r>
      <w:r>
        <w:rPr>
          <w:rFonts w:hint="eastAsia"/>
        </w:rPr>
        <w:t>банковского</w:t>
      </w:r>
      <w:r>
        <w:t xml:space="preserve"> </w:t>
      </w:r>
      <w:r>
        <w:rPr>
          <w:rFonts w:hint="eastAsia"/>
        </w:rPr>
        <w:t>кластера</w:t>
      </w:r>
    </w:p>
    <w:p w14:paraId="1BAED8C0" w14:textId="77777777" w:rsidR="00C8206D" w:rsidRDefault="00C8206D" w:rsidP="00C8206D"/>
    <w:p w14:paraId="1DBDFE44" w14:textId="77777777" w:rsidR="00C8206D" w:rsidRDefault="00C8206D" w:rsidP="00C8206D">
      <w:r>
        <w:t xml:space="preserve">3.2. </w:t>
      </w:r>
      <w:r>
        <w:rPr>
          <w:rFonts w:hint="eastAsia"/>
        </w:rPr>
        <w:t>Совершенствование</w:t>
      </w:r>
      <w:r>
        <w:t xml:space="preserve"> </w:t>
      </w:r>
      <w:r>
        <w:rPr>
          <w:rFonts w:hint="eastAsia"/>
        </w:rPr>
        <w:t>механизма</w:t>
      </w:r>
      <w:r>
        <w:t xml:space="preserve"> </w:t>
      </w:r>
      <w:r>
        <w:rPr>
          <w:rFonts w:hint="eastAsia"/>
        </w:rPr>
        <w:t>развития</w:t>
      </w:r>
      <w:r>
        <w:t xml:space="preserve"> </w:t>
      </w:r>
      <w:r>
        <w:rPr>
          <w:rFonts w:hint="eastAsia"/>
        </w:rPr>
        <w:t>кластерного</w:t>
      </w:r>
      <w:r>
        <w:t xml:space="preserve"> </w:t>
      </w:r>
      <w:r>
        <w:rPr>
          <w:rFonts w:hint="eastAsia"/>
        </w:rPr>
        <w:t>банковского</w:t>
      </w:r>
      <w:r>
        <w:t xml:space="preserve"> </w:t>
      </w:r>
      <w:r>
        <w:rPr>
          <w:rFonts w:hint="eastAsia"/>
        </w:rPr>
        <w:t>кредитования</w:t>
      </w:r>
      <w:r>
        <w:t xml:space="preserve"> </w:t>
      </w:r>
      <w:r>
        <w:rPr>
          <w:rFonts w:hint="eastAsia"/>
        </w:rPr>
        <w:t>в</w:t>
      </w:r>
      <w:r>
        <w:t xml:space="preserve"> </w:t>
      </w:r>
      <w:r>
        <w:rPr>
          <w:rFonts w:hint="eastAsia"/>
        </w:rPr>
        <w:t>регионе</w:t>
      </w:r>
    </w:p>
    <w:p w14:paraId="1CD0393E" w14:textId="77777777" w:rsidR="00C8206D" w:rsidRDefault="00C8206D" w:rsidP="00C8206D"/>
    <w:p w14:paraId="7B30BE63" w14:textId="77777777" w:rsidR="00C8206D" w:rsidRDefault="00C8206D" w:rsidP="00C8206D">
      <w:r>
        <w:t xml:space="preserve">3.3. </w:t>
      </w:r>
      <w:r>
        <w:rPr>
          <w:rFonts w:hint="eastAsia"/>
        </w:rPr>
        <w:t>Эффективность</w:t>
      </w:r>
      <w:r>
        <w:t xml:space="preserve"> </w:t>
      </w:r>
      <w:r>
        <w:rPr>
          <w:rFonts w:hint="eastAsia"/>
        </w:rPr>
        <w:t>создания</w:t>
      </w:r>
      <w:r>
        <w:t xml:space="preserve"> </w:t>
      </w:r>
      <w:r>
        <w:rPr>
          <w:rFonts w:hint="eastAsia"/>
        </w:rPr>
        <w:t>банковского</w:t>
      </w:r>
      <w:r>
        <w:t xml:space="preserve"> </w:t>
      </w:r>
      <w:r>
        <w:rPr>
          <w:rFonts w:hint="eastAsia"/>
        </w:rPr>
        <w:t>кластера</w:t>
      </w:r>
      <w:r>
        <w:t xml:space="preserve"> </w:t>
      </w:r>
      <w:r>
        <w:rPr>
          <w:rFonts w:hint="eastAsia"/>
        </w:rPr>
        <w:t>в</w:t>
      </w:r>
      <w:r>
        <w:t xml:space="preserve"> </w:t>
      </w:r>
      <w:r>
        <w:rPr>
          <w:rFonts w:hint="eastAsia"/>
        </w:rPr>
        <w:t>Центральном</w:t>
      </w:r>
      <w:r>
        <w:t xml:space="preserve"> </w:t>
      </w:r>
      <w:r>
        <w:rPr>
          <w:rFonts w:hint="eastAsia"/>
        </w:rPr>
        <w:t>Таджикистане</w:t>
      </w:r>
    </w:p>
    <w:p w14:paraId="1804C504" w14:textId="77777777" w:rsidR="00C8206D" w:rsidRDefault="00C8206D" w:rsidP="00C8206D"/>
    <w:p w14:paraId="0A06F768" w14:textId="77777777" w:rsidR="00C8206D" w:rsidRDefault="00C8206D" w:rsidP="00C8206D">
      <w:r>
        <w:rPr>
          <w:rFonts w:hint="eastAsia"/>
        </w:rPr>
        <w:t>ВЫВОДЫ</w:t>
      </w:r>
      <w:r>
        <w:t xml:space="preserve"> </w:t>
      </w:r>
      <w:r>
        <w:rPr>
          <w:rFonts w:hint="eastAsia"/>
        </w:rPr>
        <w:t>И</w:t>
      </w:r>
      <w:r>
        <w:t xml:space="preserve"> </w:t>
      </w:r>
      <w:r>
        <w:rPr>
          <w:rFonts w:hint="eastAsia"/>
        </w:rPr>
        <w:t>ПРЕДЛОЖЕНИЯ</w:t>
      </w:r>
    </w:p>
    <w:p w14:paraId="484E1929" w14:textId="77777777" w:rsidR="00C8206D" w:rsidRDefault="00C8206D" w:rsidP="00C8206D"/>
    <w:p w14:paraId="6C5D4CFD" w14:textId="77282590" w:rsidR="00C8206D" w:rsidRPr="00C8206D" w:rsidRDefault="00C8206D" w:rsidP="00C8206D">
      <w:r>
        <w:rPr>
          <w:rFonts w:hint="eastAsia"/>
        </w:rPr>
        <w:t>СПИСОК</w:t>
      </w:r>
      <w:r>
        <w:t xml:space="preserve"> </w:t>
      </w:r>
      <w:r>
        <w:rPr>
          <w:rFonts w:hint="eastAsia"/>
        </w:rPr>
        <w:t>ИСПОЛЬЗОВАННОЙ</w:t>
      </w:r>
      <w:r>
        <w:t xml:space="preserve"> </w:t>
      </w:r>
      <w:r>
        <w:rPr>
          <w:rFonts w:hint="eastAsia"/>
        </w:rPr>
        <w:t>ЛИТЕРАТУРЫ</w:t>
      </w:r>
    </w:p>
    <w:sectPr w:rsidR="00C8206D" w:rsidRPr="00C8206D" w:rsidSect="00F449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9780" w14:textId="77777777" w:rsidR="00F44966" w:rsidRDefault="00F44966">
      <w:pPr>
        <w:spacing w:after="0" w:line="240" w:lineRule="auto"/>
      </w:pPr>
      <w:r>
        <w:separator/>
      </w:r>
    </w:p>
  </w:endnote>
  <w:endnote w:type="continuationSeparator" w:id="0">
    <w:p w14:paraId="206D5860" w14:textId="77777777" w:rsidR="00F44966" w:rsidRDefault="00F4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8EDF" w14:textId="77777777" w:rsidR="00F44966" w:rsidRDefault="00F44966"/>
    <w:p w14:paraId="19EFD04A" w14:textId="77777777" w:rsidR="00F44966" w:rsidRDefault="00F44966"/>
    <w:p w14:paraId="2016611B" w14:textId="77777777" w:rsidR="00F44966" w:rsidRDefault="00F44966"/>
    <w:p w14:paraId="15980175" w14:textId="77777777" w:rsidR="00F44966" w:rsidRDefault="00F44966"/>
    <w:p w14:paraId="037CA546" w14:textId="77777777" w:rsidR="00F44966" w:rsidRDefault="00F44966"/>
    <w:p w14:paraId="5FDD11A5" w14:textId="77777777" w:rsidR="00F44966" w:rsidRDefault="00F44966"/>
    <w:p w14:paraId="3EFACF04" w14:textId="77777777" w:rsidR="00F44966" w:rsidRDefault="00F449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22FE87" wp14:editId="658B7E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81E05" w14:textId="77777777" w:rsidR="00F44966" w:rsidRDefault="00F449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2FE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281E05" w14:textId="77777777" w:rsidR="00F44966" w:rsidRDefault="00F449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E4B1C2" w14:textId="77777777" w:rsidR="00F44966" w:rsidRDefault="00F44966"/>
    <w:p w14:paraId="7E842921" w14:textId="77777777" w:rsidR="00F44966" w:rsidRDefault="00F44966"/>
    <w:p w14:paraId="2F2AC609" w14:textId="77777777" w:rsidR="00F44966" w:rsidRDefault="00F449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FC47F" wp14:editId="47A1FC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DFE5C" w14:textId="77777777" w:rsidR="00F44966" w:rsidRDefault="00F44966"/>
                          <w:p w14:paraId="7E83D10E" w14:textId="77777777" w:rsidR="00F44966" w:rsidRDefault="00F449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FC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2DFE5C" w14:textId="77777777" w:rsidR="00F44966" w:rsidRDefault="00F44966"/>
                    <w:p w14:paraId="7E83D10E" w14:textId="77777777" w:rsidR="00F44966" w:rsidRDefault="00F449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FC023E" w14:textId="77777777" w:rsidR="00F44966" w:rsidRDefault="00F44966"/>
    <w:p w14:paraId="5CEEB620" w14:textId="77777777" w:rsidR="00F44966" w:rsidRDefault="00F44966">
      <w:pPr>
        <w:rPr>
          <w:sz w:val="2"/>
          <w:szCs w:val="2"/>
        </w:rPr>
      </w:pPr>
    </w:p>
    <w:p w14:paraId="4CCDCCE8" w14:textId="77777777" w:rsidR="00F44966" w:rsidRDefault="00F44966"/>
    <w:p w14:paraId="0E3AAD9C" w14:textId="77777777" w:rsidR="00F44966" w:rsidRDefault="00F44966">
      <w:pPr>
        <w:spacing w:after="0" w:line="240" w:lineRule="auto"/>
      </w:pPr>
    </w:p>
  </w:footnote>
  <w:footnote w:type="continuationSeparator" w:id="0">
    <w:p w14:paraId="68F2ABE2" w14:textId="77777777" w:rsidR="00F44966" w:rsidRDefault="00F4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66"/>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8697</TotalTime>
  <Pages>2</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1221</cp:revision>
  <cp:lastPrinted>2009-02-06T05:36:00Z</cp:lastPrinted>
  <dcterms:created xsi:type="dcterms:W3CDTF">2024-04-09T10:20:00Z</dcterms:created>
  <dcterms:modified xsi:type="dcterms:W3CDTF">2024-04-21T15:11:00Z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