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42C1" w14:textId="1F0F57CA" w:rsidR="007353B7" w:rsidRDefault="00100EEB" w:rsidP="00100EEB">
      <w:r w:rsidRPr="00100EEB">
        <w:rPr>
          <w:rFonts w:hint="eastAsia"/>
        </w:rPr>
        <w:t>Алтухова</w:t>
      </w:r>
      <w:r w:rsidRPr="00100EEB">
        <w:t xml:space="preserve"> </w:t>
      </w:r>
      <w:r w:rsidRPr="00100EEB">
        <w:rPr>
          <w:rFonts w:hint="eastAsia"/>
        </w:rPr>
        <w:t>Светлана</w:t>
      </w:r>
      <w:r w:rsidRPr="00100EEB">
        <w:t xml:space="preserve"> </w:t>
      </w:r>
      <w:r w:rsidRPr="00100EEB">
        <w:rPr>
          <w:rFonts w:hint="eastAsia"/>
        </w:rPr>
        <w:t>Алексеевна</w:t>
      </w:r>
      <w:r>
        <w:t xml:space="preserve"> </w:t>
      </w:r>
      <w:r w:rsidRPr="00100EEB">
        <w:rPr>
          <w:rFonts w:hint="eastAsia"/>
        </w:rPr>
        <w:t>Иммиграционная</w:t>
      </w:r>
      <w:r w:rsidRPr="00100EEB">
        <w:t xml:space="preserve"> </w:t>
      </w:r>
      <w:r w:rsidRPr="00100EEB">
        <w:rPr>
          <w:rFonts w:hint="eastAsia"/>
        </w:rPr>
        <w:t>политика</w:t>
      </w:r>
      <w:r w:rsidRPr="00100EEB">
        <w:t xml:space="preserve"> </w:t>
      </w:r>
      <w:r w:rsidRPr="00100EEB">
        <w:rPr>
          <w:rFonts w:hint="eastAsia"/>
        </w:rPr>
        <w:t>Великобритании</w:t>
      </w:r>
      <w:r w:rsidRPr="00100EEB">
        <w:t xml:space="preserve"> </w:t>
      </w:r>
      <w:r w:rsidRPr="00100EEB">
        <w:rPr>
          <w:rFonts w:hint="eastAsia"/>
        </w:rPr>
        <w:t>и</w:t>
      </w:r>
      <w:r w:rsidRPr="00100EEB">
        <w:t xml:space="preserve"> </w:t>
      </w:r>
      <w:r w:rsidRPr="00100EEB">
        <w:rPr>
          <w:rFonts w:hint="eastAsia"/>
        </w:rPr>
        <w:t>проблема</w:t>
      </w:r>
      <w:r w:rsidRPr="00100EEB">
        <w:t xml:space="preserve"> </w:t>
      </w:r>
      <w:r w:rsidRPr="00100EEB">
        <w:rPr>
          <w:rFonts w:hint="eastAsia"/>
        </w:rPr>
        <w:t>мультикультурализма</w:t>
      </w:r>
      <w:r w:rsidRPr="00100EEB">
        <w:t xml:space="preserve"> </w:t>
      </w:r>
      <w:r w:rsidRPr="00100EEB">
        <w:rPr>
          <w:rFonts w:hint="eastAsia"/>
        </w:rPr>
        <w:t>в</w:t>
      </w:r>
      <w:r w:rsidRPr="00100EEB">
        <w:t xml:space="preserve"> </w:t>
      </w:r>
      <w:r w:rsidRPr="00100EEB">
        <w:rPr>
          <w:rFonts w:hint="eastAsia"/>
        </w:rPr>
        <w:t>начале</w:t>
      </w:r>
      <w:r w:rsidRPr="00100EEB">
        <w:t xml:space="preserve"> 1960-</w:t>
      </w:r>
      <w:r w:rsidRPr="00100EEB">
        <w:rPr>
          <w:rFonts w:hint="eastAsia"/>
        </w:rPr>
        <w:t>х</w:t>
      </w:r>
      <w:r w:rsidRPr="00100EEB">
        <w:t xml:space="preserve"> </w:t>
      </w:r>
      <w:r w:rsidRPr="00100EEB">
        <w:rPr>
          <w:rFonts w:hint="eastAsia"/>
        </w:rPr>
        <w:t>–</w:t>
      </w:r>
      <w:r w:rsidRPr="00100EEB">
        <w:t xml:space="preserve"> </w:t>
      </w:r>
      <w:r w:rsidRPr="00100EEB">
        <w:rPr>
          <w:rFonts w:hint="eastAsia"/>
        </w:rPr>
        <w:t>начале</w:t>
      </w:r>
      <w:r w:rsidRPr="00100EEB">
        <w:t xml:space="preserve"> 1980-</w:t>
      </w:r>
      <w:r w:rsidRPr="00100EEB">
        <w:rPr>
          <w:rFonts w:hint="eastAsia"/>
        </w:rPr>
        <w:t>х</w:t>
      </w:r>
      <w:r w:rsidRPr="00100EEB">
        <w:t xml:space="preserve"> </w:t>
      </w:r>
      <w:r w:rsidRPr="00100EEB">
        <w:rPr>
          <w:rFonts w:hint="eastAsia"/>
        </w:rPr>
        <w:t>гг</w:t>
      </w:r>
      <w:r w:rsidRPr="00100EEB">
        <w:t>.</w:t>
      </w:r>
    </w:p>
    <w:p w14:paraId="72173DEB" w14:textId="77777777" w:rsidR="00100EEB" w:rsidRDefault="00100EEB" w:rsidP="00100EEB">
      <w:r>
        <w:rPr>
          <w:rFonts w:hint="eastAsia"/>
        </w:rPr>
        <w:t>ОГЛАВЛЕНИЕ</w:t>
      </w:r>
      <w:r>
        <w:t xml:space="preserve"> </w:t>
      </w:r>
      <w:r>
        <w:rPr>
          <w:rFonts w:hint="eastAsia"/>
        </w:rPr>
        <w:t>ДИССЕРТАЦИИ</w:t>
      </w:r>
    </w:p>
    <w:p w14:paraId="00AF4215" w14:textId="77777777" w:rsidR="00100EEB" w:rsidRDefault="00100EEB" w:rsidP="00100EEB">
      <w:r>
        <w:rPr>
          <w:rFonts w:hint="eastAsia"/>
        </w:rPr>
        <w:t>кандидат</w:t>
      </w:r>
      <w:r>
        <w:t xml:space="preserve"> </w:t>
      </w:r>
      <w:r>
        <w:rPr>
          <w:rFonts w:hint="eastAsia"/>
        </w:rPr>
        <w:t>наук</w:t>
      </w:r>
      <w:r>
        <w:t xml:space="preserve"> </w:t>
      </w:r>
      <w:r>
        <w:rPr>
          <w:rFonts w:hint="eastAsia"/>
        </w:rPr>
        <w:t>Алтухова</w:t>
      </w:r>
      <w:r>
        <w:t xml:space="preserve"> </w:t>
      </w:r>
      <w:r>
        <w:rPr>
          <w:rFonts w:hint="eastAsia"/>
        </w:rPr>
        <w:t>Светлана</w:t>
      </w:r>
      <w:r>
        <w:t xml:space="preserve"> </w:t>
      </w:r>
      <w:r>
        <w:rPr>
          <w:rFonts w:hint="eastAsia"/>
        </w:rPr>
        <w:t>Алексеевна</w:t>
      </w:r>
    </w:p>
    <w:p w14:paraId="5E86CDB5" w14:textId="77777777" w:rsidR="00100EEB" w:rsidRDefault="00100EEB" w:rsidP="00100EEB">
      <w:r>
        <w:rPr>
          <w:rFonts w:hint="eastAsia"/>
        </w:rPr>
        <w:t>ВВЕДЕНИЕ</w:t>
      </w:r>
    </w:p>
    <w:p w14:paraId="748E8DCA" w14:textId="77777777" w:rsidR="00100EEB" w:rsidRDefault="00100EEB" w:rsidP="00100EEB"/>
    <w:p w14:paraId="1BE27F69" w14:textId="77777777" w:rsidR="00100EEB" w:rsidRDefault="00100EEB" w:rsidP="00100EEB">
      <w:r>
        <w:t xml:space="preserve">1 </w:t>
      </w:r>
      <w:r>
        <w:rPr>
          <w:rFonts w:hint="eastAsia"/>
        </w:rPr>
        <w:t>Становление</w:t>
      </w:r>
      <w:r>
        <w:t xml:space="preserve"> </w:t>
      </w:r>
      <w:r>
        <w:rPr>
          <w:rFonts w:hint="eastAsia"/>
        </w:rPr>
        <w:t>иммиграционной</w:t>
      </w:r>
      <w:r>
        <w:t xml:space="preserve"> </w:t>
      </w:r>
      <w:r>
        <w:rPr>
          <w:rFonts w:hint="eastAsia"/>
        </w:rPr>
        <w:t>политики</w:t>
      </w:r>
      <w:r>
        <w:t xml:space="preserve"> </w:t>
      </w:r>
      <w:r>
        <w:rPr>
          <w:rFonts w:hint="eastAsia"/>
        </w:rPr>
        <w:t>Великобритании</w:t>
      </w:r>
      <w:r>
        <w:t xml:space="preserve"> </w:t>
      </w:r>
      <w:r>
        <w:rPr>
          <w:rFonts w:hint="eastAsia"/>
        </w:rPr>
        <w:t>в</w:t>
      </w:r>
      <w:r>
        <w:t xml:space="preserve"> 1960-</w:t>
      </w:r>
      <w:r>
        <w:rPr>
          <w:rFonts w:hint="eastAsia"/>
        </w:rPr>
        <w:t>е</w:t>
      </w:r>
      <w:r>
        <w:t xml:space="preserve"> </w:t>
      </w:r>
      <w:r>
        <w:rPr>
          <w:rFonts w:hint="eastAsia"/>
        </w:rPr>
        <w:t>гг</w:t>
      </w:r>
    </w:p>
    <w:p w14:paraId="5B3EB0E4" w14:textId="77777777" w:rsidR="00100EEB" w:rsidRDefault="00100EEB" w:rsidP="00100EEB"/>
    <w:p w14:paraId="0F14FB30" w14:textId="77777777" w:rsidR="00100EEB" w:rsidRDefault="00100EEB" w:rsidP="00100EEB">
      <w:r>
        <w:t xml:space="preserve">1.1 </w:t>
      </w:r>
      <w:r>
        <w:rPr>
          <w:rFonts w:hint="eastAsia"/>
        </w:rPr>
        <w:t>Первая</w:t>
      </w:r>
      <w:r>
        <w:t xml:space="preserve"> </w:t>
      </w:r>
      <w:r>
        <w:rPr>
          <w:rFonts w:hint="eastAsia"/>
        </w:rPr>
        <w:t>волна</w:t>
      </w:r>
      <w:r>
        <w:t xml:space="preserve"> </w:t>
      </w:r>
      <w:r>
        <w:rPr>
          <w:rFonts w:hint="eastAsia"/>
        </w:rPr>
        <w:t>массовой</w:t>
      </w:r>
      <w:r>
        <w:t xml:space="preserve"> </w:t>
      </w:r>
      <w:r>
        <w:rPr>
          <w:rFonts w:hint="eastAsia"/>
        </w:rPr>
        <w:t>иммиграции</w:t>
      </w:r>
      <w:r>
        <w:t xml:space="preserve"> </w:t>
      </w:r>
      <w:r>
        <w:rPr>
          <w:rFonts w:hint="eastAsia"/>
        </w:rPr>
        <w:t>в</w:t>
      </w:r>
      <w:r>
        <w:t xml:space="preserve"> </w:t>
      </w:r>
      <w:r>
        <w:rPr>
          <w:rFonts w:hint="eastAsia"/>
        </w:rPr>
        <w:t>Великобританию</w:t>
      </w:r>
      <w:r>
        <w:t xml:space="preserve"> </w:t>
      </w:r>
      <w:r>
        <w:rPr>
          <w:rFonts w:hint="eastAsia"/>
        </w:rPr>
        <w:t>и</w:t>
      </w:r>
      <w:r>
        <w:t xml:space="preserve"> </w:t>
      </w:r>
      <w:r>
        <w:rPr>
          <w:rFonts w:hint="eastAsia"/>
        </w:rPr>
        <w:t>начало</w:t>
      </w:r>
      <w:r>
        <w:t xml:space="preserve"> </w:t>
      </w:r>
      <w:r>
        <w:rPr>
          <w:rFonts w:hint="eastAsia"/>
        </w:rPr>
        <w:t>складывания</w:t>
      </w:r>
      <w:r>
        <w:t xml:space="preserve"> </w:t>
      </w:r>
      <w:r>
        <w:rPr>
          <w:rFonts w:hint="eastAsia"/>
        </w:rPr>
        <w:t>британского</w:t>
      </w:r>
      <w:r>
        <w:t xml:space="preserve"> </w:t>
      </w:r>
      <w:r>
        <w:rPr>
          <w:rFonts w:hint="eastAsia"/>
        </w:rPr>
        <w:t>мультикультурного</w:t>
      </w:r>
      <w:r>
        <w:t xml:space="preserve"> </w:t>
      </w:r>
      <w:r>
        <w:rPr>
          <w:rFonts w:hint="eastAsia"/>
        </w:rPr>
        <w:t>общества</w:t>
      </w:r>
    </w:p>
    <w:p w14:paraId="32F52A8B" w14:textId="77777777" w:rsidR="00100EEB" w:rsidRDefault="00100EEB" w:rsidP="00100EEB"/>
    <w:p w14:paraId="026DE2A1" w14:textId="77777777" w:rsidR="00100EEB" w:rsidRDefault="00100EEB" w:rsidP="00100EEB">
      <w:r>
        <w:t xml:space="preserve">1.2 </w:t>
      </w:r>
      <w:r>
        <w:rPr>
          <w:rFonts w:hint="eastAsia"/>
        </w:rPr>
        <w:t>Принятие</w:t>
      </w:r>
      <w:r>
        <w:t xml:space="preserve"> </w:t>
      </w:r>
      <w:r>
        <w:rPr>
          <w:rFonts w:hint="eastAsia"/>
        </w:rPr>
        <w:t>Акта</w:t>
      </w:r>
      <w:r>
        <w:t xml:space="preserve"> </w:t>
      </w:r>
      <w:r>
        <w:rPr>
          <w:rFonts w:hint="eastAsia"/>
        </w:rPr>
        <w:t>об</w:t>
      </w:r>
      <w:r>
        <w:t xml:space="preserve"> </w:t>
      </w:r>
      <w:r>
        <w:rPr>
          <w:rFonts w:hint="eastAsia"/>
        </w:rPr>
        <w:t>иммигрантах</w:t>
      </w:r>
      <w:r>
        <w:t xml:space="preserve"> </w:t>
      </w:r>
      <w:r>
        <w:rPr>
          <w:rFonts w:hint="eastAsia"/>
        </w:rPr>
        <w:t>Содружества</w:t>
      </w:r>
      <w:r>
        <w:t xml:space="preserve"> </w:t>
      </w:r>
      <w:r>
        <w:rPr>
          <w:rFonts w:hint="eastAsia"/>
        </w:rPr>
        <w:t>в</w:t>
      </w:r>
      <w:r>
        <w:t xml:space="preserve"> 1962 </w:t>
      </w:r>
      <w:r>
        <w:rPr>
          <w:rFonts w:hint="eastAsia"/>
        </w:rPr>
        <w:t>г</w:t>
      </w:r>
      <w:r>
        <w:t>.</w:t>
      </w:r>
    </w:p>
    <w:p w14:paraId="4C9BDC95" w14:textId="77777777" w:rsidR="00100EEB" w:rsidRDefault="00100EEB" w:rsidP="00100EEB"/>
    <w:p w14:paraId="126A0C69" w14:textId="77777777" w:rsidR="00100EEB" w:rsidRDefault="00100EEB" w:rsidP="00100EEB">
      <w:r>
        <w:rPr>
          <w:rFonts w:hint="eastAsia"/>
        </w:rPr>
        <w:t>и</w:t>
      </w:r>
      <w:r>
        <w:t xml:space="preserve"> </w:t>
      </w:r>
      <w:r>
        <w:rPr>
          <w:rFonts w:hint="eastAsia"/>
        </w:rPr>
        <w:t>его</w:t>
      </w:r>
      <w:r>
        <w:t xml:space="preserve"> </w:t>
      </w:r>
      <w:r>
        <w:rPr>
          <w:rFonts w:hint="eastAsia"/>
        </w:rPr>
        <w:t>последствия</w:t>
      </w:r>
    </w:p>
    <w:p w14:paraId="096ADF2E" w14:textId="77777777" w:rsidR="00100EEB" w:rsidRDefault="00100EEB" w:rsidP="00100EEB"/>
    <w:p w14:paraId="6400A2AD" w14:textId="77777777" w:rsidR="00100EEB" w:rsidRDefault="00100EEB" w:rsidP="00100EEB">
      <w:r>
        <w:t xml:space="preserve">1.3 </w:t>
      </w:r>
      <w:r>
        <w:rPr>
          <w:rFonts w:hint="eastAsia"/>
        </w:rPr>
        <w:t>Изменения</w:t>
      </w:r>
      <w:r>
        <w:t xml:space="preserve"> </w:t>
      </w:r>
      <w:r>
        <w:rPr>
          <w:rFonts w:hint="eastAsia"/>
        </w:rPr>
        <w:t>в</w:t>
      </w:r>
      <w:r>
        <w:t xml:space="preserve"> </w:t>
      </w:r>
      <w:r>
        <w:rPr>
          <w:rFonts w:hint="eastAsia"/>
        </w:rPr>
        <w:t>иммиграционной</w:t>
      </w:r>
      <w:r>
        <w:t xml:space="preserve"> </w:t>
      </w:r>
      <w:r>
        <w:rPr>
          <w:rFonts w:hint="eastAsia"/>
        </w:rPr>
        <w:t>политике</w:t>
      </w:r>
      <w:r>
        <w:t xml:space="preserve"> </w:t>
      </w:r>
      <w:r>
        <w:rPr>
          <w:rFonts w:hint="eastAsia"/>
        </w:rPr>
        <w:t>Великобритании</w:t>
      </w:r>
    </w:p>
    <w:p w14:paraId="076DC52E" w14:textId="77777777" w:rsidR="00100EEB" w:rsidRDefault="00100EEB" w:rsidP="00100EEB"/>
    <w:p w14:paraId="193232A1" w14:textId="77777777" w:rsidR="00100EEB" w:rsidRDefault="00100EEB" w:rsidP="00100EEB">
      <w:r>
        <w:rPr>
          <w:rFonts w:hint="eastAsia"/>
        </w:rPr>
        <w:t>в</w:t>
      </w:r>
      <w:r>
        <w:t xml:space="preserve"> </w:t>
      </w:r>
      <w:r>
        <w:rPr>
          <w:rFonts w:hint="eastAsia"/>
        </w:rPr>
        <w:t>конце</w:t>
      </w:r>
      <w:r>
        <w:t xml:space="preserve"> 1960-</w:t>
      </w:r>
      <w:r>
        <w:rPr>
          <w:rFonts w:hint="eastAsia"/>
        </w:rPr>
        <w:t>х</w:t>
      </w:r>
      <w:r>
        <w:t xml:space="preserve"> - </w:t>
      </w:r>
      <w:r>
        <w:rPr>
          <w:rFonts w:hint="eastAsia"/>
        </w:rPr>
        <w:t>начале</w:t>
      </w:r>
      <w:r>
        <w:t xml:space="preserve"> 1970-</w:t>
      </w:r>
      <w:r>
        <w:rPr>
          <w:rFonts w:hint="eastAsia"/>
        </w:rPr>
        <w:t>х</w:t>
      </w:r>
      <w:r>
        <w:t xml:space="preserve"> </w:t>
      </w:r>
      <w:r>
        <w:rPr>
          <w:rFonts w:hint="eastAsia"/>
        </w:rPr>
        <w:t>гг</w:t>
      </w:r>
    </w:p>
    <w:p w14:paraId="35CD17D1" w14:textId="77777777" w:rsidR="00100EEB" w:rsidRDefault="00100EEB" w:rsidP="00100EEB"/>
    <w:p w14:paraId="181771CA" w14:textId="77777777" w:rsidR="00100EEB" w:rsidRDefault="00100EEB" w:rsidP="00100EEB">
      <w:r>
        <w:t xml:space="preserve">2 </w:t>
      </w:r>
      <w:r>
        <w:rPr>
          <w:rFonts w:hint="eastAsia"/>
        </w:rPr>
        <w:t>Проблема</w:t>
      </w:r>
      <w:r>
        <w:t xml:space="preserve"> </w:t>
      </w:r>
      <w:r>
        <w:rPr>
          <w:rFonts w:hint="eastAsia"/>
        </w:rPr>
        <w:t>интеграции</w:t>
      </w:r>
      <w:r>
        <w:t xml:space="preserve"> </w:t>
      </w:r>
      <w:r>
        <w:rPr>
          <w:rFonts w:hint="eastAsia"/>
        </w:rPr>
        <w:t>иммигрантов</w:t>
      </w:r>
      <w:r>
        <w:t xml:space="preserve"> </w:t>
      </w:r>
      <w:r>
        <w:rPr>
          <w:rFonts w:hint="eastAsia"/>
        </w:rPr>
        <w:t>в</w:t>
      </w:r>
      <w:r>
        <w:t xml:space="preserve"> </w:t>
      </w:r>
      <w:r>
        <w:rPr>
          <w:rFonts w:hint="eastAsia"/>
        </w:rPr>
        <w:t>британское</w:t>
      </w:r>
      <w:r>
        <w:t xml:space="preserve"> </w:t>
      </w:r>
      <w:r>
        <w:rPr>
          <w:rFonts w:hint="eastAsia"/>
        </w:rPr>
        <w:t>общество</w:t>
      </w:r>
    </w:p>
    <w:p w14:paraId="56750316" w14:textId="77777777" w:rsidR="00100EEB" w:rsidRDefault="00100EEB" w:rsidP="00100EEB"/>
    <w:p w14:paraId="62043F61" w14:textId="77777777" w:rsidR="00100EEB" w:rsidRDefault="00100EEB" w:rsidP="00100EEB">
      <w:r>
        <w:rPr>
          <w:rFonts w:hint="eastAsia"/>
        </w:rPr>
        <w:t>и</w:t>
      </w:r>
      <w:r>
        <w:t xml:space="preserve"> </w:t>
      </w:r>
      <w:r>
        <w:rPr>
          <w:rFonts w:hint="eastAsia"/>
        </w:rPr>
        <w:t>концепция</w:t>
      </w:r>
      <w:r>
        <w:t xml:space="preserve"> </w:t>
      </w:r>
      <w:r>
        <w:rPr>
          <w:rFonts w:hint="eastAsia"/>
        </w:rPr>
        <w:t>мультикультурализма</w:t>
      </w:r>
      <w:r>
        <w:t xml:space="preserve"> </w:t>
      </w:r>
      <w:r>
        <w:rPr>
          <w:rFonts w:hint="eastAsia"/>
        </w:rPr>
        <w:t>в</w:t>
      </w:r>
      <w:r>
        <w:t xml:space="preserve"> 1960-</w:t>
      </w:r>
      <w:r>
        <w:rPr>
          <w:rFonts w:hint="eastAsia"/>
        </w:rPr>
        <w:t>е</w:t>
      </w:r>
      <w:r>
        <w:t xml:space="preserve"> - </w:t>
      </w:r>
      <w:r>
        <w:rPr>
          <w:rFonts w:hint="eastAsia"/>
        </w:rPr>
        <w:t>начале</w:t>
      </w:r>
      <w:r>
        <w:t xml:space="preserve"> 1970-</w:t>
      </w:r>
      <w:r>
        <w:rPr>
          <w:rFonts w:hint="eastAsia"/>
        </w:rPr>
        <w:t>х</w:t>
      </w:r>
      <w:r>
        <w:t xml:space="preserve"> </w:t>
      </w:r>
      <w:r>
        <w:rPr>
          <w:rFonts w:hint="eastAsia"/>
        </w:rPr>
        <w:t>гг</w:t>
      </w:r>
    </w:p>
    <w:p w14:paraId="580044A7" w14:textId="77777777" w:rsidR="00100EEB" w:rsidRDefault="00100EEB" w:rsidP="00100EEB"/>
    <w:p w14:paraId="1D56A166" w14:textId="77777777" w:rsidR="00100EEB" w:rsidRDefault="00100EEB" w:rsidP="00100EEB">
      <w:r>
        <w:t xml:space="preserve">2.1 </w:t>
      </w:r>
      <w:r>
        <w:rPr>
          <w:rFonts w:hint="eastAsia"/>
        </w:rPr>
        <w:t>Предпосылки</w:t>
      </w:r>
      <w:r>
        <w:t xml:space="preserve"> </w:t>
      </w:r>
      <w:r>
        <w:rPr>
          <w:rFonts w:hint="eastAsia"/>
        </w:rPr>
        <w:t>и</w:t>
      </w:r>
      <w:r>
        <w:t xml:space="preserve"> </w:t>
      </w:r>
      <w:r>
        <w:rPr>
          <w:rFonts w:hint="eastAsia"/>
        </w:rPr>
        <w:t>причины</w:t>
      </w:r>
      <w:r>
        <w:t xml:space="preserve"> </w:t>
      </w:r>
      <w:r>
        <w:rPr>
          <w:rFonts w:hint="eastAsia"/>
        </w:rPr>
        <w:t>принятия</w:t>
      </w:r>
      <w:r>
        <w:t xml:space="preserve"> </w:t>
      </w:r>
      <w:r>
        <w:rPr>
          <w:rFonts w:hint="eastAsia"/>
        </w:rPr>
        <w:t>законов</w:t>
      </w:r>
      <w:r>
        <w:t xml:space="preserve"> </w:t>
      </w:r>
      <w:r>
        <w:rPr>
          <w:rFonts w:hint="eastAsia"/>
        </w:rPr>
        <w:t>о</w:t>
      </w:r>
      <w:r>
        <w:t xml:space="preserve"> </w:t>
      </w:r>
      <w:r>
        <w:rPr>
          <w:rFonts w:hint="eastAsia"/>
        </w:rPr>
        <w:t>расовых</w:t>
      </w:r>
    </w:p>
    <w:p w14:paraId="1F7A7AA8" w14:textId="77777777" w:rsidR="00100EEB" w:rsidRDefault="00100EEB" w:rsidP="00100EEB"/>
    <w:p w14:paraId="38C04624" w14:textId="77777777" w:rsidR="00100EEB" w:rsidRDefault="00100EEB" w:rsidP="00100EEB">
      <w:r>
        <w:rPr>
          <w:rFonts w:hint="eastAsia"/>
        </w:rPr>
        <w:t>отношениях</w:t>
      </w:r>
      <w:r>
        <w:t xml:space="preserve"> </w:t>
      </w:r>
      <w:r>
        <w:rPr>
          <w:rFonts w:hint="eastAsia"/>
        </w:rPr>
        <w:t>в</w:t>
      </w:r>
      <w:r>
        <w:t xml:space="preserve"> 1965 </w:t>
      </w:r>
      <w:r>
        <w:rPr>
          <w:rFonts w:hint="eastAsia"/>
        </w:rPr>
        <w:t>г</w:t>
      </w:r>
      <w:r>
        <w:t xml:space="preserve">., 1968 </w:t>
      </w:r>
      <w:r>
        <w:rPr>
          <w:rFonts w:hint="eastAsia"/>
        </w:rPr>
        <w:t>г</w:t>
      </w:r>
      <w:r>
        <w:t xml:space="preserve">. </w:t>
      </w:r>
      <w:r>
        <w:rPr>
          <w:rFonts w:hint="eastAsia"/>
        </w:rPr>
        <w:t>и</w:t>
      </w:r>
      <w:r>
        <w:t xml:space="preserve"> 1976 </w:t>
      </w:r>
      <w:r>
        <w:rPr>
          <w:rFonts w:hint="eastAsia"/>
        </w:rPr>
        <w:t>г</w:t>
      </w:r>
    </w:p>
    <w:p w14:paraId="434F9504" w14:textId="77777777" w:rsidR="00100EEB" w:rsidRDefault="00100EEB" w:rsidP="00100EEB"/>
    <w:p w14:paraId="5F148E4C" w14:textId="77777777" w:rsidR="00100EEB" w:rsidRDefault="00100EEB" w:rsidP="00100EEB">
      <w:r>
        <w:t xml:space="preserve">2.2 </w:t>
      </w:r>
      <w:r>
        <w:rPr>
          <w:rFonts w:hint="eastAsia"/>
        </w:rPr>
        <w:t>Теоретические</w:t>
      </w:r>
      <w:r>
        <w:t xml:space="preserve"> </w:t>
      </w:r>
      <w:r>
        <w:rPr>
          <w:rFonts w:hint="eastAsia"/>
        </w:rPr>
        <w:t>основы</w:t>
      </w:r>
      <w:r>
        <w:t xml:space="preserve"> </w:t>
      </w:r>
      <w:r>
        <w:rPr>
          <w:rFonts w:hint="eastAsia"/>
        </w:rPr>
        <w:t>концепции</w:t>
      </w:r>
      <w:r>
        <w:t xml:space="preserve"> </w:t>
      </w:r>
      <w:r>
        <w:rPr>
          <w:rFonts w:hint="eastAsia"/>
        </w:rPr>
        <w:t>расового</w:t>
      </w:r>
      <w:r>
        <w:t xml:space="preserve"> </w:t>
      </w:r>
      <w:r>
        <w:rPr>
          <w:rFonts w:hint="eastAsia"/>
        </w:rPr>
        <w:t>равенства</w:t>
      </w:r>
    </w:p>
    <w:p w14:paraId="32A3DD44" w14:textId="77777777" w:rsidR="00100EEB" w:rsidRDefault="00100EEB" w:rsidP="00100EEB"/>
    <w:p w14:paraId="536C4382" w14:textId="77777777" w:rsidR="00100EEB" w:rsidRDefault="00100EEB" w:rsidP="00100EEB">
      <w:r>
        <w:rPr>
          <w:rFonts w:hint="eastAsia"/>
        </w:rPr>
        <w:t>и</w:t>
      </w:r>
      <w:r>
        <w:t xml:space="preserve"> </w:t>
      </w:r>
      <w:r>
        <w:rPr>
          <w:rFonts w:hint="eastAsia"/>
        </w:rPr>
        <w:t>идеологии</w:t>
      </w:r>
      <w:r>
        <w:t xml:space="preserve"> </w:t>
      </w:r>
      <w:r>
        <w:rPr>
          <w:rFonts w:hint="eastAsia"/>
        </w:rPr>
        <w:t>мультикультурализма</w:t>
      </w:r>
    </w:p>
    <w:p w14:paraId="7B66A8D7" w14:textId="77777777" w:rsidR="00100EEB" w:rsidRDefault="00100EEB" w:rsidP="00100EEB"/>
    <w:p w14:paraId="2C683F69" w14:textId="77777777" w:rsidR="00100EEB" w:rsidRDefault="00100EEB" w:rsidP="00100EEB">
      <w:r>
        <w:t xml:space="preserve">3 </w:t>
      </w:r>
      <w:r>
        <w:rPr>
          <w:rFonts w:hint="eastAsia"/>
        </w:rPr>
        <w:t>Эволюция</w:t>
      </w:r>
      <w:r>
        <w:t xml:space="preserve"> </w:t>
      </w:r>
      <w:r>
        <w:rPr>
          <w:rFonts w:hint="eastAsia"/>
        </w:rPr>
        <w:t>иммиграционной</w:t>
      </w:r>
      <w:r>
        <w:t xml:space="preserve"> </w:t>
      </w:r>
      <w:r>
        <w:rPr>
          <w:rFonts w:hint="eastAsia"/>
        </w:rPr>
        <w:t>политики</w:t>
      </w:r>
      <w:r>
        <w:t xml:space="preserve"> </w:t>
      </w:r>
      <w:r>
        <w:rPr>
          <w:rFonts w:hint="eastAsia"/>
        </w:rPr>
        <w:t>Великобритании</w:t>
      </w:r>
      <w:r>
        <w:t xml:space="preserve"> </w:t>
      </w:r>
      <w:r>
        <w:rPr>
          <w:rFonts w:hint="eastAsia"/>
        </w:rPr>
        <w:t>во</w:t>
      </w:r>
      <w:r>
        <w:t xml:space="preserve"> </w:t>
      </w:r>
      <w:r>
        <w:rPr>
          <w:rFonts w:hint="eastAsia"/>
        </w:rPr>
        <w:t>второй</w:t>
      </w:r>
    </w:p>
    <w:p w14:paraId="36556A00" w14:textId="77777777" w:rsidR="00100EEB" w:rsidRDefault="00100EEB" w:rsidP="00100EEB"/>
    <w:p w14:paraId="05D04716" w14:textId="77777777" w:rsidR="00100EEB" w:rsidRDefault="00100EEB" w:rsidP="00100EEB">
      <w:r>
        <w:rPr>
          <w:rFonts w:hint="eastAsia"/>
        </w:rPr>
        <w:t>половине</w:t>
      </w:r>
      <w:r>
        <w:t xml:space="preserve"> 1970-</w:t>
      </w:r>
      <w:r>
        <w:rPr>
          <w:rFonts w:hint="eastAsia"/>
        </w:rPr>
        <w:t>х</w:t>
      </w:r>
      <w:r>
        <w:t xml:space="preserve"> - </w:t>
      </w:r>
      <w:r>
        <w:rPr>
          <w:rFonts w:hint="eastAsia"/>
        </w:rPr>
        <w:t>начале</w:t>
      </w:r>
      <w:r>
        <w:t xml:space="preserve"> 1980-</w:t>
      </w:r>
      <w:r>
        <w:rPr>
          <w:rFonts w:hint="eastAsia"/>
        </w:rPr>
        <w:t>х</w:t>
      </w:r>
      <w:r>
        <w:t xml:space="preserve"> </w:t>
      </w:r>
      <w:r>
        <w:rPr>
          <w:rFonts w:hint="eastAsia"/>
        </w:rPr>
        <w:t>гг</w:t>
      </w:r>
    </w:p>
    <w:p w14:paraId="2243DC9A" w14:textId="77777777" w:rsidR="00100EEB" w:rsidRDefault="00100EEB" w:rsidP="00100EEB"/>
    <w:p w14:paraId="2072CFF9" w14:textId="77777777" w:rsidR="00100EEB" w:rsidRDefault="00100EEB" w:rsidP="00100EEB">
      <w:r>
        <w:t xml:space="preserve">3.1 </w:t>
      </w:r>
      <w:r>
        <w:rPr>
          <w:rFonts w:hint="eastAsia"/>
        </w:rPr>
        <w:t>Разработка</w:t>
      </w:r>
      <w:r>
        <w:t xml:space="preserve"> </w:t>
      </w:r>
      <w:r>
        <w:rPr>
          <w:rFonts w:hint="eastAsia"/>
        </w:rPr>
        <w:t>Закона</w:t>
      </w:r>
      <w:r>
        <w:t xml:space="preserve"> </w:t>
      </w:r>
      <w:r>
        <w:rPr>
          <w:rFonts w:hint="eastAsia"/>
        </w:rPr>
        <w:t>о</w:t>
      </w:r>
      <w:r>
        <w:t xml:space="preserve"> </w:t>
      </w:r>
      <w:r>
        <w:rPr>
          <w:rFonts w:hint="eastAsia"/>
        </w:rPr>
        <w:t>гражданстве</w:t>
      </w:r>
      <w:r>
        <w:t xml:space="preserve"> 1981 </w:t>
      </w:r>
      <w:r>
        <w:rPr>
          <w:rFonts w:hint="eastAsia"/>
        </w:rPr>
        <w:t>г</w:t>
      </w:r>
      <w:r>
        <w:t xml:space="preserve">.: </w:t>
      </w:r>
      <w:r>
        <w:rPr>
          <w:rFonts w:hint="eastAsia"/>
        </w:rPr>
        <w:t>причины</w:t>
      </w:r>
      <w:r>
        <w:t xml:space="preserve"> </w:t>
      </w:r>
      <w:r>
        <w:rPr>
          <w:rFonts w:hint="eastAsia"/>
        </w:rPr>
        <w:t>и</w:t>
      </w:r>
      <w:r>
        <w:t xml:space="preserve"> </w:t>
      </w:r>
      <w:r>
        <w:rPr>
          <w:rFonts w:hint="eastAsia"/>
        </w:rPr>
        <w:t>последствия</w:t>
      </w:r>
    </w:p>
    <w:p w14:paraId="6FA136A1" w14:textId="77777777" w:rsidR="00100EEB" w:rsidRDefault="00100EEB" w:rsidP="00100EEB"/>
    <w:p w14:paraId="16B9C104" w14:textId="77777777" w:rsidR="00100EEB" w:rsidRDefault="00100EEB" w:rsidP="00100EEB">
      <w:r>
        <w:t xml:space="preserve">3.2 </w:t>
      </w:r>
      <w:r>
        <w:rPr>
          <w:rFonts w:hint="eastAsia"/>
        </w:rPr>
        <w:t>Особенности</w:t>
      </w:r>
      <w:r>
        <w:t xml:space="preserve"> </w:t>
      </w:r>
      <w:r>
        <w:rPr>
          <w:rFonts w:hint="eastAsia"/>
        </w:rPr>
        <w:t>британской</w:t>
      </w:r>
      <w:r>
        <w:t xml:space="preserve"> </w:t>
      </w:r>
      <w:r>
        <w:rPr>
          <w:rFonts w:hint="eastAsia"/>
        </w:rPr>
        <w:t>модели</w:t>
      </w:r>
      <w:r>
        <w:t xml:space="preserve"> </w:t>
      </w:r>
      <w:r>
        <w:rPr>
          <w:rFonts w:hint="eastAsia"/>
        </w:rPr>
        <w:t>интеграции</w:t>
      </w:r>
      <w:r>
        <w:t xml:space="preserve"> </w:t>
      </w:r>
      <w:r>
        <w:rPr>
          <w:rFonts w:hint="eastAsia"/>
        </w:rPr>
        <w:t>иммигрантов</w:t>
      </w:r>
    </w:p>
    <w:p w14:paraId="6F2E7A1C" w14:textId="77777777" w:rsidR="00100EEB" w:rsidRDefault="00100EEB" w:rsidP="00100EEB"/>
    <w:p w14:paraId="650F8532" w14:textId="77777777" w:rsidR="00100EEB" w:rsidRDefault="00100EEB" w:rsidP="00100EEB">
      <w:r>
        <w:rPr>
          <w:rFonts w:hint="eastAsia"/>
        </w:rPr>
        <w:t>и</w:t>
      </w:r>
      <w:r>
        <w:t xml:space="preserve"> </w:t>
      </w:r>
      <w:r>
        <w:rPr>
          <w:rFonts w:hint="eastAsia"/>
        </w:rPr>
        <w:t>проблема</w:t>
      </w:r>
      <w:r>
        <w:t xml:space="preserve"> </w:t>
      </w:r>
      <w:r>
        <w:rPr>
          <w:rFonts w:hint="eastAsia"/>
        </w:rPr>
        <w:t>мультикультурализма</w:t>
      </w:r>
    </w:p>
    <w:p w14:paraId="1F75C747" w14:textId="77777777" w:rsidR="00100EEB" w:rsidRDefault="00100EEB" w:rsidP="00100EEB"/>
    <w:p w14:paraId="046AA8CB" w14:textId="77777777" w:rsidR="00100EEB" w:rsidRDefault="00100EEB" w:rsidP="00100EEB">
      <w:r>
        <w:rPr>
          <w:rFonts w:hint="eastAsia"/>
        </w:rPr>
        <w:t>ЗАКЛЮЧЕНИЕ</w:t>
      </w:r>
    </w:p>
    <w:p w14:paraId="0ADA177E" w14:textId="77777777" w:rsidR="00100EEB" w:rsidRDefault="00100EEB" w:rsidP="00100EEB"/>
    <w:p w14:paraId="7F07953B" w14:textId="6BC3E289" w:rsidR="00100EEB" w:rsidRPr="00100EEB" w:rsidRDefault="00100EEB" w:rsidP="00100EEB">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100EEB" w:rsidRPr="00100EEB" w:rsidSect="00F548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A77B" w14:textId="77777777" w:rsidR="00F548E8" w:rsidRDefault="00F548E8">
      <w:pPr>
        <w:spacing w:after="0" w:line="240" w:lineRule="auto"/>
      </w:pPr>
      <w:r>
        <w:separator/>
      </w:r>
    </w:p>
  </w:endnote>
  <w:endnote w:type="continuationSeparator" w:id="0">
    <w:p w14:paraId="12D4E0BD" w14:textId="77777777" w:rsidR="00F548E8" w:rsidRDefault="00F5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94CB" w14:textId="77777777" w:rsidR="00F548E8" w:rsidRDefault="00F548E8"/>
    <w:p w14:paraId="0FB32EFA" w14:textId="77777777" w:rsidR="00F548E8" w:rsidRDefault="00F548E8"/>
    <w:p w14:paraId="681DF0C7" w14:textId="77777777" w:rsidR="00F548E8" w:rsidRDefault="00F548E8"/>
    <w:p w14:paraId="5FAAF8D4" w14:textId="77777777" w:rsidR="00F548E8" w:rsidRDefault="00F548E8"/>
    <w:p w14:paraId="3D18C47E" w14:textId="77777777" w:rsidR="00F548E8" w:rsidRDefault="00F548E8"/>
    <w:p w14:paraId="7A36E9B1" w14:textId="77777777" w:rsidR="00F548E8" w:rsidRDefault="00F548E8"/>
    <w:p w14:paraId="27B015ED" w14:textId="77777777" w:rsidR="00F548E8" w:rsidRDefault="00F548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91F712" wp14:editId="6AC04A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2996" w14:textId="77777777" w:rsidR="00F548E8" w:rsidRDefault="00F548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91F7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532996" w14:textId="77777777" w:rsidR="00F548E8" w:rsidRDefault="00F548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45EADC" w14:textId="77777777" w:rsidR="00F548E8" w:rsidRDefault="00F548E8"/>
    <w:p w14:paraId="7A4FB184" w14:textId="77777777" w:rsidR="00F548E8" w:rsidRDefault="00F548E8"/>
    <w:p w14:paraId="5E5A0C9D" w14:textId="77777777" w:rsidR="00F548E8" w:rsidRDefault="00F548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F7E07A" wp14:editId="596B94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614E1" w14:textId="77777777" w:rsidR="00F548E8" w:rsidRDefault="00F548E8"/>
                          <w:p w14:paraId="7F0BE442" w14:textId="77777777" w:rsidR="00F548E8" w:rsidRDefault="00F548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7E0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7614E1" w14:textId="77777777" w:rsidR="00F548E8" w:rsidRDefault="00F548E8"/>
                    <w:p w14:paraId="7F0BE442" w14:textId="77777777" w:rsidR="00F548E8" w:rsidRDefault="00F548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A2C006" w14:textId="77777777" w:rsidR="00F548E8" w:rsidRDefault="00F548E8"/>
    <w:p w14:paraId="61AD699D" w14:textId="77777777" w:rsidR="00F548E8" w:rsidRDefault="00F548E8">
      <w:pPr>
        <w:rPr>
          <w:sz w:val="2"/>
          <w:szCs w:val="2"/>
        </w:rPr>
      </w:pPr>
    </w:p>
    <w:p w14:paraId="54B99828" w14:textId="77777777" w:rsidR="00F548E8" w:rsidRDefault="00F548E8"/>
    <w:p w14:paraId="6F0F147D" w14:textId="77777777" w:rsidR="00F548E8" w:rsidRDefault="00F548E8">
      <w:pPr>
        <w:spacing w:after="0" w:line="240" w:lineRule="auto"/>
      </w:pPr>
    </w:p>
  </w:footnote>
  <w:footnote w:type="continuationSeparator" w:id="0">
    <w:p w14:paraId="6F0CD141" w14:textId="77777777" w:rsidR="00F548E8" w:rsidRDefault="00F54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8E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55321</TotalTime>
  <Pages>2</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1044</cp:revision>
  <cp:lastPrinted>2009-02-06T05:36:00Z</cp:lastPrinted>
  <dcterms:created xsi:type="dcterms:W3CDTF">2024-01-07T13:43:00Z</dcterms:created>
  <dcterms:modified xsi:type="dcterms:W3CDTF">2024-04-02T11:38:00Z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