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79FB3" w14:textId="77777777" w:rsidR="00E639B5" w:rsidRDefault="00E639B5" w:rsidP="00E639B5">
      <w:pPr>
        <w:pStyle w:val="afffffffffffffffffffffffffff5"/>
        <w:rPr>
          <w:rFonts w:ascii="Verdana" w:hAnsi="Verdana"/>
          <w:color w:val="000000"/>
          <w:sz w:val="21"/>
          <w:szCs w:val="21"/>
        </w:rPr>
      </w:pPr>
      <w:r>
        <w:rPr>
          <w:rFonts w:ascii="Helvetica Neue" w:hAnsi="Helvetica Neue"/>
          <w:b/>
          <w:bCs w:val="0"/>
          <w:color w:val="222222"/>
          <w:sz w:val="21"/>
          <w:szCs w:val="21"/>
        </w:rPr>
        <w:t>Губанов, Александр Владимирович.</w:t>
      </w:r>
    </w:p>
    <w:p w14:paraId="0CB6653B" w14:textId="77777777" w:rsidR="00E639B5" w:rsidRDefault="00E639B5" w:rsidP="00E639B5">
      <w:pPr>
        <w:pStyle w:val="20"/>
        <w:spacing w:before="0" w:after="312"/>
        <w:rPr>
          <w:rFonts w:ascii="Arial" w:hAnsi="Arial" w:cs="Arial"/>
          <w:caps/>
          <w:color w:val="333333"/>
          <w:sz w:val="27"/>
          <w:szCs w:val="27"/>
        </w:rPr>
      </w:pPr>
      <w:r>
        <w:rPr>
          <w:rFonts w:ascii="Helvetica Neue" w:hAnsi="Helvetica Neue" w:cs="Arial"/>
          <w:caps/>
          <w:color w:val="222222"/>
          <w:sz w:val="21"/>
          <w:szCs w:val="21"/>
        </w:rPr>
        <w:t>Макроскопическое описание взаимодействия волн давления с двухфазными средами : диссертация ... кандидата физико-математических наук : 01.04.17. - Москва, 1984. - 163 с. : ил.</w:t>
      </w:r>
    </w:p>
    <w:p w14:paraId="4C563BAF" w14:textId="77777777" w:rsidR="00E639B5" w:rsidRDefault="00E639B5" w:rsidP="00E639B5">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Губанов, Александр Владимирович</w:t>
      </w:r>
    </w:p>
    <w:p w14:paraId="233C8BB5" w14:textId="77777777" w:rsidR="00E639B5" w:rsidRDefault="00E639B5" w:rsidP="00E639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4C85E24" w14:textId="77777777" w:rsidR="00E639B5" w:rsidRDefault="00E639B5" w:rsidP="00E639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Гл.1. Обзор литературы .</w:t>
      </w:r>
    </w:p>
    <w:p w14:paraId="75D07E8A" w14:textId="77777777" w:rsidR="00E639B5" w:rsidRDefault="00E639B5" w:rsidP="00E639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ГлЛ. Течение двухфазной среды.</w:t>
      </w:r>
    </w:p>
    <w:p w14:paraId="5A9370D0" w14:textId="77777777" w:rsidR="00E639B5" w:rsidRDefault="00E639B5" w:rsidP="00E639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Модель двухфазной среды.</w:t>
      </w:r>
    </w:p>
    <w:p w14:paraId="655BBEFE" w14:textId="77777777" w:rsidR="00E639B5" w:rsidRDefault="00E639B5" w:rsidP="00E639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Уравнение изэнтропичеекого сжатия двухфазных сред.</w:t>
      </w:r>
    </w:p>
    <w:p w14:paraId="0BBAF18A" w14:textId="77777777" w:rsidR="00E639B5" w:rsidRDefault="00E639B5" w:rsidP="00E639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Скорость звука в двухфазной среде.</w:t>
      </w:r>
    </w:p>
    <w:p w14:paraId="1DD0F7C1" w14:textId="77777777" w:rsidR="00E639B5" w:rsidRDefault="00E639B5" w:rsidP="00E639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Распространение волны разрежения в двухфазной среде</w:t>
      </w:r>
    </w:p>
    <w:p w14:paraId="74BD5890" w14:textId="77777777" w:rsidR="00E639B5" w:rsidRDefault="00E639B5" w:rsidP="00E639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Распространение стационарных ударных волн в двухфазной среде</w:t>
      </w:r>
    </w:p>
    <w:p w14:paraId="1EFB8805" w14:textId="77777777" w:rsidR="00E639B5" w:rsidRDefault="00E639B5" w:rsidP="00E639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Гл.Ш. Взаимодействие ударных волн с границами</w:t>
      </w:r>
    </w:p>
    <w:p w14:paraId="329DFD76" w14:textId="77777777" w:rsidR="00E639B5" w:rsidRDefault="00E639B5" w:rsidP="00E639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раздела.</w:t>
      </w:r>
    </w:p>
    <w:p w14:paraId="721162F1" w14:textId="77777777" w:rsidR="00E639B5" w:rsidRDefault="00E639B5" w:rsidP="00E639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Экспериментальные установки и методика проведения эксперимента.</w:t>
      </w:r>
    </w:p>
    <w:p w14:paraId="200DB7E8" w14:textId="77777777" w:rsidR="00E639B5" w:rsidRDefault="00E639B5" w:rsidP="00E639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Отражение ударной волны, распространяющейся по двухфазной среде, от жесткой стенки.</w:t>
      </w:r>
    </w:p>
    <w:p w14:paraId="4954F89A" w14:textId="77777777" w:rsidR="00E639B5" w:rsidRDefault="00E639B5" w:rsidP="00E639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Косые ударные волны в двухфазной среде.</w:t>
      </w:r>
    </w:p>
    <w:p w14:paraId="5BD2040F" w14:textId="77777777" w:rsidR="00E639B5" w:rsidRDefault="00E639B5" w:rsidP="00E639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Отражение ударной волны, распространяющейся по двухфазной среде, при косом падении на жесткую стенку</w:t>
      </w:r>
    </w:p>
    <w:p w14:paraId="22F2A4AB" w14:textId="77777777" w:rsidR="00E639B5" w:rsidRDefault="00E639B5" w:rsidP="00E639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Прохождение ударных волн через границы раздела</w:t>
      </w:r>
    </w:p>
    <w:p w14:paraId="51A3F934" w14:textId="77777777" w:rsidR="00E639B5" w:rsidRDefault="00E639B5" w:rsidP="00E639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Газ - пена</w:t>
      </w:r>
    </w:p>
    <w:p w14:paraId="1A9C2BDD" w14:textId="77777777" w:rsidR="00E639B5" w:rsidRDefault="00E639B5" w:rsidP="00E639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Пена - газ.</w:t>
      </w:r>
    </w:p>
    <w:p w14:paraId="744B8D4E" w14:textId="77777777" w:rsidR="00E639B5" w:rsidRDefault="00E639B5" w:rsidP="00E639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6. Распространение ударной волны по среде с переменной объемной концентрацией газа.</w:t>
      </w:r>
    </w:p>
    <w:p w14:paraId="1178E93E" w14:textId="77777777" w:rsidR="00E639B5" w:rsidRDefault="00E639B5" w:rsidP="00E639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 Распространение ударной волны по среде в направлении увеличивающейся объемной концентрации газа.</w:t>
      </w:r>
    </w:p>
    <w:p w14:paraId="6698A565" w14:textId="77777777" w:rsidR="00E639B5" w:rsidRDefault="00E639B5" w:rsidP="00E639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 Распространение ударной волны по среде в направлении убывающей концентрации газа</w:t>
      </w:r>
    </w:p>
    <w:p w14:paraId="090E0489" w14:textId="77777777" w:rsidR="00E639B5" w:rsidRDefault="00E639B5" w:rsidP="00E639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Взаимодействие ударной волны с защитными экранами</w:t>
      </w:r>
    </w:p>
    <w:p w14:paraId="79D0C45F" w14:textId="77777777" w:rsidR="00E639B5" w:rsidRDefault="00E639B5" w:rsidP="00E639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7.1. Пенная пробка в газе (нормальный экран)</w:t>
      </w:r>
    </w:p>
    <w:p w14:paraId="590A7116" w14:textId="77777777" w:rsidR="00E639B5" w:rsidRDefault="00E639B5" w:rsidP="00E639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7.2. Воздушная прослойка в пене (обратный экран).</w:t>
      </w:r>
    </w:p>
    <w:p w14:paraId="00A14D83" w14:textId="77777777" w:rsidR="00E639B5" w:rsidRDefault="00E639B5" w:rsidP="00E639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7.3. Влияние местоположения экрана на давление отражения на защищаемом объекте.</w:t>
      </w:r>
    </w:p>
    <w:p w14:paraId="47273903" w14:textId="77777777" w:rsidR="00E639B5" w:rsidRDefault="00E639B5" w:rsidP="00E639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8. Взаимодействие ударной волны, распространяющейся по пароводяной смеси, с границами раздела.</w:t>
      </w:r>
    </w:p>
    <w:p w14:paraId="46C2F830" w14:textId="77777777" w:rsidR="00E639B5" w:rsidRDefault="00E639B5" w:rsidP="00E639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 1У.Распространение нестационарных ударных волн в двухфазных средах.</w:t>
      </w:r>
    </w:p>
    <w:p w14:paraId="40B83569" w14:textId="77777777" w:rsidR="00E639B5" w:rsidRDefault="00E639B5" w:rsidP="00E639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Точечный взрыв в пене.</w:t>
      </w:r>
    </w:p>
    <w:p w14:paraId="75E5CD2A" w14:textId="77777777" w:rsidR="00E639B5" w:rsidRDefault="00E639B5" w:rsidP="00E639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Затухание ударных волн в двухфазной среде</w:t>
      </w:r>
    </w:p>
    <w:p w14:paraId="0BFCC42A" w14:textId="77777777" w:rsidR="00E639B5" w:rsidRDefault="00E639B5" w:rsidP="00E639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Затухание ударной волны "треугольного" профиля в пене</w:t>
      </w:r>
    </w:p>
    <w:p w14:paraId="7AFE3521" w14:textId="77777777" w:rsidR="00E639B5" w:rsidRDefault="00E639B5" w:rsidP="00E639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Затухание ударной волны "треугольного" профиля в двухфазной среде пузырьковой структуры.</w:t>
      </w:r>
    </w:p>
    <w:p w14:paraId="054923D6" w14:textId="77777777" w:rsidR="00E639B5" w:rsidRDefault="00E639B5" w:rsidP="00E639B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Взаимодействие ударной волны "треугольного" профиля с газожидкостной прослойкой у стенки</w:t>
      </w:r>
    </w:p>
    <w:p w14:paraId="071EBB05" w14:textId="2EB2DB04" w:rsidR="00E67B85" w:rsidRPr="00E639B5" w:rsidRDefault="00E67B85" w:rsidP="00E639B5"/>
    <w:sectPr w:rsidR="00E67B85" w:rsidRPr="00E639B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9367D" w14:textId="77777777" w:rsidR="0028067A" w:rsidRDefault="0028067A">
      <w:pPr>
        <w:spacing w:after="0" w:line="240" w:lineRule="auto"/>
      </w:pPr>
      <w:r>
        <w:separator/>
      </w:r>
    </w:p>
  </w:endnote>
  <w:endnote w:type="continuationSeparator" w:id="0">
    <w:p w14:paraId="196F5FC6" w14:textId="77777777" w:rsidR="0028067A" w:rsidRDefault="00280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DA4A9" w14:textId="77777777" w:rsidR="0028067A" w:rsidRDefault="0028067A"/>
    <w:p w14:paraId="0762DE16" w14:textId="77777777" w:rsidR="0028067A" w:rsidRDefault="0028067A"/>
    <w:p w14:paraId="76EE9AAD" w14:textId="77777777" w:rsidR="0028067A" w:rsidRDefault="0028067A"/>
    <w:p w14:paraId="3AB0D0E4" w14:textId="77777777" w:rsidR="0028067A" w:rsidRDefault="0028067A"/>
    <w:p w14:paraId="2C4A7FFD" w14:textId="77777777" w:rsidR="0028067A" w:rsidRDefault="0028067A"/>
    <w:p w14:paraId="411CD97D" w14:textId="77777777" w:rsidR="0028067A" w:rsidRDefault="0028067A"/>
    <w:p w14:paraId="0AD05C51" w14:textId="77777777" w:rsidR="0028067A" w:rsidRDefault="0028067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9EAE32F" wp14:editId="231A65C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38714A" w14:textId="77777777" w:rsidR="0028067A" w:rsidRDefault="0028067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EAE32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738714A" w14:textId="77777777" w:rsidR="0028067A" w:rsidRDefault="0028067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67242F9" w14:textId="77777777" w:rsidR="0028067A" w:rsidRDefault="0028067A"/>
    <w:p w14:paraId="18804977" w14:textId="77777777" w:rsidR="0028067A" w:rsidRDefault="0028067A"/>
    <w:p w14:paraId="0C8F0937" w14:textId="77777777" w:rsidR="0028067A" w:rsidRDefault="0028067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6C0609C" wp14:editId="5D47132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E237C2" w14:textId="77777777" w:rsidR="0028067A" w:rsidRDefault="0028067A"/>
                          <w:p w14:paraId="1281EF69" w14:textId="77777777" w:rsidR="0028067A" w:rsidRDefault="0028067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6C0609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5E237C2" w14:textId="77777777" w:rsidR="0028067A" w:rsidRDefault="0028067A"/>
                    <w:p w14:paraId="1281EF69" w14:textId="77777777" w:rsidR="0028067A" w:rsidRDefault="0028067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661322F" w14:textId="77777777" w:rsidR="0028067A" w:rsidRDefault="0028067A"/>
    <w:p w14:paraId="39CF1F8C" w14:textId="77777777" w:rsidR="0028067A" w:rsidRDefault="0028067A">
      <w:pPr>
        <w:rPr>
          <w:sz w:val="2"/>
          <w:szCs w:val="2"/>
        </w:rPr>
      </w:pPr>
    </w:p>
    <w:p w14:paraId="59FA1BF8" w14:textId="77777777" w:rsidR="0028067A" w:rsidRDefault="0028067A"/>
    <w:p w14:paraId="6B0FD853" w14:textId="77777777" w:rsidR="0028067A" w:rsidRDefault="0028067A">
      <w:pPr>
        <w:spacing w:after="0" w:line="240" w:lineRule="auto"/>
      </w:pPr>
    </w:p>
  </w:footnote>
  <w:footnote w:type="continuationSeparator" w:id="0">
    <w:p w14:paraId="31038B72" w14:textId="77777777" w:rsidR="0028067A" w:rsidRDefault="002806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A"/>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127858</TotalTime>
  <Pages>2</Pages>
  <Words>307</Words>
  <Characters>1750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3298</cp:revision>
  <cp:lastPrinted>2009-02-06T05:36:00Z</cp:lastPrinted>
  <dcterms:created xsi:type="dcterms:W3CDTF">2024-01-07T13:43:00Z</dcterms:created>
  <dcterms:modified xsi:type="dcterms:W3CDTF">2025-07-06T10:52:00Z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