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1C0E" w14:textId="18E1113E" w:rsidR="00A977C8" w:rsidRDefault="00AE3711" w:rsidP="00AE3711">
      <w:pPr>
        <w:rPr>
          <w:rFonts w:ascii="Times New Roman" w:eastAsia="Arial Unicode MS" w:hAnsi="Times New Roman" w:cs="Times New Roman"/>
          <w:b/>
          <w:bCs/>
          <w:color w:val="000000"/>
          <w:kern w:val="0"/>
          <w:sz w:val="28"/>
          <w:szCs w:val="28"/>
          <w:lang w:eastAsia="ru-RU" w:bidi="uk-UA"/>
        </w:rPr>
      </w:pPr>
      <w:r w:rsidRPr="00AE3711">
        <w:rPr>
          <w:rFonts w:ascii="Times New Roman" w:eastAsia="Arial Unicode MS" w:hAnsi="Times New Roman" w:cs="Times New Roman" w:hint="eastAsia"/>
          <w:b/>
          <w:bCs/>
          <w:color w:val="000000"/>
          <w:kern w:val="0"/>
          <w:sz w:val="28"/>
          <w:szCs w:val="28"/>
          <w:lang w:eastAsia="ru-RU" w:bidi="uk-UA"/>
        </w:rPr>
        <w:t>Горин</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Роман</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Совершенствование</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моделей</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и</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методов</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оперативного</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управления</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вагонопотоками</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в</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припортовом</w:t>
      </w:r>
      <w:r w:rsidRPr="00AE3711">
        <w:rPr>
          <w:rFonts w:ascii="Times New Roman" w:eastAsia="Arial Unicode MS" w:hAnsi="Times New Roman" w:cs="Times New Roman"/>
          <w:b/>
          <w:bCs/>
          <w:color w:val="000000"/>
          <w:kern w:val="0"/>
          <w:sz w:val="28"/>
          <w:szCs w:val="28"/>
          <w:lang w:eastAsia="ru-RU" w:bidi="uk-UA"/>
        </w:rPr>
        <w:t xml:space="preserve"> </w:t>
      </w:r>
      <w:r w:rsidRPr="00AE3711">
        <w:rPr>
          <w:rFonts w:ascii="Times New Roman" w:eastAsia="Arial Unicode MS" w:hAnsi="Times New Roman" w:cs="Times New Roman" w:hint="eastAsia"/>
          <w:b/>
          <w:bCs/>
          <w:color w:val="000000"/>
          <w:kern w:val="0"/>
          <w:sz w:val="28"/>
          <w:szCs w:val="28"/>
          <w:lang w:eastAsia="ru-RU" w:bidi="uk-UA"/>
        </w:rPr>
        <w:t>регионе</w:t>
      </w:r>
    </w:p>
    <w:p w14:paraId="04F72C38" w14:textId="77777777" w:rsidR="00AE3711" w:rsidRDefault="00AE3711" w:rsidP="00AE3711">
      <w:r>
        <w:rPr>
          <w:rFonts w:hint="eastAsia"/>
        </w:rPr>
        <w:t>ОГЛАВЛЕНИЕ</w:t>
      </w:r>
      <w:r>
        <w:t xml:space="preserve"> </w:t>
      </w:r>
      <w:r>
        <w:rPr>
          <w:rFonts w:hint="eastAsia"/>
        </w:rPr>
        <w:t>ДИССЕРТАЦИИ</w:t>
      </w:r>
    </w:p>
    <w:p w14:paraId="19680D61" w14:textId="77777777" w:rsidR="00AE3711" w:rsidRDefault="00AE3711" w:rsidP="00AE3711">
      <w:r>
        <w:rPr>
          <w:rFonts w:hint="eastAsia"/>
        </w:rPr>
        <w:t>кандидат</w:t>
      </w:r>
      <w:r>
        <w:t xml:space="preserve"> </w:t>
      </w:r>
      <w:r>
        <w:rPr>
          <w:rFonts w:hint="eastAsia"/>
        </w:rPr>
        <w:t>наук</w:t>
      </w:r>
      <w:r>
        <w:t xml:space="preserve"> </w:t>
      </w:r>
      <w:r>
        <w:rPr>
          <w:rFonts w:hint="eastAsia"/>
        </w:rPr>
        <w:t>Горин</w:t>
      </w:r>
      <w:r>
        <w:t xml:space="preserve"> </w:t>
      </w:r>
      <w:r>
        <w:rPr>
          <w:rFonts w:hint="eastAsia"/>
        </w:rPr>
        <w:t>Роман</w:t>
      </w:r>
      <w:r>
        <w:t xml:space="preserve"> </w:t>
      </w:r>
      <w:r>
        <w:rPr>
          <w:rFonts w:hint="eastAsia"/>
        </w:rPr>
        <w:t>Валерьевич</w:t>
      </w:r>
    </w:p>
    <w:p w14:paraId="47D5FC15" w14:textId="77777777" w:rsidR="00AE3711" w:rsidRDefault="00AE3711" w:rsidP="00AE3711">
      <w:r>
        <w:rPr>
          <w:rFonts w:hint="eastAsia"/>
        </w:rPr>
        <w:t>ВВЕДЕНИЕ</w:t>
      </w:r>
    </w:p>
    <w:p w14:paraId="77349428" w14:textId="77777777" w:rsidR="00AE3711" w:rsidRDefault="00AE3711" w:rsidP="00AE3711"/>
    <w:p w14:paraId="3724BD44" w14:textId="77777777" w:rsidR="00AE3711" w:rsidRDefault="00AE3711" w:rsidP="00AE3711">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ОРГАНИЗАЦИИ</w:t>
      </w:r>
      <w:r>
        <w:t xml:space="preserve"> </w:t>
      </w:r>
      <w:r>
        <w:rPr>
          <w:rFonts w:hint="eastAsia"/>
        </w:rPr>
        <w:t>ВЗАИМОДЕЙСТВИЯ</w:t>
      </w:r>
      <w:r>
        <w:t xml:space="preserve"> </w:t>
      </w:r>
      <w:r>
        <w:rPr>
          <w:rFonts w:hint="eastAsia"/>
        </w:rPr>
        <w:t>ЖЕЛЕЗНОЙ</w:t>
      </w:r>
      <w:r>
        <w:t xml:space="preserve"> </w:t>
      </w:r>
      <w:r>
        <w:rPr>
          <w:rFonts w:hint="eastAsia"/>
        </w:rPr>
        <w:t>ДОРОГИ</w:t>
      </w:r>
      <w:r>
        <w:t xml:space="preserve"> </w:t>
      </w:r>
      <w:r>
        <w:rPr>
          <w:rFonts w:hint="eastAsia"/>
        </w:rPr>
        <w:t>И</w:t>
      </w:r>
      <w:r>
        <w:t xml:space="preserve"> </w:t>
      </w:r>
      <w:r>
        <w:rPr>
          <w:rFonts w:hint="eastAsia"/>
        </w:rPr>
        <w:t>МОРСКИХ</w:t>
      </w:r>
      <w:r>
        <w:t xml:space="preserve"> </w:t>
      </w:r>
      <w:r>
        <w:rPr>
          <w:rFonts w:hint="eastAsia"/>
        </w:rPr>
        <w:t>ПОРТОВ</w:t>
      </w:r>
    </w:p>
    <w:p w14:paraId="177DA190" w14:textId="77777777" w:rsidR="00AE3711" w:rsidRDefault="00AE3711" w:rsidP="00AE3711"/>
    <w:p w14:paraId="49ABCC35" w14:textId="77777777" w:rsidR="00AE3711" w:rsidRDefault="00AE3711" w:rsidP="00AE3711">
      <w:r>
        <w:t xml:space="preserve">1.1 </w:t>
      </w:r>
      <w:r>
        <w:rPr>
          <w:rFonts w:hint="eastAsia"/>
        </w:rPr>
        <w:t>Организация</w:t>
      </w:r>
      <w:r>
        <w:t xml:space="preserve"> </w:t>
      </w:r>
      <w:r>
        <w:rPr>
          <w:rFonts w:hint="eastAsia"/>
        </w:rPr>
        <w:t>взаимодействия</w:t>
      </w:r>
      <w:r>
        <w:t xml:space="preserve"> </w:t>
      </w:r>
      <w:r>
        <w:rPr>
          <w:rFonts w:hint="eastAsia"/>
        </w:rPr>
        <w:t>железной</w:t>
      </w:r>
      <w:r>
        <w:t xml:space="preserve"> </w:t>
      </w:r>
      <w:r>
        <w:rPr>
          <w:rFonts w:hint="eastAsia"/>
        </w:rPr>
        <w:t>дороги</w:t>
      </w:r>
      <w:r>
        <w:t xml:space="preserve"> </w:t>
      </w:r>
      <w:r>
        <w:rPr>
          <w:rFonts w:hint="eastAsia"/>
        </w:rPr>
        <w:t>с</w:t>
      </w:r>
      <w:r>
        <w:t xml:space="preserve"> </w:t>
      </w:r>
      <w:r>
        <w:rPr>
          <w:rFonts w:hint="eastAsia"/>
        </w:rPr>
        <w:t>портами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5EC5DE40" w14:textId="77777777" w:rsidR="00AE3711" w:rsidRDefault="00AE3711" w:rsidP="00AE3711"/>
    <w:p w14:paraId="67EC24A6" w14:textId="77777777" w:rsidR="00AE3711" w:rsidRDefault="00AE3711" w:rsidP="00AE3711">
      <w:r>
        <w:t xml:space="preserve">1.2 </w:t>
      </w:r>
      <w:r>
        <w:rPr>
          <w:rFonts w:hint="eastAsia"/>
        </w:rPr>
        <w:t>Особенности</w:t>
      </w:r>
      <w:r>
        <w:t xml:space="preserve"> </w:t>
      </w:r>
      <w:r>
        <w:rPr>
          <w:rFonts w:hint="eastAsia"/>
        </w:rPr>
        <w:t>работы</w:t>
      </w:r>
      <w:r>
        <w:t xml:space="preserve"> </w:t>
      </w:r>
      <w:r>
        <w:rPr>
          <w:rFonts w:hint="eastAsia"/>
        </w:rPr>
        <w:t>крупнейших</w:t>
      </w:r>
      <w:r>
        <w:t xml:space="preserve"> </w:t>
      </w:r>
      <w:r>
        <w:rPr>
          <w:rFonts w:hint="eastAsia"/>
        </w:rPr>
        <w:t>морских</w:t>
      </w:r>
      <w:r>
        <w:t xml:space="preserve"> </w:t>
      </w:r>
      <w:r>
        <w:rPr>
          <w:rFonts w:hint="eastAsia"/>
        </w:rPr>
        <w:t>портов</w:t>
      </w:r>
      <w:r>
        <w:t xml:space="preserve"> </w:t>
      </w:r>
      <w:r>
        <w:rPr>
          <w:rFonts w:hint="eastAsia"/>
        </w:rPr>
        <w:t>России</w:t>
      </w:r>
      <w:r>
        <w:t xml:space="preserve"> </w:t>
      </w:r>
      <w:r>
        <w:rPr>
          <w:rFonts w:hint="eastAsia"/>
        </w:rPr>
        <w:t>и</w:t>
      </w:r>
      <w:r>
        <w:t xml:space="preserve"> </w:t>
      </w:r>
      <w:r>
        <w:rPr>
          <w:rFonts w:hint="eastAsia"/>
        </w:rPr>
        <w:t>Европы</w:t>
      </w:r>
    </w:p>
    <w:p w14:paraId="6946E79E" w14:textId="77777777" w:rsidR="00AE3711" w:rsidRDefault="00AE3711" w:rsidP="00AE3711"/>
    <w:p w14:paraId="60308724" w14:textId="77777777" w:rsidR="00AE3711" w:rsidRDefault="00AE3711" w:rsidP="00AE3711">
      <w:r>
        <w:t xml:space="preserve">1.3 </w:t>
      </w:r>
      <w:r>
        <w:rPr>
          <w:rFonts w:hint="eastAsia"/>
        </w:rPr>
        <w:t>Анализ</w:t>
      </w:r>
      <w:r>
        <w:t xml:space="preserve"> </w:t>
      </w:r>
      <w:r>
        <w:rPr>
          <w:rFonts w:hint="eastAsia"/>
        </w:rPr>
        <w:t>работ</w:t>
      </w:r>
      <w:r>
        <w:t xml:space="preserve"> </w:t>
      </w:r>
      <w:r>
        <w:rPr>
          <w:rFonts w:hint="eastAsia"/>
        </w:rPr>
        <w:t>отечественных</w:t>
      </w:r>
      <w:r>
        <w:t xml:space="preserve"> </w:t>
      </w:r>
      <w:r>
        <w:rPr>
          <w:rFonts w:hint="eastAsia"/>
        </w:rPr>
        <w:t>авторов</w:t>
      </w:r>
      <w:r>
        <w:t xml:space="preserve"> </w:t>
      </w:r>
      <w:r>
        <w:rPr>
          <w:rFonts w:hint="eastAsia"/>
        </w:rPr>
        <w:t>в</w:t>
      </w:r>
      <w:r>
        <w:t xml:space="preserve"> </w:t>
      </w:r>
      <w:r>
        <w:rPr>
          <w:rFonts w:hint="eastAsia"/>
        </w:rPr>
        <w:t>области</w:t>
      </w:r>
      <w:r>
        <w:t xml:space="preserve"> </w:t>
      </w:r>
      <w:r>
        <w:rPr>
          <w:rFonts w:hint="eastAsia"/>
        </w:rPr>
        <w:t>взаимодействия</w:t>
      </w:r>
      <w:r>
        <w:t xml:space="preserve"> </w:t>
      </w:r>
      <w:r>
        <w:rPr>
          <w:rFonts w:hint="eastAsia"/>
        </w:rPr>
        <w:t>железнодорожного</w:t>
      </w:r>
      <w:r>
        <w:t xml:space="preserve"> </w:t>
      </w:r>
      <w:r>
        <w:rPr>
          <w:rFonts w:hint="eastAsia"/>
        </w:rPr>
        <w:t>транспорта</w:t>
      </w:r>
      <w:r>
        <w:t xml:space="preserve"> </w:t>
      </w:r>
      <w:r>
        <w:rPr>
          <w:rFonts w:hint="eastAsia"/>
        </w:rPr>
        <w:t>и</w:t>
      </w:r>
      <w:r>
        <w:t xml:space="preserve"> </w:t>
      </w:r>
      <w:r>
        <w:rPr>
          <w:rFonts w:hint="eastAsia"/>
        </w:rPr>
        <w:t>морских</w:t>
      </w:r>
      <w:r>
        <w:t xml:space="preserve"> </w:t>
      </w:r>
      <w:r>
        <w:rPr>
          <w:rFonts w:hint="eastAsia"/>
        </w:rPr>
        <w:t>портов</w:t>
      </w:r>
    </w:p>
    <w:p w14:paraId="40BD5BC0" w14:textId="77777777" w:rsidR="00AE3711" w:rsidRDefault="00AE3711" w:rsidP="00AE3711"/>
    <w:p w14:paraId="3B75AF44" w14:textId="77777777" w:rsidR="00AE3711" w:rsidRDefault="00AE3711" w:rsidP="00AE3711">
      <w:r>
        <w:t xml:space="preserve">1.4 </w:t>
      </w:r>
      <w:r>
        <w:rPr>
          <w:rFonts w:hint="eastAsia"/>
        </w:rPr>
        <w:t>Выводы</w:t>
      </w:r>
      <w:r>
        <w:t xml:space="preserve"> </w:t>
      </w:r>
      <w:r>
        <w:rPr>
          <w:rFonts w:hint="eastAsia"/>
        </w:rPr>
        <w:t>по</w:t>
      </w:r>
      <w:r>
        <w:t xml:space="preserve"> </w:t>
      </w:r>
      <w:r>
        <w:rPr>
          <w:rFonts w:hint="eastAsia"/>
        </w:rPr>
        <w:t>разделу</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r>
        <w:t xml:space="preserve">: </w:t>
      </w:r>
      <w:r>
        <w:rPr>
          <w:rFonts w:hint="eastAsia"/>
        </w:rPr>
        <w:t>требования</w:t>
      </w:r>
      <w:r>
        <w:t xml:space="preserve"> </w:t>
      </w:r>
      <w:r>
        <w:rPr>
          <w:rFonts w:hint="eastAsia"/>
        </w:rPr>
        <w:t>к</w:t>
      </w:r>
      <w:r>
        <w:t xml:space="preserve"> </w:t>
      </w:r>
      <w:r>
        <w:rPr>
          <w:rFonts w:hint="eastAsia"/>
        </w:rPr>
        <w:t>структуре</w:t>
      </w:r>
      <w:r>
        <w:t xml:space="preserve"> </w:t>
      </w:r>
      <w:r>
        <w:rPr>
          <w:rFonts w:hint="eastAsia"/>
        </w:rPr>
        <w:t>модуля</w:t>
      </w:r>
      <w:r>
        <w:t xml:space="preserve"> </w:t>
      </w:r>
      <w:r>
        <w:rPr>
          <w:rFonts w:hint="eastAsia"/>
        </w:rPr>
        <w:t>планирования</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припортовым</w:t>
      </w:r>
      <w:r>
        <w:t xml:space="preserve"> </w:t>
      </w:r>
      <w:r>
        <w:rPr>
          <w:rFonts w:hint="eastAsia"/>
        </w:rPr>
        <w:t>станциям</w:t>
      </w:r>
    </w:p>
    <w:p w14:paraId="2CD1875D" w14:textId="77777777" w:rsidR="00AE3711" w:rsidRDefault="00AE3711" w:rsidP="00AE3711"/>
    <w:p w14:paraId="7D42D572" w14:textId="77777777" w:rsidR="00AE3711" w:rsidRDefault="00AE3711" w:rsidP="00AE3711">
      <w:r>
        <w:rPr>
          <w:rFonts w:hint="eastAsia"/>
        </w:rPr>
        <w:t>ГЛАВА</w:t>
      </w:r>
      <w:r>
        <w:t xml:space="preserve"> 2. </w:t>
      </w:r>
      <w:r>
        <w:rPr>
          <w:rFonts w:hint="eastAsia"/>
        </w:rPr>
        <w:t>РАЗРАБОТКА</w:t>
      </w:r>
      <w:r>
        <w:t xml:space="preserve"> </w:t>
      </w:r>
      <w:r>
        <w:rPr>
          <w:rFonts w:hint="eastAsia"/>
        </w:rPr>
        <w:t>ПРОГНОЗНОЙ</w:t>
      </w:r>
      <w:r>
        <w:t xml:space="preserve"> </w:t>
      </w:r>
      <w:r>
        <w:rPr>
          <w:rFonts w:hint="eastAsia"/>
        </w:rPr>
        <w:t>МОДЕЛИ</w:t>
      </w:r>
      <w:r>
        <w:t xml:space="preserve"> </w:t>
      </w:r>
      <w:r>
        <w:rPr>
          <w:rFonts w:hint="eastAsia"/>
        </w:rPr>
        <w:t>ПРОДВИЖЕНИЯ</w:t>
      </w:r>
      <w:r>
        <w:t xml:space="preserve"> </w:t>
      </w:r>
      <w:r>
        <w:rPr>
          <w:rFonts w:hint="eastAsia"/>
        </w:rPr>
        <w:t>ПОЕЗДОПОТОКОВ</w:t>
      </w:r>
      <w:r>
        <w:t xml:space="preserve"> </w:t>
      </w:r>
      <w:r>
        <w:rPr>
          <w:rFonts w:hint="eastAsia"/>
        </w:rPr>
        <w:t>ПО</w:t>
      </w:r>
      <w:r>
        <w:t xml:space="preserve"> </w:t>
      </w:r>
      <w:r>
        <w:rPr>
          <w:rFonts w:hint="eastAsia"/>
        </w:rPr>
        <w:t>УЧАСТКУ</w:t>
      </w:r>
    </w:p>
    <w:p w14:paraId="08036E61" w14:textId="77777777" w:rsidR="00AE3711" w:rsidRDefault="00AE3711" w:rsidP="00AE3711"/>
    <w:p w14:paraId="06AE2B60" w14:textId="77777777" w:rsidR="00AE3711" w:rsidRDefault="00AE3711" w:rsidP="00AE3711">
      <w:r>
        <w:t xml:space="preserve">2.1 </w:t>
      </w:r>
      <w:r>
        <w:rPr>
          <w:rFonts w:hint="eastAsia"/>
        </w:rPr>
        <w:t>Анализ</w:t>
      </w:r>
      <w:r>
        <w:t xml:space="preserve"> </w:t>
      </w:r>
      <w:r>
        <w:rPr>
          <w:rFonts w:hint="eastAsia"/>
        </w:rPr>
        <w:t>и</w:t>
      </w:r>
      <w:r>
        <w:t xml:space="preserve"> </w:t>
      </w:r>
      <w:r>
        <w:rPr>
          <w:rFonts w:hint="eastAsia"/>
        </w:rPr>
        <w:t>классификация</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прогнозирования</w:t>
      </w:r>
    </w:p>
    <w:p w14:paraId="62C2B4D3" w14:textId="77777777" w:rsidR="00AE3711" w:rsidRDefault="00AE3711" w:rsidP="00AE3711"/>
    <w:p w14:paraId="629FF045" w14:textId="77777777" w:rsidR="00AE3711" w:rsidRDefault="00AE3711" w:rsidP="00AE3711">
      <w:r>
        <w:t xml:space="preserve">2.2 </w:t>
      </w:r>
      <w:r>
        <w:rPr>
          <w:rFonts w:hint="eastAsia"/>
        </w:rPr>
        <w:t>Метод</w:t>
      </w:r>
      <w:r>
        <w:t xml:space="preserve"> </w:t>
      </w:r>
      <w:r>
        <w:rPr>
          <w:rFonts w:hint="eastAsia"/>
        </w:rPr>
        <w:t>выбора</w:t>
      </w:r>
      <w:r>
        <w:t xml:space="preserve"> </w:t>
      </w:r>
      <w:r>
        <w:rPr>
          <w:rFonts w:hint="eastAsia"/>
        </w:rPr>
        <w:t>горизонта</w:t>
      </w:r>
      <w:r>
        <w:t xml:space="preserve"> </w:t>
      </w:r>
      <w:r>
        <w:rPr>
          <w:rFonts w:hint="eastAsia"/>
        </w:rPr>
        <w:t>прогноза</w:t>
      </w:r>
    </w:p>
    <w:p w14:paraId="2CD17D4E" w14:textId="77777777" w:rsidR="00AE3711" w:rsidRDefault="00AE3711" w:rsidP="00AE3711"/>
    <w:p w14:paraId="7BC0E4EF" w14:textId="77777777" w:rsidR="00AE3711" w:rsidRDefault="00AE3711" w:rsidP="00AE3711">
      <w:r>
        <w:t xml:space="preserve">2.3 </w:t>
      </w:r>
      <w:r>
        <w:rPr>
          <w:rFonts w:hint="eastAsia"/>
        </w:rPr>
        <w:t>Выбор</w:t>
      </w:r>
      <w:r>
        <w:t xml:space="preserve"> </w:t>
      </w:r>
      <w:r>
        <w:rPr>
          <w:rFonts w:hint="eastAsia"/>
        </w:rPr>
        <w:t>структуры</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321BAF98" w14:textId="77777777" w:rsidR="00AE3711" w:rsidRDefault="00AE3711" w:rsidP="00AE3711"/>
    <w:p w14:paraId="6B2C1CFA" w14:textId="77777777" w:rsidR="00AE3711" w:rsidRDefault="00AE3711" w:rsidP="00AE3711">
      <w:r>
        <w:lastRenderedPageBreak/>
        <w:t xml:space="preserve">2.4 </w:t>
      </w:r>
      <w:r>
        <w:rPr>
          <w:rFonts w:hint="eastAsia"/>
        </w:rPr>
        <w:t>Выбор</w:t>
      </w:r>
      <w:r>
        <w:t xml:space="preserve"> </w:t>
      </w:r>
      <w:r>
        <w:rPr>
          <w:rFonts w:hint="eastAsia"/>
        </w:rPr>
        <w:t>компонент</w:t>
      </w:r>
      <w:r>
        <w:t xml:space="preserve"> </w:t>
      </w:r>
      <w:r>
        <w:rPr>
          <w:rFonts w:hint="eastAsia"/>
        </w:rPr>
        <w:t>входного</w:t>
      </w:r>
      <w:r>
        <w:t xml:space="preserve"> </w:t>
      </w:r>
      <w:r>
        <w:rPr>
          <w:rFonts w:hint="eastAsia"/>
        </w:rPr>
        <w:t>вектора</w:t>
      </w:r>
      <w:r>
        <w:t xml:space="preserve"> </w:t>
      </w:r>
      <w:r>
        <w:rPr>
          <w:rFonts w:hint="eastAsia"/>
        </w:rPr>
        <w:t>для</w:t>
      </w:r>
      <w:r>
        <w:t xml:space="preserve"> </w:t>
      </w:r>
      <w:r>
        <w:rPr>
          <w:rFonts w:hint="eastAsia"/>
        </w:rPr>
        <w:t>нейронной</w:t>
      </w:r>
      <w:r>
        <w:t xml:space="preserve"> </w:t>
      </w:r>
      <w:r>
        <w:rPr>
          <w:rFonts w:hint="eastAsia"/>
        </w:rPr>
        <w:t>сети</w:t>
      </w:r>
    </w:p>
    <w:p w14:paraId="16609CF5" w14:textId="77777777" w:rsidR="00AE3711" w:rsidRDefault="00AE3711" w:rsidP="00AE3711"/>
    <w:p w14:paraId="1372197B" w14:textId="77777777" w:rsidR="00AE3711" w:rsidRDefault="00AE3711" w:rsidP="00AE3711">
      <w:r>
        <w:t xml:space="preserve">2.5 </w:t>
      </w:r>
      <w:r>
        <w:rPr>
          <w:rFonts w:hint="eastAsia"/>
        </w:rPr>
        <w:t>Реализация</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прогнозирования</w:t>
      </w:r>
      <w:r>
        <w:t xml:space="preserve"> </w:t>
      </w:r>
      <w:r>
        <w:rPr>
          <w:rFonts w:hint="eastAsia"/>
        </w:rPr>
        <w:t>времени</w:t>
      </w:r>
      <w:r>
        <w:t xml:space="preserve"> </w:t>
      </w:r>
      <w:r>
        <w:rPr>
          <w:rFonts w:hint="eastAsia"/>
        </w:rPr>
        <w:t>хода</w:t>
      </w:r>
      <w:r>
        <w:t xml:space="preserve"> </w:t>
      </w:r>
      <w:r>
        <w:rPr>
          <w:rFonts w:hint="eastAsia"/>
        </w:rPr>
        <w:t>поезда</w:t>
      </w:r>
      <w:r>
        <w:t xml:space="preserve"> </w:t>
      </w:r>
      <w:r>
        <w:rPr>
          <w:rFonts w:hint="eastAsia"/>
        </w:rPr>
        <w:t>по</w:t>
      </w:r>
      <w:r>
        <w:t xml:space="preserve"> </w:t>
      </w:r>
      <w:r>
        <w:rPr>
          <w:rFonts w:hint="eastAsia"/>
        </w:rPr>
        <w:t>участку</w:t>
      </w:r>
    </w:p>
    <w:p w14:paraId="1B48392F" w14:textId="77777777" w:rsidR="00AE3711" w:rsidRDefault="00AE3711" w:rsidP="00AE3711"/>
    <w:p w14:paraId="3CC68E13" w14:textId="77777777" w:rsidR="00AE3711" w:rsidRDefault="00AE3711" w:rsidP="00AE3711">
      <w:r>
        <w:t xml:space="preserve">2.6 </w:t>
      </w:r>
      <w:r>
        <w:rPr>
          <w:rFonts w:hint="eastAsia"/>
        </w:rPr>
        <w:t>Выводы</w:t>
      </w:r>
      <w:r>
        <w:t xml:space="preserve"> </w:t>
      </w:r>
      <w:r>
        <w:rPr>
          <w:rFonts w:hint="eastAsia"/>
        </w:rPr>
        <w:t>по</w:t>
      </w:r>
      <w:r>
        <w:t xml:space="preserve"> </w:t>
      </w:r>
      <w:r>
        <w:rPr>
          <w:rFonts w:hint="eastAsia"/>
        </w:rPr>
        <w:t>главе</w:t>
      </w:r>
    </w:p>
    <w:p w14:paraId="28454C1D" w14:textId="77777777" w:rsidR="00AE3711" w:rsidRDefault="00AE3711" w:rsidP="00AE3711"/>
    <w:p w14:paraId="0585CCE1" w14:textId="77777777" w:rsidR="00AE3711" w:rsidRDefault="00AE3711" w:rsidP="00AE3711">
      <w:r>
        <w:rPr>
          <w:rFonts w:hint="eastAsia"/>
        </w:rPr>
        <w:t>ГЛАВА</w:t>
      </w:r>
      <w:r>
        <w:t xml:space="preserve"> 3. </w:t>
      </w:r>
      <w:r>
        <w:rPr>
          <w:rFonts w:hint="eastAsia"/>
        </w:rPr>
        <w:t>РАЗРАБОТКА</w:t>
      </w:r>
      <w:r>
        <w:t xml:space="preserve"> </w:t>
      </w:r>
      <w:r>
        <w:rPr>
          <w:rFonts w:hint="eastAsia"/>
        </w:rPr>
        <w:t>МОДЕЛИ</w:t>
      </w:r>
      <w:r>
        <w:t xml:space="preserve"> </w:t>
      </w:r>
      <w:r>
        <w:rPr>
          <w:rFonts w:hint="eastAsia"/>
        </w:rPr>
        <w:t>АВТОМАТИЗИРОВАННОГО</w:t>
      </w:r>
      <w:r>
        <w:t xml:space="preserve"> </w:t>
      </w:r>
      <w:r>
        <w:rPr>
          <w:rFonts w:hint="eastAsia"/>
        </w:rPr>
        <w:t>ПЛАНИРОВАНИЯ</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ПРИПОРТОВЫМ</w:t>
      </w:r>
      <w:r>
        <w:t xml:space="preserve"> </w:t>
      </w:r>
      <w:r>
        <w:rPr>
          <w:rFonts w:hint="eastAsia"/>
        </w:rPr>
        <w:t>СТАНЦИЯМ</w:t>
      </w:r>
    </w:p>
    <w:p w14:paraId="79118D21" w14:textId="77777777" w:rsidR="00AE3711" w:rsidRDefault="00AE3711" w:rsidP="00AE3711"/>
    <w:p w14:paraId="31603070" w14:textId="77777777" w:rsidR="00AE3711" w:rsidRDefault="00AE3711" w:rsidP="00AE3711">
      <w:r>
        <w:t xml:space="preserve">3.1 </w:t>
      </w:r>
      <w:r>
        <w:rPr>
          <w:rFonts w:hint="eastAsia"/>
        </w:rPr>
        <w:t>Постановка</w:t>
      </w:r>
      <w:r>
        <w:t xml:space="preserve"> </w:t>
      </w:r>
      <w:r>
        <w:rPr>
          <w:rFonts w:hint="eastAsia"/>
        </w:rPr>
        <w:t>задачи</w:t>
      </w:r>
      <w:r>
        <w:t xml:space="preserve"> </w:t>
      </w:r>
      <w:r>
        <w:rPr>
          <w:rFonts w:hint="eastAsia"/>
        </w:rPr>
        <w:t>выбора</w:t>
      </w:r>
      <w:r>
        <w:t xml:space="preserve"> </w:t>
      </w:r>
      <w:r>
        <w:rPr>
          <w:rFonts w:hint="eastAsia"/>
        </w:rPr>
        <w:t>очередности</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припортовым</w:t>
      </w:r>
      <w:r>
        <w:t xml:space="preserve"> </w:t>
      </w:r>
      <w:r>
        <w:rPr>
          <w:rFonts w:hint="eastAsia"/>
        </w:rPr>
        <w:t>станциям</w:t>
      </w:r>
      <w:r>
        <w:t xml:space="preserve"> </w:t>
      </w:r>
      <w:r>
        <w:rPr>
          <w:rFonts w:hint="eastAsia"/>
        </w:rPr>
        <w:t>в</w:t>
      </w:r>
      <w:r>
        <w:t xml:space="preserve"> </w:t>
      </w:r>
      <w:r>
        <w:rPr>
          <w:rFonts w:hint="eastAsia"/>
        </w:rPr>
        <w:t>терминах</w:t>
      </w:r>
      <w:r>
        <w:t xml:space="preserve"> </w:t>
      </w:r>
      <w:r>
        <w:rPr>
          <w:rFonts w:hint="eastAsia"/>
        </w:rPr>
        <w:t>неопределенного</w:t>
      </w:r>
      <w:r>
        <w:t xml:space="preserve"> </w:t>
      </w:r>
      <w:r>
        <w:rPr>
          <w:rFonts w:hint="eastAsia"/>
        </w:rPr>
        <w:t>программирования</w:t>
      </w:r>
    </w:p>
    <w:p w14:paraId="522EFF7E" w14:textId="77777777" w:rsidR="00AE3711" w:rsidRDefault="00AE3711" w:rsidP="00AE3711"/>
    <w:p w14:paraId="700C7790" w14:textId="77777777" w:rsidR="00AE3711" w:rsidRDefault="00AE3711" w:rsidP="00AE3711">
      <w:r>
        <w:t xml:space="preserve">3.2 </w:t>
      </w:r>
      <w:r>
        <w:rPr>
          <w:rFonts w:hint="eastAsia"/>
        </w:rPr>
        <w:t>Однокритериальная</w:t>
      </w:r>
      <w:r>
        <w:t xml:space="preserve"> </w:t>
      </w:r>
      <w:r>
        <w:rPr>
          <w:rFonts w:hint="eastAsia"/>
        </w:rPr>
        <w:t>модель</w:t>
      </w:r>
      <w:r>
        <w:t xml:space="preserve"> </w:t>
      </w:r>
      <w:r>
        <w:rPr>
          <w:rFonts w:hint="eastAsia"/>
        </w:rPr>
        <w:t>выбора</w:t>
      </w:r>
      <w:r>
        <w:t xml:space="preserve"> </w:t>
      </w:r>
      <w:r>
        <w:rPr>
          <w:rFonts w:hint="eastAsia"/>
        </w:rPr>
        <w:t>очередности</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припортовым</w:t>
      </w:r>
      <w:r>
        <w:t xml:space="preserve"> </w:t>
      </w:r>
      <w:r>
        <w:rPr>
          <w:rFonts w:hint="eastAsia"/>
        </w:rPr>
        <w:t>станциям</w:t>
      </w:r>
    </w:p>
    <w:p w14:paraId="2953B3A5" w14:textId="77777777" w:rsidR="00AE3711" w:rsidRDefault="00AE3711" w:rsidP="00AE3711"/>
    <w:p w14:paraId="0B1F7CD0" w14:textId="77777777" w:rsidR="00AE3711" w:rsidRDefault="00AE3711" w:rsidP="00AE3711">
      <w:r>
        <w:t xml:space="preserve">3.3 </w:t>
      </w:r>
      <w:r>
        <w:rPr>
          <w:rFonts w:hint="eastAsia"/>
        </w:rPr>
        <w:t>Многокритериальная</w:t>
      </w:r>
      <w:r>
        <w:t xml:space="preserve"> </w:t>
      </w:r>
      <w:r>
        <w:rPr>
          <w:rFonts w:hint="eastAsia"/>
        </w:rPr>
        <w:t>модель</w:t>
      </w:r>
      <w:r>
        <w:t xml:space="preserve"> </w:t>
      </w:r>
      <w:r>
        <w:rPr>
          <w:rFonts w:hint="eastAsia"/>
        </w:rPr>
        <w:t>планирования</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припортовой</w:t>
      </w:r>
      <w:r>
        <w:t xml:space="preserve"> </w:t>
      </w:r>
      <w:r>
        <w:rPr>
          <w:rFonts w:hint="eastAsia"/>
        </w:rPr>
        <w:t>станции</w:t>
      </w:r>
    </w:p>
    <w:p w14:paraId="5203F00F" w14:textId="77777777" w:rsidR="00AE3711" w:rsidRDefault="00AE3711" w:rsidP="00AE3711"/>
    <w:p w14:paraId="7C1D47A3" w14:textId="77777777" w:rsidR="00AE3711" w:rsidRDefault="00AE3711" w:rsidP="00AE3711">
      <w:r>
        <w:t xml:space="preserve">3.4 </w:t>
      </w:r>
      <w:r>
        <w:rPr>
          <w:rFonts w:hint="eastAsia"/>
        </w:rPr>
        <w:t>Выводы</w:t>
      </w:r>
      <w:r>
        <w:t xml:space="preserve"> </w:t>
      </w:r>
      <w:r>
        <w:rPr>
          <w:rFonts w:hint="eastAsia"/>
        </w:rPr>
        <w:t>по</w:t>
      </w:r>
      <w:r>
        <w:t xml:space="preserve"> </w:t>
      </w:r>
      <w:r>
        <w:rPr>
          <w:rFonts w:hint="eastAsia"/>
        </w:rPr>
        <w:t>главе</w:t>
      </w:r>
    </w:p>
    <w:p w14:paraId="0A523067" w14:textId="77777777" w:rsidR="00AE3711" w:rsidRDefault="00AE3711" w:rsidP="00AE3711"/>
    <w:p w14:paraId="0E17A062" w14:textId="77777777" w:rsidR="00AE3711" w:rsidRDefault="00AE3711" w:rsidP="00AE3711">
      <w:r>
        <w:rPr>
          <w:rFonts w:hint="eastAsia"/>
        </w:rPr>
        <w:t>ГЛАВА</w:t>
      </w:r>
      <w:r>
        <w:t xml:space="preserve"> 4. </w:t>
      </w:r>
      <w:r>
        <w:rPr>
          <w:rFonts w:hint="eastAsia"/>
        </w:rPr>
        <w:t>РАЗРАБОТКА</w:t>
      </w:r>
      <w:r>
        <w:t xml:space="preserve"> </w:t>
      </w:r>
      <w:r>
        <w:rPr>
          <w:rFonts w:hint="eastAsia"/>
        </w:rPr>
        <w:t>МОДЕЛИ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ОПЕРАТИВНОМ</w:t>
      </w:r>
      <w:r>
        <w:t xml:space="preserve"> </w:t>
      </w:r>
      <w:r>
        <w:rPr>
          <w:rFonts w:hint="eastAsia"/>
        </w:rPr>
        <w:t>РЕГУЛИРОВАНИИ</w:t>
      </w:r>
      <w:r>
        <w:t xml:space="preserve"> </w:t>
      </w:r>
      <w:r>
        <w:rPr>
          <w:rFonts w:hint="eastAsia"/>
        </w:rPr>
        <w:t>ПОДВОДА</w:t>
      </w:r>
      <w:r>
        <w:t xml:space="preserve"> </w:t>
      </w:r>
      <w:r>
        <w:rPr>
          <w:rFonts w:hint="eastAsia"/>
        </w:rPr>
        <w:t>ПОЕЗДОВ</w:t>
      </w:r>
      <w:r>
        <w:t xml:space="preserve"> </w:t>
      </w:r>
      <w:r>
        <w:rPr>
          <w:rFonts w:hint="eastAsia"/>
        </w:rPr>
        <w:t>К</w:t>
      </w:r>
    </w:p>
    <w:p w14:paraId="3B709596" w14:textId="77777777" w:rsidR="00AE3711" w:rsidRDefault="00AE3711" w:rsidP="00AE3711"/>
    <w:p w14:paraId="692767FE" w14:textId="77777777" w:rsidR="00AE3711" w:rsidRDefault="00AE3711" w:rsidP="00AE3711">
      <w:r>
        <w:rPr>
          <w:rFonts w:hint="eastAsia"/>
        </w:rPr>
        <w:t>ПРИПОРТОВЫМ</w:t>
      </w:r>
      <w:r>
        <w:t xml:space="preserve"> </w:t>
      </w:r>
      <w:r>
        <w:rPr>
          <w:rFonts w:hint="eastAsia"/>
        </w:rPr>
        <w:t>СТАНЦИЯМ</w:t>
      </w:r>
    </w:p>
    <w:p w14:paraId="27CD6693" w14:textId="77777777" w:rsidR="00AE3711" w:rsidRDefault="00AE3711" w:rsidP="00AE3711"/>
    <w:p w14:paraId="0DE4CD14" w14:textId="77777777" w:rsidR="00AE3711" w:rsidRDefault="00AE3711" w:rsidP="00AE3711">
      <w:r>
        <w:t xml:space="preserve">4.1 </w:t>
      </w:r>
      <w:r>
        <w:rPr>
          <w:rFonts w:hint="eastAsia"/>
        </w:rPr>
        <w:t>Модель</w:t>
      </w:r>
      <w:r>
        <w:t xml:space="preserve"> </w:t>
      </w:r>
      <w:r>
        <w:rPr>
          <w:rFonts w:hint="eastAsia"/>
        </w:rPr>
        <w:t>оперативного</w:t>
      </w:r>
      <w:r>
        <w:t xml:space="preserve"> </w:t>
      </w:r>
      <w:r>
        <w:rPr>
          <w:rFonts w:hint="eastAsia"/>
        </w:rPr>
        <w:t>регулирования</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припортовым</w:t>
      </w:r>
      <w:r>
        <w:t xml:space="preserve"> </w:t>
      </w:r>
      <w:r>
        <w:rPr>
          <w:rFonts w:hint="eastAsia"/>
        </w:rPr>
        <w:t>станциям</w:t>
      </w:r>
    </w:p>
    <w:p w14:paraId="1D9C2A2C" w14:textId="77777777" w:rsidR="00AE3711" w:rsidRDefault="00AE3711" w:rsidP="00AE3711"/>
    <w:p w14:paraId="0B0A8C6A" w14:textId="77777777" w:rsidR="00AE3711" w:rsidRDefault="00AE3711" w:rsidP="00AE3711">
      <w:r>
        <w:t xml:space="preserve">4.2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применения</w:t>
      </w:r>
      <w:r>
        <w:t xml:space="preserve"> </w:t>
      </w:r>
      <w:r>
        <w:rPr>
          <w:rFonts w:hint="eastAsia"/>
        </w:rPr>
        <w:t>модуля</w:t>
      </w:r>
      <w:r>
        <w:t xml:space="preserve"> </w:t>
      </w:r>
      <w:r>
        <w:rPr>
          <w:rFonts w:hint="eastAsia"/>
        </w:rPr>
        <w:t>оперативного</w:t>
      </w:r>
      <w:r>
        <w:t xml:space="preserve"> </w:t>
      </w:r>
      <w:r>
        <w:rPr>
          <w:rFonts w:hint="eastAsia"/>
        </w:rPr>
        <w:t>планирования</w:t>
      </w:r>
      <w:r>
        <w:t xml:space="preserve"> </w:t>
      </w:r>
      <w:r>
        <w:rPr>
          <w:rFonts w:hint="eastAsia"/>
        </w:rPr>
        <w:t>подвода</w:t>
      </w:r>
      <w:r>
        <w:t xml:space="preserve"> </w:t>
      </w:r>
      <w:r>
        <w:rPr>
          <w:rFonts w:hint="eastAsia"/>
        </w:rPr>
        <w:t>поездов</w:t>
      </w:r>
      <w:r>
        <w:t xml:space="preserve"> </w:t>
      </w:r>
      <w:r>
        <w:rPr>
          <w:rFonts w:hint="eastAsia"/>
        </w:rPr>
        <w:t>к</w:t>
      </w:r>
      <w:r>
        <w:t xml:space="preserve"> </w:t>
      </w:r>
      <w:r>
        <w:rPr>
          <w:rFonts w:hint="eastAsia"/>
        </w:rPr>
        <w:t>припортовым</w:t>
      </w:r>
      <w:r>
        <w:t xml:space="preserve"> </w:t>
      </w:r>
      <w:r>
        <w:rPr>
          <w:rFonts w:hint="eastAsia"/>
        </w:rPr>
        <w:t>станциям</w:t>
      </w:r>
      <w:r>
        <w:t xml:space="preserve"> </w:t>
      </w:r>
      <w:r>
        <w:rPr>
          <w:rFonts w:hint="eastAsia"/>
        </w:rPr>
        <w:t>и</w:t>
      </w:r>
      <w:r>
        <w:t xml:space="preserve"> </w:t>
      </w:r>
      <w:r>
        <w:rPr>
          <w:rFonts w:hint="eastAsia"/>
        </w:rPr>
        <w:t>взаимодействия</w:t>
      </w:r>
      <w:r>
        <w:t xml:space="preserve"> </w:t>
      </w:r>
      <w:r>
        <w:rPr>
          <w:rFonts w:hint="eastAsia"/>
        </w:rPr>
        <w:t>станции</w:t>
      </w:r>
      <w:r>
        <w:t xml:space="preserve"> </w:t>
      </w:r>
      <w:r>
        <w:rPr>
          <w:rFonts w:hint="eastAsia"/>
        </w:rPr>
        <w:t>и</w:t>
      </w:r>
      <w:r>
        <w:t xml:space="preserve"> </w:t>
      </w:r>
      <w:r>
        <w:rPr>
          <w:rFonts w:hint="eastAsia"/>
        </w:rPr>
        <w:t>порта</w:t>
      </w:r>
    </w:p>
    <w:p w14:paraId="2EB97B5A" w14:textId="77777777" w:rsidR="00AE3711" w:rsidRDefault="00AE3711" w:rsidP="00AE3711"/>
    <w:p w14:paraId="1CBDF20E" w14:textId="77777777" w:rsidR="00AE3711" w:rsidRDefault="00AE3711" w:rsidP="00AE3711">
      <w:r>
        <w:t xml:space="preserve">4.3 </w:t>
      </w:r>
      <w:r>
        <w:rPr>
          <w:rFonts w:hint="eastAsia"/>
        </w:rPr>
        <w:t>Выводы</w:t>
      </w:r>
      <w:r>
        <w:t xml:space="preserve"> </w:t>
      </w:r>
      <w:r>
        <w:rPr>
          <w:rFonts w:hint="eastAsia"/>
        </w:rPr>
        <w:t>по</w:t>
      </w:r>
      <w:r>
        <w:t xml:space="preserve"> </w:t>
      </w:r>
      <w:r>
        <w:rPr>
          <w:rFonts w:hint="eastAsia"/>
        </w:rPr>
        <w:t>главе</w:t>
      </w:r>
    </w:p>
    <w:p w14:paraId="3DFBCC11" w14:textId="77777777" w:rsidR="00AE3711" w:rsidRDefault="00AE3711" w:rsidP="00AE3711"/>
    <w:p w14:paraId="7FD07EDD" w14:textId="77777777" w:rsidR="00AE3711" w:rsidRDefault="00AE3711" w:rsidP="00AE3711">
      <w:r>
        <w:rPr>
          <w:rFonts w:hint="eastAsia"/>
        </w:rPr>
        <w:t>ЗАКЛЮЧЕНИЕ</w:t>
      </w:r>
    </w:p>
    <w:p w14:paraId="7C9FEA8E" w14:textId="77777777" w:rsidR="00AE3711" w:rsidRDefault="00AE3711" w:rsidP="00AE3711"/>
    <w:p w14:paraId="1DF6369C" w14:textId="77777777" w:rsidR="00AE3711" w:rsidRDefault="00AE3711" w:rsidP="00AE3711">
      <w:r>
        <w:rPr>
          <w:rFonts w:hint="eastAsia"/>
        </w:rPr>
        <w:t>СПИСОК</w:t>
      </w:r>
      <w:r>
        <w:t xml:space="preserve"> </w:t>
      </w:r>
      <w:r>
        <w:rPr>
          <w:rFonts w:hint="eastAsia"/>
        </w:rPr>
        <w:t>ИСПОЛЬЗОВАННЫХ</w:t>
      </w:r>
      <w:r>
        <w:t xml:space="preserve"> </w:t>
      </w:r>
      <w:r>
        <w:rPr>
          <w:rFonts w:hint="eastAsia"/>
        </w:rPr>
        <w:t>ИСТОЧНИКОВ</w:t>
      </w:r>
    </w:p>
    <w:p w14:paraId="0999BD3E" w14:textId="77777777" w:rsidR="00AE3711" w:rsidRDefault="00AE3711" w:rsidP="00AE3711"/>
    <w:p w14:paraId="69FD9A56" w14:textId="77777777" w:rsidR="00AE3711" w:rsidRDefault="00AE3711" w:rsidP="00AE3711">
      <w:r>
        <w:rPr>
          <w:rFonts w:hint="eastAsia"/>
        </w:rPr>
        <w:t>ПРИЛОЖЕНИЕ</w:t>
      </w:r>
    </w:p>
    <w:p w14:paraId="4116B287" w14:textId="77777777" w:rsidR="00AE3711" w:rsidRDefault="00AE3711" w:rsidP="00AE3711"/>
    <w:p w14:paraId="1ECBC45B" w14:textId="77777777" w:rsidR="00AE3711" w:rsidRDefault="00AE3711" w:rsidP="00AE3711">
      <w:r>
        <w:rPr>
          <w:rFonts w:hint="eastAsia"/>
        </w:rPr>
        <w:t>ПРИЛОЖЕНИЕ</w:t>
      </w:r>
    </w:p>
    <w:p w14:paraId="0A388C56" w14:textId="77777777" w:rsidR="00AE3711" w:rsidRDefault="00AE3711" w:rsidP="00AE3711"/>
    <w:p w14:paraId="366C7857" w14:textId="77777777" w:rsidR="00AE3711" w:rsidRDefault="00AE3711" w:rsidP="00AE3711">
      <w:r>
        <w:rPr>
          <w:rFonts w:hint="eastAsia"/>
        </w:rPr>
        <w:t>ПРИЛОЖЕНИЕ</w:t>
      </w:r>
    </w:p>
    <w:p w14:paraId="7A5164D0" w14:textId="77777777" w:rsidR="00AE3711" w:rsidRDefault="00AE3711" w:rsidP="00AE3711"/>
    <w:p w14:paraId="1948F66C" w14:textId="1F957D25" w:rsidR="00AE3711" w:rsidRPr="00AE3711" w:rsidRDefault="00AE3711" w:rsidP="00AE3711">
      <w:r>
        <w:rPr>
          <w:rFonts w:hint="eastAsia"/>
        </w:rPr>
        <w:t>ПРИЛОЖЕНИЕ</w:t>
      </w:r>
    </w:p>
    <w:sectPr w:rsidR="00AE3711" w:rsidRPr="00AE3711" w:rsidSect="00E463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41A0" w14:textId="77777777" w:rsidR="00E463DB" w:rsidRDefault="00E463DB">
      <w:pPr>
        <w:spacing w:after="0" w:line="240" w:lineRule="auto"/>
      </w:pPr>
      <w:r>
        <w:separator/>
      </w:r>
    </w:p>
  </w:endnote>
  <w:endnote w:type="continuationSeparator" w:id="0">
    <w:p w14:paraId="670A78E0" w14:textId="77777777" w:rsidR="00E463DB" w:rsidRDefault="00E4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6847" w14:textId="77777777" w:rsidR="00E463DB" w:rsidRDefault="00E463DB"/>
    <w:p w14:paraId="39462125" w14:textId="77777777" w:rsidR="00E463DB" w:rsidRDefault="00E463DB"/>
    <w:p w14:paraId="52724881" w14:textId="77777777" w:rsidR="00E463DB" w:rsidRDefault="00E463DB"/>
    <w:p w14:paraId="05546252" w14:textId="77777777" w:rsidR="00E463DB" w:rsidRDefault="00E463DB"/>
    <w:p w14:paraId="114C9505" w14:textId="77777777" w:rsidR="00E463DB" w:rsidRDefault="00E463DB"/>
    <w:p w14:paraId="41FDA141" w14:textId="77777777" w:rsidR="00E463DB" w:rsidRDefault="00E463DB"/>
    <w:p w14:paraId="3A201C8C" w14:textId="77777777" w:rsidR="00E463DB" w:rsidRDefault="00E463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AB2057" wp14:editId="470485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7A81B" w14:textId="77777777" w:rsidR="00E463DB" w:rsidRDefault="00E46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B20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47A81B" w14:textId="77777777" w:rsidR="00E463DB" w:rsidRDefault="00E46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F3E9D8" w14:textId="77777777" w:rsidR="00E463DB" w:rsidRDefault="00E463DB"/>
    <w:p w14:paraId="345EEC25" w14:textId="77777777" w:rsidR="00E463DB" w:rsidRDefault="00E463DB"/>
    <w:p w14:paraId="389617D7" w14:textId="77777777" w:rsidR="00E463DB" w:rsidRDefault="00E463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FDB60" wp14:editId="453F9B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D21B" w14:textId="77777777" w:rsidR="00E463DB" w:rsidRDefault="00E463DB"/>
                          <w:p w14:paraId="69DD3258" w14:textId="77777777" w:rsidR="00E463DB" w:rsidRDefault="00E46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FDB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64D21B" w14:textId="77777777" w:rsidR="00E463DB" w:rsidRDefault="00E463DB"/>
                    <w:p w14:paraId="69DD3258" w14:textId="77777777" w:rsidR="00E463DB" w:rsidRDefault="00E46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1D691F" w14:textId="77777777" w:rsidR="00E463DB" w:rsidRDefault="00E463DB"/>
    <w:p w14:paraId="1056B82F" w14:textId="77777777" w:rsidR="00E463DB" w:rsidRDefault="00E463DB">
      <w:pPr>
        <w:rPr>
          <w:sz w:val="2"/>
          <w:szCs w:val="2"/>
        </w:rPr>
      </w:pPr>
    </w:p>
    <w:p w14:paraId="69E4A888" w14:textId="77777777" w:rsidR="00E463DB" w:rsidRDefault="00E463DB"/>
    <w:p w14:paraId="042251DC" w14:textId="77777777" w:rsidR="00E463DB" w:rsidRDefault="00E463DB">
      <w:pPr>
        <w:spacing w:after="0" w:line="240" w:lineRule="auto"/>
      </w:pPr>
    </w:p>
  </w:footnote>
  <w:footnote w:type="continuationSeparator" w:id="0">
    <w:p w14:paraId="4E582784" w14:textId="77777777" w:rsidR="00E463DB" w:rsidRDefault="00E4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3DB"/>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24978</TotalTime>
  <Pages>3</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3218</cp:revision>
  <cp:lastPrinted>2009-02-06T05:36:00Z</cp:lastPrinted>
  <dcterms:created xsi:type="dcterms:W3CDTF">2024-01-07T13:43:00Z</dcterms:created>
  <dcterms:modified xsi:type="dcterms:W3CDTF">2024-02-17T17:09:00Z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