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7F08FA" w:rsidRDefault="007F08FA" w:rsidP="007F08FA">
      <w:r w:rsidRPr="004349D8">
        <w:rPr>
          <w:rFonts w:ascii="Times New Roman" w:hAnsi="Times New Roman" w:cs="Times New Roman"/>
          <w:b/>
          <w:kern w:val="24"/>
          <w:sz w:val="24"/>
          <w:szCs w:val="26"/>
        </w:rPr>
        <w:t>Коптєва Ганна Миколаївна</w:t>
      </w:r>
      <w:r w:rsidRPr="004349D8">
        <w:rPr>
          <w:rFonts w:ascii="Times New Roman" w:hAnsi="Times New Roman" w:cs="Times New Roman"/>
          <w:kern w:val="24"/>
          <w:sz w:val="24"/>
          <w:szCs w:val="26"/>
        </w:rPr>
        <w:t>, доцент кафедри менеджменту та оподаткування, Національний технічний університет «Харківський політехнічний інститут». Назва дисертації: «Забезпечення економічної безпеки бізнес-процесів підприємства торгівлі». Шифр та назва спеціальності – 08.00.04 – економіка та управління підприємствами (за видами економічної діяльності). Спецрада Д 64.088.02 Харківського державного університету харчування та торгівлі</w:t>
      </w:r>
    </w:p>
    <w:sectPr w:rsidR="00A91CAB" w:rsidRPr="007F08F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2C1AD6">
                <w:pPr>
                  <w:spacing w:line="240" w:lineRule="auto"/>
                </w:pPr>
                <w:fldSimple w:instr=" PAGE \* MERGEFORMAT ">
                  <w:r w:rsidR="006A681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2C1AD6">
                <w:pPr>
                  <w:spacing w:line="240" w:lineRule="auto"/>
                </w:pPr>
                <w:fldSimple w:instr=" PAGE \* MERGEFORMAT ">
                  <w:r w:rsidR="007F08FA" w:rsidRPr="007F08F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2C1AD6">
      <w:pPr>
        <w:rPr>
          <w:sz w:val="2"/>
          <w:szCs w:val="2"/>
        </w:rPr>
      </w:pPr>
      <w:r w:rsidRPr="002C1A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2C1AD6">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2C1AD6">
      <w:pPr>
        <w:rPr>
          <w:sz w:val="2"/>
          <w:szCs w:val="2"/>
        </w:rPr>
      </w:pPr>
      <w:r w:rsidRPr="002C1A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2C1AD6">
    <w:pPr>
      <w:rPr>
        <w:sz w:val="2"/>
        <w:szCs w:val="2"/>
      </w:rPr>
    </w:pPr>
    <w:r w:rsidRPr="002C1AD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F93BE-B93B-4476-BC62-6FA1C3B3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1</Pages>
  <Words>64</Words>
  <Characters>369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138</cp:revision>
  <cp:lastPrinted>2009-02-06T05:36:00Z</cp:lastPrinted>
  <dcterms:created xsi:type="dcterms:W3CDTF">2021-02-16T19:26:00Z</dcterms:created>
  <dcterms:modified xsi:type="dcterms:W3CDTF">2021-02-23T20:44:00Z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