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7E580" w14:textId="14890E31" w:rsidR="0092701F" w:rsidRDefault="00415CB2" w:rsidP="00415CB2">
      <w:r w:rsidRPr="00415CB2">
        <w:rPr>
          <w:rFonts w:hint="eastAsia"/>
        </w:rPr>
        <w:t>Бахтина</w:t>
      </w:r>
      <w:r w:rsidRPr="00415CB2">
        <w:t xml:space="preserve"> </w:t>
      </w:r>
      <w:r w:rsidRPr="00415CB2">
        <w:rPr>
          <w:rFonts w:hint="eastAsia"/>
        </w:rPr>
        <w:t>Ольга</w:t>
      </w:r>
      <w:r w:rsidRPr="00415CB2">
        <w:t xml:space="preserve"> </w:t>
      </w:r>
      <w:r w:rsidRPr="00415CB2">
        <w:rPr>
          <w:rFonts w:hint="eastAsia"/>
        </w:rPr>
        <w:t>Юрьевна</w:t>
      </w:r>
      <w:r>
        <w:t xml:space="preserve"> </w:t>
      </w:r>
      <w:r w:rsidRPr="00415CB2">
        <w:rPr>
          <w:rFonts w:hint="eastAsia"/>
        </w:rPr>
        <w:t>Трансформация</w:t>
      </w:r>
      <w:r w:rsidRPr="00415CB2">
        <w:t xml:space="preserve"> </w:t>
      </w:r>
      <w:r w:rsidRPr="00415CB2">
        <w:rPr>
          <w:rFonts w:hint="eastAsia"/>
        </w:rPr>
        <w:t>финансового</w:t>
      </w:r>
      <w:r w:rsidRPr="00415CB2">
        <w:t xml:space="preserve"> </w:t>
      </w:r>
      <w:r w:rsidRPr="00415CB2">
        <w:rPr>
          <w:rFonts w:hint="eastAsia"/>
        </w:rPr>
        <w:t>поведения</w:t>
      </w:r>
      <w:r w:rsidRPr="00415CB2">
        <w:t xml:space="preserve"> </w:t>
      </w:r>
      <w:r w:rsidRPr="00415CB2">
        <w:rPr>
          <w:rFonts w:hint="eastAsia"/>
        </w:rPr>
        <w:t>населения</w:t>
      </w:r>
      <w:r w:rsidRPr="00415CB2">
        <w:t xml:space="preserve"> </w:t>
      </w:r>
      <w:r w:rsidRPr="00415CB2">
        <w:rPr>
          <w:rFonts w:hint="eastAsia"/>
        </w:rPr>
        <w:t>в</w:t>
      </w:r>
      <w:r w:rsidRPr="00415CB2">
        <w:t xml:space="preserve"> </w:t>
      </w:r>
      <w:r w:rsidRPr="00415CB2">
        <w:rPr>
          <w:rFonts w:hint="eastAsia"/>
        </w:rPr>
        <w:t>условиях</w:t>
      </w:r>
      <w:r w:rsidRPr="00415CB2">
        <w:t xml:space="preserve"> </w:t>
      </w:r>
      <w:r w:rsidRPr="00415CB2">
        <w:rPr>
          <w:rFonts w:hint="eastAsia"/>
        </w:rPr>
        <w:t>цифровизации</w:t>
      </w:r>
    </w:p>
    <w:p w14:paraId="75DC8CA1" w14:textId="77777777" w:rsidR="00415CB2" w:rsidRDefault="00415CB2" w:rsidP="00415CB2">
      <w:r>
        <w:rPr>
          <w:rFonts w:hint="eastAsia"/>
        </w:rPr>
        <w:t>ОГЛАВЛЕНИЕ</w:t>
      </w:r>
      <w:r>
        <w:t xml:space="preserve"> </w:t>
      </w:r>
      <w:r>
        <w:rPr>
          <w:rFonts w:hint="eastAsia"/>
        </w:rPr>
        <w:t>ДИССЕРТАЦИИ</w:t>
      </w:r>
    </w:p>
    <w:p w14:paraId="290BF340" w14:textId="77777777" w:rsidR="00415CB2" w:rsidRDefault="00415CB2" w:rsidP="00415CB2">
      <w:r>
        <w:rPr>
          <w:rFonts w:hint="eastAsia"/>
        </w:rPr>
        <w:t>кандидат</w:t>
      </w:r>
      <w:r>
        <w:t xml:space="preserve"> </w:t>
      </w:r>
      <w:r>
        <w:rPr>
          <w:rFonts w:hint="eastAsia"/>
        </w:rPr>
        <w:t>наук</w:t>
      </w:r>
      <w:r>
        <w:t xml:space="preserve"> </w:t>
      </w:r>
      <w:r>
        <w:rPr>
          <w:rFonts w:hint="eastAsia"/>
        </w:rPr>
        <w:t>Бахтина</w:t>
      </w:r>
      <w:r>
        <w:t xml:space="preserve"> </w:t>
      </w:r>
      <w:r>
        <w:rPr>
          <w:rFonts w:hint="eastAsia"/>
        </w:rPr>
        <w:t>Ольга</w:t>
      </w:r>
      <w:r>
        <w:t xml:space="preserve"> </w:t>
      </w:r>
      <w:r>
        <w:rPr>
          <w:rFonts w:hint="eastAsia"/>
        </w:rPr>
        <w:t>Юрьевна</w:t>
      </w:r>
    </w:p>
    <w:p w14:paraId="4A7FB458" w14:textId="77777777" w:rsidR="00415CB2" w:rsidRDefault="00415CB2" w:rsidP="00415CB2">
      <w:r>
        <w:rPr>
          <w:rFonts w:hint="eastAsia"/>
        </w:rPr>
        <w:t>ВВЕДЕНИЕ</w:t>
      </w:r>
    </w:p>
    <w:p w14:paraId="2036627F" w14:textId="77777777" w:rsidR="00415CB2" w:rsidRDefault="00415CB2" w:rsidP="00415CB2"/>
    <w:p w14:paraId="616D6366" w14:textId="77777777" w:rsidR="00415CB2" w:rsidRDefault="00415CB2" w:rsidP="00415CB2">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ФИНАНСОВОГО</w:t>
      </w:r>
      <w:r>
        <w:t xml:space="preserve"> </w:t>
      </w:r>
      <w:r>
        <w:rPr>
          <w:rFonts w:hint="eastAsia"/>
        </w:rPr>
        <w:t>ПОВЕДЕНИЯ</w:t>
      </w:r>
      <w:r>
        <w:t xml:space="preserve"> </w:t>
      </w:r>
      <w:r>
        <w:rPr>
          <w:rFonts w:hint="eastAsia"/>
        </w:rPr>
        <w:t>НАСЕЛЕНИЯ</w:t>
      </w:r>
    </w:p>
    <w:p w14:paraId="3C8B21E9" w14:textId="77777777" w:rsidR="00415CB2" w:rsidRDefault="00415CB2" w:rsidP="00415CB2"/>
    <w:p w14:paraId="40A0CA07" w14:textId="77777777" w:rsidR="00415CB2" w:rsidRDefault="00415CB2" w:rsidP="00415CB2">
      <w:r>
        <w:t>1.1.</w:t>
      </w:r>
      <w:r>
        <w:rPr>
          <w:rFonts w:hint="eastAsia"/>
        </w:rPr>
        <w:t>Эволюция</w:t>
      </w:r>
      <w:r>
        <w:t xml:space="preserve"> </w:t>
      </w:r>
      <w:r>
        <w:rPr>
          <w:rFonts w:hint="eastAsia"/>
        </w:rPr>
        <w:t>содержания</w:t>
      </w:r>
      <w:r>
        <w:t xml:space="preserve"> </w:t>
      </w:r>
      <w:r>
        <w:rPr>
          <w:rFonts w:hint="eastAsia"/>
        </w:rPr>
        <w:t>понятия</w:t>
      </w:r>
      <w:r>
        <w:t xml:space="preserve"> </w:t>
      </w:r>
      <w:r>
        <w:rPr>
          <w:rFonts w:hint="eastAsia"/>
        </w:rPr>
        <w:t>«</w:t>
      </w:r>
      <w:r>
        <w:rPr>
          <w:rFonts w:hint="eastAsia"/>
        </w:rPr>
        <w:t>финансовое</w:t>
      </w:r>
      <w:r>
        <w:t xml:space="preserve"> </w:t>
      </w:r>
      <w:r>
        <w:rPr>
          <w:rFonts w:hint="eastAsia"/>
        </w:rPr>
        <w:t>поведение</w:t>
      </w:r>
      <w:r>
        <w:rPr>
          <w:rFonts w:hint="eastAsia"/>
        </w:rPr>
        <w:t>»</w:t>
      </w:r>
      <w:r>
        <w:t xml:space="preserve"> </w:t>
      </w:r>
      <w:r>
        <w:rPr>
          <w:rFonts w:hint="eastAsia"/>
        </w:rPr>
        <w:t>в</w:t>
      </w:r>
      <w:r>
        <w:t xml:space="preserve"> </w:t>
      </w:r>
      <w:r>
        <w:rPr>
          <w:rFonts w:hint="eastAsia"/>
        </w:rPr>
        <w:t>современной</w:t>
      </w:r>
      <w:r>
        <w:t xml:space="preserve"> </w:t>
      </w:r>
      <w:r>
        <w:rPr>
          <w:rFonts w:hint="eastAsia"/>
        </w:rPr>
        <w:t>экономической</w:t>
      </w:r>
      <w:r>
        <w:t xml:space="preserve"> </w:t>
      </w:r>
      <w:r>
        <w:rPr>
          <w:rFonts w:hint="eastAsia"/>
        </w:rPr>
        <w:t>науке</w:t>
      </w:r>
    </w:p>
    <w:p w14:paraId="737334F9" w14:textId="77777777" w:rsidR="00415CB2" w:rsidRDefault="00415CB2" w:rsidP="00415CB2"/>
    <w:p w14:paraId="25C42AC5" w14:textId="77777777" w:rsidR="00415CB2" w:rsidRDefault="00415CB2" w:rsidP="00415CB2">
      <w:r>
        <w:t xml:space="preserve">1.2. </w:t>
      </w:r>
      <w:r>
        <w:rPr>
          <w:rFonts w:hint="eastAsia"/>
        </w:rPr>
        <w:t>Генезис</w:t>
      </w:r>
      <w:r>
        <w:t xml:space="preserve"> </w:t>
      </w:r>
      <w:r>
        <w:rPr>
          <w:rFonts w:hint="eastAsia"/>
        </w:rPr>
        <w:t>научных</w:t>
      </w:r>
      <w:r>
        <w:t xml:space="preserve"> </w:t>
      </w:r>
      <w:r>
        <w:rPr>
          <w:rFonts w:hint="eastAsia"/>
        </w:rPr>
        <w:t>подходов</w:t>
      </w:r>
      <w:r>
        <w:t xml:space="preserve"> </w:t>
      </w:r>
      <w:r>
        <w:rPr>
          <w:rFonts w:hint="eastAsia"/>
        </w:rPr>
        <w:t>к</w:t>
      </w:r>
      <w:r>
        <w:t xml:space="preserve"> </w:t>
      </w:r>
      <w:r>
        <w:rPr>
          <w:rFonts w:hint="eastAsia"/>
        </w:rPr>
        <w:t>исследованию</w:t>
      </w:r>
      <w:r>
        <w:t xml:space="preserve"> </w:t>
      </w:r>
      <w:r>
        <w:rPr>
          <w:rFonts w:hint="eastAsia"/>
        </w:rPr>
        <w:t>финансового</w:t>
      </w:r>
      <w:r>
        <w:t xml:space="preserve"> </w:t>
      </w:r>
      <w:r>
        <w:rPr>
          <w:rFonts w:hint="eastAsia"/>
        </w:rPr>
        <w:t>поведения</w:t>
      </w:r>
    </w:p>
    <w:p w14:paraId="71A99A36" w14:textId="77777777" w:rsidR="00415CB2" w:rsidRDefault="00415CB2" w:rsidP="00415CB2"/>
    <w:p w14:paraId="128DF0DF" w14:textId="77777777" w:rsidR="00415CB2" w:rsidRDefault="00415CB2" w:rsidP="00415CB2">
      <w:r>
        <w:t xml:space="preserve">1.3. </w:t>
      </w:r>
      <w:r>
        <w:rPr>
          <w:rFonts w:hint="eastAsia"/>
        </w:rPr>
        <w:t>Цифровизация</w:t>
      </w:r>
      <w:r>
        <w:t xml:space="preserve"> </w:t>
      </w:r>
      <w:r>
        <w:rPr>
          <w:rFonts w:hint="eastAsia"/>
        </w:rPr>
        <w:t>как</w:t>
      </w:r>
      <w:r>
        <w:t xml:space="preserve"> </w:t>
      </w:r>
      <w:r>
        <w:rPr>
          <w:rFonts w:hint="eastAsia"/>
        </w:rPr>
        <w:t>драйвер</w:t>
      </w:r>
      <w:r>
        <w:t xml:space="preserve"> </w:t>
      </w:r>
      <w:r>
        <w:rPr>
          <w:rFonts w:hint="eastAsia"/>
        </w:rPr>
        <w:t>трансформации</w:t>
      </w:r>
      <w:r>
        <w:t xml:space="preserve"> </w:t>
      </w:r>
      <w:r>
        <w:rPr>
          <w:rFonts w:hint="eastAsia"/>
        </w:rPr>
        <w:t>финансового</w:t>
      </w:r>
      <w:r>
        <w:t xml:space="preserve"> </w:t>
      </w:r>
      <w:r>
        <w:rPr>
          <w:rFonts w:hint="eastAsia"/>
        </w:rPr>
        <w:t>поведения</w:t>
      </w:r>
    </w:p>
    <w:p w14:paraId="6A5E5A2D" w14:textId="77777777" w:rsidR="00415CB2" w:rsidRDefault="00415CB2" w:rsidP="00415CB2"/>
    <w:p w14:paraId="40B64EE8" w14:textId="77777777" w:rsidR="00415CB2" w:rsidRDefault="00415CB2" w:rsidP="00415CB2">
      <w:r>
        <w:rPr>
          <w:rFonts w:hint="eastAsia"/>
        </w:rPr>
        <w:t>ГЛАВА</w:t>
      </w:r>
      <w:r>
        <w:t xml:space="preserve"> 2. </w:t>
      </w:r>
      <w:r>
        <w:rPr>
          <w:rFonts w:hint="eastAsia"/>
        </w:rPr>
        <w:t>КОМПЛЕКСНЫЙ</w:t>
      </w:r>
      <w:r>
        <w:t xml:space="preserve"> </w:t>
      </w:r>
      <w:r>
        <w:rPr>
          <w:rFonts w:hint="eastAsia"/>
        </w:rPr>
        <w:t>АНАЛИЗ</w:t>
      </w:r>
      <w:r>
        <w:t xml:space="preserve"> </w:t>
      </w:r>
      <w:r>
        <w:rPr>
          <w:rFonts w:hint="eastAsia"/>
        </w:rPr>
        <w:t>ФИНАНСОВОЙ</w:t>
      </w:r>
      <w:r>
        <w:t xml:space="preserve"> </w:t>
      </w:r>
      <w:r>
        <w:rPr>
          <w:rFonts w:hint="eastAsia"/>
        </w:rPr>
        <w:t>АКТИВНОСТИ</w:t>
      </w:r>
      <w:r>
        <w:t xml:space="preserve"> </w:t>
      </w:r>
      <w:r>
        <w:rPr>
          <w:rFonts w:hint="eastAsia"/>
        </w:rPr>
        <w:t>И</w:t>
      </w:r>
      <w:r>
        <w:t xml:space="preserve"> </w:t>
      </w:r>
      <w:r>
        <w:rPr>
          <w:rFonts w:hint="eastAsia"/>
        </w:rPr>
        <w:t>ФИНАНСОВОГО</w:t>
      </w:r>
      <w:r>
        <w:t xml:space="preserve"> </w:t>
      </w:r>
      <w:r>
        <w:rPr>
          <w:rFonts w:hint="eastAsia"/>
        </w:rPr>
        <w:t>ПОВЕДЕНИЯ</w:t>
      </w:r>
      <w:r>
        <w:t xml:space="preserve"> </w:t>
      </w:r>
      <w:r>
        <w:rPr>
          <w:rFonts w:hint="eastAsia"/>
        </w:rPr>
        <w:t>НАСЕЛЕНИЯ</w:t>
      </w:r>
      <w:r>
        <w:t xml:space="preserve"> </w:t>
      </w:r>
      <w:r>
        <w:rPr>
          <w:rFonts w:hint="eastAsia"/>
        </w:rPr>
        <w:t>РФ</w:t>
      </w:r>
    </w:p>
    <w:p w14:paraId="2CFDFCF7" w14:textId="77777777" w:rsidR="00415CB2" w:rsidRDefault="00415CB2" w:rsidP="00415CB2"/>
    <w:p w14:paraId="26DE4BAD" w14:textId="77777777" w:rsidR="00415CB2" w:rsidRDefault="00415CB2" w:rsidP="00415CB2">
      <w:r>
        <w:t xml:space="preserve">2.1. </w:t>
      </w:r>
      <w:r>
        <w:rPr>
          <w:rFonts w:hint="eastAsia"/>
        </w:rPr>
        <w:t>Разработка</w:t>
      </w:r>
      <w:r>
        <w:t xml:space="preserve"> </w:t>
      </w:r>
      <w:r>
        <w:rPr>
          <w:rFonts w:hint="eastAsia"/>
        </w:rPr>
        <w:t>алгоритма</w:t>
      </w:r>
      <w:r>
        <w:t xml:space="preserve"> </w:t>
      </w:r>
      <w:r>
        <w:rPr>
          <w:rFonts w:hint="eastAsia"/>
        </w:rPr>
        <w:t>исследования</w:t>
      </w:r>
      <w:r>
        <w:t xml:space="preserve"> </w:t>
      </w:r>
      <w:r>
        <w:rPr>
          <w:rFonts w:hint="eastAsia"/>
        </w:rPr>
        <w:t>финансового</w:t>
      </w:r>
      <w:r>
        <w:t xml:space="preserve"> </w:t>
      </w:r>
      <w:r>
        <w:rPr>
          <w:rFonts w:hint="eastAsia"/>
        </w:rPr>
        <w:t>поведения</w:t>
      </w:r>
    </w:p>
    <w:p w14:paraId="3909EB50" w14:textId="77777777" w:rsidR="00415CB2" w:rsidRDefault="00415CB2" w:rsidP="00415CB2"/>
    <w:p w14:paraId="4C953022" w14:textId="77777777" w:rsidR="00415CB2" w:rsidRDefault="00415CB2" w:rsidP="00415CB2">
      <w:r>
        <w:t xml:space="preserve">2.2. </w:t>
      </w:r>
      <w:r>
        <w:rPr>
          <w:rFonts w:hint="eastAsia"/>
        </w:rPr>
        <w:t>Анализ</w:t>
      </w:r>
      <w:r>
        <w:t xml:space="preserve"> </w:t>
      </w:r>
      <w:r>
        <w:rPr>
          <w:rFonts w:hint="eastAsia"/>
        </w:rPr>
        <w:t>основных</w:t>
      </w:r>
      <w:r>
        <w:t xml:space="preserve"> </w:t>
      </w:r>
      <w:r>
        <w:rPr>
          <w:rFonts w:hint="eastAsia"/>
        </w:rPr>
        <w:t>тенденций</w:t>
      </w:r>
      <w:r>
        <w:t xml:space="preserve"> </w:t>
      </w:r>
      <w:r>
        <w:rPr>
          <w:rFonts w:hint="eastAsia"/>
        </w:rPr>
        <w:t>среднедушевых</w:t>
      </w:r>
      <w:r>
        <w:t xml:space="preserve"> </w:t>
      </w:r>
      <w:r>
        <w:rPr>
          <w:rFonts w:hint="eastAsia"/>
        </w:rPr>
        <w:t>доходов</w:t>
      </w:r>
    </w:p>
    <w:p w14:paraId="12645A8D" w14:textId="77777777" w:rsidR="00415CB2" w:rsidRDefault="00415CB2" w:rsidP="00415CB2"/>
    <w:p w14:paraId="2EF290AA" w14:textId="77777777" w:rsidR="00415CB2" w:rsidRDefault="00415CB2" w:rsidP="00415CB2">
      <w:r>
        <w:rPr>
          <w:rFonts w:hint="eastAsia"/>
        </w:rPr>
        <w:t>как</w:t>
      </w:r>
      <w:r>
        <w:t xml:space="preserve"> </w:t>
      </w:r>
      <w:r>
        <w:rPr>
          <w:rFonts w:hint="eastAsia"/>
        </w:rPr>
        <w:t>основного</w:t>
      </w:r>
      <w:r>
        <w:t xml:space="preserve"> </w:t>
      </w:r>
      <w:r>
        <w:rPr>
          <w:rFonts w:hint="eastAsia"/>
        </w:rPr>
        <w:t>источника</w:t>
      </w:r>
      <w:r>
        <w:t xml:space="preserve"> </w:t>
      </w:r>
      <w:r>
        <w:rPr>
          <w:rFonts w:hint="eastAsia"/>
        </w:rPr>
        <w:t>финансовой</w:t>
      </w:r>
      <w:r>
        <w:t xml:space="preserve"> </w:t>
      </w:r>
      <w:r>
        <w:rPr>
          <w:rFonts w:hint="eastAsia"/>
        </w:rPr>
        <w:t>активности</w:t>
      </w:r>
      <w:r>
        <w:t xml:space="preserve"> </w:t>
      </w:r>
      <w:r>
        <w:rPr>
          <w:rFonts w:hint="eastAsia"/>
        </w:rPr>
        <w:t>населения</w:t>
      </w:r>
    </w:p>
    <w:p w14:paraId="2AA4A180" w14:textId="77777777" w:rsidR="00415CB2" w:rsidRDefault="00415CB2" w:rsidP="00415CB2"/>
    <w:p w14:paraId="08D479E1" w14:textId="77777777" w:rsidR="00415CB2" w:rsidRDefault="00415CB2" w:rsidP="00415CB2">
      <w:r>
        <w:t xml:space="preserve">2.3. </w:t>
      </w:r>
      <w:r>
        <w:rPr>
          <w:rFonts w:hint="eastAsia"/>
        </w:rPr>
        <w:t>Динамика</w:t>
      </w:r>
      <w:r>
        <w:t xml:space="preserve"> </w:t>
      </w:r>
      <w:r>
        <w:rPr>
          <w:rFonts w:hint="eastAsia"/>
        </w:rPr>
        <w:t>основных</w:t>
      </w:r>
      <w:r>
        <w:t xml:space="preserve"> </w:t>
      </w:r>
      <w:r>
        <w:rPr>
          <w:rFonts w:hint="eastAsia"/>
        </w:rPr>
        <w:t>индикаторов</w:t>
      </w:r>
      <w:r>
        <w:t xml:space="preserve"> </w:t>
      </w:r>
      <w:r>
        <w:rPr>
          <w:rFonts w:hint="eastAsia"/>
        </w:rPr>
        <w:t>финансовой</w:t>
      </w:r>
      <w:r>
        <w:t xml:space="preserve"> </w:t>
      </w:r>
      <w:r>
        <w:rPr>
          <w:rFonts w:hint="eastAsia"/>
        </w:rPr>
        <w:t>активности</w:t>
      </w:r>
      <w:r>
        <w:t xml:space="preserve"> </w:t>
      </w:r>
      <w:r>
        <w:rPr>
          <w:rFonts w:hint="eastAsia"/>
        </w:rPr>
        <w:t>населения</w:t>
      </w:r>
      <w:r>
        <w:t xml:space="preserve"> </w:t>
      </w:r>
      <w:r>
        <w:rPr>
          <w:rFonts w:hint="eastAsia"/>
        </w:rPr>
        <w:t>на</w:t>
      </w:r>
      <w:r>
        <w:t xml:space="preserve"> </w:t>
      </w:r>
      <w:r>
        <w:rPr>
          <w:rFonts w:hint="eastAsia"/>
        </w:rPr>
        <w:t>основных</w:t>
      </w:r>
      <w:r>
        <w:t xml:space="preserve"> </w:t>
      </w:r>
      <w:r>
        <w:rPr>
          <w:rFonts w:hint="eastAsia"/>
        </w:rPr>
        <w:t>финансовых</w:t>
      </w:r>
      <w:r>
        <w:t xml:space="preserve"> </w:t>
      </w:r>
      <w:r>
        <w:rPr>
          <w:rFonts w:hint="eastAsia"/>
        </w:rPr>
        <w:t>рынках</w:t>
      </w:r>
    </w:p>
    <w:p w14:paraId="5A546010" w14:textId="77777777" w:rsidR="00415CB2" w:rsidRDefault="00415CB2" w:rsidP="00415CB2"/>
    <w:p w14:paraId="71F62FE9" w14:textId="77777777" w:rsidR="00415CB2" w:rsidRDefault="00415CB2" w:rsidP="00415CB2">
      <w:r>
        <w:t xml:space="preserve">2.4. </w:t>
      </w:r>
      <w:r>
        <w:rPr>
          <w:rFonts w:hint="eastAsia"/>
        </w:rPr>
        <w:t>Исследование</w:t>
      </w:r>
      <w:r>
        <w:t xml:space="preserve"> </w:t>
      </w:r>
      <w:r>
        <w:rPr>
          <w:rFonts w:hint="eastAsia"/>
        </w:rPr>
        <w:t>сберегательной</w:t>
      </w:r>
      <w:r>
        <w:t xml:space="preserve"> </w:t>
      </w:r>
      <w:r>
        <w:rPr>
          <w:rFonts w:hint="eastAsia"/>
        </w:rPr>
        <w:t>и</w:t>
      </w:r>
      <w:r>
        <w:t xml:space="preserve"> </w:t>
      </w:r>
      <w:r>
        <w:rPr>
          <w:rFonts w:hint="eastAsia"/>
        </w:rPr>
        <w:t>кредитной</w:t>
      </w:r>
      <w:r>
        <w:t xml:space="preserve"> </w:t>
      </w:r>
      <w:r>
        <w:rPr>
          <w:rFonts w:hint="eastAsia"/>
        </w:rPr>
        <w:t>модальностей</w:t>
      </w:r>
      <w:r>
        <w:t xml:space="preserve"> </w:t>
      </w:r>
      <w:r>
        <w:rPr>
          <w:rFonts w:hint="eastAsia"/>
        </w:rPr>
        <w:t>финансового</w:t>
      </w:r>
      <w:r>
        <w:t xml:space="preserve"> </w:t>
      </w:r>
      <w:r>
        <w:rPr>
          <w:rFonts w:hint="eastAsia"/>
        </w:rPr>
        <w:t>поведения</w:t>
      </w:r>
      <w:r>
        <w:t xml:space="preserve"> </w:t>
      </w:r>
      <w:r>
        <w:rPr>
          <w:rFonts w:hint="eastAsia"/>
        </w:rPr>
        <w:t>населения</w:t>
      </w:r>
      <w:r>
        <w:t xml:space="preserve"> </w:t>
      </w:r>
      <w:r>
        <w:rPr>
          <w:rFonts w:hint="eastAsia"/>
        </w:rPr>
        <w:t>РФ</w:t>
      </w:r>
    </w:p>
    <w:p w14:paraId="0C98DF48" w14:textId="77777777" w:rsidR="00415CB2" w:rsidRDefault="00415CB2" w:rsidP="00415CB2"/>
    <w:p w14:paraId="5FBA7458" w14:textId="77777777" w:rsidR="00415CB2" w:rsidRDefault="00415CB2" w:rsidP="00415CB2">
      <w:r>
        <w:rPr>
          <w:rFonts w:hint="eastAsia"/>
        </w:rPr>
        <w:t>ГЛАВА</w:t>
      </w:r>
      <w:r>
        <w:t xml:space="preserve"> 3. </w:t>
      </w:r>
      <w:r>
        <w:rPr>
          <w:rFonts w:hint="eastAsia"/>
        </w:rPr>
        <w:t>СПЕЦИФИКАЦИЯ</w:t>
      </w:r>
      <w:r>
        <w:t xml:space="preserve"> </w:t>
      </w:r>
      <w:r>
        <w:rPr>
          <w:rFonts w:hint="eastAsia"/>
        </w:rPr>
        <w:t>МОДЕЛИ</w:t>
      </w:r>
      <w:r>
        <w:t xml:space="preserve"> </w:t>
      </w:r>
      <w:r>
        <w:rPr>
          <w:rFonts w:hint="eastAsia"/>
        </w:rPr>
        <w:t>ФИНАНСОВОГО</w:t>
      </w:r>
      <w:r>
        <w:t xml:space="preserve"> </w:t>
      </w:r>
      <w:r>
        <w:rPr>
          <w:rFonts w:hint="eastAsia"/>
        </w:rPr>
        <w:t>ПОВЕДЕНИЯ</w:t>
      </w:r>
      <w:r>
        <w:t xml:space="preserve"> </w:t>
      </w:r>
      <w:r>
        <w:rPr>
          <w:rFonts w:hint="eastAsia"/>
        </w:rPr>
        <w:t>«</w:t>
      </w:r>
      <w:r>
        <w:rPr>
          <w:rFonts w:hint="eastAsia"/>
        </w:rPr>
        <w:t>ЦИФРОВОГО</w:t>
      </w:r>
      <w:r>
        <w:t xml:space="preserve"> </w:t>
      </w:r>
      <w:r>
        <w:rPr>
          <w:rFonts w:hint="eastAsia"/>
        </w:rPr>
        <w:t>ПОКОЛЕНИЯ</w:t>
      </w:r>
      <w:r>
        <w:rPr>
          <w:rFonts w:hint="eastAsia"/>
        </w:rPr>
        <w:t>»</w:t>
      </w:r>
    </w:p>
    <w:p w14:paraId="0F0E2DBC" w14:textId="77777777" w:rsidR="00415CB2" w:rsidRDefault="00415CB2" w:rsidP="00415CB2"/>
    <w:p w14:paraId="2DFD5000" w14:textId="77777777" w:rsidR="00415CB2" w:rsidRDefault="00415CB2" w:rsidP="00415CB2">
      <w:r>
        <w:t>3.1.</w:t>
      </w:r>
      <w:r>
        <w:rPr>
          <w:rFonts w:hint="eastAsia"/>
        </w:rPr>
        <w:t>Основные</w:t>
      </w:r>
      <w:r>
        <w:t xml:space="preserve"> </w:t>
      </w:r>
      <w:r>
        <w:rPr>
          <w:rFonts w:hint="eastAsia"/>
        </w:rPr>
        <w:t>паттерны</w:t>
      </w:r>
      <w:r>
        <w:t xml:space="preserve"> </w:t>
      </w:r>
      <w:r>
        <w:rPr>
          <w:rFonts w:hint="eastAsia"/>
        </w:rPr>
        <w:t>финансового</w:t>
      </w:r>
      <w:r>
        <w:t xml:space="preserve"> </w:t>
      </w:r>
      <w:r>
        <w:rPr>
          <w:rFonts w:hint="eastAsia"/>
        </w:rPr>
        <w:t>поведения</w:t>
      </w:r>
      <w:r>
        <w:t xml:space="preserve"> </w:t>
      </w:r>
      <w:r>
        <w:rPr>
          <w:rFonts w:hint="eastAsia"/>
        </w:rPr>
        <w:t>«</w:t>
      </w:r>
      <w:r>
        <w:rPr>
          <w:rFonts w:hint="eastAsia"/>
        </w:rPr>
        <w:t>цифрового</w:t>
      </w:r>
      <w:r>
        <w:t xml:space="preserve"> </w:t>
      </w:r>
      <w:r>
        <w:rPr>
          <w:rFonts w:hint="eastAsia"/>
        </w:rPr>
        <w:t>поколения</w:t>
      </w:r>
      <w:r>
        <w:rPr>
          <w:rFonts w:hint="eastAsia"/>
        </w:rPr>
        <w:t>»</w:t>
      </w:r>
    </w:p>
    <w:p w14:paraId="69F2ED82" w14:textId="77777777" w:rsidR="00415CB2" w:rsidRDefault="00415CB2" w:rsidP="00415CB2"/>
    <w:p w14:paraId="278E8871" w14:textId="77777777" w:rsidR="00415CB2" w:rsidRDefault="00415CB2" w:rsidP="00415CB2">
      <w:r>
        <w:t xml:space="preserve">3.2. </w:t>
      </w:r>
      <w:r>
        <w:rPr>
          <w:rFonts w:hint="eastAsia"/>
        </w:rPr>
        <w:t>Типологизация</w:t>
      </w:r>
      <w:r>
        <w:t xml:space="preserve"> </w:t>
      </w:r>
      <w:r>
        <w:rPr>
          <w:rFonts w:hint="eastAsia"/>
        </w:rPr>
        <w:t>моделей</w:t>
      </w:r>
      <w:r>
        <w:t xml:space="preserve"> </w:t>
      </w:r>
      <w:r>
        <w:rPr>
          <w:rFonts w:hint="eastAsia"/>
        </w:rPr>
        <w:t>финансового</w:t>
      </w:r>
      <w:r>
        <w:t xml:space="preserve"> </w:t>
      </w:r>
      <w:r>
        <w:rPr>
          <w:rFonts w:hint="eastAsia"/>
        </w:rPr>
        <w:t>поведения</w:t>
      </w:r>
      <w:r>
        <w:t xml:space="preserve"> </w:t>
      </w:r>
      <w:r>
        <w:rPr>
          <w:rFonts w:hint="eastAsia"/>
        </w:rPr>
        <w:t>«</w:t>
      </w:r>
      <w:r>
        <w:rPr>
          <w:rFonts w:hint="eastAsia"/>
        </w:rPr>
        <w:t>цифровой</w:t>
      </w:r>
      <w:r>
        <w:t xml:space="preserve"> </w:t>
      </w:r>
      <w:r>
        <w:rPr>
          <w:rFonts w:hint="eastAsia"/>
        </w:rPr>
        <w:t>молодежи</w:t>
      </w:r>
      <w:r>
        <w:rPr>
          <w:rFonts w:hint="eastAsia"/>
        </w:rPr>
        <w:t>»</w:t>
      </w:r>
      <w:r>
        <w:t xml:space="preserve"> </w:t>
      </w:r>
      <w:r>
        <w:rPr>
          <w:rFonts w:hint="eastAsia"/>
        </w:rPr>
        <w:t>как</w:t>
      </w:r>
      <w:r>
        <w:t xml:space="preserve"> </w:t>
      </w:r>
      <w:r>
        <w:rPr>
          <w:rFonts w:hint="eastAsia"/>
        </w:rPr>
        <w:t>основного</w:t>
      </w:r>
      <w:r>
        <w:t xml:space="preserve"> </w:t>
      </w:r>
      <w:r>
        <w:rPr>
          <w:rFonts w:hint="eastAsia"/>
        </w:rPr>
        <w:t>носителя</w:t>
      </w:r>
      <w:r>
        <w:t xml:space="preserve"> </w:t>
      </w:r>
      <w:r>
        <w:rPr>
          <w:rFonts w:hint="eastAsia"/>
        </w:rPr>
        <w:t>паттернов</w:t>
      </w:r>
      <w:r>
        <w:t xml:space="preserve"> </w:t>
      </w:r>
      <w:r>
        <w:rPr>
          <w:rFonts w:hint="eastAsia"/>
        </w:rPr>
        <w:t>«</w:t>
      </w:r>
      <w:r>
        <w:rPr>
          <w:rFonts w:hint="eastAsia"/>
        </w:rPr>
        <w:t>цифрового</w:t>
      </w:r>
      <w:r>
        <w:t xml:space="preserve"> </w:t>
      </w:r>
      <w:r>
        <w:rPr>
          <w:rFonts w:hint="eastAsia"/>
        </w:rPr>
        <w:t>поколения</w:t>
      </w:r>
      <w:r>
        <w:rPr>
          <w:rFonts w:hint="eastAsia"/>
        </w:rPr>
        <w:t>»</w:t>
      </w:r>
    </w:p>
    <w:p w14:paraId="22152654" w14:textId="77777777" w:rsidR="00415CB2" w:rsidRDefault="00415CB2" w:rsidP="00415CB2"/>
    <w:p w14:paraId="206C1EBD" w14:textId="77777777" w:rsidR="00415CB2" w:rsidRDefault="00415CB2" w:rsidP="00415CB2">
      <w:r>
        <w:t xml:space="preserve">3.3. </w:t>
      </w:r>
      <w:r>
        <w:rPr>
          <w:rFonts w:hint="eastAsia"/>
        </w:rPr>
        <w:t>Совершенствование</w:t>
      </w:r>
      <w:r>
        <w:t xml:space="preserve"> </w:t>
      </w:r>
      <w:r>
        <w:rPr>
          <w:rFonts w:hint="eastAsia"/>
        </w:rPr>
        <w:t>банковского</w:t>
      </w:r>
      <w:r>
        <w:t xml:space="preserve"> </w:t>
      </w:r>
      <w:r>
        <w:rPr>
          <w:rFonts w:hint="eastAsia"/>
        </w:rPr>
        <w:t>продукта</w:t>
      </w:r>
      <w:r>
        <w:t xml:space="preserve"> </w:t>
      </w:r>
      <w:r>
        <w:rPr>
          <w:rFonts w:hint="eastAsia"/>
        </w:rPr>
        <w:t>«</w:t>
      </w:r>
      <w:r>
        <w:rPr>
          <w:rFonts w:hint="eastAsia"/>
        </w:rPr>
        <w:t>образовательный</w:t>
      </w:r>
      <w:r>
        <w:t xml:space="preserve"> </w:t>
      </w:r>
      <w:r>
        <w:rPr>
          <w:rFonts w:hint="eastAsia"/>
        </w:rPr>
        <w:t>кредит</w:t>
      </w:r>
      <w:r>
        <w:rPr>
          <w:rFonts w:hint="eastAsia"/>
        </w:rPr>
        <w:t>»</w:t>
      </w:r>
      <w:r>
        <w:t xml:space="preserve"> </w:t>
      </w:r>
      <w:r>
        <w:rPr>
          <w:rFonts w:hint="eastAsia"/>
        </w:rPr>
        <w:t>с</w:t>
      </w:r>
      <w:r>
        <w:t xml:space="preserve"> </w:t>
      </w:r>
      <w:r>
        <w:rPr>
          <w:rFonts w:hint="eastAsia"/>
        </w:rPr>
        <w:t>учетом</w:t>
      </w:r>
      <w:r>
        <w:t xml:space="preserve"> </w:t>
      </w:r>
      <w:r>
        <w:rPr>
          <w:rFonts w:hint="eastAsia"/>
        </w:rPr>
        <w:t>особенностей</w:t>
      </w:r>
      <w:r>
        <w:t xml:space="preserve"> </w:t>
      </w:r>
      <w:r>
        <w:rPr>
          <w:rFonts w:hint="eastAsia"/>
        </w:rPr>
        <w:t>финансового</w:t>
      </w:r>
      <w:r>
        <w:t xml:space="preserve"> </w:t>
      </w:r>
      <w:r>
        <w:rPr>
          <w:rFonts w:hint="eastAsia"/>
        </w:rPr>
        <w:t>поведения</w:t>
      </w:r>
      <w:r>
        <w:t xml:space="preserve"> </w:t>
      </w:r>
      <w:r>
        <w:rPr>
          <w:rFonts w:hint="eastAsia"/>
        </w:rPr>
        <w:t>«</w:t>
      </w:r>
      <w:r>
        <w:rPr>
          <w:rFonts w:hint="eastAsia"/>
        </w:rPr>
        <w:t>цифровой</w:t>
      </w:r>
      <w:r>
        <w:t xml:space="preserve"> </w:t>
      </w:r>
      <w:r>
        <w:rPr>
          <w:rFonts w:hint="eastAsia"/>
        </w:rPr>
        <w:t>молодежи</w:t>
      </w:r>
      <w:r>
        <w:rPr>
          <w:rFonts w:hint="eastAsia"/>
        </w:rPr>
        <w:t>»</w:t>
      </w:r>
    </w:p>
    <w:p w14:paraId="6EE3F14E" w14:textId="77777777" w:rsidR="00415CB2" w:rsidRDefault="00415CB2" w:rsidP="00415CB2"/>
    <w:p w14:paraId="39AD2377" w14:textId="77777777" w:rsidR="00415CB2" w:rsidRDefault="00415CB2" w:rsidP="00415CB2">
      <w:r>
        <w:rPr>
          <w:rFonts w:hint="eastAsia"/>
        </w:rPr>
        <w:t>ЗАКЛЮЧЕНИЕ</w:t>
      </w:r>
    </w:p>
    <w:p w14:paraId="423655E3" w14:textId="77777777" w:rsidR="00415CB2" w:rsidRDefault="00415CB2" w:rsidP="00415CB2"/>
    <w:p w14:paraId="3989AE25" w14:textId="77777777" w:rsidR="00415CB2" w:rsidRDefault="00415CB2" w:rsidP="00415CB2">
      <w:r>
        <w:rPr>
          <w:rFonts w:hint="eastAsia"/>
        </w:rPr>
        <w:t>СПИСОК</w:t>
      </w:r>
      <w:r>
        <w:t xml:space="preserve"> </w:t>
      </w:r>
      <w:r>
        <w:rPr>
          <w:rFonts w:hint="eastAsia"/>
        </w:rPr>
        <w:t>ЛИТЕРАТУРЫ</w:t>
      </w:r>
    </w:p>
    <w:p w14:paraId="71EAA29F" w14:textId="77777777" w:rsidR="00415CB2" w:rsidRDefault="00415CB2" w:rsidP="00415CB2"/>
    <w:p w14:paraId="2BB9F50E" w14:textId="516D9E27" w:rsidR="00415CB2" w:rsidRPr="00415CB2" w:rsidRDefault="00415CB2" w:rsidP="00415CB2">
      <w:r>
        <w:rPr>
          <w:rFonts w:hint="eastAsia"/>
        </w:rPr>
        <w:t>ПРИЛОЖЕНИЯ</w:t>
      </w:r>
    </w:p>
    <w:sectPr w:rsidR="00415CB2" w:rsidRPr="00415CB2" w:rsidSect="002D488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FB3E4" w14:textId="77777777" w:rsidR="002D4888" w:rsidRDefault="002D4888">
      <w:pPr>
        <w:spacing w:after="0" w:line="240" w:lineRule="auto"/>
      </w:pPr>
      <w:r>
        <w:separator/>
      </w:r>
    </w:p>
  </w:endnote>
  <w:endnote w:type="continuationSeparator" w:id="0">
    <w:p w14:paraId="7E9F3CF2" w14:textId="77777777" w:rsidR="002D4888" w:rsidRDefault="002D4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DD7D6" w14:textId="77777777" w:rsidR="002D4888" w:rsidRDefault="002D4888"/>
    <w:p w14:paraId="6EFE21ED" w14:textId="77777777" w:rsidR="002D4888" w:rsidRDefault="002D4888"/>
    <w:p w14:paraId="26688499" w14:textId="77777777" w:rsidR="002D4888" w:rsidRDefault="002D4888"/>
    <w:p w14:paraId="12B3B308" w14:textId="77777777" w:rsidR="002D4888" w:rsidRDefault="002D4888"/>
    <w:p w14:paraId="12E7FE65" w14:textId="77777777" w:rsidR="002D4888" w:rsidRDefault="002D4888"/>
    <w:p w14:paraId="69171CEA" w14:textId="77777777" w:rsidR="002D4888" w:rsidRDefault="002D4888"/>
    <w:p w14:paraId="36BD2E00" w14:textId="77777777" w:rsidR="002D4888" w:rsidRDefault="002D488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D55A2C" wp14:editId="41F102D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BE682" w14:textId="77777777" w:rsidR="002D4888" w:rsidRDefault="002D48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D55A2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BFBE682" w14:textId="77777777" w:rsidR="002D4888" w:rsidRDefault="002D48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9A8C8C" w14:textId="77777777" w:rsidR="002D4888" w:rsidRDefault="002D4888"/>
    <w:p w14:paraId="4E0E8278" w14:textId="77777777" w:rsidR="002D4888" w:rsidRDefault="002D4888"/>
    <w:p w14:paraId="1DB0047F" w14:textId="77777777" w:rsidR="002D4888" w:rsidRDefault="002D488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07603A" wp14:editId="740374A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C151C" w14:textId="77777777" w:rsidR="002D4888" w:rsidRDefault="002D4888"/>
                          <w:p w14:paraId="1AC28E71" w14:textId="77777777" w:rsidR="002D4888" w:rsidRDefault="002D48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07603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DFC151C" w14:textId="77777777" w:rsidR="002D4888" w:rsidRDefault="002D4888"/>
                    <w:p w14:paraId="1AC28E71" w14:textId="77777777" w:rsidR="002D4888" w:rsidRDefault="002D48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A939E2" w14:textId="77777777" w:rsidR="002D4888" w:rsidRDefault="002D4888"/>
    <w:p w14:paraId="6B1E39FD" w14:textId="77777777" w:rsidR="002D4888" w:rsidRDefault="002D4888">
      <w:pPr>
        <w:rPr>
          <w:sz w:val="2"/>
          <w:szCs w:val="2"/>
        </w:rPr>
      </w:pPr>
    </w:p>
    <w:p w14:paraId="01A3832B" w14:textId="77777777" w:rsidR="002D4888" w:rsidRDefault="002D4888"/>
    <w:p w14:paraId="78EBBD98" w14:textId="77777777" w:rsidR="002D4888" w:rsidRDefault="002D4888">
      <w:pPr>
        <w:spacing w:after="0" w:line="240" w:lineRule="auto"/>
      </w:pPr>
    </w:p>
  </w:footnote>
  <w:footnote w:type="continuationSeparator" w:id="0">
    <w:p w14:paraId="430A489A" w14:textId="77777777" w:rsidR="002D4888" w:rsidRDefault="002D4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88"/>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14776</TotalTime>
  <Pages>2</Pages>
  <Words>200</Words>
  <Characters>1145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2306</cp:revision>
  <cp:lastPrinted>2009-02-06T05:36:00Z</cp:lastPrinted>
  <dcterms:created xsi:type="dcterms:W3CDTF">2024-04-09T10:20:00Z</dcterms:created>
  <dcterms:modified xsi:type="dcterms:W3CDTF">2024-04-26T20:48:00Z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