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BFEB"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Романова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Вера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Евгеньевна</w:t>
      </w:r>
      <w:r w:rsidRPr="00BE43FD">
        <w:rPr>
          <w:rFonts w:ascii="Helvetica" w:hAnsi="Helvetica" w:cs="Helvetica"/>
          <w:b/>
          <w:bCs/>
          <w:color w:val="222222"/>
          <w:sz w:val="21"/>
          <w:szCs w:val="21"/>
        </w:rPr>
        <w:t>.</w:t>
      </w:r>
    </w:p>
    <w:p w14:paraId="179F7E07"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Клеточные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модели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для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отбора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биологически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соединений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кинетическим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параметрам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сопряженных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процессов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метаболизма</w:t>
      </w:r>
      <w:r w:rsidRPr="00BE43FD">
        <w:rPr>
          <w:rFonts w:ascii="Helvetica" w:hAnsi="Helvetica" w:cs="Helvetica"/>
          <w:b/>
          <w:bCs/>
          <w:color w:val="222222"/>
          <w:sz w:val="21"/>
          <w:szCs w:val="21"/>
        </w:rPr>
        <w:t xml:space="preserve"> : </w:t>
      </w:r>
      <w:r w:rsidRPr="00BE43FD">
        <w:rPr>
          <w:rFonts w:ascii="Helvetica" w:hAnsi="Helvetica" w:cs="Helvetica" w:hint="eastAsia"/>
          <w:b/>
          <w:bCs/>
          <w:color w:val="222222"/>
          <w:sz w:val="21"/>
          <w:szCs w:val="21"/>
        </w:rPr>
        <w:t>диссертация</w:t>
      </w:r>
      <w:r w:rsidRPr="00BE43FD">
        <w:rPr>
          <w:rFonts w:ascii="Helvetica" w:hAnsi="Helvetica" w:cs="Helvetica"/>
          <w:b/>
          <w:bCs/>
          <w:color w:val="222222"/>
          <w:sz w:val="21"/>
          <w:szCs w:val="21"/>
        </w:rPr>
        <w:t xml:space="preserve"> ... </w:t>
      </w:r>
      <w:r w:rsidRPr="00BE43FD">
        <w:rPr>
          <w:rFonts w:ascii="Helvetica" w:hAnsi="Helvetica" w:cs="Helvetica" w:hint="eastAsia"/>
          <w:b/>
          <w:bCs/>
          <w:color w:val="222222"/>
          <w:sz w:val="21"/>
          <w:szCs w:val="21"/>
        </w:rPr>
        <w:t>кандидата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биологических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наук</w:t>
      </w:r>
      <w:r w:rsidRPr="00BE43FD">
        <w:rPr>
          <w:rFonts w:ascii="Helvetica" w:hAnsi="Helvetica" w:cs="Helvetica"/>
          <w:b/>
          <w:bCs/>
          <w:color w:val="222222"/>
          <w:sz w:val="21"/>
          <w:szCs w:val="21"/>
        </w:rPr>
        <w:t xml:space="preserve"> : 03.00.02. - </w:t>
      </w:r>
      <w:r w:rsidRPr="00BE43FD">
        <w:rPr>
          <w:rFonts w:ascii="Helvetica" w:hAnsi="Helvetica" w:cs="Helvetica" w:hint="eastAsia"/>
          <w:b/>
          <w:bCs/>
          <w:color w:val="222222"/>
          <w:sz w:val="21"/>
          <w:szCs w:val="21"/>
        </w:rPr>
        <w:t>Москва</w:t>
      </w:r>
      <w:r w:rsidRPr="00BE43FD">
        <w:rPr>
          <w:rFonts w:ascii="Helvetica" w:hAnsi="Helvetica" w:cs="Helvetica"/>
          <w:b/>
          <w:bCs/>
          <w:color w:val="222222"/>
          <w:sz w:val="21"/>
          <w:szCs w:val="21"/>
        </w:rPr>
        <w:t xml:space="preserve">, 1984. - 171 </w:t>
      </w:r>
      <w:r w:rsidRPr="00BE43FD">
        <w:rPr>
          <w:rFonts w:ascii="Helvetica" w:hAnsi="Helvetica" w:cs="Helvetica" w:hint="eastAsia"/>
          <w:b/>
          <w:bCs/>
          <w:color w:val="222222"/>
          <w:sz w:val="21"/>
          <w:szCs w:val="21"/>
        </w:rPr>
        <w:t>с</w:t>
      </w:r>
      <w:r w:rsidRPr="00BE43FD">
        <w:rPr>
          <w:rFonts w:ascii="Helvetica" w:hAnsi="Helvetica" w:cs="Helvetica"/>
          <w:b/>
          <w:bCs/>
          <w:color w:val="222222"/>
          <w:sz w:val="21"/>
          <w:szCs w:val="21"/>
        </w:rPr>
        <w:t xml:space="preserve">. : </w:t>
      </w:r>
      <w:r w:rsidRPr="00BE43FD">
        <w:rPr>
          <w:rFonts w:ascii="Helvetica" w:hAnsi="Helvetica" w:cs="Helvetica" w:hint="eastAsia"/>
          <w:b/>
          <w:bCs/>
          <w:color w:val="222222"/>
          <w:sz w:val="21"/>
          <w:szCs w:val="21"/>
        </w:rPr>
        <w:t>ил</w:t>
      </w:r>
      <w:r w:rsidRPr="00BE43FD">
        <w:rPr>
          <w:rFonts w:ascii="Helvetica" w:hAnsi="Helvetica" w:cs="Helvetica"/>
          <w:b/>
          <w:bCs/>
          <w:color w:val="222222"/>
          <w:sz w:val="21"/>
          <w:szCs w:val="21"/>
        </w:rPr>
        <w:t>.</w:t>
      </w:r>
    </w:p>
    <w:p w14:paraId="5CB29C59"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больше</w:t>
      </w:r>
    </w:p>
    <w:p w14:paraId="4B24D8F3"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Цитаты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из</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текста</w:t>
      </w:r>
      <w:r w:rsidRPr="00BE43FD">
        <w:rPr>
          <w:rFonts w:ascii="Helvetica" w:hAnsi="Helvetica" w:cs="Helvetica"/>
          <w:b/>
          <w:bCs/>
          <w:color w:val="222222"/>
          <w:sz w:val="21"/>
          <w:szCs w:val="21"/>
        </w:rPr>
        <w:t>:</w:t>
      </w:r>
    </w:p>
    <w:p w14:paraId="5FA3BB37"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стр</w:t>
      </w:r>
      <w:r w:rsidRPr="00BE43FD">
        <w:rPr>
          <w:rFonts w:ascii="Helvetica" w:hAnsi="Helvetica" w:cs="Helvetica"/>
          <w:b/>
          <w:bCs/>
          <w:color w:val="222222"/>
          <w:sz w:val="21"/>
          <w:szCs w:val="21"/>
        </w:rPr>
        <w:t>. 1</w:t>
      </w:r>
    </w:p>
    <w:p w14:paraId="27521E20"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w:t>
      </w:r>
      <w:r w:rsidRPr="00BE43FD">
        <w:rPr>
          <w:rFonts w:ascii="Helvetica" w:hAnsi="Helvetica" w:cs="Helvetica"/>
          <w:b/>
          <w:bCs/>
          <w:color w:val="222222"/>
          <w:sz w:val="21"/>
          <w:szCs w:val="21"/>
        </w:rPr>
        <w:t xml:space="preserve">' ' </w:t>
      </w:r>
      <w:r w:rsidRPr="00BE43FD">
        <w:rPr>
          <w:rFonts w:ascii="Helvetica" w:hAnsi="Helvetica" w:cs="Helvetica" w:hint="eastAsia"/>
          <w:b/>
          <w:bCs/>
          <w:color w:val="222222"/>
          <w:sz w:val="21"/>
          <w:szCs w:val="21"/>
        </w:rPr>
        <w:t>г</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г</w:t>
      </w:r>
      <w:r w:rsidRPr="00BE43FD">
        <w:rPr>
          <w:rFonts w:ascii="Helvetica" w:hAnsi="Helvetica" w:cs="Helvetica"/>
          <w:b/>
          <w:bCs/>
          <w:color w:val="222222"/>
          <w:sz w:val="21"/>
          <w:szCs w:val="21"/>
        </w:rPr>
        <w:t xml:space="preserve"> 01 'JD^'^J/O^CT </w:t>
      </w:r>
      <w:r w:rsidRPr="00BE43FD">
        <w:rPr>
          <w:rFonts w:ascii="Helvetica" w:hAnsi="Helvetica" w:cs="Helvetica" w:hint="eastAsia"/>
          <w:b/>
          <w:bCs/>
          <w:color w:val="222222"/>
          <w:sz w:val="21"/>
          <w:szCs w:val="21"/>
        </w:rPr>
        <w:t>МИНИСТЕРСТВО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МЕДИОДНСКОЙ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ПРОМЫШЛЕННОСТИ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Научно</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исследовательский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институт</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биологическим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испытаниям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химических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соединений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правах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рукописи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РОМАНОВА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Вера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Евгеньевна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УДК</w:t>
      </w:r>
      <w:r w:rsidRPr="00BE43FD">
        <w:rPr>
          <w:rFonts w:ascii="Helvetica" w:hAnsi="Helvetica" w:cs="Helvetica"/>
          <w:b/>
          <w:bCs/>
          <w:color w:val="222222"/>
          <w:sz w:val="21"/>
          <w:szCs w:val="21"/>
        </w:rPr>
        <w:t xml:space="preserve"> 577.3 </w:t>
      </w:r>
      <w:r w:rsidRPr="00BE43FD">
        <w:rPr>
          <w:rFonts w:ascii="Helvetica" w:hAnsi="Helvetica" w:cs="Helvetica" w:hint="eastAsia"/>
          <w:b/>
          <w:bCs/>
          <w:color w:val="222222"/>
          <w:sz w:val="21"/>
          <w:szCs w:val="21"/>
        </w:rPr>
        <w:t>КЛЕТОЧНЫЕ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МОДЕЛИ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ДЛЯ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ОТБОРА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БИОЛОГИЧЕСКИ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СОЕДИНЕНИЙ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КИНЕТИЧЕСКИМ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ПАРАМЕТРАМ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СОПРЯЖЕННЫХ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ПРОЦЕССОВ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ОКИСЛИТЕЛЬНОГО</w:t>
      </w:r>
      <w:r w:rsidRPr="00BE43FD">
        <w:rPr>
          <w:rFonts w:ascii="Helvetica" w:hAnsi="Helvetica" w:cs="Helvetica"/>
          <w:b/>
          <w:bCs/>
          <w:color w:val="222222"/>
          <w:sz w:val="21"/>
          <w:szCs w:val="21"/>
        </w:rPr>
        <w:t>...</w:t>
      </w:r>
    </w:p>
    <w:p w14:paraId="145A6FBE"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стр</w:t>
      </w:r>
      <w:r w:rsidRPr="00BE43FD">
        <w:rPr>
          <w:rFonts w:ascii="Helvetica" w:hAnsi="Helvetica" w:cs="Helvetica"/>
          <w:b/>
          <w:bCs/>
          <w:color w:val="222222"/>
          <w:sz w:val="21"/>
          <w:szCs w:val="21"/>
        </w:rPr>
        <w:t>. 3</w:t>
      </w:r>
    </w:p>
    <w:p w14:paraId="6C7D95C0"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температурного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режима</w:t>
      </w:r>
      <w:r w:rsidRPr="00BE43FD">
        <w:rPr>
          <w:rFonts w:ascii="Helvetica" w:hAnsi="Helvetica" w:cs="Helvetica"/>
          <w:b/>
          <w:bCs/>
          <w:color w:val="222222"/>
          <w:sz w:val="21"/>
          <w:szCs w:val="21"/>
        </w:rPr>
        <w:t xml:space="preserve"> 99 4.2. "</w:t>
      </w:r>
      <w:r w:rsidRPr="00BE43FD">
        <w:rPr>
          <w:rFonts w:ascii="Helvetica" w:hAnsi="Helvetica" w:cs="Helvetica" w:hint="eastAsia"/>
          <w:b/>
          <w:bCs/>
          <w:color w:val="222222"/>
          <w:sz w:val="21"/>
          <w:szCs w:val="21"/>
        </w:rPr>
        <w:t>Возраст</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препаратов</w:t>
      </w:r>
      <w:r w:rsidRPr="00BE43FD">
        <w:rPr>
          <w:rFonts w:ascii="Helvetica" w:hAnsi="Helvetica" w:cs="Helvetica"/>
          <w:b/>
          <w:bCs/>
          <w:color w:val="222222"/>
          <w:sz w:val="21"/>
          <w:szCs w:val="21"/>
        </w:rPr>
        <w:t xml:space="preserve"> 100 4.3. </w:t>
      </w:r>
      <w:r w:rsidRPr="00BE43FD">
        <w:rPr>
          <w:rFonts w:ascii="Helvetica" w:hAnsi="Helvetica" w:cs="Helvetica" w:hint="eastAsia"/>
          <w:b/>
          <w:bCs/>
          <w:color w:val="222222"/>
          <w:sz w:val="21"/>
          <w:szCs w:val="21"/>
        </w:rPr>
        <w:t>Модель</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голодания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ЮЗ</w:t>
      </w:r>
      <w:r w:rsidRPr="00BE43FD">
        <w:rPr>
          <w:rFonts w:ascii="Helvetica" w:hAnsi="Helvetica" w:cs="Helvetica"/>
          <w:b/>
          <w:bCs/>
          <w:color w:val="222222"/>
          <w:sz w:val="21"/>
          <w:szCs w:val="21"/>
        </w:rPr>
        <w:t xml:space="preserve"> 4.4. </w:t>
      </w:r>
      <w:r w:rsidRPr="00BE43FD">
        <w:rPr>
          <w:rFonts w:ascii="Helvetica" w:hAnsi="Helvetica" w:cs="Helvetica" w:hint="eastAsia"/>
          <w:b/>
          <w:bCs/>
          <w:color w:val="222222"/>
          <w:sz w:val="21"/>
          <w:szCs w:val="21"/>
        </w:rPr>
        <w:t>Особенности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работы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мозга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сниженном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значении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w:t>
      </w:r>
      <w:r w:rsidRPr="00BE43FD">
        <w:rPr>
          <w:rFonts w:ascii="Helvetica" w:hAnsi="Helvetica" w:cs="Helvetica"/>
          <w:b/>
          <w:bCs/>
          <w:color w:val="222222"/>
          <w:sz w:val="21"/>
          <w:szCs w:val="21"/>
        </w:rPr>
        <w:t xml:space="preserve">02... </w:t>
      </w:r>
      <w:r w:rsidRPr="00BE43FD">
        <w:rPr>
          <w:rFonts w:ascii="Helvetica" w:hAnsi="Helvetica" w:cs="Helvetica" w:hint="eastAsia"/>
          <w:b/>
          <w:bCs/>
          <w:color w:val="222222"/>
          <w:sz w:val="21"/>
          <w:szCs w:val="21"/>
        </w:rPr>
        <w:t>Н</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w:t>
      </w:r>
      <w:r w:rsidRPr="00BE43FD">
        <w:rPr>
          <w:rFonts w:ascii="Helvetica" w:hAnsi="Helvetica" w:cs="Helvetica"/>
          <w:b/>
          <w:bCs/>
          <w:color w:val="222222"/>
          <w:sz w:val="21"/>
          <w:szCs w:val="21"/>
        </w:rPr>
        <w:t xml:space="preserve"> 5. </w:t>
      </w:r>
      <w:r w:rsidRPr="00BE43FD">
        <w:rPr>
          <w:rFonts w:ascii="Helvetica" w:hAnsi="Helvetica" w:cs="Helvetica" w:hint="eastAsia"/>
          <w:b/>
          <w:bCs/>
          <w:color w:val="222222"/>
          <w:sz w:val="21"/>
          <w:szCs w:val="21"/>
        </w:rPr>
        <w:t>ИСПОЛЬЗОВАНИЕ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ПАРАМЕТРОВ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МЕТАБОЛИЗМА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ДЛЯ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ОТБОРА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БИОЛОГИЧЕСКИ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СОЕДИНЕНИЙ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НЕВЫХ</w:t>
      </w:r>
    </w:p>
    <w:p w14:paraId="28E6DCC4"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стр</w:t>
      </w:r>
      <w:r w:rsidRPr="00BE43FD">
        <w:rPr>
          <w:rFonts w:ascii="Helvetica" w:hAnsi="Helvetica" w:cs="Helvetica"/>
          <w:b/>
          <w:bCs/>
          <w:color w:val="222222"/>
          <w:sz w:val="21"/>
          <w:szCs w:val="21"/>
        </w:rPr>
        <w:t>. 119</w:t>
      </w:r>
    </w:p>
    <w:p w14:paraId="3BB001FA"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ПАРАМЕТРОВ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МЕТАБОЛИЗМА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ДЛЯ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ОТБОРА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БИОЛОГИЧЕСКИ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СОЕДИНЕНИЙ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 xml:space="preserve"> 5.1. </w:t>
      </w:r>
      <w:r w:rsidRPr="00BE43FD">
        <w:rPr>
          <w:rFonts w:ascii="Helvetica" w:hAnsi="Helvetica" w:cs="Helvetica" w:hint="eastAsia"/>
          <w:b/>
          <w:bCs/>
          <w:color w:val="222222"/>
          <w:sz w:val="21"/>
          <w:szCs w:val="21"/>
        </w:rPr>
        <w:t>Проверка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чувствительности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параметров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метаболизма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действию</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ХС</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ингибиторов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НАД</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зависимого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участка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Результаты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оценки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состояния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относительной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активности</w:t>
      </w:r>
    </w:p>
    <w:p w14:paraId="6A48A531" w14:textId="77777777" w:rsidR="00BE43FD" w:rsidRPr="00BE43FD" w:rsidRDefault="00BE43FD" w:rsidP="00BE43FD">
      <w:pPr>
        <w:rPr>
          <w:rFonts w:ascii="Helvetica" w:hAnsi="Helvetica" w:cs="Helvetica"/>
          <w:b/>
          <w:bCs/>
          <w:color w:val="222222"/>
          <w:sz w:val="21"/>
          <w:szCs w:val="21"/>
        </w:rPr>
      </w:pPr>
    </w:p>
    <w:p w14:paraId="7FF62CAD"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Оглавление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диссертации</w:t>
      </w:r>
    </w:p>
    <w:p w14:paraId="221CEDEC"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lastRenderedPageBreak/>
        <w:t>кандидат</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биологических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наук</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Романова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Вера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Евгеньевна</w:t>
      </w:r>
    </w:p>
    <w:p w14:paraId="4AE040FD"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ВВЕДЕНИЕ</w:t>
      </w:r>
    </w:p>
    <w:p w14:paraId="182A03FA" w14:textId="77777777" w:rsidR="00BE43FD" w:rsidRPr="00BE43FD" w:rsidRDefault="00BE43FD" w:rsidP="00BE43FD">
      <w:pPr>
        <w:rPr>
          <w:rFonts w:ascii="Helvetica" w:hAnsi="Helvetica" w:cs="Helvetica"/>
          <w:b/>
          <w:bCs/>
          <w:color w:val="222222"/>
          <w:sz w:val="21"/>
          <w:szCs w:val="21"/>
        </w:rPr>
      </w:pPr>
    </w:p>
    <w:p w14:paraId="1EE74E09"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1. </w:t>
      </w:r>
      <w:r w:rsidRPr="00BE43FD">
        <w:rPr>
          <w:rFonts w:ascii="Helvetica" w:hAnsi="Helvetica" w:cs="Helvetica" w:hint="eastAsia"/>
          <w:b/>
          <w:bCs/>
          <w:color w:val="222222"/>
          <w:sz w:val="21"/>
          <w:szCs w:val="21"/>
        </w:rPr>
        <w:t>ОБЗОР</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ЛИТЕРАТУРЫ</w:t>
      </w:r>
    </w:p>
    <w:p w14:paraId="2AA97C4C" w14:textId="77777777" w:rsidR="00BE43FD" w:rsidRPr="00BE43FD" w:rsidRDefault="00BE43FD" w:rsidP="00BE43FD">
      <w:pPr>
        <w:rPr>
          <w:rFonts w:ascii="Helvetica" w:hAnsi="Helvetica" w:cs="Helvetica"/>
          <w:b/>
          <w:bCs/>
          <w:color w:val="222222"/>
          <w:sz w:val="21"/>
          <w:szCs w:val="21"/>
        </w:rPr>
      </w:pPr>
    </w:p>
    <w:p w14:paraId="43123EF5"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1.1. </w:t>
      </w:r>
      <w:r w:rsidRPr="00BE43FD">
        <w:rPr>
          <w:rFonts w:ascii="Helvetica" w:hAnsi="Helvetica" w:cs="Helvetica" w:hint="eastAsia"/>
          <w:b/>
          <w:bCs/>
          <w:color w:val="222222"/>
          <w:sz w:val="21"/>
          <w:szCs w:val="21"/>
        </w:rPr>
        <w:t>Особенности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работы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интактной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клетке</w:t>
      </w:r>
    </w:p>
    <w:p w14:paraId="2E06248E" w14:textId="77777777" w:rsidR="00BE43FD" w:rsidRPr="00BE43FD" w:rsidRDefault="00BE43FD" w:rsidP="00BE43FD">
      <w:pPr>
        <w:rPr>
          <w:rFonts w:ascii="Helvetica" w:hAnsi="Helvetica" w:cs="Helvetica"/>
          <w:b/>
          <w:bCs/>
          <w:color w:val="222222"/>
          <w:sz w:val="21"/>
          <w:szCs w:val="21"/>
        </w:rPr>
      </w:pPr>
    </w:p>
    <w:p w14:paraId="3CB53679"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1.2. </w:t>
      </w:r>
      <w:r w:rsidRPr="00BE43FD">
        <w:rPr>
          <w:rFonts w:ascii="Helvetica" w:hAnsi="Helvetica" w:cs="Helvetica" w:hint="eastAsia"/>
          <w:b/>
          <w:bCs/>
          <w:color w:val="222222"/>
          <w:sz w:val="21"/>
          <w:szCs w:val="21"/>
        </w:rPr>
        <w:t>Современные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концепции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регуляции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клетке</w:t>
      </w:r>
    </w:p>
    <w:p w14:paraId="0EF7A676" w14:textId="77777777" w:rsidR="00BE43FD" w:rsidRPr="00BE43FD" w:rsidRDefault="00BE43FD" w:rsidP="00BE43FD">
      <w:pPr>
        <w:rPr>
          <w:rFonts w:ascii="Helvetica" w:hAnsi="Helvetica" w:cs="Helvetica"/>
          <w:b/>
          <w:bCs/>
          <w:color w:val="222222"/>
          <w:sz w:val="21"/>
          <w:szCs w:val="21"/>
        </w:rPr>
      </w:pPr>
    </w:p>
    <w:p w14:paraId="4DB9C2ED"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1.3. </w:t>
      </w:r>
      <w:r w:rsidRPr="00BE43FD">
        <w:rPr>
          <w:rFonts w:ascii="Helvetica" w:hAnsi="Helvetica" w:cs="Helvetica" w:hint="eastAsia"/>
          <w:b/>
          <w:bCs/>
          <w:color w:val="222222"/>
          <w:sz w:val="21"/>
          <w:szCs w:val="21"/>
        </w:rPr>
        <w:t>Оценка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состояния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различных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участков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интактных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клетках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тканях</w:t>
      </w:r>
    </w:p>
    <w:p w14:paraId="6A77D191" w14:textId="77777777" w:rsidR="00BE43FD" w:rsidRPr="00BE43FD" w:rsidRDefault="00BE43FD" w:rsidP="00BE43FD">
      <w:pPr>
        <w:rPr>
          <w:rFonts w:ascii="Helvetica" w:hAnsi="Helvetica" w:cs="Helvetica"/>
          <w:b/>
          <w:bCs/>
          <w:color w:val="222222"/>
          <w:sz w:val="21"/>
          <w:szCs w:val="21"/>
        </w:rPr>
      </w:pPr>
    </w:p>
    <w:p w14:paraId="11AF8EDB"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2. </w:t>
      </w:r>
      <w:r w:rsidRPr="00BE43FD">
        <w:rPr>
          <w:rFonts w:ascii="Helvetica" w:hAnsi="Helvetica" w:cs="Helvetica" w:hint="eastAsia"/>
          <w:b/>
          <w:bCs/>
          <w:color w:val="222222"/>
          <w:sz w:val="21"/>
          <w:szCs w:val="21"/>
        </w:rPr>
        <w:t>ОБЪЕКТЫ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МЕТОДЫ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ИССЛЕДОВАНИЯ</w:t>
      </w:r>
    </w:p>
    <w:p w14:paraId="17081F9C" w14:textId="77777777" w:rsidR="00BE43FD" w:rsidRPr="00BE43FD" w:rsidRDefault="00BE43FD" w:rsidP="00BE43FD">
      <w:pPr>
        <w:rPr>
          <w:rFonts w:ascii="Helvetica" w:hAnsi="Helvetica" w:cs="Helvetica"/>
          <w:b/>
          <w:bCs/>
          <w:color w:val="222222"/>
          <w:sz w:val="21"/>
          <w:szCs w:val="21"/>
        </w:rPr>
      </w:pPr>
    </w:p>
    <w:p w14:paraId="2DB1520E"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2.1. </w:t>
      </w:r>
      <w:r w:rsidRPr="00BE43FD">
        <w:rPr>
          <w:rFonts w:ascii="Helvetica" w:hAnsi="Helvetica" w:cs="Helvetica" w:hint="eastAsia"/>
          <w:b/>
          <w:bCs/>
          <w:color w:val="222222"/>
          <w:sz w:val="21"/>
          <w:szCs w:val="21"/>
        </w:rPr>
        <w:t>Объект</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исследования</w:t>
      </w:r>
    </w:p>
    <w:p w14:paraId="06A5A746" w14:textId="77777777" w:rsidR="00BE43FD" w:rsidRPr="00BE43FD" w:rsidRDefault="00BE43FD" w:rsidP="00BE43FD">
      <w:pPr>
        <w:rPr>
          <w:rFonts w:ascii="Helvetica" w:hAnsi="Helvetica" w:cs="Helvetica"/>
          <w:b/>
          <w:bCs/>
          <w:color w:val="222222"/>
          <w:sz w:val="21"/>
          <w:szCs w:val="21"/>
        </w:rPr>
      </w:pPr>
    </w:p>
    <w:p w14:paraId="1C0EE726"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2.2. </w:t>
      </w:r>
      <w:r w:rsidRPr="00BE43FD">
        <w:rPr>
          <w:rFonts w:ascii="Helvetica" w:hAnsi="Helvetica" w:cs="Helvetica" w:hint="eastAsia"/>
          <w:b/>
          <w:bCs/>
          <w:color w:val="222222"/>
          <w:sz w:val="21"/>
          <w:szCs w:val="21"/>
        </w:rPr>
        <w:t>Реактивы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среда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инкубации</w:t>
      </w:r>
    </w:p>
    <w:p w14:paraId="02C6518F" w14:textId="77777777" w:rsidR="00BE43FD" w:rsidRPr="00BE43FD" w:rsidRDefault="00BE43FD" w:rsidP="00BE43FD">
      <w:pPr>
        <w:rPr>
          <w:rFonts w:ascii="Helvetica" w:hAnsi="Helvetica" w:cs="Helvetica"/>
          <w:b/>
          <w:bCs/>
          <w:color w:val="222222"/>
          <w:sz w:val="21"/>
          <w:szCs w:val="21"/>
        </w:rPr>
      </w:pPr>
    </w:p>
    <w:p w14:paraId="0D3389A2"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2.3. </w:t>
      </w:r>
      <w:r w:rsidRPr="00BE43FD">
        <w:rPr>
          <w:rFonts w:ascii="Helvetica" w:hAnsi="Helvetica" w:cs="Helvetica" w:hint="eastAsia"/>
          <w:b/>
          <w:bCs/>
          <w:color w:val="222222"/>
          <w:sz w:val="21"/>
          <w:szCs w:val="21"/>
        </w:rPr>
        <w:t>Измерение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скорости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потребления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кислорода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кле</w:t>
      </w:r>
      <w:r w:rsidRPr="00BE43FD">
        <w:rPr>
          <w:rFonts w:ascii="Helvetica" w:hAnsi="Helvetica" w:cs="Helvetica"/>
          <w:b/>
          <w:bCs/>
          <w:color w:val="222222"/>
          <w:sz w:val="21"/>
          <w:szCs w:val="21"/>
        </w:rPr>
        <w:t xml:space="preserve">- 39 </w:t>
      </w:r>
      <w:r w:rsidRPr="00BE43FD">
        <w:rPr>
          <w:rFonts w:ascii="Helvetica" w:hAnsi="Helvetica" w:cs="Helvetica" w:hint="eastAsia"/>
          <w:b/>
          <w:bCs/>
          <w:color w:val="222222"/>
          <w:sz w:val="21"/>
          <w:szCs w:val="21"/>
        </w:rPr>
        <w:t>точно</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тканевыми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препаратами</w:t>
      </w:r>
    </w:p>
    <w:p w14:paraId="0D33C58D" w14:textId="77777777" w:rsidR="00BE43FD" w:rsidRPr="00BE43FD" w:rsidRDefault="00BE43FD" w:rsidP="00BE43FD">
      <w:pPr>
        <w:rPr>
          <w:rFonts w:ascii="Helvetica" w:hAnsi="Helvetica" w:cs="Helvetica"/>
          <w:b/>
          <w:bCs/>
          <w:color w:val="222222"/>
          <w:sz w:val="21"/>
          <w:szCs w:val="21"/>
        </w:rPr>
      </w:pPr>
    </w:p>
    <w:p w14:paraId="162E7773"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2 .4. </w:t>
      </w:r>
      <w:r w:rsidRPr="00BE43FD">
        <w:rPr>
          <w:rFonts w:ascii="Helvetica" w:hAnsi="Helvetica" w:cs="Helvetica" w:hint="eastAsia"/>
          <w:b/>
          <w:bCs/>
          <w:color w:val="222222"/>
          <w:sz w:val="21"/>
          <w:szCs w:val="21"/>
        </w:rPr>
        <w:t>Исследование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динамики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восстановительных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превращений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флуорометрическим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методом</w:t>
      </w:r>
    </w:p>
    <w:p w14:paraId="0FA93B12" w14:textId="77777777" w:rsidR="00BE43FD" w:rsidRPr="00BE43FD" w:rsidRDefault="00BE43FD" w:rsidP="00BE43FD">
      <w:pPr>
        <w:rPr>
          <w:rFonts w:ascii="Helvetica" w:hAnsi="Helvetica" w:cs="Helvetica"/>
          <w:b/>
          <w:bCs/>
          <w:color w:val="222222"/>
          <w:sz w:val="21"/>
          <w:szCs w:val="21"/>
        </w:rPr>
      </w:pPr>
    </w:p>
    <w:p w14:paraId="6A4BC846"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2.5. </w:t>
      </w:r>
      <w:r w:rsidRPr="00BE43FD">
        <w:rPr>
          <w:rFonts w:ascii="Helvetica" w:hAnsi="Helvetica" w:cs="Helvetica" w:hint="eastAsia"/>
          <w:b/>
          <w:bCs/>
          <w:color w:val="222222"/>
          <w:sz w:val="21"/>
          <w:szCs w:val="21"/>
        </w:rPr>
        <w:t>Выбор</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режима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работы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тканевыми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препаратами</w:t>
      </w:r>
    </w:p>
    <w:p w14:paraId="784F221B" w14:textId="77777777" w:rsidR="00BE43FD" w:rsidRPr="00BE43FD" w:rsidRDefault="00BE43FD" w:rsidP="00BE43FD">
      <w:pPr>
        <w:rPr>
          <w:rFonts w:ascii="Helvetica" w:hAnsi="Helvetica" w:cs="Helvetica"/>
          <w:b/>
          <w:bCs/>
          <w:color w:val="222222"/>
          <w:sz w:val="21"/>
          <w:szCs w:val="21"/>
        </w:rPr>
      </w:pPr>
    </w:p>
    <w:p w14:paraId="0EDC6F9B"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2.5.1. </w:t>
      </w:r>
      <w:r w:rsidRPr="00BE43FD">
        <w:rPr>
          <w:rFonts w:ascii="Helvetica" w:hAnsi="Helvetica" w:cs="Helvetica" w:hint="eastAsia"/>
          <w:b/>
          <w:bCs/>
          <w:color w:val="222222"/>
          <w:sz w:val="21"/>
          <w:szCs w:val="21"/>
        </w:rPr>
        <w:t>Характеристика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метаболизма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процессе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переживания</w:t>
      </w:r>
    </w:p>
    <w:p w14:paraId="39B24249" w14:textId="77777777" w:rsidR="00BE43FD" w:rsidRPr="00BE43FD" w:rsidRDefault="00BE43FD" w:rsidP="00BE43FD">
      <w:pPr>
        <w:rPr>
          <w:rFonts w:ascii="Helvetica" w:hAnsi="Helvetica" w:cs="Helvetica"/>
          <w:b/>
          <w:bCs/>
          <w:color w:val="222222"/>
          <w:sz w:val="21"/>
          <w:szCs w:val="21"/>
        </w:rPr>
      </w:pPr>
    </w:p>
    <w:p w14:paraId="06A5AE1C"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2.5.2. </w:t>
      </w:r>
      <w:r w:rsidRPr="00BE43FD">
        <w:rPr>
          <w:rFonts w:ascii="Helvetica" w:hAnsi="Helvetica" w:cs="Helvetica" w:hint="eastAsia"/>
          <w:b/>
          <w:bCs/>
          <w:color w:val="222222"/>
          <w:sz w:val="21"/>
          <w:szCs w:val="21"/>
        </w:rPr>
        <w:t>Влияние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температурного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режима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активность</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p>
    <w:p w14:paraId="1D151582" w14:textId="77777777" w:rsidR="00BE43FD" w:rsidRPr="00BE43FD" w:rsidRDefault="00BE43FD" w:rsidP="00BE43FD">
      <w:pPr>
        <w:rPr>
          <w:rFonts w:ascii="Helvetica" w:hAnsi="Helvetica" w:cs="Helvetica"/>
          <w:b/>
          <w:bCs/>
          <w:color w:val="222222"/>
          <w:sz w:val="21"/>
          <w:szCs w:val="21"/>
        </w:rPr>
      </w:pPr>
    </w:p>
    <w:p w14:paraId="4CE6CB95"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3. </w:t>
      </w:r>
      <w:r w:rsidRPr="00BE43FD">
        <w:rPr>
          <w:rFonts w:ascii="Helvetica" w:hAnsi="Helvetica" w:cs="Helvetica" w:hint="eastAsia"/>
          <w:b/>
          <w:bCs/>
          <w:color w:val="222222"/>
          <w:sz w:val="21"/>
          <w:szCs w:val="21"/>
        </w:rPr>
        <w:t>ДИНАМИЧЕСКАЯ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ФЛУОРЕСЦЕНТНО</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ПОЛЯРОГРАФИЧЕСКАЯ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ОЦЕНКА</w:t>
      </w:r>
    </w:p>
    <w:p w14:paraId="4D1CE52D" w14:textId="77777777" w:rsidR="00BE43FD" w:rsidRPr="00BE43FD" w:rsidRDefault="00BE43FD" w:rsidP="00BE43FD">
      <w:pPr>
        <w:rPr>
          <w:rFonts w:ascii="Helvetica" w:hAnsi="Helvetica" w:cs="Helvetica"/>
          <w:b/>
          <w:bCs/>
          <w:color w:val="222222"/>
          <w:sz w:val="21"/>
          <w:szCs w:val="21"/>
        </w:rPr>
      </w:pPr>
    </w:p>
    <w:p w14:paraId="6890C537"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СОСТОЯНИЯ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РАЗЛИЧНЫХ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УЧАСТКОВ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p>
    <w:p w14:paraId="14EAAEF7" w14:textId="77777777" w:rsidR="00BE43FD" w:rsidRPr="00BE43FD" w:rsidRDefault="00BE43FD" w:rsidP="00BE43FD">
      <w:pPr>
        <w:rPr>
          <w:rFonts w:ascii="Helvetica" w:hAnsi="Helvetica" w:cs="Helvetica"/>
          <w:b/>
          <w:bCs/>
          <w:color w:val="222222"/>
          <w:sz w:val="21"/>
          <w:szCs w:val="21"/>
        </w:rPr>
      </w:pPr>
    </w:p>
    <w:p w14:paraId="0A47075C"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КЛЕТОЧНЫХ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p>
    <w:p w14:paraId="61F20ECA" w14:textId="77777777" w:rsidR="00BE43FD" w:rsidRPr="00BE43FD" w:rsidRDefault="00BE43FD" w:rsidP="00BE43FD">
      <w:pPr>
        <w:rPr>
          <w:rFonts w:ascii="Helvetica" w:hAnsi="Helvetica" w:cs="Helvetica"/>
          <w:b/>
          <w:bCs/>
          <w:color w:val="222222"/>
          <w:sz w:val="21"/>
          <w:szCs w:val="21"/>
        </w:rPr>
      </w:pPr>
    </w:p>
    <w:p w14:paraId="1E2E4855"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3.1. </w:t>
      </w:r>
      <w:r w:rsidRPr="00BE43FD">
        <w:rPr>
          <w:rFonts w:ascii="Helvetica" w:hAnsi="Helvetica" w:cs="Helvetica" w:hint="eastAsia"/>
          <w:b/>
          <w:bCs/>
          <w:color w:val="222222"/>
          <w:sz w:val="21"/>
          <w:szCs w:val="21"/>
        </w:rPr>
        <w:t>Оценка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интенсивности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НАД</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зависимого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окисления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помощью</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ингибиторного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анализа</w:t>
      </w:r>
    </w:p>
    <w:p w14:paraId="70999C66" w14:textId="77777777" w:rsidR="00BE43FD" w:rsidRPr="00BE43FD" w:rsidRDefault="00BE43FD" w:rsidP="00BE43FD">
      <w:pPr>
        <w:rPr>
          <w:rFonts w:ascii="Helvetica" w:hAnsi="Helvetica" w:cs="Helvetica"/>
          <w:b/>
          <w:bCs/>
          <w:color w:val="222222"/>
          <w:sz w:val="21"/>
          <w:szCs w:val="21"/>
        </w:rPr>
      </w:pPr>
    </w:p>
    <w:p w14:paraId="5011E5BF"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3.2. </w:t>
      </w:r>
      <w:r w:rsidRPr="00BE43FD">
        <w:rPr>
          <w:rFonts w:ascii="Helvetica" w:hAnsi="Helvetica" w:cs="Helvetica" w:hint="eastAsia"/>
          <w:b/>
          <w:bCs/>
          <w:color w:val="222222"/>
          <w:sz w:val="21"/>
          <w:szCs w:val="21"/>
        </w:rPr>
        <w:t>Особенности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окисления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сукцината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p>
    <w:p w14:paraId="59A7B16B" w14:textId="77777777" w:rsidR="00BE43FD" w:rsidRPr="00BE43FD" w:rsidRDefault="00BE43FD" w:rsidP="00BE43FD">
      <w:pPr>
        <w:rPr>
          <w:rFonts w:ascii="Helvetica" w:hAnsi="Helvetica" w:cs="Helvetica"/>
          <w:b/>
          <w:bCs/>
          <w:color w:val="222222"/>
          <w:sz w:val="21"/>
          <w:szCs w:val="21"/>
        </w:rPr>
      </w:pPr>
    </w:p>
    <w:p w14:paraId="114E3854"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3.3. </w:t>
      </w:r>
      <w:r w:rsidRPr="00BE43FD">
        <w:rPr>
          <w:rFonts w:ascii="Helvetica" w:hAnsi="Helvetica" w:cs="Helvetica" w:hint="eastAsia"/>
          <w:b/>
          <w:bCs/>
          <w:color w:val="222222"/>
          <w:sz w:val="21"/>
          <w:szCs w:val="21"/>
        </w:rPr>
        <w:t>Терминальный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участок</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w:t>
      </w:r>
    </w:p>
    <w:p w14:paraId="00D3BBEC" w14:textId="77777777" w:rsidR="00BE43FD" w:rsidRPr="00BE43FD" w:rsidRDefault="00BE43FD" w:rsidP="00BE43FD">
      <w:pPr>
        <w:rPr>
          <w:rFonts w:ascii="Helvetica" w:hAnsi="Helvetica" w:cs="Helvetica"/>
          <w:b/>
          <w:bCs/>
          <w:color w:val="222222"/>
          <w:sz w:val="21"/>
          <w:szCs w:val="21"/>
        </w:rPr>
      </w:pPr>
    </w:p>
    <w:p w14:paraId="55DCF233"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3.4. </w:t>
      </w:r>
      <w:r w:rsidRPr="00BE43FD">
        <w:rPr>
          <w:rFonts w:ascii="Helvetica" w:hAnsi="Helvetica" w:cs="Helvetica" w:hint="eastAsia"/>
          <w:b/>
          <w:bCs/>
          <w:color w:val="222222"/>
          <w:sz w:val="21"/>
          <w:szCs w:val="21"/>
        </w:rPr>
        <w:t>Оценка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относительной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тран</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спортной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АТФазы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срезах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мозга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помощью</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калиевой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нагрузки</w:t>
      </w:r>
    </w:p>
    <w:p w14:paraId="1844617A" w14:textId="77777777" w:rsidR="00BE43FD" w:rsidRPr="00BE43FD" w:rsidRDefault="00BE43FD" w:rsidP="00BE43FD">
      <w:pPr>
        <w:rPr>
          <w:rFonts w:ascii="Helvetica" w:hAnsi="Helvetica" w:cs="Helvetica"/>
          <w:b/>
          <w:bCs/>
          <w:color w:val="222222"/>
          <w:sz w:val="21"/>
          <w:szCs w:val="21"/>
        </w:rPr>
      </w:pPr>
    </w:p>
    <w:p w14:paraId="125C472F"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3.5. </w:t>
      </w:r>
      <w:r w:rsidRPr="00BE43FD">
        <w:rPr>
          <w:rFonts w:ascii="Helvetica" w:hAnsi="Helvetica" w:cs="Helvetica" w:hint="eastAsia"/>
          <w:b/>
          <w:bCs/>
          <w:color w:val="222222"/>
          <w:sz w:val="21"/>
          <w:szCs w:val="21"/>
        </w:rPr>
        <w:t>Оценка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состояния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различных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участков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изолированных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клетках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w:t>
      </w:r>
      <w:r w:rsidRPr="00BE43FD">
        <w:rPr>
          <w:rFonts w:ascii="Helvetica" w:hAnsi="Helvetica" w:cs="Helvetica" w:hint="eastAsia"/>
          <w:b/>
          <w:bCs/>
          <w:color w:val="222222"/>
          <w:sz w:val="21"/>
          <w:szCs w:val="21"/>
        </w:rPr>
        <w:lastRenderedPageBreak/>
        <w:t>ечени</w:t>
      </w:r>
    </w:p>
    <w:p w14:paraId="7923A2F3" w14:textId="77777777" w:rsidR="00BE43FD" w:rsidRPr="00BE43FD" w:rsidRDefault="00BE43FD" w:rsidP="00BE43FD">
      <w:pPr>
        <w:rPr>
          <w:rFonts w:ascii="Helvetica" w:hAnsi="Helvetica" w:cs="Helvetica"/>
          <w:b/>
          <w:bCs/>
          <w:color w:val="222222"/>
          <w:sz w:val="21"/>
          <w:szCs w:val="21"/>
        </w:rPr>
      </w:pPr>
    </w:p>
    <w:p w14:paraId="672F2C0D"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4. </w:t>
      </w:r>
      <w:r w:rsidRPr="00BE43FD">
        <w:rPr>
          <w:rFonts w:ascii="Helvetica" w:hAnsi="Helvetica" w:cs="Helvetica" w:hint="eastAsia"/>
          <w:b/>
          <w:bCs/>
          <w:color w:val="222222"/>
          <w:sz w:val="21"/>
          <w:szCs w:val="21"/>
        </w:rPr>
        <w:t>ИНГИБИТОРНЫЙ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АНАЛИЗ</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p>
    <w:p w14:paraId="17B9DE98" w14:textId="77777777" w:rsidR="00BE43FD" w:rsidRPr="00BE43FD" w:rsidRDefault="00BE43FD" w:rsidP="00BE43FD">
      <w:pPr>
        <w:rPr>
          <w:rFonts w:ascii="Helvetica" w:hAnsi="Helvetica" w:cs="Helvetica"/>
          <w:b/>
          <w:bCs/>
          <w:color w:val="222222"/>
          <w:sz w:val="21"/>
          <w:szCs w:val="21"/>
        </w:rPr>
      </w:pPr>
    </w:p>
    <w:p w14:paraId="509D27F6"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ИЗМЕНЕНИИ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ФУНКЦИОНАЛЬНОГО</w:t>
      </w:r>
    </w:p>
    <w:p w14:paraId="3812F1CB" w14:textId="77777777" w:rsidR="00BE43FD" w:rsidRPr="00BE43FD" w:rsidRDefault="00BE43FD" w:rsidP="00BE43FD">
      <w:pPr>
        <w:rPr>
          <w:rFonts w:ascii="Helvetica" w:hAnsi="Helvetica" w:cs="Helvetica"/>
          <w:b/>
          <w:bCs/>
          <w:color w:val="222222"/>
          <w:sz w:val="21"/>
          <w:szCs w:val="21"/>
        </w:rPr>
      </w:pPr>
    </w:p>
    <w:p w14:paraId="49D2C207"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СОСТОЯНИЯ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ТКАНИ</w:t>
      </w:r>
    </w:p>
    <w:p w14:paraId="356A52BF" w14:textId="77777777" w:rsidR="00BE43FD" w:rsidRPr="00BE43FD" w:rsidRDefault="00BE43FD" w:rsidP="00BE43FD">
      <w:pPr>
        <w:rPr>
          <w:rFonts w:ascii="Helvetica" w:hAnsi="Helvetica" w:cs="Helvetica"/>
          <w:b/>
          <w:bCs/>
          <w:color w:val="222222"/>
          <w:sz w:val="21"/>
          <w:szCs w:val="21"/>
        </w:rPr>
      </w:pPr>
    </w:p>
    <w:p w14:paraId="4AF538CF"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4.1. </w:t>
      </w:r>
      <w:r w:rsidRPr="00BE43FD">
        <w:rPr>
          <w:rFonts w:ascii="Helvetica" w:hAnsi="Helvetica" w:cs="Helvetica" w:hint="eastAsia"/>
          <w:b/>
          <w:bCs/>
          <w:color w:val="222222"/>
          <w:sz w:val="21"/>
          <w:szCs w:val="21"/>
        </w:rPr>
        <w:t>Влияние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температурного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режима</w:t>
      </w:r>
    </w:p>
    <w:p w14:paraId="3C914BB8" w14:textId="77777777" w:rsidR="00BE43FD" w:rsidRPr="00BE43FD" w:rsidRDefault="00BE43FD" w:rsidP="00BE43FD">
      <w:pPr>
        <w:rPr>
          <w:rFonts w:ascii="Helvetica" w:hAnsi="Helvetica" w:cs="Helvetica"/>
          <w:b/>
          <w:bCs/>
          <w:color w:val="222222"/>
          <w:sz w:val="21"/>
          <w:szCs w:val="21"/>
        </w:rPr>
      </w:pPr>
    </w:p>
    <w:p w14:paraId="2D12A89D"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4.2. "</w:t>
      </w:r>
      <w:r w:rsidRPr="00BE43FD">
        <w:rPr>
          <w:rFonts w:ascii="Helvetica" w:hAnsi="Helvetica" w:cs="Helvetica" w:hint="eastAsia"/>
          <w:b/>
          <w:bCs/>
          <w:color w:val="222222"/>
          <w:sz w:val="21"/>
          <w:szCs w:val="21"/>
        </w:rPr>
        <w:t>Возраст</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препаратов</w:t>
      </w:r>
    </w:p>
    <w:p w14:paraId="3FDB4F8C" w14:textId="77777777" w:rsidR="00BE43FD" w:rsidRPr="00BE43FD" w:rsidRDefault="00BE43FD" w:rsidP="00BE43FD">
      <w:pPr>
        <w:rPr>
          <w:rFonts w:ascii="Helvetica" w:hAnsi="Helvetica" w:cs="Helvetica"/>
          <w:b/>
          <w:bCs/>
          <w:color w:val="222222"/>
          <w:sz w:val="21"/>
          <w:szCs w:val="21"/>
        </w:rPr>
      </w:pPr>
    </w:p>
    <w:p w14:paraId="5B8796C2"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4.3. </w:t>
      </w:r>
      <w:r w:rsidRPr="00BE43FD">
        <w:rPr>
          <w:rFonts w:ascii="Helvetica" w:hAnsi="Helvetica" w:cs="Helvetica" w:hint="eastAsia"/>
          <w:b/>
          <w:bCs/>
          <w:color w:val="222222"/>
          <w:sz w:val="21"/>
          <w:szCs w:val="21"/>
        </w:rPr>
        <w:t>Модель</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голодания</w:t>
      </w:r>
      <w:r w:rsidRPr="00BE43FD">
        <w:rPr>
          <w:rFonts w:ascii="Helvetica" w:hAnsi="Helvetica" w:cs="Helvetica"/>
          <w:b/>
          <w:bCs/>
          <w:color w:val="222222"/>
          <w:sz w:val="21"/>
          <w:szCs w:val="21"/>
        </w:rPr>
        <w:t xml:space="preserve">" . </w:t>
      </w:r>
      <w:r w:rsidRPr="00BE43FD">
        <w:rPr>
          <w:rFonts w:ascii="Helvetica" w:hAnsi="Helvetica" w:cs="Helvetica" w:hint="eastAsia"/>
          <w:b/>
          <w:bCs/>
          <w:color w:val="222222"/>
          <w:sz w:val="21"/>
          <w:szCs w:val="21"/>
        </w:rPr>
        <w:t>ЮЗ</w:t>
      </w:r>
    </w:p>
    <w:p w14:paraId="7BAF75B4" w14:textId="77777777" w:rsidR="00BE43FD" w:rsidRPr="00BE43FD" w:rsidRDefault="00BE43FD" w:rsidP="00BE43FD">
      <w:pPr>
        <w:rPr>
          <w:rFonts w:ascii="Helvetica" w:hAnsi="Helvetica" w:cs="Helvetica"/>
          <w:b/>
          <w:bCs/>
          <w:color w:val="222222"/>
          <w:sz w:val="21"/>
          <w:szCs w:val="21"/>
        </w:rPr>
      </w:pPr>
    </w:p>
    <w:p w14:paraId="15436371"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4.4. </w:t>
      </w:r>
      <w:r w:rsidRPr="00BE43FD">
        <w:rPr>
          <w:rFonts w:ascii="Helvetica" w:hAnsi="Helvetica" w:cs="Helvetica" w:hint="eastAsia"/>
          <w:b/>
          <w:bCs/>
          <w:color w:val="222222"/>
          <w:sz w:val="21"/>
          <w:szCs w:val="21"/>
        </w:rPr>
        <w:t>Особенности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работы</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мозга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сниженном</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значении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р</w:t>
      </w:r>
      <w:r w:rsidRPr="00BE43FD">
        <w:rPr>
          <w:rFonts w:ascii="Helvetica" w:hAnsi="Helvetica" w:cs="Helvetica"/>
          <w:b/>
          <w:bCs/>
          <w:color w:val="222222"/>
          <w:sz w:val="21"/>
          <w:szCs w:val="21"/>
        </w:rPr>
        <w:t xml:space="preserve">02. </w:t>
      </w:r>
      <w:r w:rsidRPr="00BE43FD">
        <w:rPr>
          <w:rFonts w:ascii="Helvetica" w:hAnsi="Helvetica" w:cs="Helvetica" w:hint="eastAsia"/>
          <w:b/>
          <w:bCs/>
          <w:color w:val="222222"/>
          <w:sz w:val="21"/>
          <w:szCs w:val="21"/>
        </w:rPr>
        <w:t>НО</w:t>
      </w:r>
    </w:p>
    <w:p w14:paraId="554AB300" w14:textId="77777777" w:rsidR="00BE43FD" w:rsidRPr="00BE43FD" w:rsidRDefault="00BE43FD" w:rsidP="00BE43FD">
      <w:pPr>
        <w:rPr>
          <w:rFonts w:ascii="Helvetica" w:hAnsi="Helvetica" w:cs="Helvetica"/>
          <w:b/>
          <w:bCs/>
          <w:color w:val="222222"/>
          <w:sz w:val="21"/>
          <w:szCs w:val="21"/>
        </w:rPr>
      </w:pPr>
    </w:p>
    <w:p w14:paraId="2DC1F5BF"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5. </w:t>
      </w:r>
      <w:r w:rsidRPr="00BE43FD">
        <w:rPr>
          <w:rFonts w:ascii="Helvetica" w:hAnsi="Helvetica" w:cs="Helvetica" w:hint="eastAsia"/>
          <w:b/>
          <w:bCs/>
          <w:color w:val="222222"/>
          <w:sz w:val="21"/>
          <w:szCs w:val="21"/>
        </w:rPr>
        <w:t>ИСПОЛЬЗОВАНИЕ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ПАРАМЕТРОВ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МЕТАБОЛИЗМА</w:t>
      </w:r>
    </w:p>
    <w:p w14:paraId="04FD65B3" w14:textId="77777777" w:rsidR="00BE43FD" w:rsidRPr="00BE43FD" w:rsidRDefault="00BE43FD" w:rsidP="00BE43FD">
      <w:pPr>
        <w:rPr>
          <w:rFonts w:ascii="Helvetica" w:hAnsi="Helvetica" w:cs="Helvetica"/>
          <w:b/>
          <w:bCs/>
          <w:color w:val="222222"/>
          <w:sz w:val="21"/>
          <w:szCs w:val="21"/>
        </w:rPr>
      </w:pPr>
    </w:p>
    <w:p w14:paraId="0833382E"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hint="eastAsia"/>
          <w:b/>
          <w:bCs/>
          <w:color w:val="222222"/>
          <w:sz w:val="21"/>
          <w:szCs w:val="21"/>
        </w:rPr>
        <w:t>ДЛЯ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ОТБОРА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БИОЛОГИЧЕСКИ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АКТИВНЫХ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СОЕДИНЕНИЙ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 xml:space="preserve"> . </w:t>
      </w:r>
      <w:r w:rsidRPr="00BE43FD">
        <w:rPr>
          <w:rFonts w:ascii="Helvetica" w:hAnsi="Helvetica" w:cs="Helvetica" w:hint="eastAsia"/>
          <w:b/>
          <w:bCs/>
          <w:color w:val="222222"/>
          <w:sz w:val="21"/>
          <w:szCs w:val="21"/>
        </w:rPr>
        <w:t>Ц</w:t>
      </w:r>
    </w:p>
    <w:p w14:paraId="2FFF005F" w14:textId="77777777" w:rsidR="00BE43FD" w:rsidRPr="00BE43FD" w:rsidRDefault="00BE43FD" w:rsidP="00BE43FD">
      <w:pPr>
        <w:rPr>
          <w:rFonts w:ascii="Helvetica" w:hAnsi="Helvetica" w:cs="Helvetica"/>
          <w:b/>
          <w:bCs/>
          <w:color w:val="222222"/>
          <w:sz w:val="21"/>
          <w:szCs w:val="21"/>
        </w:rPr>
      </w:pPr>
    </w:p>
    <w:p w14:paraId="64BE172C"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t xml:space="preserve">5.1. </w:t>
      </w:r>
      <w:r w:rsidRPr="00BE43FD">
        <w:rPr>
          <w:rFonts w:ascii="Helvetica" w:hAnsi="Helvetica" w:cs="Helvetica" w:hint="eastAsia"/>
          <w:b/>
          <w:bCs/>
          <w:color w:val="222222"/>
          <w:sz w:val="21"/>
          <w:szCs w:val="21"/>
        </w:rPr>
        <w:t>Проверка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чувствительности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параметров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окислительного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метаболизма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к</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действию</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ХС</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ингибиторов</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НАД</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зависимого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участка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дыхательной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цепи</w:t>
      </w:r>
      <w:r w:rsidRPr="00BE43FD">
        <w:rPr>
          <w:rFonts w:ascii="Helvetica" w:hAnsi="Helvetica" w:cs="Helvetica"/>
          <w:b/>
          <w:bCs/>
          <w:color w:val="222222"/>
          <w:sz w:val="21"/>
          <w:szCs w:val="21"/>
        </w:rPr>
        <w:t>.</w:t>
      </w:r>
    </w:p>
    <w:p w14:paraId="6B8BEAF1" w14:textId="77777777" w:rsidR="00BE43FD" w:rsidRPr="00BE43FD" w:rsidRDefault="00BE43FD" w:rsidP="00BE43FD">
      <w:pPr>
        <w:rPr>
          <w:rFonts w:ascii="Helvetica" w:hAnsi="Helvetica" w:cs="Helvetica"/>
          <w:b/>
          <w:bCs/>
          <w:color w:val="222222"/>
          <w:sz w:val="21"/>
          <w:szCs w:val="21"/>
        </w:rPr>
      </w:pPr>
    </w:p>
    <w:p w14:paraId="71C11855" w14:textId="77777777" w:rsidR="00BE43FD" w:rsidRPr="00BE43FD" w:rsidRDefault="00BE43FD" w:rsidP="00BE43FD">
      <w:pPr>
        <w:rPr>
          <w:rFonts w:ascii="Helvetica" w:hAnsi="Helvetica" w:cs="Helvetica"/>
          <w:b/>
          <w:bCs/>
          <w:color w:val="222222"/>
          <w:sz w:val="21"/>
          <w:szCs w:val="21"/>
        </w:rPr>
      </w:pPr>
      <w:r w:rsidRPr="00BE43FD">
        <w:rPr>
          <w:rFonts w:ascii="Helvetica" w:hAnsi="Helvetica" w:cs="Helvetica"/>
          <w:b/>
          <w:bCs/>
          <w:color w:val="222222"/>
          <w:sz w:val="21"/>
          <w:szCs w:val="21"/>
        </w:rPr>
        <w:lastRenderedPageBreak/>
        <w:t xml:space="preserve">5.2. </w:t>
      </w:r>
      <w:r w:rsidRPr="00BE43FD">
        <w:rPr>
          <w:rFonts w:ascii="Helvetica" w:hAnsi="Helvetica" w:cs="Helvetica" w:hint="eastAsia"/>
          <w:b/>
          <w:bCs/>
          <w:color w:val="222222"/>
          <w:sz w:val="21"/>
          <w:szCs w:val="21"/>
        </w:rPr>
        <w:t>Прогнозирование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общей</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токсичности</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ХС</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по</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ингибирующему</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влиянию</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тканевое</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дыхание</w:t>
      </w:r>
      <w:r w:rsidRPr="00BE43FD">
        <w:rPr>
          <w:rFonts w:ascii="Helvetica" w:hAnsi="Helvetica" w:cs="Helvetica"/>
          <w:b/>
          <w:bCs/>
          <w:color w:val="222222"/>
          <w:sz w:val="21"/>
          <w:szCs w:val="21"/>
        </w:rPr>
        <w:t>.</w:t>
      </w:r>
    </w:p>
    <w:p w14:paraId="17CF6D97" w14:textId="77777777" w:rsidR="00BE43FD" w:rsidRPr="00BE43FD" w:rsidRDefault="00BE43FD" w:rsidP="00BE43FD">
      <w:pPr>
        <w:rPr>
          <w:rFonts w:ascii="Helvetica" w:hAnsi="Helvetica" w:cs="Helvetica"/>
          <w:b/>
          <w:bCs/>
          <w:color w:val="222222"/>
          <w:sz w:val="21"/>
          <w:szCs w:val="21"/>
        </w:rPr>
      </w:pPr>
    </w:p>
    <w:p w14:paraId="0C1B29AA" w14:textId="0BAC0550" w:rsidR="008A0C40" w:rsidRPr="00BE43FD" w:rsidRDefault="00BE43FD" w:rsidP="00BE43FD">
      <w:r w:rsidRPr="00BE43FD">
        <w:rPr>
          <w:rFonts w:ascii="Helvetica" w:hAnsi="Helvetica" w:cs="Helvetica"/>
          <w:b/>
          <w:bCs/>
          <w:color w:val="222222"/>
          <w:sz w:val="21"/>
          <w:szCs w:val="21"/>
        </w:rPr>
        <w:t xml:space="preserve">5.3. </w:t>
      </w:r>
      <w:r w:rsidRPr="00BE43FD">
        <w:rPr>
          <w:rFonts w:ascii="Helvetica" w:hAnsi="Helvetica" w:cs="Helvetica" w:hint="eastAsia"/>
          <w:b/>
          <w:bCs/>
          <w:color w:val="222222"/>
          <w:sz w:val="21"/>
          <w:szCs w:val="21"/>
        </w:rPr>
        <w:t>Экспресс</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тест</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для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выявления</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тканевых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препаратах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ХС</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влияющих</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на</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Уя</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К</w:t>
      </w:r>
      <w:r w:rsidRPr="00BE43FD">
        <w:rPr>
          <w:rFonts w:ascii="Helvetica" w:hAnsi="Helvetica" w:cs="Helvetica"/>
          <w:b/>
          <w:bCs/>
          <w:color w:val="222222"/>
          <w:sz w:val="21"/>
          <w:szCs w:val="21"/>
        </w:rPr>
        <w:t>+-</w:t>
      </w:r>
      <w:r w:rsidRPr="00BE43FD">
        <w:rPr>
          <w:rFonts w:ascii="Helvetica" w:hAnsi="Helvetica" w:cs="Helvetica" w:hint="eastAsia"/>
          <w:b/>
          <w:bCs/>
          <w:color w:val="222222"/>
          <w:sz w:val="21"/>
          <w:szCs w:val="21"/>
        </w:rPr>
        <w:t>транспортную</w:t>
      </w:r>
      <w:r w:rsidRPr="00BE43FD">
        <w:rPr>
          <w:rFonts w:ascii="Helvetica" w:hAnsi="Helvetica" w:cs="Helvetica"/>
          <w:b/>
          <w:bCs/>
          <w:color w:val="222222"/>
          <w:sz w:val="21"/>
          <w:szCs w:val="21"/>
        </w:rPr>
        <w:t xml:space="preserve"> </w:t>
      </w:r>
      <w:r w:rsidRPr="00BE43FD">
        <w:rPr>
          <w:rFonts w:ascii="Helvetica" w:hAnsi="Helvetica" w:cs="Helvetica" w:hint="eastAsia"/>
          <w:b/>
          <w:bCs/>
          <w:color w:val="222222"/>
          <w:sz w:val="21"/>
          <w:szCs w:val="21"/>
        </w:rPr>
        <w:t>АТФазу</w:t>
      </w:r>
    </w:p>
    <w:sectPr w:rsidR="008A0C40" w:rsidRPr="00BE43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B357" w14:textId="77777777" w:rsidR="00CC76C6" w:rsidRDefault="00CC76C6">
      <w:pPr>
        <w:spacing w:after="0" w:line="240" w:lineRule="auto"/>
      </w:pPr>
      <w:r>
        <w:separator/>
      </w:r>
    </w:p>
  </w:endnote>
  <w:endnote w:type="continuationSeparator" w:id="0">
    <w:p w14:paraId="090AC913" w14:textId="77777777" w:rsidR="00CC76C6" w:rsidRDefault="00CC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9CC0" w14:textId="77777777" w:rsidR="00CC76C6" w:rsidRDefault="00CC76C6"/>
    <w:p w14:paraId="6BBF1A22" w14:textId="77777777" w:rsidR="00CC76C6" w:rsidRDefault="00CC76C6"/>
    <w:p w14:paraId="1D5A86E3" w14:textId="77777777" w:rsidR="00CC76C6" w:rsidRDefault="00CC76C6"/>
    <w:p w14:paraId="34F56D22" w14:textId="77777777" w:rsidR="00CC76C6" w:rsidRDefault="00CC76C6"/>
    <w:p w14:paraId="466893CF" w14:textId="77777777" w:rsidR="00CC76C6" w:rsidRDefault="00CC76C6"/>
    <w:p w14:paraId="34FB399A" w14:textId="77777777" w:rsidR="00CC76C6" w:rsidRDefault="00CC76C6"/>
    <w:p w14:paraId="24DD94C6" w14:textId="77777777" w:rsidR="00CC76C6" w:rsidRDefault="00CC76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CCE0A4" wp14:editId="6BD2CB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6B509" w14:textId="77777777" w:rsidR="00CC76C6" w:rsidRDefault="00CC76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CCE0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B6B509" w14:textId="77777777" w:rsidR="00CC76C6" w:rsidRDefault="00CC76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A142E0" w14:textId="77777777" w:rsidR="00CC76C6" w:rsidRDefault="00CC76C6"/>
    <w:p w14:paraId="3C8F6823" w14:textId="77777777" w:rsidR="00CC76C6" w:rsidRDefault="00CC76C6"/>
    <w:p w14:paraId="649ADB9B" w14:textId="77777777" w:rsidR="00CC76C6" w:rsidRDefault="00CC76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E5D622" wp14:editId="5C548F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6211F" w14:textId="77777777" w:rsidR="00CC76C6" w:rsidRDefault="00CC76C6"/>
                          <w:p w14:paraId="78E1652B" w14:textId="77777777" w:rsidR="00CC76C6" w:rsidRDefault="00CC76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E5D6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76211F" w14:textId="77777777" w:rsidR="00CC76C6" w:rsidRDefault="00CC76C6"/>
                    <w:p w14:paraId="78E1652B" w14:textId="77777777" w:rsidR="00CC76C6" w:rsidRDefault="00CC76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E7C1CC" w14:textId="77777777" w:rsidR="00CC76C6" w:rsidRDefault="00CC76C6"/>
    <w:p w14:paraId="0D026596" w14:textId="77777777" w:rsidR="00CC76C6" w:rsidRDefault="00CC76C6">
      <w:pPr>
        <w:rPr>
          <w:sz w:val="2"/>
          <w:szCs w:val="2"/>
        </w:rPr>
      </w:pPr>
    </w:p>
    <w:p w14:paraId="2FFFE0FE" w14:textId="77777777" w:rsidR="00CC76C6" w:rsidRDefault="00CC76C6"/>
    <w:p w14:paraId="06673E47" w14:textId="77777777" w:rsidR="00CC76C6" w:rsidRDefault="00CC76C6">
      <w:pPr>
        <w:spacing w:after="0" w:line="240" w:lineRule="auto"/>
      </w:pPr>
    </w:p>
  </w:footnote>
  <w:footnote w:type="continuationSeparator" w:id="0">
    <w:p w14:paraId="3AF01075" w14:textId="77777777" w:rsidR="00CC76C6" w:rsidRDefault="00CC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6C6"/>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22032</TotalTime>
  <Pages>5</Pages>
  <Words>523</Words>
  <Characters>2985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1050</cp:revision>
  <cp:lastPrinted>2009-02-06T05:36:00Z</cp:lastPrinted>
  <dcterms:created xsi:type="dcterms:W3CDTF">2025-11-25T20:19:00Z</dcterms:created>
  <dcterms:modified xsi:type="dcterms:W3CDTF">2025-12-29T10:58:00Z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