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18B71" w14:textId="77777777" w:rsidR="00265E0B" w:rsidRDefault="00265E0B" w:rsidP="00265E0B">
      <w:r>
        <w:rPr>
          <w:rFonts w:hint="eastAsia"/>
        </w:rPr>
        <w:t>САНКТ</w:t>
      </w:r>
      <w:r>
        <w:t>-</w:t>
      </w:r>
      <w:r>
        <w:rPr>
          <w:rFonts w:hint="eastAsia"/>
        </w:rPr>
        <w:t>ПЕТЕРБУРГСКИЙ</w:t>
      </w:r>
      <w:r>
        <w:t xml:space="preserve"> </w:t>
      </w:r>
      <w:r>
        <w:rPr>
          <w:rFonts w:hint="eastAsia"/>
        </w:rPr>
        <w:t>ГОСУДАРСТВЕННЫЙ</w:t>
      </w:r>
      <w:r>
        <w:t xml:space="preserve"> </w:t>
      </w:r>
      <w:r>
        <w:rPr>
          <w:rFonts w:hint="eastAsia"/>
        </w:rPr>
        <w:t>ТЕХНОЛОГИЧЕСКИМ</w:t>
      </w:r>
      <w:r>
        <w:t xml:space="preserve"> </w:t>
      </w:r>
      <w:r>
        <w:rPr>
          <w:rFonts w:hint="eastAsia"/>
        </w:rPr>
        <w:t>УНИВЕРСИТЕТ</w:t>
      </w:r>
    </w:p>
    <w:p w14:paraId="1B9F58E7" w14:textId="77777777" w:rsidR="00265E0B" w:rsidRDefault="00265E0B" w:rsidP="00265E0B">
      <w:r>
        <w:rPr>
          <w:rFonts w:hint="eastAsia"/>
        </w:rPr>
        <w:t>РАСТИТЕЛЬНЫХ</w:t>
      </w:r>
      <w:r>
        <w:t xml:space="preserve"> </w:t>
      </w:r>
      <w:r>
        <w:rPr>
          <w:rFonts w:hint="eastAsia"/>
        </w:rPr>
        <w:t>ПОЛИМЕРОВ</w:t>
      </w:r>
    </w:p>
    <w:p w14:paraId="4B224A25" w14:textId="77777777" w:rsidR="00265E0B" w:rsidRDefault="00265E0B" w:rsidP="00265E0B">
      <w:r>
        <w:rPr>
          <w:rFonts w:hint="eastAsia"/>
        </w:rPr>
        <w:t>На</w:t>
      </w:r>
      <w:r>
        <w:t xml:space="preserve"> </w:t>
      </w:r>
      <w:r>
        <w:rPr>
          <w:rFonts w:hint="eastAsia"/>
        </w:rPr>
        <w:t>правах</w:t>
      </w:r>
      <w:r>
        <w:t xml:space="preserve"> </w:t>
      </w:r>
      <w:r>
        <w:rPr>
          <w:rFonts w:hint="eastAsia"/>
        </w:rPr>
        <w:t>рукописи</w:t>
      </w:r>
    </w:p>
    <w:p w14:paraId="7D833811" w14:textId="77777777" w:rsidR="00265E0B" w:rsidRDefault="00265E0B" w:rsidP="00265E0B">
      <w:r>
        <w:rPr>
          <w:rFonts w:hint="eastAsia"/>
        </w:rPr>
        <w:t>КОВАЛЕНКО</w:t>
      </w:r>
      <w:r>
        <w:t xml:space="preserve"> </w:t>
      </w:r>
      <w:r>
        <w:rPr>
          <w:rFonts w:hint="eastAsia"/>
        </w:rPr>
        <w:t>МАРИНА</w:t>
      </w:r>
      <w:r>
        <w:t xml:space="preserve"> </w:t>
      </w:r>
      <w:r>
        <w:rPr>
          <w:rFonts w:hint="eastAsia"/>
        </w:rPr>
        <w:t>ВИКТОРОВНА</w:t>
      </w:r>
    </w:p>
    <w:p w14:paraId="2E0AE115" w14:textId="77777777" w:rsidR="00265E0B" w:rsidRDefault="00265E0B" w:rsidP="00265E0B">
      <w:r>
        <w:rPr>
          <w:rFonts w:hint="eastAsia"/>
        </w:rPr>
        <w:t>МНОГОСЛОЙНАЯ</w:t>
      </w:r>
      <w:r>
        <w:t xml:space="preserve"> </w:t>
      </w:r>
      <w:r>
        <w:rPr>
          <w:rFonts w:hint="eastAsia"/>
        </w:rPr>
        <w:t>ВЛАГОПРОЧНАЯ</w:t>
      </w:r>
      <w:r>
        <w:t xml:space="preserve"> </w:t>
      </w:r>
      <w:r>
        <w:rPr>
          <w:rFonts w:hint="eastAsia"/>
        </w:rPr>
        <w:t>БУМАГА</w:t>
      </w:r>
      <w:r>
        <w:t>-</w:t>
      </w:r>
      <w:r>
        <w:rPr>
          <w:rFonts w:hint="eastAsia"/>
        </w:rPr>
        <w:t>ОСНОВА</w:t>
      </w:r>
    </w:p>
    <w:p w14:paraId="7269B4AC" w14:textId="77777777" w:rsidR="00265E0B" w:rsidRDefault="00265E0B" w:rsidP="00265E0B">
      <w:r>
        <w:rPr>
          <w:rFonts w:hint="eastAsia"/>
        </w:rPr>
        <w:t>ДЛЯ</w:t>
      </w:r>
      <w:r>
        <w:t xml:space="preserve"> </w:t>
      </w:r>
      <w:r>
        <w:rPr>
          <w:rFonts w:hint="eastAsia"/>
        </w:rPr>
        <w:t>ЦЕЛЛЮЛОЗНЫХ</w:t>
      </w:r>
      <w:r>
        <w:t xml:space="preserve"> </w:t>
      </w:r>
      <w:r>
        <w:rPr>
          <w:rFonts w:hint="eastAsia"/>
        </w:rPr>
        <w:t>КОМПОЗИТОВ</w:t>
      </w:r>
    </w:p>
    <w:p w14:paraId="5C4526B7" w14:textId="77777777" w:rsidR="00265E0B" w:rsidRDefault="00265E0B" w:rsidP="00265E0B">
      <w:r>
        <w:t>05.21.3</w:t>
      </w:r>
      <w:r>
        <w:tab/>
        <w:t xml:space="preserve">- </w:t>
      </w:r>
      <w:r>
        <w:rPr>
          <w:rFonts w:hint="eastAsia"/>
        </w:rPr>
        <w:t>технология</w:t>
      </w:r>
      <w:r>
        <w:t xml:space="preserve"> </w:t>
      </w:r>
      <w:r>
        <w:rPr>
          <w:rFonts w:hint="eastAsia"/>
        </w:rPr>
        <w:t>и</w:t>
      </w:r>
      <w:r>
        <w:t xml:space="preserve"> </w:t>
      </w:r>
      <w:r>
        <w:rPr>
          <w:rFonts w:hint="eastAsia"/>
        </w:rPr>
        <w:t>оборудование</w:t>
      </w:r>
      <w:r>
        <w:t xml:space="preserve"> </w:t>
      </w:r>
      <w:r>
        <w:rPr>
          <w:rFonts w:hint="eastAsia"/>
        </w:rPr>
        <w:t>химцечьеской</w:t>
      </w:r>
      <w:r>
        <w:t xml:space="preserve"> </w:t>
      </w:r>
      <w:r>
        <w:rPr>
          <w:rFonts w:hint="eastAsia"/>
        </w:rPr>
        <w:t>переработки</w:t>
      </w:r>
      <w:r>
        <w:t xml:space="preserve"> </w:t>
      </w:r>
      <w:r>
        <w:rPr>
          <w:rFonts w:hint="eastAsia"/>
        </w:rPr>
        <w:t>древесины</w:t>
      </w:r>
      <w:r>
        <w:t xml:space="preserve">; </w:t>
      </w:r>
      <w:r>
        <w:rPr>
          <w:rFonts w:hint="eastAsia"/>
        </w:rPr>
        <w:t>химия</w:t>
      </w:r>
      <w:r>
        <w:t xml:space="preserve"> </w:t>
      </w:r>
      <w:r>
        <w:rPr>
          <w:rFonts w:hint="eastAsia"/>
        </w:rPr>
        <w:t>древесины</w:t>
      </w:r>
    </w:p>
    <w:p w14:paraId="63EB1A9D" w14:textId="77777777" w:rsidR="00265E0B" w:rsidRDefault="00265E0B" w:rsidP="00265E0B">
      <w:r>
        <w:rPr>
          <w:rFonts w:hint="eastAsia"/>
        </w:rPr>
        <w:t>ДИССЕРТАЦИЯ</w:t>
      </w:r>
    </w:p>
    <w:p w14:paraId="4D68D499" w14:textId="77777777" w:rsidR="00265E0B" w:rsidRDefault="00265E0B" w:rsidP="00265E0B">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49B0CA12" w14:textId="77777777" w:rsidR="00265E0B" w:rsidRDefault="00265E0B" w:rsidP="00265E0B">
      <w:r>
        <w:rPr>
          <w:rFonts w:hint="eastAsia"/>
        </w:rPr>
        <w:t>кандидата</w:t>
      </w:r>
      <w:r>
        <w:t xml:space="preserve"> </w:t>
      </w:r>
      <w:r>
        <w:rPr>
          <w:rFonts w:hint="eastAsia"/>
        </w:rPr>
        <w:t>технических</w:t>
      </w:r>
      <w:r>
        <w:t xml:space="preserve"> </w:t>
      </w:r>
      <w:r>
        <w:rPr>
          <w:rFonts w:hint="eastAsia"/>
        </w:rPr>
        <w:t>наук</w:t>
      </w:r>
    </w:p>
    <w:p w14:paraId="1E45023D" w14:textId="77777777" w:rsidR="00265E0B" w:rsidRDefault="00265E0B" w:rsidP="00265E0B">
      <w:r>
        <w:rPr>
          <w:rFonts w:hint="eastAsia"/>
        </w:rPr>
        <w:t>Научный</w:t>
      </w:r>
      <w:r>
        <w:t xml:space="preserve"> </w:t>
      </w:r>
      <w:r>
        <w:rPr>
          <w:rFonts w:hint="eastAsia"/>
        </w:rPr>
        <w:t>руководитель</w:t>
      </w:r>
      <w:r>
        <w:t xml:space="preserve">: </w:t>
      </w:r>
      <w:r>
        <w:rPr>
          <w:rFonts w:hint="eastAsia"/>
        </w:rPr>
        <w:t>доктор</w:t>
      </w:r>
      <w:r>
        <w:t xml:space="preserve"> </w:t>
      </w:r>
      <w:r>
        <w:rPr>
          <w:rFonts w:hint="eastAsia"/>
        </w:rPr>
        <w:t>технических</w:t>
      </w:r>
      <w:r>
        <w:t xml:space="preserve"> </w:t>
      </w:r>
      <w:r>
        <w:rPr>
          <w:rFonts w:hint="eastAsia"/>
        </w:rPr>
        <w:t>наук</w:t>
      </w:r>
      <w:r>
        <w:t xml:space="preserve">, </w:t>
      </w:r>
      <w:r>
        <w:rPr>
          <w:rFonts w:hint="eastAsia"/>
        </w:rPr>
        <w:t>профессор</w:t>
      </w:r>
      <w:r>
        <w:t xml:space="preserve"> </w:t>
      </w:r>
      <w:r>
        <w:rPr>
          <w:rFonts w:hint="eastAsia"/>
        </w:rPr>
        <w:t>Аким</w:t>
      </w:r>
      <w:r>
        <w:t xml:space="preserve"> </w:t>
      </w:r>
      <w:r>
        <w:rPr>
          <w:rFonts w:hint="eastAsia"/>
        </w:rPr>
        <w:t>З</w:t>
      </w:r>
      <w:r>
        <w:t>.</w:t>
      </w:r>
      <w:r>
        <w:rPr>
          <w:rFonts w:hint="eastAsia"/>
        </w:rPr>
        <w:t>Л</w:t>
      </w:r>
      <w:r>
        <w:t>.</w:t>
      </w:r>
    </w:p>
    <w:p w14:paraId="58738EA3" w14:textId="77777777" w:rsidR="00265E0B" w:rsidRDefault="00265E0B" w:rsidP="00265E0B">
      <w:r>
        <w:rPr>
          <w:rFonts w:hint="eastAsia"/>
        </w:rPr>
        <w:t>Санкт</w:t>
      </w:r>
      <w:r>
        <w:t>-</w:t>
      </w:r>
      <w:r>
        <w:rPr>
          <w:rFonts w:hint="eastAsia"/>
        </w:rPr>
        <w:t>Петербург</w:t>
      </w:r>
    </w:p>
    <w:p w14:paraId="6433F10F" w14:textId="77777777" w:rsidR="00265E0B" w:rsidRDefault="00265E0B" w:rsidP="00265E0B">
      <w:r>
        <w:t>1998 </w:t>
      </w:r>
    </w:p>
    <w:p w14:paraId="37B3B13B" w14:textId="77777777" w:rsidR="00265E0B" w:rsidRDefault="00265E0B" w:rsidP="00265E0B">
      <w:r>
        <w:rPr>
          <w:rFonts w:hint="eastAsia"/>
        </w:rPr>
        <w:t>ОГЛАВЛЕНИЕ</w:t>
      </w:r>
    </w:p>
    <w:p w14:paraId="03A2E3AD" w14:textId="77777777" w:rsidR="00265E0B" w:rsidRDefault="00265E0B" w:rsidP="00265E0B">
      <w:r>
        <w:rPr>
          <w:rFonts w:hint="eastAsia"/>
        </w:rPr>
        <w:t>Стр</w:t>
      </w:r>
      <w:r>
        <w:t>.</w:t>
      </w:r>
    </w:p>
    <w:p w14:paraId="1B052304" w14:textId="77777777" w:rsidR="00265E0B" w:rsidRDefault="00265E0B" w:rsidP="00265E0B">
      <w:r>
        <w:rPr>
          <w:rFonts w:hint="eastAsia"/>
        </w:rPr>
        <w:t>Введение</w:t>
      </w:r>
      <w:r>
        <w:t xml:space="preserve"> </w:t>
      </w:r>
      <w:r>
        <w:tab/>
        <w:t xml:space="preserve"> 5</w:t>
      </w:r>
    </w:p>
    <w:p w14:paraId="2F1D08A7" w14:textId="77777777" w:rsidR="00265E0B" w:rsidRDefault="00265E0B" w:rsidP="00265E0B">
      <w:r>
        <w:t>1.</w:t>
      </w:r>
      <w:r>
        <w:tab/>
      </w:r>
      <w:r>
        <w:rPr>
          <w:rFonts w:hint="eastAsia"/>
        </w:rPr>
        <w:t>Литературный</w:t>
      </w:r>
      <w:r>
        <w:t xml:space="preserve"> </w:t>
      </w:r>
      <w:r>
        <w:rPr>
          <w:rFonts w:hint="eastAsia"/>
        </w:rPr>
        <w:t>обзор</w:t>
      </w:r>
      <w:r>
        <w:t xml:space="preserve"> </w:t>
      </w:r>
      <w:r>
        <w:tab/>
        <w:t>*</w:t>
      </w:r>
      <w:r>
        <w:tab/>
        <w:t xml:space="preserve"> 9</w:t>
      </w:r>
    </w:p>
    <w:p w14:paraId="07E1AAFD" w14:textId="77777777" w:rsidR="00265E0B" w:rsidRDefault="00265E0B" w:rsidP="00265E0B">
      <w:r>
        <w:t>1.1.</w:t>
      </w:r>
      <w:r>
        <w:tab/>
      </w:r>
      <w:r>
        <w:rPr>
          <w:rFonts w:hint="eastAsia"/>
        </w:rPr>
        <w:t>Разработка</w:t>
      </w:r>
      <w:r>
        <w:t xml:space="preserve"> </w:t>
      </w:r>
      <w:r>
        <w:rPr>
          <w:rFonts w:hint="eastAsia"/>
        </w:rPr>
        <w:t>новых</w:t>
      </w:r>
      <w:r>
        <w:t xml:space="preserve"> </w:t>
      </w:r>
      <w:r>
        <w:rPr>
          <w:rFonts w:hint="eastAsia"/>
        </w:rPr>
        <w:t>высокоэффективных</w:t>
      </w:r>
      <w:r>
        <w:t xml:space="preserve"> </w:t>
      </w:r>
      <w:r>
        <w:rPr>
          <w:rFonts w:hint="eastAsia"/>
        </w:rPr>
        <w:t>видов</w:t>
      </w:r>
      <w:r>
        <w:t xml:space="preserve"> </w:t>
      </w:r>
      <w:r>
        <w:rPr>
          <w:rFonts w:hint="eastAsia"/>
        </w:rPr>
        <w:t>пропиточной</w:t>
      </w:r>
      <w:r>
        <w:t xml:space="preserve"> </w:t>
      </w:r>
      <w:r>
        <w:rPr>
          <w:rFonts w:hint="eastAsia"/>
        </w:rPr>
        <w:t>бумаги</w:t>
      </w:r>
      <w:r>
        <w:t xml:space="preserve"> </w:t>
      </w:r>
      <w:r>
        <w:rPr>
          <w:rFonts w:hint="eastAsia"/>
        </w:rPr>
        <w:t>для</w:t>
      </w:r>
      <w:r>
        <w:t xml:space="preserve"> </w:t>
      </w:r>
      <w:r>
        <w:rPr>
          <w:rFonts w:hint="eastAsia"/>
        </w:rPr>
        <w:t>декоративного</w:t>
      </w:r>
    </w:p>
    <w:p w14:paraId="776967DA" w14:textId="77777777" w:rsidR="00265E0B" w:rsidRDefault="00265E0B" w:rsidP="00265E0B">
      <w:r>
        <w:rPr>
          <w:rFonts w:hint="eastAsia"/>
        </w:rPr>
        <w:t>бумажно</w:t>
      </w:r>
      <w:r>
        <w:t>-</w:t>
      </w:r>
      <w:r>
        <w:rPr>
          <w:rFonts w:hint="eastAsia"/>
        </w:rPr>
        <w:t>слоистого</w:t>
      </w:r>
      <w:r>
        <w:t xml:space="preserve"> </w:t>
      </w:r>
      <w:r>
        <w:rPr>
          <w:rFonts w:hint="eastAsia"/>
        </w:rPr>
        <w:t>пластика</w:t>
      </w:r>
      <w:r>
        <w:t xml:space="preserve"> </w:t>
      </w:r>
      <w:r>
        <w:tab/>
        <w:t xml:space="preserve"> 9</w:t>
      </w:r>
    </w:p>
    <w:p w14:paraId="21C1FC06" w14:textId="77777777" w:rsidR="00265E0B" w:rsidRDefault="00265E0B" w:rsidP="00265E0B">
      <w:r>
        <w:t>1.2.</w:t>
      </w:r>
      <w:r>
        <w:tab/>
      </w:r>
      <w:r>
        <w:rPr>
          <w:rFonts w:hint="eastAsia"/>
        </w:rPr>
        <w:t>Понятие</w:t>
      </w:r>
      <w:r>
        <w:t xml:space="preserve"> </w:t>
      </w:r>
      <w:r>
        <w:rPr>
          <w:rFonts w:hint="eastAsia"/>
        </w:rPr>
        <w:t>о</w:t>
      </w:r>
      <w:r>
        <w:t xml:space="preserve"> </w:t>
      </w:r>
      <w:r>
        <w:rPr>
          <w:rFonts w:hint="eastAsia"/>
        </w:rPr>
        <w:t>целлюлозных</w:t>
      </w:r>
      <w:r>
        <w:t xml:space="preserve"> </w:t>
      </w:r>
      <w:r>
        <w:rPr>
          <w:rFonts w:hint="eastAsia"/>
        </w:rPr>
        <w:t>композиционных</w:t>
      </w:r>
    </w:p>
    <w:p w14:paraId="29EE4653" w14:textId="77777777" w:rsidR="00265E0B" w:rsidRDefault="00265E0B" w:rsidP="00265E0B">
      <w:r>
        <w:rPr>
          <w:rFonts w:hint="eastAsia"/>
        </w:rPr>
        <w:t>материалах</w:t>
      </w:r>
      <w:r>
        <w:t xml:space="preserve"> </w:t>
      </w:r>
      <w:r>
        <w:tab/>
        <w:t xml:space="preserve"> 19</w:t>
      </w:r>
    </w:p>
    <w:p w14:paraId="350CB751" w14:textId="77777777" w:rsidR="00265E0B" w:rsidRDefault="00265E0B" w:rsidP="00265E0B">
      <w:r>
        <w:t>1.3.</w:t>
      </w:r>
      <w:r>
        <w:tab/>
      </w:r>
      <w:r>
        <w:rPr>
          <w:rFonts w:hint="eastAsia"/>
        </w:rPr>
        <w:t>Анализ</w:t>
      </w:r>
      <w:r>
        <w:t xml:space="preserve"> </w:t>
      </w:r>
      <w:r>
        <w:rPr>
          <w:rFonts w:hint="eastAsia"/>
        </w:rPr>
        <w:t>бумагообразующих</w:t>
      </w:r>
      <w:r>
        <w:t xml:space="preserve"> </w:t>
      </w:r>
      <w:r>
        <w:rPr>
          <w:rFonts w:hint="eastAsia"/>
        </w:rPr>
        <w:t>свойств</w:t>
      </w:r>
      <w:r>
        <w:t>^</w:t>
      </w:r>
      <w:r>
        <w:rPr>
          <w:rFonts w:hint="eastAsia"/>
        </w:rPr>
        <w:t>іеллюлоЗьі</w:t>
      </w:r>
      <w:r>
        <w:t xml:space="preserve"> </w:t>
      </w:r>
      <w:r>
        <w:tab/>
        <w:t xml:space="preserve"> 25</w:t>
      </w:r>
    </w:p>
    <w:p w14:paraId="43E17E1C" w14:textId="77777777" w:rsidR="00265E0B" w:rsidRDefault="00265E0B" w:rsidP="00265E0B">
      <w:r>
        <w:t>1.4.</w:t>
      </w:r>
      <w:r>
        <w:tab/>
      </w:r>
      <w:r>
        <w:rPr>
          <w:rFonts w:hint="eastAsia"/>
        </w:rPr>
        <w:t>Особенности</w:t>
      </w:r>
      <w:r>
        <w:t xml:space="preserve"> </w:t>
      </w:r>
      <w:r>
        <w:rPr>
          <w:rFonts w:hint="eastAsia"/>
        </w:rPr>
        <w:t>и</w:t>
      </w:r>
      <w:r>
        <w:t xml:space="preserve"> </w:t>
      </w:r>
      <w:r>
        <w:rPr>
          <w:rFonts w:hint="eastAsia"/>
        </w:rPr>
        <w:t>преимущества</w:t>
      </w:r>
      <w:r>
        <w:t xml:space="preserve"> </w:t>
      </w:r>
      <w:r>
        <w:rPr>
          <w:rFonts w:hint="eastAsia"/>
        </w:rPr>
        <w:t>многослойного</w:t>
      </w:r>
    </w:p>
    <w:p w14:paraId="3CAFD04A" w14:textId="77777777" w:rsidR="00265E0B" w:rsidRDefault="00265E0B" w:rsidP="00265E0B">
      <w:r>
        <w:rPr>
          <w:rFonts w:hint="eastAsia"/>
        </w:rPr>
        <w:t>формования</w:t>
      </w:r>
      <w:r>
        <w:t xml:space="preserve"> </w:t>
      </w:r>
      <w:r>
        <w:tab/>
        <w:t xml:space="preserve"> 29</w:t>
      </w:r>
    </w:p>
    <w:p w14:paraId="3FD671BD" w14:textId="77777777" w:rsidR="00265E0B" w:rsidRDefault="00265E0B" w:rsidP="00265E0B">
      <w:r>
        <w:t>1.5.</w:t>
      </w:r>
      <w:r>
        <w:tab/>
      </w:r>
      <w:r>
        <w:rPr>
          <w:rFonts w:hint="eastAsia"/>
        </w:rPr>
        <w:t>Влияние</w:t>
      </w:r>
      <w:r>
        <w:t xml:space="preserve"> </w:t>
      </w:r>
      <w:r>
        <w:rPr>
          <w:rFonts w:hint="eastAsia"/>
        </w:rPr>
        <w:t>сушки</w:t>
      </w:r>
      <w:r>
        <w:t xml:space="preserve"> </w:t>
      </w:r>
      <w:r>
        <w:rPr>
          <w:rFonts w:hint="eastAsia"/>
        </w:rPr>
        <w:t>на</w:t>
      </w:r>
      <w:r>
        <w:t xml:space="preserve"> </w:t>
      </w:r>
      <w:r>
        <w:rPr>
          <w:rFonts w:hint="eastAsia"/>
        </w:rPr>
        <w:t>релаксационное</w:t>
      </w:r>
      <w:r>
        <w:t xml:space="preserve"> </w:t>
      </w:r>
      <w:r>
        <w:rPr>
          <w:rFonts w:hint="eastAsia"/>
        </w:rPr>
        <w:t>состояние</w:t>
      </w:r>
    </w:p>
    <w:p w14:paraId="20D624BF" w14:textId="77777777" w:rsidR="00265E0B" w:rsidRDefault="00265E0B" w:rsidP="00265E0B">
      <w:r>
        <w:rPr>
          <w:rFonts w:hint="eastAsia"/>
        </w:rPr>
        <w:t>полимерных</w:t>
      </w:r>
      <w:r>
        <w:t xml:space="preserve"> </w:t>
      </w:r>
      <w:r>
        <w:rPr>
          <w:rFonts w:hint="eastAsia"/>
        </w:rPr>
        <w:t>компонентов</w:t>
      </w:r>
      <w:r>
        <w:t xml:space="preserve"> </w:t>
      </w:r>
      <w:r>
        <w:rPr>
          <w:rFonts w:hint="eastAsia"/>
        </w:rPr>
        <w:t>древесины</w:t>
      </w:r>
      <w:r>
        <w:t xml:space="preserve"> </w:t>
      </w:r>
      <w:r>
        <w:tab/>
        <w:t xml:space="preserve"> 32</w:t>
      </w:r>
    </w:p>
    <w:p w14:paraId="524C78FF" w14:textId="77777777" w:rsidR="00265E0B" w:rsidRDefault="00265E0B" w:rsidP="00265E0B">
      <w:r>
        <w:t>1.6.</w:t>
      </w:r>
      <w:r>
        <w:tab/>
      </w:r>
      <w:r>
        <w:rPr>
          <w:rFonts w:hint="eastAsia"/>
        </w:rPr>
        <w:t>Связь</w:t>
      </w:r>
      <w:r>
        <w:t xml:space="preserve"> </w:t>
      </w:r>
      <w:r>
        <w:rPr>
          <w:rFonts w:hint="eastAsia"/>
        </w:rPr>
        <w:t>между</w:t>
      </w:r>
      <w:r>
        <w:t xml:space="preserve"> </w:t>
      </w:r>
      <w:r>
        <w:rPr>
          <w:rFonts w:hint="eastAsia"/>
        </w:rPr>
        <w:t>прочностными</w:t>
      </w:r>
      <w:r>
        <w:t xml:space="preserve"> </w:t>
      </w:r>
      <w:r>
        <w:rPr>
          <w:rFonts w:hint="eastAsia"/>
        </w:rPr>
        <w:t>характеристиками</w:t>
      </w:r>
      <w:r>
        <w:t xml:space="preserve"> </w:t>
      </w:r>
      <w:r>
        <w:rPr>
          <w:rFonts w:hint="eastAsia"/>
        </w:rPr>
        <w:t>и</w:t>
      </w:r>
    </w:p>
    <w:p w14:paraId="5ACA9EA9" w14:textId="77777777" w:rsidR="00265E0B" w:rsidRDefault="00265E0B" w:rsidP="00265E0B">
      <w:r>
        <w:rPr>
          <w:rFonts w:hint="eastAsia"/>
        </w:rPr>
        <w:lastRenderedPageBreak/>
        <w:t>впитывающей</w:t>
      </w:r>
      <w:r>
        <w:t xml:space="preserve"> </w:t>
      </w:r>
      <w:r>
        <w:rPr>
          <w:rFonts w:hint="eastAsia"/>
        </w:rPr>
        <w:t>способностью</w:t>
      </w:r>
      <w:r>
        <w:t xml:space="preserve"> </w:t>
      </w:r>
      <w:r>
        <w:rPr>
          <w:rFonts w:hint="eastAsia"/>
        </w:rPr>
        <w:t>бумаги</w:t>
      </w:r>
      <w:r>
        <w:t xml:space="preserve"> </w:t>
      </w:r>
      <w:r>
        <w:tab/>
        <w:t xml:space="preserve"> 36</w:t>
      </w:r>
    </w:p>
    <w:p w14:paraId="2A3592EF" w14:textId="77777777" w:rsidR="00265E0B" w:rsidRDefault="00265E0B" w:rsidP="00265E0B">
      <w:r>
        <w:t>1.7.</w:t>
      </w:r>
      <w:r>
        <w:tab/>
      </w:r>
      <w:r>
        <w:rPr>
          <w:rFonts w:hint="eastAsia"/>
        </w:rPr>
        <w:t>Упрочнение</w:t>
      </w:r>
      <w:r>
        <w:t xml:space="preserve"> </w:t>
      </w:r>
      <w:r>
        <w:rPr>
          <w:rFonts w:hint="eastAsia"/>
        </w:rPr>
        <w:t>бумаги</w:t>
      </w:r>
      <w:r>
        <w:t xml:space="preserve"> </w:t>
      </w:r>
      <w:r>
        <w:rPr>
          <w:rFonts w:hint="eastAsia"/>
        </w:rPr>
        <w:t>полимерными</w:t>
      </w:r>
      <w:r>
        <w:tab/>
      </w:r>
      <w:r>
        <w:rPr>
          <w:rFonts w:hint="eastAsia"/>
        </w:rPr>
        <w:t>связующими</w:t>
      </w:r>
      <w:r>
        <w:t xml:space="preserve"> </w:t>
      </w:r>
      <w:r>
        <w:tab/>
        <w:t xml:space="preserve"> 42</w:t>
      </w:r>
    </w:p>
    <w:p w14:paraId="6452B6FC" w14:textId="77777777" w:rsidR="00265E0B" w:rsidRDefault="00265E0B" w:rsidP="00265E0B">
      <w:r>
        <w:t>2.</w:t>
      </w:r>
      <w:r>
        <w:tab/>
      </w:r>
      <w:r>
        <w:rPr>
          <w:rFonts w:hint="eastAsia"/>
        </w:rPr>
        <w:t>Теоретическое</w:t>
      </w:r>
      <w:r>
        <w:t xml:space="preserve"> </w:t>
      </w:r>
      <w:r>
        <w:rPr>
          <w:rFonts w:hint="eastAsia"/>
        </w:rPr>
        <w:t>обоснование</w:t>
      </w:r>
      <w:r>
        <w:t xml:space="preserve"> </w:t>
      </w:r>
      <w:r>
        <w:rPr>
          <w:rFonts w:hint="eastAsia"/>
        </w:rPr>
        <w:t>постановки</w:t>
      </w:r>
      <w:r>
        <w:tab/>
      </w:r>
      <w:r>
        <w:rPr>
          <w:rFonts w:hint="eastAsia"/>
        </w:rPr>
        <w:t>задачи</w:t>
      </w:r>
      <w:r>
        <w:tab/>
        <w:t xml:space="preserve"> 44</w:t>
      </w:r>
    </w:p>
    <w:p w14:paraId="5442CB6B" w14:textId="77777777" w:rsidR="00265E0B" w:rsidRDefault="00265E0B" w:rsidP="00265E0B">
      <w:r>
        <w:t>3.</w:t>
      </w:r>
      <w:r>
        <w:tab/>
      </w:r>
      <w:r>
        <w:rPr>
          <w:rFonts w:hint="eastAsia"/>
        </w:rPr>
        <w:t>Методика</w:t>
      </w:r>
      <w:r>
        <w:t xml:space="preserve"> </w:t>
      </w:r>
      <w:r>
        <w:rPr>
          <w:rFonts w:hint="eastAsia"/>
        </w:rPr>
        <w:t>эксперимента</w:t>
      </w:r>
      <w:r>
        <w:t xml:space="preserve"> </w:t>
      </w:r>
      <w:r>
        <w:tab/>
        <w:t xml:space="preserve"> 59 </w:t>
      </w:r>
    </w:p>
    <w:p w14:paraId="2182BAF7" w14:textId="77777777" w:rsidR="00265E0B" w:rsidRDefault="00265E0B" w:rsidP="00265E0B">
      <w:r>
        <w:rPr>
          <w:rFonts w:hint="eastAsia"/>
        </w:rPr>
        <w:t>з</w:t>
      </w:r>
    </w:p>
    <w:p w14:paraId="2F4B4935" w14:textId="77777777" w:rsidR="00265E0B" w:rsidRDefault="00265E0B" w:rsidP="00265E0B">
      <w:r>
        <w:t>4.</w:t>
      </w:r>
      <w:r>
        <w:tab/>
      </w:r>
      <w:r>
        <w:rPr>
          <w:rFonts w:hint="eastAsia"/>
        </w:rPr>
        <w:t>Экспериментальная</w:t>
      </w:r>
      <w:r>
        <w:t xml:space="preserve"> </w:t>
      </w:r>
      <w:r>
        <w:rPr>
          <w:rFonts w:hint="eastAsia"/>
        </w:rPr>
        <w:t>часть</w:t>
      </w:r>
      <w:r>
        <w:t xml:space="preserve"> </w:t>
      </w:r>
      <w:r>
        <w:tab/>
        <w:t xml:space="preserve"> 66</w:t>
      </w:r>
    </w:p>
    <w:p w14:paraId="764447EC" w14:textId="77777777" w:rsidR="00265E0B" w:rsidRDefault="00265E0B" w:rsidP="00265E0B">
      <w:r>
        <w:t>4.1</w:t>
      </w:r>
      <w:r>
        <w:tab/>
      </w:r>
      <w:r>
        <w:rPr>
          <w:rFonts w:hint="eastAsia"/>
        </w:rPr>
        <w:t>Разработка</w:t>
      </w:r>
      <w:r>
        <w:t xml:space="preserve"> </w:t>
      </w:r>
      <w:r>
        <w:rPr>
          <w:rFonts w:hint="eastAsia"/>
        </w:rPr>
        <w:t>в</w:t>
      </w:r>
      <w:r>
        <w:t xml:space="preserve"> </w:t>
      </w:r>
      <w:r>
        <w:rPr>
          <w:rFonts w:hint="eastAsia"/>
        </w:rPr>
        <w:t>лабораторных</w:t>
      </w:r>
      <w:r>
        <w:t xml:space="preserve"> </w:t>
      </w:r>
      <w:r>
        <w:rPr>
          <w:rFonts w:hint="eastAsia"/>
        </w:rPr>
        <w:t>условиях</w:t>
      </w:r>
      <w:r>
        <w:t xml:space="preserve"> </w:t>
      </w:r>
      <w:r>
        <w:rPr>
          <w:rFonts w:hint="eastAsia"/>
        </w:rPr>
        <w:t>новых</w:t>
      </w:r>
    </w:p>
    <w:p w14:paraId="3488287D" w14:textId="77777777" w:rsidR="00265E0B" w:rsidRDefault="00265E0B" w:rsidP="00265E0B">
      <w:r>
        <w:rPr>
          <w:rFonts w:hint="eastAsia"/>
        </w:rPr>
        <w:t>видов</w:t>
      </w:r>
      <w:r>
        <w:t xml:space="preserve"> </w:t>
      </w:r>
      <w:r>
        <w:rPr>
          <w:rFonts w:hint="eastAsia"/>
        </w:rPr>
        <w:t>многослойной</w:t>
      </w:r>
      <w:r>
        <w:t xml:space="preserve"> </w:t>
      </w:r>
      <w:r>
        <w:rPr>
          <w:rFonts w:hint="eastAsia"/>
        </w:rPr>
        <w:t>влагорочной</w:t>
      </w:r>
      <w:r>
        <w:t xml:space="preserve"> </w:t>
      </w:r>
      <w:r>
        <w:rPr>
          <w:rFonts w:hint="eastAsia"/>
        </w:rPr>
        <w:t>бумаги</w:t>
      </w:r>
      <w:r>
        <w:t xml:space="preserve"> </w:t>
      </w:r>
      <w:r>
        <w:tab/>
        <w:t xml:space="preserve"> 66</w:t>
      </w:r>
    </w:p>
    <w:p w14:paraId="668611B5" w14:textId="77777777" w:rsidR="00265E0B" w:rsidRDefault="00265E0B" w:rsidP="00265E0B">
      <w:r>
        <w:t>4.1.1</w:t>
      </w:r>
      <w:r>
        <w:tab/>
      </w:r>
      <w:r>
        <w:rPr>
          <w:rFonts w:hint="eastAsia"/>
        </w:rPr>
        <w:t>Исследование</w:t>
      </w:r>
      <w:r>
        <w:t xml:space="preserve"> </w:t>
      </w:r>
      <w:r>
        <w:rPr>
          <w:rFonts w:hint="eastAsia"/>
        </w:rPr>
        <w:t>влияния</w:t>
      </w:r>
      <w:r>
        <w:t xml:space="preserve"> </w:t>
      </w:r>
      <w:r>
        <w:rPr>
          <w:rFonts w:hint="eastAsia"/>
        </w:rPr>
        <w:t>массы</w:t>
      </w:r>
      <w:r>
        <w:t xml:space="preserve"> 1 </w:t>
      </w:r>
      <w:r>
        <w:rPr>
          <w:rFonts w:hint="eastAsia"/>
        </w:rPr>
        <w:t>м</w:t>
      </w:r>
      <w:r>
        <w:t xml:space="preserve">2 </w:t>
      </w:r>
      <w:r>
        <w:rPr>
          <w:rFonts w:hint="eastAsia"/>
        </w:rPr>
        <w:t>на</w:t>
      </w:r>
      <w:r>
        <w:t xml:space="preserve"> </w:t>
      </w:r>
      <w:r>
        <w:rPr>
          <w:rFonts w:hint="eastAsia"/>
        </w:rPr>
        <w:t>комплекс</w:t>
      </w:r>
      <w:r>
        <w:t xml:space="preserve"> </w:t>
      </w:r>
      <w:r>
        <w:rPr>
          <w:rFonts w:hint="eastAsia"/>
        </w:rPr>
        <w:t>прочностных</w:t>
      </w:r>
      <w:r>
        <w:t xml:space="preserve"> </w:t>
      </w:r>
      <w:r>
        <w:rPr>
          <w:rFonts w:hint="eastAsia"/>
        </w:rPr>
        <w:t>и</w:t>
      </w:r>
      <w:r>
        <w:t xml:space="preserve"> </w:t>
      </w:r>
      <w:r>
        <w:rPr>
          <w:rFonts w:hint="eastAsia"/>
        </w:rPr>
        <w:t>пропиточных</w:t>
      </w:r>
      <w:r>
        <w:t xml:space="preserve"> </w:t>
      </w:r>
      <w:r>
        <w:rPr>
          <w:rFonts w:hint="eastAsia"/>
        </w:rPr>
        <w:t>свойств</w:t>
      </w:r>
      <w:r>
        <w:t xml:space="preserve"> </w:t>
      </w:r>
      <w:r>
        <w:rPr>
          <w:rFonts w:hint="eastAsia"/>
        </w:rPr>
        <w:t>опытных</w:t>
      </w:r>
      <w:r>
        <w:t xml:space="preserve"> </w:t>
      </w:r>
      <w:r>
        <w:rPr>
          <w:rFonts w:hint="eastAsia"/>
        </w:rPr>
        <w:t>образцов</w:t>
      </w:r>
      <w:r>
        <w:t xml:space="preserve"> </w:t>
      </w:r>
      <w:r>
        <w:rPr>
          <w:rFonts w:hint="eastAsia"/>
        </w:rPr>
        <w:t>многослойной</w:t>
      </w:r>
    </w:p>
    <w:p w14:paraId="406245D7" w14:textId="77777777" w:rsidR="00265E0B" w:rsidRDefault="00265E0B" w:rsidP="00265E0B">
      <w:r>
        <w:rPr>
          <w:rFonts w:hint="eastAsia"/>
        </w:rPr>
        <w:t>бумаги</w:t>
      </w:r>
      <w:r>
        <w:t xml:space="preserve"> </w:t>
      </w:r>
      <w:r>
        <w:tab/>
        <w:t xml:space="preserve"> 66</w:t>
      </w:r>
    </w:p>
    <w:p w14:paraId="151E10F7" w14:textId="77777777" w:rsidR="00265E0B" w:rsidRDefault="00265E0B" w:rsidP="00265E0B">
      <w:r>
        <w:t>4.1.2</w:t>
      </w:r>
      <w:r>
        <w:tab/>
      </w:r>
      <w:r>
        <w:rPr>
          <w:rFonts w:hint="eastAsia"/>
        </w:rPr>
        <w:t>Исследование</w:t>
      </w:r>
      <w:r>
        <w:t xml:space="preserve"> </w:t>
      </w:r>
      <w:r>
        <w:rPr>
          <w:rFonts w:hint="eastAsia"/>
        </w:rPr>
        <w:t>влияния</w:t>
      </w:r>
      <w:r>
        <w:t xml:space="preserve"> </w:t>
      </w:r>
      <w:r>
        <w:rPr>
          <w:rFonts w:hint="eastAsia"/>
        </w:rPr>
        <w:t>композиционного</w:t>
      </w:r>
    </w:p>
    <w:p w14:paraId="3D7D8EA0" w14:textId="77777777" w:rsidR="00265E0B" w:rsidRDefault="00265E0B" w:rsidP="00265E0B">
      <w:r>
        <w:rPr>
          <w:rFonts w:hint="eastAsia"/>
        </w:rPr>
        <w:t>состава</w:t>
      </w:r>
      <w:r>
        <w:t xml:space="preserve"> </w:t>
      </w:r>
      <w:r>
        <w:rPr>
          <w:rFonts w:hint="eastAsia"/>
        </w:rPr>
        <w:t>и</w:t>
      </w:r>
      <w:r>
        <w:t xml:space="preserve"> </w:t>
      </w:r>
      <w:r>
        <w:rPr>
          <w:rFonts w:hint="eastAsia"/>
        </w:rPr>
        <w:t>способа</w:t>
      </w:r>
      <w:r>
        <w:t xml:space="preserve"> </w:t>
      </w:r>
      <w:r>
        <w:rPr>
          <w:rFonts w:hint="eastAsia"/>
        </w:rPr>
        <w:t>формования</w:t>
      </w:r>
      <w:r>
        <w:t xml:space="preserve"> </w:t>
      </w:r>
      <w:r>
        <w:rPr>
          <w:rFonts w:hint="eastAsia"/>
        </w:rPr>
        <w:t>на</w:t>
      </w:r>
      <w:r>
        <w:t xml:space="preserve"> </w:t>
      </w:r>
      <w:r>
        <w:rPr>
          <w:rFonts w:hint="eastAsia"/>
        </w:rPr>
        <w:t>свойства</w:t>
      </w:r>
      <w:r>
        <w:t xml:space="preserve"> </w:t>
      </w:r>
      <w:r>
        <w:rPr>
          <w:rFonts w:hint="eastAsia"/>
        </w:rPr>
        <w:t>однослойных</w:t>
      </w:r>
      <w:r>
        <w:t xml:space="preserve"> </w:t>
      </w:r>
      <w:r>
        <w:rPr>
          <w:rFonts w:hint="eastAsia"/>
        </w:rPr>
        <w:t>и</w:t>
      </w:r>
      <w:r>
        <w:t xml:space="preserve"> </w:t>
      </w:r>
      <w:r>
        <w:rPr>
          <w:rFonts w:hint="eastAsia"/>
        </w:rPr>
        <w:t>многослойных</w:t>
      </w:r>
      <w:r>
        <w:t xml:space="preserve"> </w:t>
      </w:r>
      <w:r>
        <w:rPr>
          <w:rFonts w:hint="eastAsia"/>
        </w:rPr>
        <w:t>образцов</w:t>
      </w:r>
      <w:r>
        <w:t xml:space="preserve"> </w:t>
      </w:r>
      <w:r>
        <w:rPr>
          <w:rFonts w:hint="eastAsia"/>
        </w:rPr>
        <w:t>пропиточной</w:t>
      </w:r>
      <w:r>
        <w:tab/>
      </w:r>
      <w:r>
        <w:rPr>
          <w:rFonts w:hint="eastAsia"/>
        </w:rPr>
        <w:t>бумаги</w:t>
      </w:r>
      <w:r>
        <w:t xml:space="preserve"> </w:t>
      </w:r>
      <w:r>
        <w:tab/>
        <w:t xml:space="preserve"> 75</w:t>
      </w:r>
    </w:p>
    <w:p w14:paraId="14D56120" w14:textId="77777777" w:rsidR="00265E0B" w:rsidRDefault="00265E0B" w:rsidP="00265E0B">
      <w:r>
        <w:t>4.1.3</w:t>
      </w:r>
      <w:r>
        <w:tab/>
      </w:r>
      <w:r>
        <w:rPr>
          <w:rFonts w:hint="eastAsia"/>
        </w:rPr>
        <w:t>Влияние</w:t>
      </w:r>
      <w:r>
        <w:t xml:space="preserve"> </w:t>
      </w:r>
      <w:r>
        <w:rPr>
          <w:rFonts w:hint="eastAsia"/>
        </w:rPr>
        <w:t>влияния</w:t>
      </w:r>
      <w:r>
        <w:t xml:space="preserve"> </w:t>
      </w:r>
      <w:r>
        <w:rPr>
          <w:rFonts w:hint="eastAsia"/>
        </w:rPr>
        <w:t>композиционного</w:t>
      </w:r>
    </w:p>
    <w:p w14:paraId="58FBC9A9" w14:textId="77777777" w:rsidR="00265E0B" w:rsidRDefault="00265E0B" w:rsidP="00265E0B">
      <w:r>
        <w:rPr>
          <w:rFonts w:hint="eastAsia"/>
        </w:rPr>
        <w:t>состава</w:t>
      </w:r>
      <w:r>
        <w:t xml:space="preserve"> </w:t>
      </w:r>
      <w:r>
        <w:rPr>
          <w:rFonts w:hint="eastAsia"/>
        </w:rPr>
        <w:t>и</w:t>
      </w:r>
      <w:r>
        <w:t xml:space="preserve"> </w:t>
      </w:r>
      <w:r>
        <w:rPr>
          <w:rFonts w:hint="eastAsia"/>
        </w:rPr>
        <w:t>способа</w:t>
      </w:r>
      <w:r>
        <w:t xml:space="preserve"> </w:t>
      </w:r>
      <w:r>
        <w:rPr>
          <w:rFonts w:hint="eastAsia"/>
        </w:rPr>
        <w:t>формования</w:t>
      </w:r>
      <w:r>
        <w:t xml:space="preserve"> </w:t>
      </w:r>
      <w:r>
        <w:rPr>
          <w:rFonts w:hint="eastAsia"/>
        </w:rPr>
        <w:t>целлюлозной</w:t>
      </w:r>
      <w:r>
        <w:t xml:space="preserve"> </w:t>
      </w:r>
      <w:r>
        <w:rPr>
          <w:rFonts w:hint="eastAsia"/>
        </w:rPr>
        <w:t>матрицы</w:t>
      </w:r>
      <w:r>
        <w:t xml:space="preserve"> </w:t>
      </w:r>
      <w:r>
        <w:rPr>
          <w:rFonts w:hint="eastAsia"/>
        </w:rPr>
        <w:t>на</w:t>
      </w:r>
      <w:r>
        <w:t xml:space="preserve"> </w:t>
      </w:r>
      <w:r>
        <w:rPr>
          <w:rFonts w:hint="eastAsia"/>
        </w:rPr>
        <w:t>свойства</w:t>
      </w:r>
      <w:r>
        <w:t xml:space="preserve"> </w:t>
      </w:r>
      <w:r>
        <w:rPr>
          <w:rFonts w:hint="eastAsia"/>
        </w:rPr>
        <w:t>опытных</w:t>
      </w:r>
      <w:r>
        <w:t xml:space="preserve"> </w:t>
      </w:r>
      <w:r>
        <w:rPr>
          <w:rFonts w:hint="eastAsia"/>
        </w:rPr>
        <w:t>образцов</w:t>
      </w:r>
      <w:r>
        <w:t xml:space="preserve"> </w:t>
      </w:r>
      <w:r>
        <w:rPr>
          <w:rFonts w:hint="eastAsia"/>
        </w:rPr>
        <w:t>препрега</w:t>
      </w:r>
      <w:r>
        <w:t xml:space="preserve"> </w:t>
      </w:r>
      <w:r>
        <w:tab/>
        <w:t xml:space="preserve"> 93</w:t>
      </w:r>
    </w:p>
    <w:p w14:paraId="4E744BB5" w14:textId="77777777" w:rsidR="00265E0B" w:rsidRDefault="00265E0B" w:rsidP="00265E0B">
      <w:r>
        <w:t>4.2</w:t>
      </w:r>
      <w:r>
        <w:tab/>
      </w:r>
      <w:r>
        <w:rPr>
          <w:rFonts w:hint="eastAsia"/>
        </w:rPr>
        <w:t>Сравнительный</w:t>
      </w:r>
      <w:r>
        <w:t xml:space="preserve"> </w:t>
      </w:r>
      <w:r>
        <w:rPr>
          <w:rFonts w:hint="eastAsia"/>
        </w:rPr>
        <w:t>анализ</w:t>
      </w:r>
      <w:r>
        <w:t xml:space="preserve"> </w:t>
      </w:r>
      <w:r>
        <w:rPr>
          <w:rFonts w:hint="eastAsia"/>
        </w:rPr>
        <w:t>промышленных</w:t>
      </w:r>
      <w:r>
        <w:t xml:space="preserve"> </w:t>
      </w:r>
      <w:r>
        <w:rPr>
          <w:rFonts w:hint="eastAsia"/>
        </w:rPr>
        <w:t>образцов</w:t>
      </w:r>
      <w:r>
        <w:t xml:space="preserve"> </w:t>
      </w:r>
      <w:r>
        <w:rPr>
          <w:rFonts w:hint="eastAsia"/>
        </w:rPr>
        <w:t>бумаги</w:t>
      </w:r>
      <w:r>
        <w:t xml:space="preserve"> </w:t>
      </w:r>
      <w:r>
        <w:rPr>
          <w:rFonts w:hint="eastAsia"/>
        </w:rPr>
        <w:t>и</w:t>
      </w:r>
      <w:r>
        <w:t xml:space="preserve"> </w:t>
      </w:r>
      <w:r>
        <w:rPr>
          <w:rFonts w:hint="eastAsia"/>
        </w:rPr>
        <w:t>опытных</w:t>
      </w:r>
      <w:r>
        <w:t xml:space="preserve"> </w:t>
      </w:r>
      <w:r>
        <w:rPr>
          <w:rFonts w:hint="eastAsia"/>
        </w:rPr>
        <w:t>и</w:t>
      </w:r>
      <w:r>
        <w:t xml:space="preserve"> </w:t>
      </w:r>
      <w:r>
        <w:rPr>
          <w:rFonts w:hint="eastAsia"/>
        </w:rPr>
        <w:t>промышленных</w:t>
      </w:r>
      <w:r>
        <w:t xml:space="preserve"> </w:t>
      </w:r>
      <w:r>
        <w:rPr>
          <w:rFonts w:hint="eastAsia"/>
        </w:rPr>
        <w:t>образцов</w:t>
      </w:r>
    </w:p>
    <w:p w14:paraId="5E894D7F" w14:textId="77777777" w:rsidR="00265E0B" w:rsidRDefault="00265E0B" w:rsidP="00265E0B">
      <w:r>
        <w:rPr>
          <w:rFonts w:hint="eastAsia"/>
        </w:rPr>
        <w:t>препрега</w:t>
      </w:r>
      <w:r>
        <w:t xml:space="preserve"> </w:t>
      </w:r>
      <w:r>
        <w:tab/>
        <w:t xml:space="preserve"> 104</w:t>
      </w:r>
    </w:p>
    <w:p w14:paraId="546EECCF" w14:textId="77777777" w:rsidR="00265E0B" w:rsidRDefault="00265E0B" w:rsidP="00265E0B">
      <w:r>
        <w:t>4.2.1</w:t>
      </w:r>
      <w:r>
        <w:tab/>
      </w:r>
      <w:r>
        <w:rPr>
          <w:rFonts w:hint="eastAsia"/>
        </w:rPr>
        <w:t>Исследование</w:t>
      </w:r>
      <w:r>
        <w:t xml:space="preserve"> </w:t>
      </w:r>
      <w:r>
        <w:rPr>
          <w:rFonts w:hint="eastAsia"/>
        </w:rPr>
        <w:t>свойств</w:t>
      </w:r>
      <w:r>
        <w:t xml:space="preserve"> </w:t>
      </w:r>
      <w:r>
        <w:rPr>
          <w:rFonts w:hint="eastAsia"/>
        </w:rPr>
        <w:t>промышленных</w:t>
      </w:r>
    </w:p>
    <w:p w14:paraId="3E7F9BB7" w14:textId="77777777" w:rsidR="00265E0B" w:rsidRDefault="00265E0B" w:rsidP="00265E0B">
      <w:r>
        <w:rPr>
          <w:rFonts w:hint="eastAsia"/>
        </w:rPr>
        <w:t>образцов</w:t>
      </w:r>
      <w:r>
        <w:t xml:space="preserve"> </w:t>
      </w:r>
      <w:r>
        <w:rPr>
          <w:rFonts w:hint="eastAsia"/>
        </w:rPr>
        <w:t>бумаги</w:t>
      </w:r>
      <w:r>
        <w:t xml:space="preserve"> </w:t>
      </w:r>
      <w:r>
        <w:tab/>
        <w:t xml:space="preserve"> 104</w:t>
      </w:r>
    </w:p>
    <w:p w14:paraId="40857F24" w14:textId="77777777" w:rsidR="00265E0B" w:rsidRDefault="00265E0B" w:rsidP="00265E0B">
      <w:r>
        <w:t>4.2.2</w:t>
      </w:r>
      <w:r>
        <w:tab/>
      </w:r>
      <w:r>
        <w:rPr>
          <w:rFonts w:hint="eastAsia"/>
        </w:rPr>
        <w:t>Исследование</w:t>
      </w:r>
      <w:r>
        <w:t xml:space="preserve"> </w:t>
      </w:r>
      <w:r>
        <w:rPr>
          <w:rFonts w:hint="eastAsia"/>
        </w:rPr>
        <w:t>влияния</w:t>
      </w:r>
      <w:r>
        <w:t xml:space="preserve"> </w:t>
      </w:r>
      <w:r>
        <w:rPr>
          <w:rFonts w:hint="eastAsia"/>
        </w:rPr>
        <w:t>термообработки</w:t>
      </w:r>
    </w:p>
    <w:p w14:paraId="5C6B62BD" w14:textId="77777777" w:rsidR="00265E0B" w:rsidRDefault="00265E0B" w:rsidP="00265E0B">
      <w:r>
        <w:rPr>
          <w:rFonts w:hint="eastAsia"/>
        </w:rPr>
        <w:t>«</w:t>
      </w:r>
      <w:r>
        <w:t xml:space="preserve"> ' </w:t>
      </w:r>
      <w:r>
        <w:rPr>
          <w:rFonts w:hint="eastAsia"/>
        </w:rPr>
        <w:t>на</w:t>
      </w:r>
      <w:r>
        <w:t xml:space="preserve"> </w:t>
      </w:r>
      <w:r>
        <w:rPr>
          <w:rFonts w:hint="eastAsia"/>
        </w:rPr>
        <w:t>изменение</w:t>
      </w:r>
      <w:r>
        <w:t xml:space="preserve"> </w:t>
      </w:r>
      <w:r>
        <w:rPr>
          <w:rFonts w:hint="eastAsia"/>
        </w:rPr>
        <w:t>прочностных</w:t>
      </w:r>
      <w:r>
        <w:t xml:space="preserve"> </w:t>
      </w:r>
      <w:r>
        <w:rPr>
          <w:rFonts w:hint="eastAsia"/>
        </w:rPr>
        <w:t>и</w:t>
      </w:r>
      <w:r>
        <w:t xml:space="preserve"> </w:t>
      </w:r>
      <w:r>
        <w:rPr>
          <w:rFonts w:hint="eastAsia"/>
        </w:rPr>
        <w:t>пропиточных</w:t>
      </w:r>
      <w:r>
        <w:t xml:space="preserve"> </w:t>
      </w:r>
    </w:p>
    <w:p w14:paraId="1EB7E49F" w14:textId="77777777" w:rsidR="00265E0B" w:rsidRDefault="00265E0B" w:rsidP="00265E0B"/>
    <w:p w14:paraId="0FCA7A30" w14:textId="77777777" w:rsidR="00265E0B" w:rsidRDefault="00265E0B" w:rsidP="00265E0B">
      <w:r>
        <w:t xml:space="preserve"> </w:t>
      </w:r>
    </w:p>
    <w:p w14:paraId="65BE2F6B" w14:textId="77777777" w:rsidR="00265E0B" w:rsidRDefault="00265E0B" w:rsidP="00265E0B">
      <w:r>
        <w:rPr>
          <w:rFonts w:hint="eastAsia"/>
        </w:rPr>
        <w:t>свойств</w:t>
      </w:r>
      <w:r>
        <w:t xml:space="preserve"> </w:t>
      </w:r>
      <w:r>
        <w:rPr>
          <w:rFonts w:hint="eastAsia"/>
        </w:rPr>
        <w:t>промышленных</w:t>
      </w:r>
      <w:r>
        <w:t xml:space="preserve"> </w:t>
      </w:r>
      <w:r>
        <w:rPr>
          <w:rFonts w:hint="eastAsia"/>
        </w:rPr>
        <w:t>образцов</w:t>
      </w:r>
      <w:r>
        <w:t xml:space="preserve"> </w:t>
      </w:r>
      <w:r>
        <w:rPr>
          <w:rFonts w:hint="eastAsia"/>
        </w:rPr>
        <w:t>бумаги</w:t>
      </w:r>
      <w:r>
        <w:t xml:space="preserve"> </w:t>
      </w:r>
      <w:r>
        <w:tab/>
        <w:t xml:space="preserve"> 117</w:t>
      </w:r>
    </w:p>
    <w:p w14:paraId="4C2E0D9D" w14:textId="77777777" w:rsidR="00265E0B" w:rsidRDefault="00265E0B" w:rsidP="00265E0B">
      <w:r>
        <w:t>4.2.3</w:t>
      </w:r>
      <w:r>
        <w:tab/>
      </w:r>
      <w:r>
        <w:rPr>
          <w:rFonts w:hint="eastAsia"/>
        </w:rPr>
        <w:t>Сравнительный</w:t>
      </w:r>
      <w:r>
        <w:t xml:space="preserve"> </w:t>
      </w:r>
      <w:r>
        <w:rPr>
          <w:rFonts w:hint="eastAsia"/>
        </w:rPr>
        <w:t>анализ</w:t>
      </w:r>
      <w:r>
        <w:t xml:space="preserve"> </w:t>
      </w:r>
      <w:r>
        <w:rPr>
          <w:rFonts w:hint="eastAsia"/>
        </w:rPr>
        <w:t>свойств</w:t>
      </w:r>
      <w:r>
        <w:t xml:space="preserve"> </w:t>
      </w:r>
      <w:r>
        <w:rPr>
          <w:rFonts w:hint="eastAsia"/>
        </w:rPr>
        <w:t>опытных</w:t>
      </w:r>
    </w:p>
    <w:p w14:paraId="1DCD0F89" w14:textId="77777777" w:rsidR="00265E0B" w:rsidRDefault="00265E0B" w:rsidP="00265E0B">
      <w:r>
        <w:rPr>
          <w:rFonts w:hint="eastAsia"/>
        </w:rPr>
        <w:t>и</w:t>
      </w:r>
      <w:r>
        <w:t xml:space="preserve"> </w:t>
      </w:r>
      <w:r>
        <w:rPr>
          <w:rFonts w:hint="eastAsia"/>
        </w:rPr>
        <w:t>промышленных</w:t>
      </w:r>
      <w:r>
        <w:t xml:space="preserve"> </w:t>
      </w:r>
      <w:r>
        <w:rPr>
          <w:rFonts w:hint="eastAsia"/>
        </w:rPr>
        <w:t>образцов</w:t>
      </w:r>
      <w:r>
        <w:t xml:space="preserve"> </w:t>
      </w:r>
      <w:r>
        <w:rPr>
          <w:rFonts w:hint="eastAsia"/>
        </w:rPr>
        <w:t>препрега</w:t>
      </w:r>
      <w:r>
        <w:t xml:space="preserve"> </w:t>
      </w:r>
      <w:r>
        <w:tab/>
        <w:t xml:space="preserve"> 135</w:t>
      </w:r>
    </w:p>
    <w:p w14:paraId="5ED9C9E4" w14:textId="77777777" w:rsidR="00265E0B" w:rsidRDefault="00265E0B" w:rsidP="00265E0B">
      <w:r>
        <w:lastRenderedPageBreak/>
        <w:t>4.2.4</w:t>
      </w:r>
      <w:r>
        <w:tab/>
      </w:r>
      <w:r>
        <w:rPr>
          <w:rFonts w:hint="eastAsia"/>
        </w:rPr>
        <w:t>Разработка</w:t>
      </w:r>
      <w:r>
        <w:t xml:space="preserve"> </w:t>
      </w:r>
      <w:r>
        <w:rPr>
          <w:rFonts w:hint="eastAsia"/>
        </w:rPr>
        <w:t>рекомендаций</w:t>
      </w:r>
      <w:r>
        <w:t xml:space="preserve"> </w:t>
      </w:r>
      <w:r>
        <w:rPr>
          <w:rFonts w:hint="eastAsia"/>
        </w:rPr>
        <w:t>по</w:t>
      </w:r>
    </w:p>
    <w:p w14:paraId="642328D6" w14:textId="77777777" w:rsidR="00265E0B" w:rsidRDefault="00265E0B" w:rsidP="00265E0B">
      <w:r>
        <w:rPr>
          <w:rFonts w:hint="eastAsia"/>
        </w:rPr>
        <w:t>совершенствованию</w:t>
      </w:r>
      <w:r>
        <w:t xml:space="preserve"> </w:t>
      </w:r>
      <w:r>
        <w:rPr>
          <w:rFonts w:hint="eastAsia"/>
        </w:rPr>
        <w:t>системы</w:t>
      </w:r>
      <w:r>
        <w:t xml:space="preserve"> </w:t>
      </w:r>
      <w:r>
        <w:rPr>
          <w:rFonts w:hint="eastAsia"/>
        </w:rPr>
        <w:t>водопользования</w:t>
      </w:r>
      <w:r>
        <w:t xml:space="preserve"> </w:t>
      </w:r>
      <w:r>
        <w:rPr>
          <w:rFonts w:hint="eastAsia"/>
        </w:rPr>
        <w:t>производства</w:t>
      </w:r>
      <w:r>
        <w:t xml:space="preserve"> </w:t>
      </w:r>
      <w:r>
        <w:rPr>
          <w:rFonts w:hint="eastAsia"/>
        </w:rPr>
        <w:t>бумаги</w:t>
      </w:r>
      <w:r>
        <w:t xml:space="preserve"> </w:t>
      </w:r>
      <w:r>
        <w:rPr>
          <w:rFonts w:hint="eastAsia"/>
        </w:rPr>
        <w:t>и</w:t>
      </w:r>
      <w:r>
        <w:t xml:space="preserve"> </w:t>
      </w:r>
      <w:r>
        <w:rPr>
          <w:rFonts w:hint="eastAsia"/>
        </w:rPr>
        <w:t>картона</w:t>
      </w:r>
      <w:r>
        <w:t xml:space="preserve"> (</w:t>
      </w:r>
      <w:r>
        <w:rPr>
          <w:rFonts w:hint="eastAsia"/>
        </w:rPr>
        <w:t>ПКБ</w:t>
      </w:r>
      <w:r>
        <w:t>)</w:t>
      </w:r>
      <w:r>
        <w:tab/>
        <w:t xml:space="preserve"> 159</w:t>
      </w:r>
    </w:p>
    <w:p w14:paraId="33E280FF" w14:textId="77777777" w:rsidR="00265E0B" w:rsidRDefault="00265E0B" w:rsidP="00265E0B">
      <w:r>
        <w:t>5.</w:t>
      </w:r>
      <w:r>
        <w:tab/>
      </w:r>
      <w:r>
        <w:rPr>
          <w:rFonts w:hint="eastAsia"/>
        </w:rPr>
        <w:t>Реализация</w:t>
      </w:r>
      <w:r>
        <w:t xml:space="preserve"> </w:t>
      </w:r>
      <w:r>
        <w:rPr>
          <w:rFonts w:hint="eastAsia"/>
        </w:rPr>
        <w:t>в</w:t>
      </w:r>
      <w:r>
        <w:t xml:space="preserve"> </w:t>
      </w:r>
      <w:r>
        <w:rPr>
          <w:rFonts w:hint="eastAsia"/>
        </w:rPr>
        <w:t>промышленных</w:t>
      </w:r>
      <w:r>
        <w:t xml:space="preserve"> </w:t>
      </w:r>
      <w:r>
        <w:rPr>
          <w:rFonts w:hint="eastAsia"/>
        </w:rPr>
        <w:t>условиях</w:t>
      </w:r>
      <w:r>
        <w:t xml:space="preserve"> </w:t>
      </w:r>
      <w:r>
        <w:rPr>
          <w:rFonts w:hint="eastAsia"/>
        </w:rPr>
        <w:t>ОАО</w:t>
      </w:r>
      <w:r>
        <w:t xml:space="preserve"> "</w:t>
      </w:r>
      <w:r>
        <w:rPr>
          <w:rFonts w:hint="eastAsia"/>
        </w:rPr>
        <w:t>Светогорск</w:t>
      </w:r>
      <w:r>
        <w:t>" 164</w:t>
      </w:r>
    </w:p>
    <w:p w14:paraId="137B75A8" w14:textId="77777777" w:rsidR="00265E0B" w:rsidRDefault="00265E0B" w:rsidP="00265E0B">
      <w:r>
        <w:rPr>
          <w:rFonts w:hint="eastAsia"/>
        </w:rPr>
        <w:t>Выводы</w:t>
      </w:r>
      <w:r>
        <w:t xml:space="preserve"> </w:t>
      </w:r>
      <w:r>
        <w:tab/>
        <w:t xml:space="preserve"> 169</w:t>
      </w:r>
    </w:p>
    <w:p w14:paraId="025D584B" w14:textId="77777777" w:rsidR="00265E0B" w:rsidRDefault="00265E0B" w:rsidP="00265E0B">
      <w:r>
        <w:rPr>
          <w:rFonts w:hint="eastAsia"/>
        </w:rPr>
        <w:t>Литература</w:t>
      </w:r>
      <w:r>
        <w:t xml:space="preserve"> </w:t>
      </w:r>
      <w:r>
        <w:tab/>
        <w:t xml:space="preserve"> 172</w:t>
      </w:r>
    </w:p>
    <w:p w14:paraId="65DEE208" w14:textId="5210F9CE" w:rsidR="00704DDB" w:rsidRDefault="00265E0B" w:rsidP="00265E0B">
      <w:r>
        <w:rPr>
          <w:rFonts w:hint="eastAsia"/>
        </w:rPr>
        <w:t>Приложения</w:t>
      </w:r>
      <w:r>
        <w:t> </w:t>
      </w:r>
    </w:p>
    <w:p w14:paraId="1490E636" w14:textId="77777777" w:rsidR="00265E0B" w:rsidRDefault="00265E0B" w:rsidP="00265E0B"/>
    <w:p w14:paraId="43B1441A" w14:textId="77777777" w:rsidR="00265E0B" w:rsidRDefault="00265E0B" w:rsidP="00265E0B"/>
    <w:p w14:paraId="3CB5A171" w14:textId="77777777" w:rsidR="00265E0B" w:rsidRDefault="00265E0B" w:rsidP="00265E0B">
      <w:r>
        <w:rPr>
          <w:rFonts w:hint="eastAsia"/>
        </w:rPr>
        <w:t>ВЫВОДЫ</w:t>
      </w:r>
    </w:p>
    <w:p w14:paraId="1EFF51CE" w14:textId="77777777" w:rsidR="00265E0B" w:rsidRDefault="00265E0B" w:rsidP="00265E0B">
      <w:r>
        <w:rPr>
          <w:rFonts w:hint="eastAsia"/>
        </w:rPr>
        <w:t>Теоретически</w:t>
      </w:r>
      <w:r>
        <w:t xml:space="preserve"> </w:t>
      </w:r>
      <w:r>
        <w:rPr>
          <w:rFonts w:hint="eastAsia"/>
        </w:rPr>
        <w:t>обоснована</w:t>
      </w:r>
      <w:r>
        <w:t xml:space="preserve">, </w:t>
      </w:r>
      <w:r>
        <w:rPr>
          <w:rFonts w:hint="eastAsia"/>
        </w:rPr>
        <w:t>разработана</w:t>
      </w:r>
      <w:r>
        <w:t xml:space="preserve"> </w:t>
      </w:r>
      <w:r>
        <w:rPr>
          <w:rFonts w:hint="eastAsia"/>
        </w:rPr>
        <w:t>и</w:t>
      </w:r>
      <w:r>
        <w:t xml:space="preserve"> </w:t>
      </w:r>
      <w:r>
        <w:rPr>
          <w:rFonts w:hint="eastAsia"/>
        </w:rPr>
        <w:t>реализована</w:t>
      </w:r>
      <w:r>
        <w:t xml:space="preserve"> </w:t>
      </w:r>
      <w:r>
        <w:rPr>
          <w:rFonts w:hint="eastAsia"/>
        </w:rPr>
        <w:t>в</w:t>
      </w:r>
      <w:r>
        <w:t xml:space="preserve"> </w:t>
      </w:r>
      <w:r>
        <w:rPr>
          <w:rFonts w:hint="eastAsia"/>
        </w:rPr>
        <w:t>промыш</w:t>
      </w:r>
      <w:r>
        <w:rPr>
          <w:rFonts w:hint="eastAsia"/>
        </w:rPr>
        <w:t>¬</w:t>
      </w:r>
      <w:r>
        <w:rPr>
          <w:rFonts w:hint="eastAsia"/>
        </w:rPr>
        <w:t>ленных</w:t>
      </w:r>
      <w:r>
        <w:t xml:space="preserve"> </w:t>
      </w:r>
      <w:r>
        <w:rPr>
          <w:rFonts w:hint="eastAsia"/>
        </w:rPr>
        <w:t>масштабах</w:t>
      </w:r>
      <w:r>
        <w:t xml:space="preserve"> </w:t>
      </w:r>
      <w:r>
        <w:rPr>
          <w:rFonts w:hint="eastAsia"/>
        </w:rPr>
        <w:t>технология</w:t>
      </w:r>
      <w:r>
        <w:t xml:space="preserve"> </w:t>
      </w:r>
      <w:r>
        <w:rPr>
          <w:rFonts w:hint="eastAsia"/>
        </w:rPr>
        <w:t>производства</w:t>
      </w:r>
      <w:r>
        <w:t xml:space="preserve"> </w:t>
      </w:r>
      <w:r>
        <w:rPr>
          <w:rFonts w:hint="eastAsia"/>
        </w:rPr>
        <w:t>многослойной</w:t>
      </w:r>
      <w:r>
        <w:t xml:space="preserve"> </w:t>
      </w:r>
      <w:r>
        <w:rPr>
          <w:rFonts w:hint="eastAsia"/>
        </w:rPr>
        <w:t>влагопроч</w:t>
      </w:r>
      <w:r>
        <w:rPr>
          <w:rFonts w:hint="eastAsia"/>
        </w:rPr>
        <w:t>¬</w:t>
      </w:r>
      <w:r>
        <w:rPr>
          <w:rFonts w:hint="eastAsia"/>
        </w:rPr>
        <w:t>ной</w:t>
      </w:r>
      <w:r>
        <w:t xml:space="preserve"> </w:t>
      </w:r>
      <w:r>
        <w:rPr>
          <w:rFonts w:hint="eastAsia"/>
        </w:rPr>
        <w:t>бумаги</w:t>
      </w:r>
      <w:r>
        <w:t>-</w:t>
      </w:r>
      <w:r>
        <w:rPr>
          <w:rFonts w:hint="eastAsia"/>
        </w:rPr>
        <w:t>основы</w:t>
      </w:r>
      <w:r>
        <w:t xml:space="preserve"> </w:t>
      </w:r>
      <w:r>
        <w:rPr>
          <w:rFonts w:hint="eastAsia"/>
        </w:rPr>
        <w:t>для</w:t>
      </w:r>
      <w:r>
        <w:t xml:space="preserve"> </w:t>
      </w:r>
      <w:r>
        <w:rPr>
          <w:rFonts w:hint="eastAsia"/>
        </w:rPr>
        <w:t>целлюлозных</w:t>
      </w:r>
      <w:r>
        <w:t xml:space="preserve"> </w:t>
      </w:r>
      <w:r>
        <w:rPr>
          <w:rFonts w:hint="eastAsia"/>
        </w:rPr>
        <w:t>композитов</w:t>
      </w:r>
      <w:r>
        <w:t xml:space="preserve">. </w:t>
      </w:r>
      <w:r>
        <w:rPr>
          <w:rFonts w:hint="eastAsia"/>
        </w:rPr>
        <w:t>Технология</w:t>
      </w:r>
      <w:r>
        <w:t xml:space="preserve"> </w:t>
      </w:r>
      <w:r>
        <w:rPr>
          <w:rFonts w:hint="eastAsia"/>
        </w:rPr>
        <w:t>базиру</w:t>
      </w:r>
      <w:r>
        <w:rPr>
          <w:rFonts w:hint="eastAsia"/>
        </w:rPr>
        <w:t>¬</w:t>
      </w:r>
      <w:r>
        <w:rPr>
          <w:rFonts w:hint="eastAsia"/>
        </w:rPr>
        <w:t>ется</w:t>
      </w:r>
      <w:r>
        <w:t>:</w:t>
      </w:r>
      <w:r>
        <w:tab/>
      </w:r>
      <w:r>
        <w:rPr>
          <w:rFonts w:hint="eastAsia"/>
        </w:rPr>
        <w:t>на</w:t>
      </w:r>
      <w:r>
        <w:t xml:space="preserve"> </w:t>
      </w:r>
      <w:r>
        <w:rPr>
          <w:rFonts w:hint="eastAsia"/>
        </w:rPr>
        <w:t>максимальном</w:t>
      </w:r>
      <w:r>
        <w:t xml:space="preserve"> </w:t>
      </w:r>
      <w:r>
        <w:rPr>
          <w:rFonts w:hint="eastAsia"/>
        </w:rPr>
        <w:t>сохранении</w:t>
      </w:r>
      <w:r>
        <w:t xml:space="preserve"> </w:t>
      </w:r>
      <w:r>
        <w:rPr>
          <w:rFonts w:hint="eastAsia"/>
        </w:rPr>
        <w:t>капиллярно</w:t>
      </w:r>
      <w:r>
        <w:t>-</w:t>
      </w:r>
      <w:r>
        <w:rPr>
          <w:rFonts w:hint="eastAsia"/>
        </w:rPr>
        <w:t>пористой</w:t>
      </w:r>
      <w:r>
        <w:t xml:space="preserve"> </w:t>
      </w:r>
      <w:r>
        <w:rPr>
          <w:rFonts w:hint="eastAsia"/>
        </w:rPr>
        <w:t>структуры</w:t>
      </w:r>
      <w:r>
        <w:t xml:space="preserve"> </w:t>
      </w:r>
      <w:r>
        <w:rPr>
          <w:rFonts w:hint="eastAsia"/>
        </w:rPr>
        <w:t>и</w:t>
      </w:r>
    </w:p>
    <w:p w14:paraId="43F218F0" w14:textId="77777777" w:rsidR="00265E0B" w:rsidRDefault="00265E0B" w:rsidP="00265E0B">
      <w:r>
        <w:rPr>
          <w:rFonts w:hint="eastAsia"/>
        </w:rPr>
        <w:t>прочностных</w:t>
      </w:r>
      <w:r>
        <w:t xml:space="preserve"> </w:t>
      </w:r>
      <w:r>
        <w:rPr>
          <w:rFonts w:hint="eastAsia"/>
        </w:rPr>
        <w:t>характеристик</w:t>
      </w:r>
      <w:r>
        <w:t xml:space="preserve"> </w:t>
      </w:r>
      <w:r>
        <w:rPr>
          <w:rFonts w:hint="eastAsia"/>
        </w:rPr>
        <w:t>волокон</w:t>
      </w:r>
      <w:r>
        <w:t xml:space="preserve">; </w:t>
      </w:r>
      <w:r>
        <w:rPr>
          <w:rFonts w:hint="eastAsia"/>
        </w:rPr>
        <w:t>получении</w:t>
      </w:r>
      <w:r>
        <w:t xml:space="preserve"> </w:t>
      </w:r>
      <w:r>
        <w:rPr>
          <w:rFonts w:hint="eastAsia"/>
        </w:rPr>
        <w:t>бумаги</w:t>
      </w:r>
      <w:r>
        <w:t xml:space="preserve"> </w:t>
      </w:r>
      <w:r>
        <w:rPr>
          <w:rFonts w:hint="eastAsia"/>
        </w:rPr>
        <w:t>из</w:t>
      </w:r>
      <w:r>
        <w:t xml:space="preserve"> </w:t>
      </w:r>
      <w:r>
        <w:rPr>
          <w:rFonts w:hint="eastAsia"/>
        </w:rPr>
        <w:t>целлюлозы</w:t>
      </w:r>
      <w:r>
        <w:t xml:space="preserve">, </w:t>
      </w:r>
      <w:r>
        <w:rPr>
          <w:rFonts w:hint="eastAsia"/>
        </w:rPr>
        <w:t>не</w:t>
      </w:r>
      <w:r>
        <w:t xml:space="preserve"> </w:t>
      </w:r>
      <w:r>
        <w:rPr>
          <w:rFonts w:hint="eastAsia"/>
        </w:rPr>
        <w:t>проходившей</w:t>
      </w:r>
      <w:r>
        <w:t xml:space="preserve"> </w:t>
      </w:r>
      <w:r>
        <w:rPr>
          <w:rFonts w:hint="eastAsia"/>
        </w:rPr>
        <w:t>сушку</w:t>
      </w:r>
      <w:r>
        <w:t xml:space="preserve">; </w:t>
      </w:r>
      <w:r>
        <w:rPr>
          <w:rFonts w:hint="eastAsia"/>
        </w:rPr>
        <w:t>применении</w:t>
      </w:r>
      <w:r>
        <w:t xml:space="preserve"> </w:t>
      </w:r>
      <w:r>
        <w:rPr>
          <w:rFonts w:hint="eastAsia"/>
        </w:rPr>
        <w:t>сшивающих</w:t>
      </w:r>
      <w:r>
        <w:t xml:space="preserve"> </w:t>
      </w:r>
      <w:r>
        <w:rPr>
          <w:rFonts w:hint="eastAsia"/>
        </w:rPr>
        <w:t>агентов</w:t>
      </w:r>
      <w:r>
        <w:t xml:space="preserve">; </w:t>
      </w:r>
      <w:r>
        <w:rPr>
          <w:rFonts w:hint="eastAsia"/>
        </w:rPr>
        <w:t>использова</w:t>
      </w:r>
      <w:r>
        <w:rPr>
          <w:rFonts w:hint="eastAsia"/>
        </w:rPr>
        <w:t>¬</w:t>
      </w:r>
      <w:r>
        <w:rPr>
          <w:rFonts w:hint="eastAsia"/>
        </w:rPr>
        <w:t>нии</w:t>
      </w:r>
      <w:r>
        <w:t xml:space="preserve"> </w:t>
      </w:r>
      <w:r>
        <w:rPr>
          <w:rFonts w:hint="eastAsia"/>
        </w:rPr>
        <w:t>технологических</w:t>
      </w:r>
      <w:r>
        <w:t xml:space="preserve"> </w:t>
      </w:r>
      <w:r>
        <w:rPr>
          <w:rFonts w:hint="eastAsia"/>
        </w:rPr>
        <w:t>возможностей</w:t>
      </w:r>
      <w:r>
        <w:t xml:space="preserve"> </w:t>
      </w:r>
      <w:r>
        <w:rPr>
          <w:rFonts w:hint="eastAsia"/>
        </w:rPr>
        <w:t>модернизированной</w:t>
      </w:r>
      <w:r>
        <w:t xml:space="preserve"> </w:t>
      </w:r>
      <w:r>
        <w:rPr>
          <w:rFonts w:hint="eastAsia"/>
        </w:rPr>
        <w:t>линии</w:t>
      </w:r>
      <w:r>
        <w:t xml:space="preserve"> </w:t>
      </w:r>
      <w:r>
        <w:rPr>
          <w:rFonts w:hint="eastAsia"/>
        </w:rPr>
        <w:t>для</w:t>
      </w:r>
      <w:r>
        <w:t xml:space="preserve"> </w:t>
      </w:r>
      <w:r>
        <w:rPr>
          <w:rFonts w:hint="eastAsia"/>
        </w:rPr>
        <w:t>про</w:t>
      </w:r>
      <w:r>
        <w:rPr>
          <w:rFonts w:hint="eastAsia"/>
        </w:rPr>
        <w:t>¬</w:t>
      </w:r>
      <w:r>
        <w:rPr>
          <w:rFonts w:hint="eastAsia"/>
        </w:rPr>
        <w:t>изводства</w:t>
      </w:r>
      <w:r>
        <w:t xml:space="preserve"> </w:t>
      </w:r>
      <w:r>
        <w:rPr>
          <w:rFonts w:hint="eastAsia"/>
        </w:rPr>
        <w:t>многослойных</w:t>
      </w:r>
      <w:r>
        <w:t xml:space="preserve"> </w:t>
      </w:r>
      <w:r>
        <w:rPr>
          <w:rFonts w:hint="eastAsia"/>
        </w:rPr>
        <w:t>видов</w:t>
      </w:r>
      <w:r>
        <w:t xml:space="preserve"> </w:t>
      </w:r>
      <w:r>
        <w:rPr>
          <w:rFonts w:hint="eastAsia"/>
        </w:rPr>
        <w:t>бумаги</w:t>
      </w:r>
      <w:r>
        <w:t>.</w:t>
      </w:r>
    </w:p>
    <w:p w14:paraId="39B38581" w14:textId="77777777" w:rsidR="00265E0B" w:rsidRDefault="00265E0B" w:rsidP="00265E0B">
      <w:r>
        <w:t>1.</w:t>
      </w:r>
      <w:r>
        <w:tab/>
      </w:r>
      <w:r>
        <w:rPr>
          <w:rFonts w:hint="eastAsia"/>
        </w:rPr>
        <w:t>Проведен</w:t>
      </w:r>
      <w:r>
        <w:t xml:space="preserve"> </w:t>
      </w:r>
      <w:r>
        <w:rPr>
          <w:rFonts w:hint="eastAsia"/>
        </w:rPr>
        <w:t>системный</w:t>
      </w:r>
      <w:r>
        <w:t xml:space="preserve"> </w:t>
      </w:r>
      <w:r>
        <w:rPr>
          <w:rFonts w:hint="eastAsia"/>
        </w:rPr>
        <w:t>анализ</w:t>
      </w:r>
      <w:r>
        <w:t xml:space="preserve"> </w:t>
      </w:r>
      <w:r>
        <w:rPr>
          <w:rFonts w:hint="eastAsia"/>
        </w:rPr>
        <w:t>технологических</w:t>
      </w:r>
      <w:r>
        <w:t xml:space="preserve"> </w:t>
      </w:r>
      <w:r>
        <w:rPr>
          <w:rFonts w:hint="eastAsia"/>
        </w:rPr>
        <w:t>возможностей</w:t>
      </w:r>
      <w:r>
        <w:t xml:space="preserve"> </w:t>
      </w:r>
      <w:r>
        <w:rPr>
          <w:rFonts w:hint="eastAsia"/>
        </w:rPr>
        <w:t>получения</w:t>
      </w:r>
      <w:r>
        <w:t xml:space="preserve"> </w:t>
      </w:r>
      <w:r>
        <w:rPr>
          <w:rFonts w:hint="eastAsia"/>
        </w:rPr>
        <w:t>многослойной</w:t>
      </w:r>
      <w:r>
        <w:t xml:space="preserve"> </w:t>
      </w:r>
      <w:r>
        <w:rPr>
          <w:rFonts w:hint="eastAsia"/>
        </w:rPr>
        <w:t>бумаги</w:t>
      </w:r>
      <w:r>
        <w:t>-</w:t>
      </w:r>
      <w:r>
        <w:rPr>
          <w:rFonts w:hint="eastAsia"/>
        </w:rPr>
        <w:t>основы</w:t>
      </w:r>
      <w:r>
        <w:t xml:space="preserve"> </w:t>
      </w:r>
      <w:r>
        <w:rPr>
          <w:rFonts w:hint="eastAsia"/>
        </w:rPr>
        <w:t>для</w:t>
      </w:r>
      <w:r>
        <w:t xml:space="preserve"> </w:t>
      </w:r>
      <w:r>
        <w:rPr>
          <w:rFonts w:hint="eastAsia"/>
        </w:rPr>
        <w:t>композитов</w:t>
      </w:r>
      <w:r>
        <w:t xml:space="preserve">. </w:t>
      </w:r>
      <w:r>
        <w:rPr>
          <w:rFonts w:hint="eastAsia"/>
        </w:rPr>
        <w:t>Использова</w:t>
      </w:r>
      <w:r>
        <w:t>-</w:t>
      </w:r>
      <w:r>
        <w:rPr>
          <w:rFonts w:hint="eastAsia"/>
        </w:rPr>
        <w:t>ние</w:t>
      </w:r>
      <w:r>
        <w:t xml:space="preserve"> </w:t>
      </w:r>
      <w:r>
        <w:rPr>
          <w:rFonts w:hint="eastAsia"/>
        </w:rPr>
        <w:t>многосеточного</w:t>
      </w:r>
      <w:r>
        <w:t xml:space="preserve"> </w:t>
      </w:r>
      <w:r>
        <w:rPr>
          <w:rFonts w:hint="eastAsia"/>
        </w:rPr>
        <w:t>формования</w:t>
      </w:r>
      <w:r>
        <w:t xml:space="preserve"> </w:t>
      </w:r>
      <w:r>
        <w:rPr>
          <w:rFonts w:hint="eastAsia"/>
        </w:rPr>
        <w:t>позволяет</w:t>
      </w:r>
      <w:r>
        <w:t xml:space="preserve"> </w:t>
      </w:r>
      <w:r>
        <w:rPr>
          <w:rFonts w:hint="eastAsia"/>
        </w:rPr>
        <w:t>получать</w:t>
      </w:r>
      <w:r>
        <w:t xml:space="preserve"> </w:t>
      </w:r>
      <w:r>
        <w:rPr>
          <w:rFonts w:hint="eastAsia"/>
        </w:rPr>
        <w:t>бумагу</w:t>
      </w:r>
      <w:r>
        <w:t>-</w:t>
      </w:r>
      <w:r>
        <w:rPr>
          <w:rFonts w:hint="eastAsia"/>
        </w:rPr>
        <w:t>основу</w:t>
      </w:r>
      <w:r>
        <w:t xml:space="preserve">, </w:t>
      </w:r>
      <w:r>
        <w:rPr>
          <w:rFonts w:hint="eastAsia"/>
        </w:rPr>
        <w:t>обеспечивающую</w:t>
      </w:r>
      <w:r>
        <w:t xml:space="preserve"> </w:t>
      </w:r>
      <w:r>
        <w:rPr>
          <w:rFonts w:hint="eastAsia"/>
        </w:rPr>
        <w:t>создание</w:t>
      </w:r>
      <w:r>
        <w:t xml:space="preserve"> </w:t>
      </w:r>
      <w:r>
        <w:rPr>
          <w:rFonts w:hint="eastAsia"/>
        </w:rPr>
        <w:t>композитов</w:t>
      </w:r>
      <w:r>
        <w:t xml:space="preserve"> </w:t>
      </w:r>
      <w:r>
        <w:rPr>
          <w:rFonts w:hint="eastAsia"/>
        </w:rPr>
        <w:t>с</w:t>
      </w:r>
      <w:r>
        <w:t xml:space="preserve"> </w:t>
      </w:r>
      <w:r>
        <w:rPr>
          <w:rFonts w:hint="eastAsia"/>
        </w:rPr>
        <w:t>Заданной</w:t>
      </w:r>
      <w:r>
        <w:t xml:space="preserve"> </w:t>
      </w:r>
      <w:r>
        <w:rPr>
          <w:rFonts w:hint="eastAsia"/>
        </w:rPr>
        <w:t>послоевой</w:t>
      </w:r>
      <w:r>
        <w:t xml:space="preserve"> </w:t>
      </w:r>
      <w:r>
        <w:rPr>
          <w:rFonts w:hint="eastAsia"/>
        </w:rPr>
        <w:t>морфоло</w:t>
      </w:r>
      <w:r>
        <w:t>-</w:t>
      </w:r>
      <w:r>
        <w:rPr>
          <w:rFonts w:hint="eastAsia"/>
        </w:rPr>
        <w:t>гией</w:t>
      </w:r>
      <w:r>
        <w:t xml:space="preserve"> </w:t>
      </w:r>
      <w:r>
        <w:rPr>
          <w:rFonts w:hint="eastAsia"/>
        </w:rPr>
        <w:t>взаимопроникающих</w:t>
      </w:r>
      <w:r>
        <w:t xml:space="preserve"> </w:t>
      </w:r>
      <w:r>
        <w:rPr>
          <w:rFonts w:hint="eastAsia"/>
        </w:rPr>
        <w:t>полимерных</w:t>
      </w:r>
      <w:r>
        <w:t xml:space="preserve"> </w:t>
      </w:r>
      <w:r>
        <w:rPr>
          <w:rFonts w:hint="eastAsia"/>
        </w:rPr>
        <w:t>сеток</w:t>
      </w:r>
      <w:r>
        <w:t xml:space="preserve"> </w:t>
      </w:r>
      <w:r>
        <w:rPr>
          <w:rFonts w:hint="eastAsia"/>
        </w:rPr>
        <w:t>целлюлозного</w:t>
      </w:r>
      <w:r>
        <w:t xml:space="preserve"> </w:t>
      </w:r>
      <w:r>
        <w:rPr>
          <w:rFonts w:hint="eastAsia"/>
        </w:rPr>
        <w:t>и</w:t>
      </w:r>
      <w:r>
        <w:t xml:space="preserve"> </w:t>
      </w:r>
      <w:r>
        <w:rPr>
          <w:rFonts w:hint="eastAsia"/>
        </w:rPr>
        <w:t>нецеллю</w:t>
      </w:r>
      <w:r>
        <w:t>-</w:t>
      </w:r>
      <w:r>
        <w:rPr>
          <w:rFonts w:hint="eastAsia"/>
        </w:rPr>
        <w:t>лозного</w:t>
      </w:r>
      <w:r>
        <w:t xml:space="preserve"> </w:t>
      </w:r>
      <w:r>
        <w:rPr>
          <w:rFonts w:hint="eastAsia"/>
        </w:rPr>
        <w:t>компонентов</w:t>
      </w:r>
      <w:r>
        <w:t xml:space="preserve">. </w:t>
      </w:r>
      <w:r>
        <w:rPr>
          <w:rFonts w:hint="eastAsia"/>
        </w:rPr>
        <w:t>Послоевая</w:t>
      </w:r>
      <w:r>
        <w:t xml:space="preserve"> </w:t>
      </w:r>
      <w:r>
        <w:rPr>
          <w:rFonts w:hint="eastAsia"/>
        </w:rPr>
        <w:t>морфология</w:t>
      </w:r>
      <w:r>
        <w:t xml:space="preserve"> </w:t>
      </w:r>
      <w:r>
        <w:rPr>
          <w:rFonts w:hint="eastAsia"/>
        </w:rPr>
        <w:t>в</w:t>
      </w:r>
      <w:r>
        <w:t xml:space="preserve"> </w:t>
      </w:r>
      <w:r>
        <w:rPr>
          <w:rFonts w:hint="eastAsia"/>
        </w:rPr>
        <w:t>конечном</w:t>
      </w:r>
      <w:r>
        <w:t xml:space="preserve"> </w:t>
      </w:r>
      <w:r>
        <w:rPr>
          <w:rFonts w:hint="eastAsia"/>
        </w:rPr>
        <w:t>композите</w:t>
      </w:r>
    </w:p>
    <w:p w14:paraId="3715894B" w14:textId="77777777" w:rsidR="00265E0B" w:rsidRDefault="00265E0B" w:rsidP="00265E0B">
      <w:r>
        <w:rPr>
          <w:rFonts w:hint="eastAsia"/>
        </w:rPr>
        <w:t>определяется</w:t>
      </w:r>
      <w:r>
        <w:t xml:space="preserve"> </w:t>
      </w:r>
      <w:r>
        <w:rPr>
          <w:rFonts w:hint="eastAsia"/>
        </w:rPr>
        <w:t>составом</w:t>
      </w:r>
      <w:r>
        <w:t xml:space="preserve"> </w:t>
      </w:r>
      <w:r>
        <w:rPr>
          <w:rFonts w:hint="eastAsia"/>
        </w:rPr>
        <w:t>по</w:t>
      </w:r>
      <w:r>
        <w:t xml:space="preserve"> </w:t>
      </w:r>
      <w:r>
        <w:rPr>
          <w:rFonts w:hint="eastAsia"/>
        </w:rPr>
        <w:t>волокну</w:t>
      </w:r>
      <w:r>
        <w:t xml:space="preserve"> </w:t>
      </w:r>
      <w:r>
        <w:rPr>
          <w:rFonts w:hint="eastAsia"/>
        </w:rPr>
        <w:t>элементарных</w:t>
      </w:r>
      <w:r>
        <w:t xml:space="preserve"> </w:t>
      </w:r>
      <w:r>
        <w:rPr>
          <w:rFonts w:hint="eastAsia"/>
        </w:rPr>
        <w:t>слоев</w:t>
      </w:r>
      <w:r>
        <w:t xml:space="preserve"> </w:t>
      </w:r>
      <w:r>
        <w:rPr>
          <w:rFonts w:hint="eastAsia"/>
        </w:rPr>
        <w:t>бумаги</w:t>
      </w:r>
      <w:r>
        <w:t xml:space="preserve">, </w:t>
      </w:r>
      <w:r>
        <w:rPr>
          <w:rFonts w:hint="eastAsia"/>
        </w:rPr>
        <w:t>сте</w:t>
      </w:r>
      <w:r>
        <w:t>-</w:t>
      </w:r>
    </w:p>
    <w:p w14:paraId="5040DD82" w14:textId="77777777" w:rsidR="00265E0B" w:rsidRDefault="00265E0B" w:rsidP="00265E0B">
      <w:r>
        <w:t>- 2</w:t>
      </w:r>
    </w:p>
    <w:p w14:paraId="637EA734" w14:textId="77777777" w:rsidR="00265E0B" w:rsidRDefault="00265E0B" w:rsidP="00265E0B">
      <w:r>
        <w:rPr>
          <w:rFonts w:hint="eastAsia"/>
        </w:rPr>
        <w:t>пенью</w:t>
      </w:r>
      <w:r>
        <w:t xml:space="preserve"> </w:t>
      </w:r>
      <w:r>
        <w:rPr>
          <w:rFonts w:hint="eastAsia"/>
        </w:rPr>
        <w:t>помола</w:t>
      </w:r>
      <w:r>
        <w:t xml:space="preserve"> </w:t>
      </w:r>
      <w:r>
        <w:rPr>
          <w:rFonts w:hint="eastAsia"/>
        </w:rPr>
        <w:t>волокон</w:t>
      </w:r>
      <w:r>
        <w:t xml:space="preserve">, </w:t>
      </w:r>
      <w:r>
        <w:rPr>
          <w:rFonts w:hint="eastAsia"/>
        </w:rPr>
        <w:t>варьированием</w:t>
      </w:r>
      <w:r>
        <w:t xml:space="preserve"> </w:t>
      </w:r>
      <w:r>
        <w:rPr>
          <w:rFonts w:hint="eastAsia"/>
        </w:rPr>
        <w:t>массы</w:t>
      </w:r>
      <w:r>
        <w:t xml:space="preserve"> 1</w:t>
      </w:r>
      <w:r>
        <w:rPr>
          <w:rFonts w:hint="eastAsia"/>
        </w:rPr>
        <w:t>м</w:t>
      </w:r>
      <w:r>
        <w:t xml:space="preserve"> </w:t>
      </w:r>
      <w:r>
        <w:rPr>
          <w:rFonts w:hint="eastAsia"/>
        </w:rPr>
        <w:t>как</w:t>
      </w:r>
      <w:r>
        <w:t xml:space="preserve"> </w:t>
      </w:r>
      <w:r>
        <w:rPr>
          <w:rFonts w:hint="eastAsia"/>
        </w:rPr>
        <w:t>элементарных</w:t>
      </w:r>
      <w:r>
        <w:t xml:space="preserve"> </w:t>
      </w:r>
      <w:r>
        <w:rPr>
          <w:rFonts w:hint="eastAsia"/>
        </w:rPr>
        <w:t>слоев</w:t>
      </w:r>
      <w:r>
        <w:t xml:space="preserve">, </w:t>
      </w:r>
      <w:r>
        <w:rPr>
          <w:rFonts w:hint="eastAsia"/>
        </w:rPr>
        <w:t>так</w:t>
      </w:r>
      <w:r>
        <w:t xml:space="preserve"> </w:t>
      </w:r>
      <w:r>
        <w:rPr>
          <w:rFonts w:hint="eastAsia"/>
        </w:rPr>
        <w:t>и</w:t>
      </w:r>
      <w:r>
        <w:t xml:space="preserve"> </w:t>
      </w:r>
      <w:r>
        <w:rPr>
          <w:rFonts w:hint="eastAsia"/>
        </w:rPr>
        <w:t>бумаги</w:t>
      </w:r>
      <w:r>
        <w:t xml:space="preserve"> </w:t>
      </w:r>
      <w:r>
        <w:rPr>
          <w:rFonts w:hint="eastAsia"/>
        </w:rPr>
        <w:t>в</w:t>
      </w:r>
      <w:r>
        <w:t xml:space="preserve"> </w:t>
      </w:r>
      <w:r>
        <w:rPr>
          <w:rFonts w:hint="eastAsia"/>
        </w:rPr>
        <w:t>целом</w:t>
      </w:r>
      <w:r>
        <w:t xml:space="preserve">, </w:t>
      </w:r>
      <w:r>
        <w:rPr>
          <w:rFonts w:hint="eastAsia"/>
        </w:rPr>
        <w:t>фиксацией</w:t>
      </w:r>
      <w:r>
        <w:t xml:space="preserve"> </w:t>
      </w:r>
      <w:r>
        <w:rPr>
          <w:rFonts w:hint="eastAsia"/>
        </w:rPr>
        <w:t>КПС</w:t>
      </w:r>
      <w:r>
        <w:t xml:space="preserve"> </w:t>
      </w:r>
      <w:r>
        <w:rPr>
          <w:rFonts w:hint="eastAsia"/>
        </w:rPr>
        <w:t>и</w:t>
      </w:r>
      <w:r>
        <w:t xml:space="preserve"> </w:t>
      </w:r>
      <w:r>
        <w:rPr>
          <w:rFonts w:hint="eastAsia"/>
        </w:rPr>
        <w:t>приданием</w:t>
      </w:r>
      <w:r>
        <w:t xml:space="preserve"> </w:t>
      </w:r>
      <w:r>
        <w:rPr>
          <w:rFonts w:hint="eastAsia"/>
        </w:rPr>
        <w:t>бумаге</w:t>
      </w:r>
      <w:r>
        <w:t xml:space="preserve"> </w:t>
      </w:r>
      <w:r>
        <w:rPr>
          <w:rFonts w:hint="eastAsia"/>
        </w:rPr>
        <w:t>влагопрочности</w:t>
      </w:r>
      <w:r>
        <w:t xml:space="preserve"> </w:t>
      </w:r>
      <w:r>
        <w:rPr>
          <w:rFonts w:hint="eastAsia"/>
        </w:rPr>
        <w:t>за</w:t>
      </w:r>
      <w:r>
        <w:t xml:space="preserve"> </w:t>
      </w:r>
      <w:r>
        <w:rPr>
          <w:rFonts w:hint="eastAsia"/>
        </w:rPr>
        <w:t>счет</w:t>
      </w:r>
      <w:r>
        <w:t xml:space="preserve"> </w:t>
      </w:r>
      <w:r>
        <w:rPr>
          <w:rFonts w:hint="eastAsia"/>
        </w:rPr>
        <w:t>введения</w:t>
      </w:r>
      <w:r>
        <w:t xml:space="preserve"> </w:t>
      </w:r>
      <w:r>
        <w:rPr>
          <w:rFonts w:hint="eastAsia"/>
        </w:rPr>
        <w:t>в</w:t>
      </w:r>
      <w:r>
        <w:t xml:space="preserve"> </w:t>
      </w:r>
      <w:r>
        <w:rPr>
          <w:rFonts w:hint="eastAsia"/>
        </w:rPr>
        <w:t>определенные</w:t>
      </w:r>
      <w:r>
        <w:t xml:space="preserve"> </w:t>
      </w:r>
      <w:r>
        <w:rPr>
          <w:rFonts w:hint="eastAsia"/>
        </w:rPr>
        <w:t>слои</w:t>
      </w:r>
      <w:r>
        <w:t xml:space="preserve"> </w:t>
      </w:r>
      <w:r>
        <w:rPr>
          <w:rFonts w:hint="eastAsia"/>
        </w:rPr>
        <w:t>сшивающего</w:t>
      </w:r>
      <w:r>
        <w:t xml:space="preserve"> </w:t>
      </w:r>
      <w:r>
        <w:rPr>
          <w:rFonts w:hint="eastAsia"/>
        </w:rPr>
        <w:t>агента</w:t>
      </w:r>
      <w:r>
        <w:t xml:space="preserve">. </w:t>
      </w:r>
      <w:r>
        <w:rPr>
          <w:rFonts w:hint="eastAsia"/>
        </w:rPr>
        <w:t>Предложена</w:t>
      </w:r>
      <w:r>
        <w:t xml:space="preserve"> </w:t>
      </w:r>
      <w:r>
        <w:rPr>
          <w:rFonts w:hint="eastAsia"/>
        </w:rPr>
        <w:t>блок</w:t>
      </w:r>
      <w:r>
        <w:t>-</w:t>
      </w:r>
      <w:r>
        <w:rPr>
          <w:rFonts w:hint="eastAsia"/>
        </w:rPr>
        <w:t>схема</w:t>
      </w:r>
      <w:r>
        <w:t xml:space="preserve"> </w:t>
      </w:r>
      <w:r>
        <w:rPr>
          <w:rFonts w:hint="eastAsia"/>
        </w:rPr>
        <w:t>алгоритма</w:t>
      </w:r>
      <w:r>
        <w:t xml:space="preserve"> </w:t>
      </w:r>
      <w:r>
        <w:rPr>
          <w:rFonts w:hint="eastAsia"/>
        </w:rPr>
        <w:t>направленного</w:t>
      </w:r>
      <w:r>
        <w:t xml:space="preserve"> </w:t>
      </w:r>
      <w:r>
        <w:rPr>
          <w:rFonts w:hint="eastAsia"/>
        </w:rPr>
        <w:t>формирова</w:t>
      </w:r>
      <w:r>
        <w:t>-</w:t>
      </w:r>
      <w:r>
        <w:rPr>
          <w:rFonts w:hint="eastAsia"/>
        </w:rPr>
        <w:t>ния</w:t>
      </w:r>
      <w:r>
        <w:t xml:space="preserve"> </w:t>
      </w:r>
      <w:r>
        <w:rPr>
          <w:rFonts w:hint="eastAsia"/>
        </w:rPr>
        <w:t>многослойного</w:t>
      </w:r>
      <w:r>
        <w:t xml:space="preserve"> </w:t>
      </w:r>
      <w:r>
        <w:rPr>
          <w:rFonts w:hint="eastAsia"/>
        </w:rPr>
        <w:t>материала</w:t>
      </w:r>
      <w:r>
        <w:t xml:space="preserve">. </w:t>
      </w:r>
      <w:r>
        <w:rPr>
          <w:rFonts w:hint="eastAsia"/>
        </w:rPr>
        <w:t>Для</w:t>
      </w:r>
      <w:r>
        <w:t xml:space="preserve"> </w:t>
      </w:r>
      <w:r>
        <w:rPr>
          <w:rFonts w:hint="eastAsia"/>
        </w:rPr>
        <w:t>определения</w:t>
      </w:r>
      <w:r>
        <w:t xml:space="preserve"> </w:t>
      </w:r>
      <w:r>
        <w:rPr>
          <w:rFonts w:hint="eastAsia"/>
        </w:rPr>
        <w:t>конкретных</w:t>
      </w:r>
      <w:r>
        <w:t xml:space="preserve"> </w:t>
      </w:r>
      <w:r>
        <w:rPr>
          <w:rFonts w:hint="eastAsia"/>
        </w:rPr>
        <w:t>значений</w:t>
      </w:r>
      <w:r>
        <w:t xml:space="preserve"> </w:t>
      </w:r>
      <w:r>
        <w:rPr>
          <w:rFonts w:hint="eastAsia"/>
        </w:rPr>
        <w:t>технологических</w:t>
      </w:r>
      <w:r>
        <w:t xml:space="preserve"> </w:t>
      </w:r>
      <w:r>
        <w:rPr>
          <w:rFonts w:hint="eastAsia"/>
        </w:rPr>
        <w:t>параметров</w:t>
      </w:r>
      <w:r>
        <w:t xml:space="preserve"> </w:t>
      </w:r>
      <w:r>
        <w:rPr>
          <w:rFonts w:hint="eastAsia"/>
        </w:rPr>
        <w:t>разработана</w:t>
      </w:r>
      <w:r>
        <w:t xml:space="preserve"> </w:t>
      </w:r>
      <w:r>
        <w:rPr>
          <w:rFonts w:hint="eastAsia"/>
        </w:rPr>
        <w:t>программа</w:t>
      </w:r>
      <w:r>
        <w:t xml:space="preserve"> </w:t>
      </w:r>
      <w:r>
        <w:rPr>
          <w:rFonts w:hint="eastAsia"/>
        </w:rPr>
        <w:t>эксперименталь</w:t>
      </w:r>
      <w:r>
        <w:t>-</w:t>
      </w:r>
      <w:r>
        <w:rPr>
          <w:rFonts w:hint="eastAsia"/>
        </w:rPr>
        <w:t>ных</w:t>
      </w:r>
      <w:r>
        <w:t xml:space="preserve"> </w:t>
      </w:r>
      <w:r>
        <w:rPr>
          <w:rFonts w:hint="eastAsia"/>
        </w:rPr>
        <w:t>исследований</w:t>
      </w:r>
      <w:r>
        <w:t>.</w:t>
      </w:r>
    </w:p>
    <w:p w14:paraId="0CE17413" w14:textId="77777777" w:rsidR="00265E0B" w:rsidRDefault="00265E0B" w:rsidP="00265E0B">
      <w:r>
        <w:lastRenderedPageBreak/>
        <w:t>2.</w:t>
      </w:r>
      <w:r>
        <w:tab/>
      </w:r>
      <w:r>
        <w:rPr>
          <w:rFonts w:hint="eastAsia"/>
        </w:rPr>
        <w:t>Выбран</w:t>
      </w:r>
      <w:r>
        <w:t xml:space="preserve"> </w:t>
      </w:r>
      <w:r>
        <w:rPr>
          <w:rFonts w:hint="eastAsia"/>
        </w:rPr>
        <w:t>необходимый</w:t>
      </w:r>
      <w:r>
        <w:t xml:space="preserve"> </w:t>
      </w:r>
      <w:r>
        <w:rPr>
          <w:rFonts w:hint="eastAsia"/>
        </w:rPr>
        <w:t>и</w:t>
      </w:r>
      <w:r>
        <w:t xml:space="preserve"> </w:t>
      </w:r>
      <w:r>
        <w:rPr>
          <w:rFonts w:hint="eastAsia"/>
        </w:rPr>
        <w:t>достаточный</w:t>
      </w:r>
      <w:r>
        <w:t xml:space="preserve"> </w:t>
      </w:r>
      <w:r>
        <w:rPr>
          <w:rFonts w:hint="eastAsia"/>
        </w:rPr>
        <w:t>объем</w:t>
      </w:r>
      <w:r>
        <w:t xml:space="preserve"> </w:t>
      </w:r>
      <w:r>
        <w:rPr>
          <w:rFonts w:hint="eastAsia"/>
        </w:rPr>
        <w:t>показателей</w:t>
      </w:r>
      <w:r>
        <w:t xml:space="preserve">, </w:t>
      </w:r>
      <w:r>
        <w:rPr>
          <w:rFonts w:hint="eastAsia"/>
        </w:rPr>
        <w:t>по</w:t>
      </w:r>
      <w:r>
        <w:t>-</w:t>
      </w:r>
      <w:r>
        <w:rPr>
          <w:rFonts w:hint="eastAsia"/>
        </w:rPr>
        <w:t>зволяющий</w:t>
      </w:r>
      <w:r>
        <w:t xml:space="preserve"> </w:t>
      </w:r>
      <w:r>
        <w:rPr>
          <w:rFonts w:hint="eastAsia"/>
        </w:rPr>
        <w:t>осуществлять</w:t>
      </w:r>
      <w:r>
        <w:t xml:space="preserve"> </w:t>
      </w:r>
      <w:r>
        <w:rPr>
          <w:rFonts w:hint="eastAsia"/>
        </w:rPr>
        <w:t>производственный</w:t>
      </w:r>
      <w:r>
        <w:t xml:space="preserve"> </w:t>
      </w:r>
      <w:r>
        <w:rPr>
          <w:rFonts w:hint="eastAsia"/>
        </w:rPr>
        <w:t>и</w:t>
      </w:r>
      <w:r>
        <w:t xml:space="preserve"> </w:t>
      </w:r>
      <w:r>
        <w:rPr>
          <w:rFonts w:hint="eastAsia"/>
        </w:rPr>
        <w:t>лабораторный</w:t>
      </w:r>
      <w:r>
        <w:t xml:space="preserve"> </w:t>
      </w:r>
      <w:r>
        <w:rPr>
          <w:rFonts w:hint="eastAsia"/>
        </w:rPr>
        <w:t>контроль</w:t>
      </w:r>
      <w:r>
        <w:t xml:space="preserve"> </w:t>
      </w:r>
      <w:r>
        <w:rPr>
          <w:rFonts w:hint="eastAsia"/>
        </w:rPr>
        <w:t>технологических</w:t>
      </w:r>
      <w:r>
        <w:t xml:space="preserve"> </w:t>
      </w:r>
      <w:r>
        <w:rPr>
          <w:rFonts w:hint="eastAsia"/>
        </w:rPr>
        <w:t>процессов</w:t>
      </w:r>
      <w:r>
        <w:t xml:space="preserve"> </w:t>
      </w:r>
      <w:r>
        <w:rPr>
          <w:rFonts w:hint="eastAsia"/>
        </w:rPr>
        <w:t>при</w:t>
      </w:r>
      <w:r>
        <w:t xml:space="preserve"> </w:t>
      </w:r>
      <w:r>
        <w:rPr>
          <w:rFonts w:hint="eastAsia"/>
        </w:rPr>
        <w:t>производств</w:t>
      </w:r>
      <w:r>
        <w:rPr>
          <w:rFonts w:hint="eastAsia"/>
        </w:rPr>
        <w:t>©</w:t>
      </w:r>
      <w:r>
        <w:t xml:space="preserve"> </w:t>
      </w:r>
      <w:r>
        <w:rPr>
          <w:rFonts w:hint="eastAsia"/>
        </w:rPr>
        <w:t>бумаги</w:t>
      </w:r>
      <w:r>
        <w:t xml:space="preserve"> </w:t>
      </w:r>
      <w:r>
        <w:rPr>
          <w:rFonts w:hint="eastAsia"/>
        </w:rPr>
        <w:t>и</w:t>
      </w:r>
      <w:r>
        <w:t xml:space="preserve"> </w:t>
      </w:r>
      <w:r>
        <w:rPr>
          <w:rFonts w:hint="eastAsia"/>
        </w:rPr>
        <w:t>при</w:t>
      </w:r>
      <w:r>
        <w:t xml:space="preserve"> </w:t>
      </w:r>
      <w:r>
        <w:rPr>
          <w:rFonts w:hint="eastAsia"/>
        </w:rPr>
        <w:t>ее</w:t>
      </w:r>
      <w:r>
        <w:t xml:space="preserve"> </w:t>
      </w:r>
      <w:r>
        <w:rPr>
          <w:rFonts w:hint="eastAsia"/>
        </w:rPr>
        <w:t>пере</w:t>
      </w:r>
      <w:r>
        <w:t>-</w:t>
      </w:r>
      <w:r>
        <w:rPr>
          <w:rFonts w:hint="eastAsia"/>
        </w:rPr>
        <w:t>работке</w:t>
      </w:r>
      <w:r>
        <w:t xml:space="preserve"> </w:t>
      </w:r>
      <w:r>
        <w:rPr>
          <w:rFonts w:hint="eastAsia"/>
        </w:rPr>
        <w:t>в</w:t>
      </w:r>
      <w:r>
        <w:t xml:space="preserve"> </w:t>
      </w:r>
      <w:r>
        <w:rPr>
          <w:rFonts w:hint="eastAsia"/>
        </w:rPr>
        <w:t>композиты</w:t>
      </w:r>
      <w:r>
        <w:t>.</w:t>
      </w:r>
    </w:p>
    <w:p w14:paraId="402EABE2" w14:textId="77777777" w:rsidR="00265E0B" w:rsidRDefault="00265E0B" w:rsidP="00265E0B">
      <w:r>
        <w:t>3.</w:t>
      </w:r>
      <w:r>
        <w:tab/>
      </w:r>
      <w:r>
        <w:rPr>
          <w:rFonts w:hint="eastAsia"/>
        </w:rPr>
        <w:t>Установлено</w:t>
      </w:r>
      <w:r>
        <w:t xml:space="preserve">, </w:t>
      </w:r>
      <w:r>
        <w:rPr>
          <w:rFonts w:hint="eastAsia"/>
        </w:rPr>
        <w:t>что</w:t>
      </w:r>
      <w:r>
        <w:t xml:space="preserve"> </w:t>
      </w:r>
      <w:r>
        <w:rPr>
          <w:rFonts w:hint="eastAsia"/>
        </w:rPr>
        <w:t>использование</w:t>
      </w:r>
      <w:r>
        <w:t xml:space="preserve"> </w:t>
      </w:r>
      <w:r>
        <w:rPr>
          <w:rFonts w:hint="eastAsia"/>
        </w:rPr>
        <w:t>сшивающего</w:t>
      </w:r>
      <w:r>
        <w:t xml:space="preserve"> </w:t>
      </w:r>
      <w:r>
        <w:rPr>
          <w:rFonts w:hint="eastAsia"/>
        </w:rPr>
        <w:t>агента</w:t>
      </w:r>
      <w:r>
        <w:t xml:space="preserve"> (</w:t>
      </w:r>
      <w:r>
        <w:rPr>
          <w:rFonts w:hint="eastAsia"/>
        </w:rPr>
        <w:t>поли</w:t>
      </w:r>
      <w:r>
        <w:t xml:space="preserve">- </w:t>
      </w:r>
      <w:r>
        <w:rPr>
          <w:rFonts w:hint="eastAsia"/>
        </w:rPr>
        <w:t>амидоаминоэпихлоргидриновой</w:t>
      </w:r>
      <w:r>
        <w:t xml:space="preserve"> </w:t>
      </w:r>
      <w:r>
        <w:rPr>
          <w:rFonts w:hint="eastAsia"/>
        </w:rPr>
        <w:t>смолы</w:t>
      </w:r>
      <w:r>
        <w:t xml:space="preserve"> </w:t>
      </w:r>
      <w:r>
        <w:rPr>
          <w:rFonts w:hint="eastAsia"/>
        </w:rPr>
        <w:t>в</w:t>
      </w:r>
      <w:r>
        <w:t xml:space="preserve"> </w:t>
      </w:r>
      <w:r>
        <w:rPr>
          <w:rFonts w:hint="eastAsia"/>
        </w:rPr>
        <w:t>количестве</w:t>
      </w:r>
      <w:r>
        <w:t xml:space="preserve"> 0,03% </w:t>
      </w:r>
      <w:r>
        <w:rPr>
          <w:rFonts w:hint="eastAsia"/>
        </w:rPr>
        <w:t>от</w:t>
      </w:r>
      <w:r>
        <w:t xml:space="preserve"> </w:t>
      </w:r>
      <w:r>
        <w:rPr>
          <w:rFonts w:hint="eastAsia"/>
        </w:rPr>
        <w:t>а</w:t>
      </w:r>
      <w:r>
        <w:t>.</w:t>
      </w:r>
      <w:r>
        <w:rPr>
          <w:rFonts w:hint="eastAsia"/>
        </w:rPr>
        <w:t>с</w:t>
      </w:r>
      <w:r>
        <w:t xml:space="preserve">. </w:t>
      </w:r>
      <w:r>
        <w:rPr>
          <w:rFonts w:hint="eastAsia"/>
        </w:rPr>
        <w:t>во</w:t>
      </w:r>
      <w:r>
        <w:t>-</w:t>
      </w:r>
      <w:r>
        <w:rPr>
          <w:rFonts w:hint="eastAsia"/>
        </w:rPr>
        <w:t>локна</w:t>
      </w:r>
      <w:r>
        <w:t xml:space="preserve">) </w:t>
      </w:r>
      <w:r>
        <w:rPr>
          <w:rFonts w:hint="eastAsia"/>
        </w:rPr>
        <w:t>позволяет</w:t>
      </w:r>
      <w:r>
        <w:t xml:space="preserve"> </w:t>
      </w:r>
      <w:r>
        <w:rPr>
          <w:rFonts w:hint="eastAsia"/>
        </w:rPr>
        <w:t>повысить</w:t>
      </w:r>
      <w:r>
        <w:t xml:space="preserve"> </w:t>
      </w:r>
      <w:r>
        <w:rPr>
          <w:rFonts w:hint="eastAsia"/>
        </w:rPr>
        <w:t>физико</w:t>
      </w:r>
      <w:r>
        <w:t>-</w:t>
      </w:r>
      <w:r>
        <w:rPr>
          <w:rFonts w:hint="eastAsia"/>
        </w:rPr>
        <w:t>механические</w:t>
      </w:r>
      <w:r>
        <w:t xml:space="preserve"> </w:t>
      </w:r>
      <w:r>
        <w:rPr>
          <w:rFonts w:hint="eastAsia"/>
        </w:rPr>
        <w:t>характеристики</w:t>
      </w:r>
      <w:r>
        <w:t xml:space="preserve"> </w:t>
      </w:r>
      <w:r>
        <w:rPr>
          <w:rFonts w:hint="eastAsia"/>
        </w:rPr>
        <w:t>бу</w:t>
      </w:r>
      <w:r>
        <w:t>-</w:t>
      </w:r>
      <w:r>
        <w:rPr>
          <w:rFonts w:hint="eastAsia"/>
        </w:rPr>
        <w:t>маги</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и</w:t>
      </w:r>
      <w:r>
        <w:t xml:space="preserve"> </w:t>
      </w:r>
      <w:r>
        <w:rPr>
          <w:rFonts w:hint="eastAsia"/>
        </w:rPr>
        <w:t>влагопрочность</w:t>
      </w:r>
      <w:r>
        <w:t xml:space="preserve">, </w:t>
      </w:r>
      <w:r>
        <w:rPr>
          <w:rFonts w:hint="eastAsia"/>
        </w:rPr>
        <w:t>зафиксировать</w:t>
      </w:r>
      <w:r>
        <w:t xml:space="preserve"> </w:t>
      </w:r>
      <w:r>
        <w:rPr>
          <w:rFonts w:hint="eastAsia"/>
        </w:rPr>
        <w:t>капиллярно</w:t>
      </w:r>
      <w:r>
        <w:t>-</w:t>
      </w:r>
      <w:r>
        <w:rPr>
          <w:rFonts w:hint="eastAsia"/>
        </w:rPr>
        <w:t>пористую</w:t>
      </w:r>
      <w:r>
        <w:t xml:space="preserve"> </w:t>
      </w:r>
      <w:r>
        <w:rPr>
          <w:rFonts w:hint="eastAsia"/>
        </w:rPr>
        <w:t>структуру</w:t>
      </w:r>
      <w:r>
        <w:t xml:space="preserve"> </w:t>
      </w:r>
      <w:r>
        <w:rPr>
          <w:rFonts w:hint="eastAsia"/>
        </w:rPr>
        <w:t>и</w:t>
      </w:r>
      <w:r>
        <w:t xml:space="preserve"> </w:t>
      </w:r>
      <w:r>
        <w:rPr>
          <w:rFonts w:hint="eastAsia"/>
        </w:rPr>
        <w:t>обеспечить</w:t>
      </w:r>
      <w:r>
        <w:t xml:space="preserve"> </w:t>
      </w:r>
      <w:r>
        <w:rPr>
          <w:rFonts w:hint="eastAsia"/>
        </w:rPr>
        <w:t>высокие</w:t>
      </w:r>
      <w:r>
        <w:t xml:space="preserve"> </w:t>
      </w:r>
      <w:r>
        <w:rPr>
          <w:rFonts w:hint="eastAsia"/>
        </w:rPr>
        <w:t>пропиточные</w:t>
      </w:r>
      <w:r>
        <w:t xml:space="preserve"> </w:t>
      </w:r>
      <w:r>
        <w:rPr>
          <w:rFonts w:hint="eastAsia"/>
        </w:rPr>
        <w:t>свойства</w:t>
      </w:r>
      <w:r>
        <w:t xml:space="preserve">. </w:t>
      </w:r>
      <w:r>
        <w:rPr>
          <w:rFonts w:hint="eastAsia"/>
        </w:rPr>
        <w:t>На</w:t>
      </w:r>
      <w:r>
        <w:t xml:space="preserve"> </w:t>
      </w:r>
      <w:r>
        <w:rPr>
          <w:rFonts w:hint="eastAsia"/>
        </w:rPr>
        <w:t>основании</w:t>
      </w:r>
      <w:r>
        <w:t xml:space="preserve"> </w:t>
      </w:r>
      <w:r>
        <w:rPr>
          <w:rFonts w:hint="eastAsia"/>
        </w:rPr>
        <w:t>сопоставительных</w:t>
      </w:r>
      <w:r>
        <w:t xml:space="preserve"> </w:t>
      </w:r>
      <w:r>
        <w:rPr>
          <w:rFonts w:hint="eastAsia"/>
        </w:rPr>
        <w:t>исследований</w:t>
      </w:r>
      <w:r>
        <w:t xml:space="preserve"> </w:t>
      </w:r>
      <w:r>
        <w:rPr>
          <w:rFonts w:hint="eastAsia"/>
        </w:rPr>
        <w:t>свойств</w:t>
      </w:r>
      <w:r>
        <w:t xml:space="preserve"> </w:t>
      </w:r>
      <w:r>
        <w:rPr>
          <w:rFonts w:hint="eastAsia"/>
        </w:rPr>
        <w:t>однослойной</w:t>
      </w:r>
      <w:r>
        <w:t xml:space="preserve"> </w:t>
      </w:r>
      <w:r>
        <w:rPr>
          <w:rFonts w:hint="eastAsia"/>
        </w:rPr>
        <w:t>и</w:t>
      </w:r>
      <w:r>
        <w:t xml:space="preserve"> </w:t>
      </w:r>
      <w:r>
        <w:rPr>
          <w:rFonts w:hint="eastAsia"/>
        </w:rPr>
        <w:t>многослойной</w:t>
      </w:r>
      <w:r>
        <w:t xml:space="preserve"> </w:t>
      </w:r>
      <w:r>
        <w:rPr>
          <w:rFonts w:hint="eastAsia"/>
        </w:rPr>
        <w:t>пропиточной</w:t>
      </w:r>
      <w:r>
        <w:t xml:space="preserve"> </w:t>
      </w:r>
      <w:r>
        <w:rPr>
          <w:rFonts w:hint="eastAsia"/>
        </w:rPr>
        <w:t>бумаги</w:t>
      </w:r>
      <w:r>
        <w:t xml:space="preserve"> </w:t>
      </w:r>
      <w:r>
        <w:rPr>
          <w:rFonts w:hint="eastAsia"/>
        </w:rPr>
        <w:t>показано</w:t>
      </w:r>
      <w:r>
        <w:t xml:space="preserve">, </w:t>
      </w:r>
      <w:r>
        <w:rPr>
          <w:rFonts w:hint="eastAsia"/>
        </w:rPr>
        <w:t>что</w:t>
      </w:r>
      <w:r>
        <w:t xml:space="preserve"> </w:t>
      </w:r>
      <w:r>
        <w:rPr>
          <w:rFonts w:hint="eastAsia"/>
        </w:rPr>
        <w:t>использование</w:t>
      </w:r>
      <w:r>
        <w:t xml:space="preserve"> </w:t>
      </w:r>
      <w:r>
        <w:rPr>
          <w:rFonts w:hint="eastAsia"/>
        </w:rPr>
        <w:t>не</w:t>
      </w:r>
      <w:r>
        <w:t xml:space="preserve"> </w:t>
      </w:r>
      <w:r>
        <w:rPr>
          <w:rFonts w:hint="eastAsia"/>
        </w:rPr>
        <w:t>проходившей</w:t>
      </w:r>
      <w:r>
        <w:t xml:space="preserve"> </w:t>
      </w:r>
      <w:r>
        <w:rPr>
          <w:rFonts w:hint="eastAsia"/>
        </w:rPr>
        <w:t>сушку</w:t>
      </w:r>
      <w:r>
        <w:t xml:space="preserve"> </w:t>
      </w:r>
      <w:r>
        <w:rPr>
          <w:rFonts w:hint="eastAsia"/>
        </w:rPr>
        <w:t>целлюлозы</w:t>
      </w:r>
      <w:r>
        <w:t xml:space="preserve"> </w:t>
      </w:r>
      <w:r>
        <w:rPr>
          <w:rFonts w:hint="eastAsia"/>
        </w:rPr>
        <w:t>в</w:t>
      </w:r>
      <w:r>
        <w:t xml:space="preserve"> </w:t>
      </w:r>
      <w:r>
        <w:rPr>
          <w:rFonts w:hint="eastAsia"/>
        </w:rPr>
        <w:t>сочетании</w:t>
      </w:r>
      <w:r>
        <w:t xml:space="preserve"> </w:t>
      </w:r>
      <w:r>
        <w:rPr>
          <w:rFonts w:hint="eastAsia"/>
        </w:rPr>
        <w:t>со</w:t>
      </w:r>
      <w:r>
        <w:t xml:space="preserve"> </w:t>
      </w:r>
      <w:r>
        <w:rPr>
          <w:rFonts w:hint="eastAsia"/>
        </w:rPr>
        <w:t>сшивающим</w:t>
      </w:r>
      <w:r>
        <w:t xml:space="preserve"> </w:t>
      </w:r>
      <w:r>
        <w:rPr>
          <w:rFonts w:hint="eastAsia"/>
        </w:rPr>
        <w:t>агентом</w:t>
      </w:r>
      <w:r>
        <w:t xml:space="preserve"> </w:t>
      </w:r>
      <w:r>
        <w:rPr>
          <w:rFonts w:hint="eastAsia"/>
        </w:rPr>
        <w:t>по</w:t>
      </w:r>
      <w:r>
        <w:t>-</w:t>
      </w:r>
      <w:r>
        <w:rPr>
          <w:rFonts w:hint="eastAsia"/>
        </w:rPr>
        <w:t>зволяет</w:t>
      </w:r>
      <w:r>
        <w:t xml:space="preserve"> </w:t>
      </w:r>
      <w:r>
        <w:rPr>
          <w:rFonts w:hint="eastAsia"/>
        </w:rPr>
        <w:t>в</w:t>
      </w:r>
      <w:r>
        <w:t xml:space="preserve"> </w:t>
      </w:r>
      <w:r>
        <w:rPr>
          <w:rFonts w:hint="eastAsia"/>
        </w:rPr>
        <w:t>условиях</w:t>
      </w:r>
      <w:r>
        <w:t xml:space="preserve"> </w:t>
      </w:r>
      <w:r>
        <w:rPr>
          <w:rFonts w:hint="eastAsia"/>
        </w:rPr>
        <w:t>многосеточного</w:t>
      </w:r>
      <w:r>
        <w:t xml:space="preserve"> </w:t>
      </w:r>
      <w:r>
        <w:rPr>
          <w:rFonts w:hint="eastAsia"/>
        </w:rPr>
        <w:t>формования</w:t>
      </w:r>
      <w:r>
        <w:t xml:space="preserve"> </w:t>
      </w:r>
      <w:r>
        <w:rPr>
          <w:rFonts w:hint="eastAsia"/>
        </w:rPr>
        <w:t>повысить</w:t>
      </w:r>
      <w:r>
        <w:t xml:space="preserve"> </w:t>
      </w:r>
      <w:r>
        <w:rPr>
          <w:rFonts w:hint="eastAsia"/>
        </w:rPr>
        <w:t>массу</w:t>
      </w:r>
      <w:r>
        <w:t xml:space="preserve"> 1 </w:t>
      </w:r>
      <w:r>
        <w:rPr>
          <w:rFonts w:hint="eastAsia"/>
        </w:rPr>
        <w:t>м</w:t>
      </w:r>
      <w:r>
        <w:t xml:space="preserve">2 </w:t>
      </w:r>
      <w:r>
        <w:rPr>
          <w:rFonts w:hint="eastAsia"/>
        </w:rPr>
        <w:t>бумаги</w:t>
      </w:r>
      <w:r>
        <w:t xml:space="preserve"> </w:t>
      </w:r>
      <w:r>
        <w:rPr>
          <w:rFonts w:hint="eastAsia"/>
        </w:rPr>
        <w:t>до</w:t>
      </w:r>
      <w:r>
        <w:t xml:space="preserve"> 250 </w:t>
      </w:r>
      <w:r>
        <w:rPr>
          <w:rFonts w:hint="eastAsia"/>
        </w:rPr>
        <w:t>г</w:t>
      </w:r>
      <w:r>
        <w:t xml:space="preserve"> </w:t>
      </w:r>
      <w:r>
        <w:rPr>
          <w:rFonts w:hint="eastAsia"/>
        </w:rPr>
        <w:t>с</w:t>
      </w:r>
      <w:r>
        <w:t xml:space="preserve"> </w:t>
      </w:r>
      <w:r>
        <w:rPr>
          <w:rFonts w:hint="eastAsia"/>
        </w:rPr>
        <w:t>сохранением</w:t>
      </w:r>
      <w:r>
        <w:t xml:space="preserve"> </w:t>
      </w:r>
      <w:r>
        <w:rPr>
          <w:rFonts w:hint="eastAsia"/>
        </w:rPr>
        <w:t>высоких</w:t>
      </w:r>
      <w:r>
        <w:t xml:space="preserve"> </w:t>
      </w:r>
      <w:r>
        <w:rPr>
          <w:rFonts w:hint="eastAsia"/>
        </w:rPr>
        <w:t>и</w:t>
      </w:r>
      <w:r>
        <w:t xml:space="preserve"> </w:t>
      </w:r>
      <w:r>
        <w:rPr>
          <w:rFonts w:hint="eastAsia"/>
        </w:rPr>
        <w:t>стабильных</w:t>
      </w:r>
      <w:r>
        <w:t xml:space="preserve"> </w:t>
      </w:r>
      <w:r>
        <w:rPr>
          <w:rFonts w:hint="eastAsia"/>
        </w:rPr>
        <w:t>пропиточных</w:t>
      </w:r>
      <w:r>
        <w:t xml:space="preserve"> </w:t>
      </w:r>
      <w:r>
        <w:rPr>
          <w:rFonts w:hint="eastAsia"/>
        </w:rPr>
        <w:t>и</w:t>
      </w:r>
      <w:r>
        <w:t xml:space="preserve"> </w:t>
      </w:r>
      <w:r>
        <w:rPr>
          <w:rFonts w:hint="eastAsia"/>
        </w:rPr>
        <w:t>прочностных</w:t>
      </w:r>
      <w:r>
        <w:t xml:space="preserve"> </w:t>
      </w:r>
      <w:r>
        <w:rPr>
          <w:rFonts w:hint="eastAsia"/>
        </w:rPr>
        <w:t>свойств</w:t>
      </w:r>
      <w:r>
        <w:t>.</w:t>
      </w:r>
    </w:p>
    <w:p w14:paraId="5984D2AB" w14:textId="77777777" w:rsidR="00265E0B" w:rsidRDefault="00265E0B" w:rsidP="00265E0B">
      <w:r>
        <w:t>4.</w:t>
      </w:r>
      <w:r>
        <w:tab/>
      </w:r>
      <w:r>
        <w:rPr>
          <w:rFonts w:hint="eastAsia"/>
        </w:rPr>
        <w:t>Теоретически</w:t>
      </w:r>
      <w:r>
        <w:t xml:space="preserve"> </w:t>
      </w:r>
      <w:r>
        <w:rPr>
          <w:rFonts w:hint="eastAsia"/>
        </w:rPr>
        <w:t>обоснована</w:t>
      </w:r>
      <w:r>
        <w:t xml:space="preserve"> </w:t>
      </w:r>
      <w:r>
        <w:rPr>
          <w:rFonts w:hint="eastAsia"/>
        </w:rPr>
        <w:t>и</w:t>
      </w:r>
      <w:r>
        <w:t xml:space="preserve"> </w:t>
      </w:r>
      <w:r>
        <w:rPr>
          <w:rFonts w:hint="eastAsia"/>
        </w:rPr>
        <w:t>экспериментально</w:t>
      </w:r>
      <w:r>
        <w:t xml:space="preserve"> </w:t>
      </w:r>
      <w:r>
        <w:rPr>
          <w:rFonts w:hint="eastAsia"/>
        </w:rPr>
        <w:t>подтверждена</w:t>
      </w:r>
      <w:r>
        <w:t xml:space="preserve"> </w:t>
      </w:r>
      <w:r>
        <w:rPr>
          <w:rFonts w:hint="eastAsia"/>
        </w:rPr>
        <w:t>возможность</w:t>
      </w:r>
      <w:r>
        <w:t xml:space="preserve"> </w:t>
      </w:r>
      <w:r>
        <w:rPr>
          <w:rFonts w:hint="eastAsia"/>
        </w:rPr>
        <w:t>направленного</w:t>
      </w:r>
      <w:r>
        <w:t xml:space="preserve"> </w:t>
      </w:r>
      <w:r>
        <w:rPr>
          <w:rFonts w:hint="eastAsia"/>
        </w:rPr>
        <w:t>регулирования</w:t>
      </w:r>
      <w:r>
        <w:t xml:space="preserve"> </w:t>
      </w:r>
      <w:r>
        <w:rPr>
          <w:rFonts w:hint="eastAsia"/>
        </w:rPr>
        <w:t>функций</w:t>
      </w:r>
      <w:r>
        <w:t xml:space="preserve"> </w:t>
      </w:r>
      <w:r>
        <w:rPr>
          <w:rFonts w:hint="eastAsia"/>
        </w:rPr>
        <w:t>элементарных</w:t>
      </w:r>
      <w:r>
        <w:t xml:space="preserve"> </w:t>
      </w:r>
      <w:r>
        <w:rPr>
          <w:rFonts w:hint="eastAsia"/>
        </w:rPr>
        <w:t>сло</w:t>
      </w:r>
      <w:r>
        <w:rPr>
          <w:rFonts w:hint="eastAsia"/>
        </w:rPr>
        <w:t>¬</w:t>
      </w:r>
      <w:r>
        <w:rPr>
          <w:rFonts w:hint="eastAsia"/>
        </w:rPr>
        <w:t>ев</w:t>
      </w:r>
      <w:r>
        <w:t xml:space="preserve"> </w:t>
      </w:r>
      <w:r>
        <w:rPr>
          <w:rFonts w:hint="eastAsia"/>
        </w:rPr>
        <w:t>пропиточной</w:t>
      </w:r>
      <w:r>
        <w:t xml:space="preserve"> </w:t>
      </w:r>
      <w:r>
        <w:rPr>
          <w:rFonts w:hint="eastAsia"/>
        </w:rPr>
        <w:t>бумаги</w:t>
      </w:r>
      <w:r>
        <w:t xml:space="preserve"> </w:t>
      </w:r>
      <w:r>
        <w:rPr>
          <w:rFonts w:hint="eastAsia"/>
        </w:rPr>
        <w:t>путем</w:t>
      </w:r>
      <w:r>
        <w:t xml:space="preserve"> </w:t>
      </w:r>
      <w:r>
        <w:rPr>
          <w:rFonts w:hint="eastAsia"/>
        </w:rPr>
        <w:t>введения</w:t>
      </w:r>
      <w:r>
        <w:t xml:space="preserve"> </w:t>
      </w:r>
      <w:r>
        <w:rPr>
          <w:rFonts w:hint="eastAsia"/>
        </w:rPr>
        <w:t>в</w:t>
      </w:r>
      <w:r>
        <w:t xml:space="preserve"> </w:t>
      </w:r>
      <w:r>
        <w:rPr>
          <w:rFonts w:hint="eastAsia"/>
        </w:rPr>
        <w:t>композицию</w:t>
      </w:r>
      <w:r>
        <w:t xml:space="preserve"> </w:t>
      </w:r>
      <w:r>
        <w:rPr>
          <w:rFonts w:hint="eastAsia"/>
        </w:rPr>
        <w:t>покровного</w:t>
      </w:r>
      <w:r>
        <w:t xml:space="preserve"> </w:t>
      </w:r>
      <w:r>
        <w:rPr>
          <w:rFonts w:hint="eastAsia"/>
        </w:rPr>
        <w:t>слоя</w:t>
      </w:r>
      <w:r>
        <w:t xml:space="preserve"> </w:t>
      </w:r>
      <w:r>
        <w:rPr>
          <w:rFonts w:hint="eastAsia"/>
        </w:rPr>
        <w:t>лиственной</w:t>
      </w:r>
      <w:r>
        <w:t xml:space="preserve"> </w:t>
      </w:r>
      <w:r>
        <w:rPr>
          <w:rFonts w:hint="eastAsia"/>
        </w:rPr>
        <w:t>целлюлозы</w:t>
      </w:r>
      <w:r>
        <w:t xml:space="preserve">. </w:t>
      </w:r>
      <w:r>
        <w:rPr>
          <w:rFonts w:hint="eastAsia"/>
        </w:rPr>
        <w:t>Проведен</w:t>
      </w:r>
      <w:r>
        <w:t xml:space="preserve"> </w:t>
      </w:r>
      <w:r>
        <w:rPr>
          <w:rFonts w:hint="eastAsia"/>
        </w:rPr>
        <w:t>сравнительный</w:t>
      </w:r>
      <w:r>
        <w:t xml:space="preserve"> </w:t>
      </w:r>
      <w:r>
        <w:rPr>
          <w:rFonts w:hint="eastAsia"/>
        </w:rPr>
        <w:t>анализ</w:t>
      </w:r>
      <w:r>
        <w:t xml:space="preserve"> </w:t>
      </w:r>
      <w:r>
        <w:rPr>
          <w:rFonts w:hint="eastAsia"/>
        </w:rPr>
        <w:t>свойств</w:t>
      </w:r>
      <w:r>
        <w:t xml:space="preserve"> </w:t>
      </w:r>
      <w:r>
        <w:rPr>
          <w:rFonts w:hint="eastAsia"/>
        </w:rPr>
        <w:t>мно</w:t>
      </w:r>
      <w:r>
        <w:rPr>
          <w:rFonts w:hint="eastAsia"/>
        </w:rPr>
        <w:t>¬</w:t>
      </w:r>
      <w:r>
        <w:rPr>
          <w:rFonts w:hint="eastAsia"/>
        </w:rPr>
        <w:t>гослойных</w:t>
      </w:r>
      <w:r>
        <w:t xml:space="preserve"> </w:t>
      </w:r>
      <w:r>
        <w:rPr>
          <w:rFonts w:hint="eastAsia"/>
        </w:rPr>
        <w:t>опытных</w:t>
      </w:r>
      <w:r>
        <w:t xml:space="preserve"> </w:t>
      </w:r>
      <w:r>
        <w:rPr>
          <w:rFonts w:hint="eastAsia"/>
        </w:rPr>
        <w:t>образцов</w:t>
      </w:r>
      <w:r>
        <w:t xml:space="preserve"> </w:t>
      </w:r>
      <w:r>
        <w:rPr>
          <w:rFonts w:hint="eastAsia"/>
        </w:rPr>
        <w:t>бумаги</w:t>
      </w:r>
      <w:r>
        <w:t xml:space="preserve"> </w:t>
      </w:r>
      <w:r>
        <w:rPr>
          <w:rFonts w:hint="eastAsia"/>
        </w:rPr>
        <w:t>с</w:t>
      </w:r>
      <w:r>
        <w:t xml:space="preserve"> </w:t>
      </w:r>
      <w:r>
        <w:rPr>
          <w:rFonts w:hint="eastAsia"/>
        </w:rPr>
        <w:t>покровным</w:t>
      </w:r>
      <w:r>
        <w:t xml:space="preserve"> </w:t>
      </w:r>
      <w:r>
        <w:rPr>
          <w:rFonts w:hint="eastAsia"/>
        </w:rPr>
        <w:t>слоем</w:t>
      </w:r>
      <w:r>
        <w:t xml:space="preserve"> </w:t>
      </w:r>
      <w:r>
        <w:rPr>
          <w:rFonts w:hint="eastAsia"/>
        </w:rPr>
        <w:t>из</w:t>
      </w:r>
      <w:r>
        <w:t xml:space="preserve"> </w:t>
      </w:r>
      <w:r>
        <w:rPr>
          <w:rFonts w:hint="eastAsia"/>
        </w:rPr>
        <w:t>лиственной</w:t>
      </w:r>
      <w:r>
        <w:t xml:space="preserve"> </w:t>
      </w:r>
      <w:r>
        <w:rPr>
          <w:rFonts w:hint="eastAsia"/>
        </w:rPr>
        <w:t>целлюлозы</w:t>
      </w:r>
      <w:r>
        <w:t xml:space="preserve"> </w:t>
      </w:r>
      <w:r>
        <w:rPr>
          <w:rFonts w:hint="eastAsia"/>
        </w:rPr>
        <w:t>и</w:t>
      </w:r>
      <w:r>
        <w:t xml:space="preserve"> </w:t>
      </w:r>
      <w:r>
        <w:rPr>
          <w:rFonts w:hint="eastAsia"/>
        </w:rPr>
        <w:t>образцов</w:t>
      </w:r>
      <w:r>
        <w:t xml:space="preserve">, </w:t>
      </w:r>
      <w:r>
        <w:rPr>
          <w:rFonts w:hint="eastAsia"/>
        </w:rPr>
        <w:t>содержащих</w:t>
      </w:r>
      <w:r>
        <w:t xml:space="preserve"> </w:t>
      </w:r>
      <w:r>
        <w:rPr>
          <w:rFonts w:hint="eastAsia"/>
        </w:rPr>
        <w:t>аналогичное</w:t>
      </w:r>
      <w:r>
        <w:t xml:space="preserve"> </w:t>
      </w:r>
      <w:r>
        <w:rPr>
          <w:rFonts w:hint="eastAsia"/>
        </w:rPr>
        <w:t>количество</w:t>
      </w:r>
      <w:r>
        <w:t xml:space="preserve"> </w:t>
      </w:r>
      <w:r>
        <w:rPr>
          <w:rFonts w:hint="eastAsia"/>
        </w:rPr>
        <w:t>листвен</w:t>
      </w:r>
      <w:r>
        <w:rPr>
          <w:rFonts w:hint="eastAsia"/>
        </w:rPr>
        <w:t>¬</w:t>
      </w:r>
      <w:r>
        <w:rPr>
          <w:rFonts w:hint="eastAsia"/>
        </w:rPr>
        <w:t>ной</w:t>
      </w:r>
      <w:r>
        <w:t xml:space="preserve"> </w:t>
      </w:r>
      <w:r>
        <w:rPr>
          <w:rFonts w:hint="eastAsia"/>
        </w:rPr>
        <w:t>целлюлозы</w:t>
      </w:r>
      <w:r>
        <w:t xml:space="preserve">, </w:t>
      </w:r>
      <w:r>
        <w:rPr>
          <w:rFonts w:hint="eastAsia"/>
        </w:rPr>
        <w:t>равномерно</w:t>
      </w:r>
      <w:r>
        <w:t xml:space="preserve"> </w:t>
      </w:r>
      <w:r>
        <w:rPr>
          <w:rFonts w:hint="eastAsia"/>
        </w:rPr>
        <w:t>распределенной</w:t>
      </w:r>
      <w:r>
        <w:t xml:space="preserve"> </w:t>
      </w:r>
      <w:r>
        <w:rPr>
          <w:rFonts w:hint="eastAsia"/>
        </w:rPr>
        <w:t>по</w:t>
      </w:r>
      <w:r>
        <w:t xml:space="preserve"> </w:t>
      </w:r>
      <w:r>
        <w:rPr>
          <w:rFonts w:hint="eastAsia"/>
        </w:rPr>
        <w:t>слоям</w:t>
      </w:r>
      <w:r>
        <w:t xml:space="preserve">. </w:t>
      </w:r>
      <w:r>
        <w:rPr>
          <w:rFonts w:hint="eastAsia"/>
        </w:rPr>
        <w:t>Установлено</w:t>
      </w:r>
      <w:r>
        <w:t xml:space="preserve">, </w:t>
      </w:r>
      <w:r>
        <w:rPr>
          <w:rFonts w:hint="eastAsia"/>
        </w:rPr>
        <w:t>что</w:t>
      </w:r>
      <w:r>
        <w:t xml:space="preserve"> </w:t>
      </w:r>
      <w:r>
        <w:rPr>
          <w:rFonts w:hint="eastAsia"/>
        </w:rPr>
        <w:t>в</w:t>
      </w:r>
      <w:r>
        <w:t xml:space="preserve"> </w:t>
      </w:r>
      <w:r>
        <w:rPr>
          <w:rFonts w:hint="eastAsia"/>
        </w:rPr>
        <w:t>образцах</w:t>
      </w:r>
      <w:r>
        <w:t xml:space="preserve"> </w:t>
      </w:r>
      <w:r>
        <w:rPr>
          <w:rFonts w:hint="eastAsia"/>
        </w:rPr>
        <w:t>с</w:t>
      </w:r>
      <w:r>
        <w:t xml:space="preserve"> </w:t>
      </w:r>
      <w:r>
        <w:rPr>
          <w:rFonts w:hint="eastAsia"/>
        </w:rPr>
        <w:t>покровным</w:t>
      </w:r>
      <w:r>
        <w:t xml:space="preserve"> </w:t>
      </w:r>
      <w:r>
        <w:rPr>
          <w:rFonts w:hint="eastAsia"/>
        </w:rPr>
        <w:t>слоем</w:t>
      </w:r>
      <w:r>
        <w:t xml:space="preserve"> </w:t>
      </w:r>
      <w:r>
        <w:rPr>
          <w:rFonts w:hint="eastAsia"/>
        </w:rPr>
        <w:t>из</w:t>
      </w:r>
      <w:r>
        <w:t xml:space="preserve"> </w:t>
      </w:r>
      <w:r>
        <w:rPr>
          <w:rFonts w:hint="eastAsia"/>
        </w:rPr>
        <w:t>более</w:t>
      </w:r>
      <w:r>
        <w:t xml:space="preserve"> </w:t>
      </w:r>
      <w:r>
        <w:rPr>
          <w:rFonts w:hint="eastAsia"/>
        </w:rPr>
        <w:t>коротких</w:t>
      </w:r>
      <w:r>
        <w:t xml:space="preserve"> </w:t>
      </w:r>
      <w:r>
        <w:rPr>
          <w:rFonts w:hint="eastAsia"/>
        </w:rPr>
        <w:t>волокон</w:t>
      </w:r>
      <w:r>
        <w:t xml:space="preserve"> </w:t>
      </w:r>
      <w:r>
        <w:rPr>
          <w:rFonts w:hint="eastAsia"/>
        </w:rPr>
        <w:t>лист</w:t>
      </w:r>
      <w:r>
        <w:rPr>
          <w:rFonts w:hint="eastAsia"/>
        </w:rPr>
        <w:t>¬</w:t>
      </w:r>
      <w:r>
        <w:rPr>
          <w:rFonts w:hint="eastAsia"/>
        </w:rPr>
        <w:t>венной</w:t>
      </w:r>
      <w:r>
        <w:t xml:space="preserve"> </w:t>
      </w:r>
      <w:r>
        <w:rPr>
          <w:rFonts w:hint="eastAsia"/>
        </w:rPr>
        <w:t>целлюлозы</w:t>
      </w:r>
      <w:r>
        <w:t xml:space="preserve"> </w:t>
      </w:r>
      <w:r>
        <w:rPr>
          <w:rFonts w:hint="eastAsia"/>
        </w:rPr>
        <w:t>этот</w:t>
      </w:r>
      <w:r>
        <w:t xml:space="preserve"> </w:t>
      </w:r>
      <w:r>
        <w:rPr>
          <w:rFonts w:hint="eastAsia"/>
        </w:rPr>
        <w:t>слой</w:t>
      </w:r>
      <w:r>
        <w:t xml:space="preserve"> </w:t>
      </w:r>
      <w:r>
        <w:rPr>
          <w:rFonts w:hint="eastAsia"/>
        </w:rPr>
        <w:t>выполняет</w:t>
      </w:r>
      <w:r>
        <w:t xml:space="preserve"> </w:t>
      </w:r>
      <w:r>
        <w:rPr>
          <w:rFonts w:hint="eastAsia"/>
        </w:rPr>
        <w:t>впитывающие</w:t>
      </w:r>
      <w:r>
        <w:t xml:space="preserve"> </w:t>
      </w:r>
      <w:r>
        <w:rPr>
          <w:rFonts w:hint="eastAsia"/>
        </w:rPr>
        <w:t>функции</w:t>
      </w:r>
      <w:r>
        <w:t xml:space="preserve">, </w:t>
      </w:r>
      <w:r>
        <w:rPr>
          <w:rFonts w:hint="eastAsia"/>
        </w:rPr>
        <w:t>а</w:t>
      </w:r>
      <w:r>
        <w:t xml:space="preserve"> </w:t>
      </w:r>
      <w:r>
        <w:rPr>
          <w:rFonts w:hint="eastAsia"/>
        </w:rPr>
        <w:t>слои</w:t>
      </w:r>
      <w:r>
        <w:t xml:space="preserve"> </w:t>
      </w:r>
      <w:r>
        <w:rPr>
          <w:rFonts w:hint="eastAsia"/>
        </w:rPr>
        <w:t>из</w:t>
      </w:r>
      <w:r>
        <w:t xml:space="preserve"> </w:t>
      </w:r>
      <w:r>
        <w:rPr>
          <w:rFonts w:hint="eastAsia"/>
        </w:rPr>
        <w:t>длинных</w:t>
      </w:r>
      <w:r>
        <w:t xml:space="preserve"> </w:t>
      </w:r>
      <w:r>
        <w:rPr>
          <w:rFonts w:hint="eastAsia"/>
        </w:rPr>
        <w:t>гибких</w:t>
      </w:r>
      <w:r>
        <w:t xml:space="preserve"> </w:t>
      </w:r>
      <w:r>
        <w:rPr>
          <w:rFonts w:hint="eastAsia"/>
        </w:rPr>
        <w:t>и</w:t>
      </w:r>
      <w:r>
        <w:t xml:space="preserve"> </w:t>
      </w:r>
      <w:r>
        <w:rPr>
          <w:rFonts w:hint="eastAsia"/>
        </w:rPr>
        <w:t>прочных</w:t>
      </w:r>
      <w:r>
        <w:t xml:space="preserve"> </w:t>
      </w:r>
      <w:r>
        <w:rPr>
          <w:rFonts w:hint="eastAsia"/>
        </w:rPr>
        <w:t>волокон</w:t>
      </w:r>
      <w:r>
        <w:t xml:space="preserve"> </w:t>
      </w:r>
      <w:r>
        <w:rPr>
          <w:rFonts w:hint="eastAsia"/>
        </w:rPr>
        <w:t>хвойной</w:t>
      </w:r>
      <w:r>
        <w:t xml:space="preserve"> </w:t>
      </w:r>
      <w:r>
        <w:rPr>
          <w:rFonts w:hint="eastAsia"/>
        </w:rPr>
        <w:t>целлюлозы</w:t>
      </w:r>
      <w:r>
        <w:t xml:space="preserve"> </w:t>
      </w:r>
      <w:r>
        <w:rPr>
          <w:rFonts w:hint="eastAsia"/>
        </w:rPr>
        <w:t>и</w:t>
      </w:r>
      <w:r>
        <w:t xml:space="preserve"> </w:t>
      </w:r>
      <w:r>
        <w:rPr>
          <w:rFonts w:hint="eastAsia"/>
        </w:rPr>
        <w:t>погранич</w:t>
      </w:r>
      <w:r>
        <w:rPr>
          <w:rFonts w:hint="eastAsia"/>
        </w:rPr>
        <w:t>¬</w:t>
      </w:r>
      <w:r>
        <w:rPr>
          <w:rFonts w:hint="eastAsia"/>
        </w:rPr>
        <w:t>ный</w:t>
      </w:r>
      <w:r>
        <w:t xml:space="preserve"> </w:t>
      </w:r>
      <w:r>
        <w:rPr>
          <w:rFonts w:hint="eastAsia"/>
        </w:rPr>
        <w:t>слой</w:t>
      </w:r>
      <w:r>
        <w:t xml:space="preserve"> - </w:t>
      </w:r>
      <w:r>
        <w:rPr>
          <w:rFonts w:hint="eastAsia"/>
        </w:rPr>
        <w:t>армирующие</w:t>
      </w:r>
      <w:r>
        <w:t xml:space="preserve"> </w:t>
      </w:r>
      <w:r>
        <w:rPr>
          <w:rFonts w:hint="eastAsia"/>
        </w:rPr>
        <w:t>функции</w:t>
      </w:r>
      <w:r>
        <w:t>.</w:t>
      </w:r>
    </w:p>
    <w:p w14:paraId="5792D498" w14:textId="77777777" w:rsidR="00265E0B" w:rsidRDefault="00265E0B" w:rsidP="00265E0B">
      <w:r>
        <w:t>5.</w:t>
      </w:r>
      <w:r>
        <w:tab/>
      </w:r>
      <w:r>
        <w:rPr>
          <w:rFonts w:hint="eastAsia"/>
        </w:rPr>
        <w:t>Сравнительное</w:t>
      </w:r>
      <w:r>
        <w:t xml:space="preserve"> </w:t>
      </w:r>
      <w:r>
        <w:rPr>
          <w:rFonts w:hint="eastAsia"/>
        </w:rPr>
        <w:t>исследование</w:t>
      </w:r>
      <w:r>
        <w:t xml:space="preserve"> </w:t>
      </w:r>
      <w:r>
        <w:rPr>
          <w:rFonts w:hint="eastAsia"/>
        </w:rPr>
        <w:t>свойств</w:t>
      </w:r>
      <w:r>
        <w:t xml:space="preserve"> </w:t>
      </w:r>
      <w:r>
        <w:rPr>
          <w:rFonts w:hint="eastAsia"/>
        </w:rPr>
        <w:t>препрегов</w:t>
      </w:r>
      <w:r>
        <w:t xml:space="preserve"> </w:t>
      </w:r>
      <w:r>
        <w:rPr>
          <w:rFonts w:hint="eastAsia"/>
        </w:rPr>
        <w:t>на</w:t>
      </w:r>
      <w:r>
        <w:t xml:space="preserve"> </w:t>
      </w:r>
      <w:r>
        <w:rPr>
          <w:rFonts w:hint="eastAsia"/>
        </w:rPr>
        <w:t>основе</w:t>
      </w:r>
      <w:r>
        <w:t xml:space="preserve"> </w:t>
      </w:r>
      <w:r>
        <w:rPr>
          <w:rFonts w:hint="eastAsia"/>
        </w:rPr>
        <w:t>опытных</w:t>
      </w:r>
      <w:r>
        <w:t xml:space="preserve"> </w:t>
      </w:r>
      <w:r>
        <w:rPr>
          <w:rFonts w:hint="eastAsia"/>
        </w:rPr>
        <w:t>и</w:t>
      </w:r>
      <w:r>
        <w:t xml:space="preserve"> </w:t>
      </w:r>
      <w:r>
        <w:rPr>
          <w:rFonts w:hint="eastAsia"/>
        </w:rPr>
        <w:t>промышленных</w:t>
      </w:r>
      <w:r>
        <w:t xml:space="preserve"> </w:t>
      </w:r>
      <w:r>
        <w:rPr>
          <w:rFonts w:hint="eastAsia"/>
        </w:rPr>
        <w:t>образцов</w:t>
      </w:r>
      <w:r>
        <w:t xml:space="preserve"> </w:t>
      </w:r>
      <w:r>
        <w:rPr>
          <w:rFonts w:hint="eastAsia"/>
        </w:rPr>
        <w:t>бумаги</w:t>
      </w:r>
      <w:r>
        <w:t xml:space="preserve"> </w:t>
      </w:r>
      <w:r>
        <w:rPr>
          <w:rFonts w:hint="eastAsia"/>
        </w:rPr>
        <w:t>показало</w:t>
      </w:r>
      <w:r>
        <w:t xml:space="preserve">, </w:t>
      </w:r>
      <w:r>
        <w:rPr>
          <w:rFonts w:hint="eastAsia"/>
        </w:rPr>
        <w:t>что</w:t>
      </w:r>
      <w:r>
        <w:t xml:space="preserve"> </w:t>
      </w:r>
      <w:r>
        <w:rPr>
          <w:rFonts w:hint="eastAsia"/>
        </w:rPr>
        <w:t>армирующее</w:t>
      </w:r>
      <w:r>
        <w:t xml:space="preserve"> </w:t>
      </w:r>
      <w:r>
        <w:rPr>
          <w:rFonts w:hint="eastAsia"/>
        </w:rPr>
        <w:t>влияние</w:t>
      </w:r>
      <w:r>
        <w:t xml:space="preserve"> </w:t>
      </w:r>
      <w:r>
        <w:rPr>
          <w:rFonts w:hint="eastAsia"/>
        </w:rPr>
        <w:t>целлюлозной</w:t>
      </w:r>
      <w:r>
        <w:t xml:space="preserve"> </w:t>
      </w:r>
      <w:r>
        <w:rPr>
          <w:rFonts w:hint="eastAsia"/>
        </w:rPr>
        <w:t>матрицы</w:t>
      </w:r>
      <w:r>
        <w:t xml:space="preserve"> </w:t>
      </w:r>
      <w:r>
        <w:rPr>
          <w:rFonts w:hint="eastAsia"/>
        </w:rPr>
        <w:t>сохраняется</w:t>
      </w:r>
      <w:r>
        <w:t xml:space="preserve"> </w:t>
      </w:r>
      <w:r>
        <w:rPr>
          <w:rFonts w:hint="eastAsia"/>
        </w:rPr>
        <w:t>и</w:t>
      </w:r>
      <w:r>
        <w:t xml:space="preserve"> </w:t>
      </w:r>
      <w:r>
        <w:rPr>
          <w:rFonts w:hint="eastAsia"/>
        </w:rPr>
        <w:t>в</w:t>
      </w:r>
      <w:r>
        <w:t xml:space="preserve"> </w:t>
      </w:r>
      <w:r>
        <w:rPr>
          <w:rFonts w:hint="eastAsia"/>
        </w:rPr>
        <w:t>целлюлозном</w:t>
      </w:r>
      <w:r>
        <w:t xml:space="preserve"> </w:t>
      </w:r>
      <w:r>
        <w:rPr>
          <w:rFonts w:hint="eastAsia"/>
        </w:rPr>
        <w:t>компози</w:t>
      </w:r>
      <w:r>
        <w:t>-</w:t>
      </w:r>
      <w:r>
        <w:rPr>
          <w:rFonts w:hint="eastAsia"/>
        </w:rPr>
        <w:t>те</w:t>
      </w:r>
      <w:r>
        <w:t xml:space="preserve"> .</w:t>
      </w:r>
    </w:p>
    <w:p w14:paraId="36F2A954" w14:textId="77777777" w:rsidR="00265E0B" w:rsidRDefault="00265E0B" w:rsidP="00265E0B">
      <w:r>
        <w:t>6.</w:t>
      </w:r>
      <w:r>
        <w:tab/>
      </w:r>
      <w:r>
        <w:rPr>
          <w:rFonts w:hint="eastAsia"/>
        </w:rPr>
        <w:t>Предложены</w:t>
      </w:r>
      <w:r>
        <w:t xml:space="preserve"> </w:t>
      </w:r>
      <w:r>
        <w:rPr>
          <w:rFonts w:hint="eastAsia"/>
        </w:rPr>
        <w:t>пути</w:t>
      </w:r>
      <w:r>
        <w:t xml:space="preserve"> </w:t>
      </w:r>
      <w:r>
        <w:rPr>
          <w:rFonts w:hint="eastAsia"/>
        </w:rPr>
        <w:t>реконструкции</w:t>
      </w:r>
      <w:r>
        <w:t xml:space="preserve"> </w:t>
      </w:r>
      <w:r>
        <w:rPr>
          <w:rFonts w:hint="eastAsia"/>
        </w:rPr>
        <w:t>системы</w:t>
      </w:r>
      <w:r>
        <w:t xml:space="preserve"> </w:t>
      </w:r>
      <w:r>
        <w:rPr>
          <w:rFonts w:hint="eastAsia"/>
        </w:rPr>
        <w:t>водопользования</w:t>
      </w:r>
      <w:r>
        <w:t xml:space="preserve"> </w:t>
      </w:r>
      <w:r>
        <w:rPr>
          <w:rFonts w:hint="eastAsia"/>
        </w:rPr>
        <w:t>мо</w:t>
      </w:r>
      <w:r>
        <w:rPr>
          <w:rFonts w:hint="eastAsia"/>
        </w:rPr>
        <w:t>¬</w:t>
      </w:r>
      <w:r>
        <w:rPr>
          <w:rFonts w:hint="eastAsia"/>
        </w:rPr>
        <w:t>дернизированной</w:t>
      </w:r>
      <w:r>
        <w:t xml:space="preserve"> </w:t>
      </w:r>
      <w:r>
        <w:rPr>
          <w:rFonts w:hint="eastAsia"/>
        </w:rPr>
        <w:t>линии</w:t>
      </w:r>
      <w:r>
        <w:t xml:space="preserve"> </w:t>
      </w:r>
      <w:r>
        <w:rPr>
          <w:rFonts w:hint="eastAsia"/>
        </w:rPr>
        <w:t>ОАО</w:t>
      </w:r>
      <w:r>
        <w:t xml:space="preserve"> "</w:t>
      </w:r>
      <w:r>
        <w:rPr>
          <w:rFonts w:hint="eastAsia"/>
        </w:rPr>
        <w:t>Светогорск</w:t>
      </w:r>
      <w:r>
        <w:t xml:space="preserve">" </w:t>
      </w:r>
      <w:r>
        <w:rPr>
          <w:rFonts w:hint="eastAsia"/>
        </w:rPr>
        <w:t>для</w:t>
      </w:r>
      <w:r>
        <w:t xml:space="preserve"> </w:t>
      </w:r>
      <w:r>
        <w:rPr>
          <w:rFonts w:hint="eastAsia"/>
        </w:rPr>
        <w:t>производства</w:t>
      </w:r>
      <w:r>
        <w:t xml:space="preserve"> </w:t>
      </w:r>
      <w:r>
        <w:rPr>
          <w:rFonts w:hint="eastAsia"/>
        </w:rPr>
        <w:t>много</w:t>
      </w:r>
      <w:r>
        <w:t>-</w:t>
      </w:r>
      <w:r>
        <w:rPr>
          <w:rFonts w:hint="eastAsia"/>
        </w:rPr>
        <w:t>слойной</w:t>
      </w:r>
      <w:r>
        <w:t xml:space="preserve"> </w:t>
      </w:r>
      <w:r>
        <w:rPr>
          <w:rFonts w:hint="eastAsia"/>
        </w:rPr>
        <w:t>влагопрочной</w:t>
      </w:r>
      <w:r>
        <w:t xml:space="preserve"> </w:t>
      </w:r>
      <w:r>
        <w:rPr>
          <w:rFonts w:hint="eastAsia"/>
        </w:rPr>
        <w:t>бумаги</w:t>
      </w:r>
      <w:r>
        <w:t xml:space="preserve">, </w:t>
      </w:r>
      <w:r>
        <w:rPr>
          <w:rFonts w:hint="eastAsia"/>
        </w:rPr>
        <w:t>позволяющие</w:t>
      </w:r>
      <w:r>
        <w:t xml:space="preserve"> </w:t>
      </w:r>
      <w:r>
        <w:rPr>
          <w:rFonts w:hint="eastAsia"/>
        </w:rPr>
        <w:t>снизить</w:t>
      </w:r>
      <w:r>
        <w:t xml:space="preserve"> </w:t>
      </w:r>
      <w:r>
        <w:rPr>
          <w:rFonts w:hint="eastAsia"/>
        </w:rPr>
        <w:t>удельный</w:t>
      </w:r>
      <w:r>
        <w:t xml:space="preserve"> </w:t>
      </w:r>
      <w:r>
        <w:rPr>
          <w:rFonts w:hint="eastAsia"/>
        </w:rPr>
        <w:t>расход</w:t>
      </w:r>
    </w:p>
    <w:p w14:paraId="1656DAC1" w14:textId="77777777" w:rsidR="00265E0B" w:rsidRDefault="00265E0B" w:rsidP="00265E0B">
      <w:r>
        <w:t>3 3</w:t>
      </w:r>
    </w:p>
    <w:p w14:paraId="1D12CC6C" w14:textId="77777777" w:rsidR="00265E0B" w:rsidRDefault="00265E0B" w:rsidP="00265E0B">
      <w:r>
        <w:rPr>
          <w:rFonts w:hint="eastAsia"/>
        </w:rPr>
        <w:t>воды</w:t>
      </w:r>
      <w:r>
        <w:t xml:space="preserve"> </w:t>
      </w:r>
      <w:r>
        <w:rPr>
          <w:rFonts w:hint="eastAsia"/>
        </w:rPr>
        <w:t>со</w:t>
      </w:r>
      <w:r>
        <w:t xml:space="preserve"> 120 </w:t>
      </w:r>
      <w:r>
        <w:rPr>
          <w:rFonts w:hint="eastAsia"/>
        </w:rPr>
        <w:t>м</w:t>
      </w:r>
      <w:r>
        <w:t xml:space="preserve"> /</w:t>
      </w:r>
      <w:r>
        <w:rPr>
          <w:rFonts w:hint="eastAsia"/>
        </w:rPr>
        <w:t>т</w:t>
      </w:r>
      <w:r>
        <w:t xml:space="preserve"> </w:t>
      </w:r>
      <w:r>
        <w:rPr>
          <w:rFonts w:hint="eastAsia"/>
        </w:rPr>
        <w:t>до</w:t>
      </w:r>
      <w:r>
        <w:t xml:space="preserve"> 20 </w:t>
      </w:r>
      <w:r>
        <w:rPr>
          <w:rFonts w:hint="eastAsia"/>
        </w:rPr>
        <w:t>м</w:t>
      </w:r>
      <w:r>
        <w:t xml:space="preserve"> /</w:t>
      </w:r>
      <w:r>
        <w:rPr>
          <w:rFonts w:hint="eastAsia"/>
        </w:rPr>
        <w:t>т</w:t>
      </w:r>
      <w:r>
        <w:t xml:space="preserve">, </w:t>
      </w:r>
      <w:r>
        <w:rPr>
          <w:rFonts w:hint="eastAsia"/>
        </w:rPr>
        <w:t>уменьшить</w:t>
      </w:r>
      <w:r>
        <w:t xml:space="preserve"> </w:t>
      </w:r>
      <w:r>
        <w:rPr>
          <w:rFonts w:hint="eastAsia"/>
        </w:rPr>
        <w:t>сброс</w:t>
      </w:r>
      <w:r>
        <w:t xml:space="preserve"> </w:t>
      </w:r>
      <w:r>
        <w:rPr>
          <w:rFonts w:hint="eastAsia"/>
        </w:rPr>
        <w:t>сточных</w:t>
      </w:r>
      <w:r>
        <w:t xml:space="preserve"> </w:t>
      </w:r>
      <w:r>
        <w:rPr>
          <w:rFonts w:hint="eastAsia"/>
        </w:rPr>
        <w:t>вод</w:t>
      </w:r>
      <w:r>
        <w:t xml:space="preserve"> </w:t>
      </w:r>
      <w:r>
        <w:rPr>
          <w:rFonts w:hint="eastAsia"/>
        </w:rPr>
        <w:t>при</w:t>
      </w:r>
      <w:r>
        <w:t xml:space="preserve"> </w:t>
      </w:r>
      <w:r>
        <w:rPr>
          <w:rFonts w:hint="eastAsia"/>
        </w:rPr>
        <w:t>ра</w:t>
      </w:r>
      <w:r>
        <w:t>-</w:t>
      </w:r>
      <w:r>
        <w:rPr>
          <w:rFonts w:hint="eastAsia"/>
        </w:rPr>
        <w:t>боте</w:t>
      </w:r>
      <w:r>
        <w:t xml:space="preserve"> </w:t>
      </w:r>
      <w:r>
        <w:rPr>
          <w:rFonts w:hint="eastAsia"/>
        </w:rPr>
        <w:t>на</w:t>
      </w:r>
      <w:r>
        <w:t xml:space="preserve"> </w:t>
      </w:r>
      <w:r>
        <w:rPr>
          <w:rFonts w:hint="eastAsia"/>
        </w:rPr>
        <w:t>стационарных</w:t>
      </w:r>
      <w:r>
        <w:t xml:space="preserve"> </w:t>
      </w:r>
      <w:r>
        <w:rPr>
          <w:rFonts w:hint="eastAsia"/>
        </w:rPr>
        <w:t>и</w:t>
      </w:r>
      <w:r>
        <w:t xml:space="preserve"> </w:t>
      </w:r>
      <w:r>
        <w:rPr>
          <w:rFonts w:hint="eastAsia"/>
        </w:rPr>
        <w:t>переходных</w:t>
      </w:r>
      <w:r>
        <w:t xml:space="preserve"> </w:t>
      </w:r>
      <w:r>
        <w:rPr>
          <w:rFonts w:hint="eastAsia"/>
        </w:rPr>
        <w:t>режимах</w:t>
      </w:r>
      <w:r>
        <w:t>.</w:t>
      </w:r>
    </w:p>
    <w:p w14:paraId="75390873" w14:textId="77777777" w:rsidR="00265E0B" w:rsidRDefault="00265E0B" w:rsidP="00265E0B">
      <w:r>
        <w:t>7.</w:t>
      </w:r>
      <w:r>
        <w:tab/>
      </w:r>
      <w:r>
        <w:rPr>
          <w:rFonts w:hint="eastAsia"/>
        </w:rPr>
        <w:t>На</w:t>
      </w:r>
      <w:r>
        <w:t xml:space="preserve"> </w:t>
      </w:r>
      <w:r>
        <w:rPr>
          <w:rFonts w:hint="eastAsia"/>
        </w:rPr>
        <w:t>основании</w:t>
      </w:r>
      <w:r>
        <w:t xml:space="preserve"> </w:t>
      </w:r>
      <w:r>
        <w:rPr>
          <w:rFonts w:hint="eastAsia"/>
        </w:rPr>
        <w:t>проведенных</w:t>
      </w:r>
      <w:r>
        <w:t xml:space="preserve"> </w:t>
      </w:r>
      <w:r>
        <w:rPr>
          <w:rFonts w:hint="eastAsia"/>
        </w:rPr>
        <w:t>исследований</w:t>
      </w:r>
      <w:r>
        <w:t xml:space="preserve"> </w:t>
      </w:r>
      <w:r>
        <w:rPr>
          <w:rFonts w:hint="eastAsia"/>
        </w:rPr>
        <w:t>и</w:t>
      </w:r>
      <w:r>
        <w:t xml:space="preserve"> </w:t>
      </w:r>
      <w:r>
        <w:rPr>
          <w:rFonts w:hint="eastAsia"/>
        </w:rPr>
        <w:t>апробации</w:t>
      </w:r>
      <w:r>
        <w:t xml:space="preserve"> </w:t>
      </w:r>
      <w:r>
        <w:rPr>
          <w:rFonts w:hint="eastAsia"/>
        </w:rPr>
        <w:t>в</w:t>
      </w:r>
      <w:r>
        <w:t xml:space="preserve"> </w:t>
      </w:r>
      <w:r>
        <w:rPr>
          <w:rFonts w:hint="eastAsia"/>
        </w:rPr>
        <w:t>усло</w:t>
      </w:r>
      <w:r>
        <w:rPr>
          <w:rFonts w:hint="eastAsia"/>
        </w:rPr>
        <w:t>¬</w:t>
      </w:r>
      <w:r>
        <w:rPr>
          <w:rFonts w:hint="eastAsia"/>
        </w:rPr>
        <w:t>виях</w:t>
      </w:r>
      <w:r>
        <w:t xml:space="preserve"> </w:t>
      </w:r>
      <w:r>
        <w:rPr>
          <w:rFonts w:hint="eastAsia"/>
        </w:rPr>
        <w:t>ОАО</w:t>
      </w:r>
      <w:r>
        <w:t xml:space="preserve"> "</w:t>
      </w:r>
      <w:r>
        <w:rPr>
          <w:rFonts w:hint="eastAsia"/>
        </w:rPr>
        <w:t>Светогорск</w:t>
      </w:r>
      <w:r>
        <w:t xml:space="preserve">" </w:t>
      </w:r>
      <w:r>
        <w:rPr>
          <w:rFonts w:hint="eastAsia"/>
        </w:rPr>
        <w:t>разработана</w:t>
      </w:r>
      <w:r>
        <w:t xml:space="preserve"> </w:t>
      </w:r>
      <w:r>
        <w:rPr>
          <w:rFonts w:hint="eastAsia"/>
        </w:rPr>
        <w:t>промышленная</w:t>
      </w:r>
      <w:r>
        <w:t xml:space="preserve"> </w:t>
      </w:r>
      <w:r>
        <w:rPr>
          <w:rFonts w:hint="eastAsia"/>
        </w:rPr>
        <w:t>технология</w:t>
      </w:r>
      <w:r>
        <w:t xml:space="preserve"> </w:t>
      </w:r>
      <w:r>
        <w:rPr>
          <w:rFonts w:hint="eastAsia"/>
        </w:rPr>
        <w:t>получе</w:t>
      </w:r>
      <w:r>
        <w:rPr>
          <w:rFonts w:hint="eastAsia"/>
        </w:rPr>
        <w:t>¬</w:t>
      </w:r>
      <w:r>
        <w:rPr>
          <w:rFonts w:hint="eastAsia"/>
        </w:rPr>
        <w:t>ния</w:t>
      </w:r>
      <w:r>
        <w:t xml:space="preserve"> </w:t>
      </w:r>
      <w:r>
        <w:rPr>
          <w:rFonts w:hint="eastAsia"/>
        </w:rPr>
        <w:t>новых</w:t>
      </w:r>
      <w:r>
        <w:t xml:space="preserve"> </w:t>
      </w:r>
      <w:r>
        <w:rPr>
          <w:rFonts w:hint="eastAsia"/>
        </w:rPr>
        <w:t>видов</w:t>
      </w:r>
      <w:r>
        <w:t xml:space="preserve"> </w:t>
      </w:r>
      <w:r>
        <w:rPr>
          <w:rFonts w:hint="eastAsia"/>
        </w:rPr>
        <w:t>мног</w:t>
      </w:r>
      <w:r>
        <w:rPr>
          <w:rFonts w:hint="eastAsia"/>
        </w:rPr>
        <w:lastRenderedPageBreak/>
        <w:t>ослойной</w:t>
      </w:r>
      <w:r>
        <w:t xml:space="preserve"> </w:t>
      </w:r>
      <w:r>
        <w:rPr>
          <w:rFonts w:hint="eastAsia"/>
        </w:rPr>
        <w:t>пропиточной</w:t>
      </w:r>
      <w:r>
        <w:t xml:space="preserve"> </w:t>
      </w:r>
      <w:r>
        <w:rPr>
          <w:rFonts w:hint="eastAsia"/>
        </w:rPr>
        <w:t>бумаги</w:t>
      </w:r>
      <w:r>
        <w:t xml:space="preserve"> </w:t>
      </w:r>
      <w:r>
        <w:rPr>
          <w:rFonts w:hint="eastAsia"/>
        </w:rPr>
        <w:t>для</w:t>
      </w:r>
      <w:r>
        <w:t xml:space="preserve"> </w:t>
      </w:r>
      <w:r>
        <w:rPr>
          <w:rFonts w:hint="eastAsia"/>
        </w:rPr>
        <w:t>слоистых</w:t>
      </w:r>
      <w:r>
        <w:t xml:space="preserve"> </w:t>
      </w:r>
      <w:r>
        <w:rPr>
          <w:rFonts w:hint="eastAsia"/>
        </w:rPr>
        <w:t>пла</w:t>
      </w:r>
      <w:r>
        <w:rPr>
          <w:rFonts w:hint="eastAsia"/>
        </w:rPr>
        <w:t>¬</w:t>
      </w:r>
      <w:r>
        <w:rPr>
          <w:rFonts w:hint="eastAsia"/>
        </w:rPr>
        <w:t>стиков</w:t>
      </w:r>
      <w:r>
        <w:t xml:space="preserve"> . </w:t>
      </w:r>
      <w:r>
        <w:rPr>
          <w:rFonts w:hint="eastAsia"/>
        </w:rPr>
        <w:t>Опытные</w:t>
      </w:r>
      <w:r>
        <w:t xml:space="preserve"> </w:t>
      </w:r>
      <w:r>
        <w:rPr>
          <w:rFonts w:hint="eastAsia"/>
        </w:rPr>
        <w:t>и</w:t>
      </w:r>
      <w:r>
        <w:t xml:space="preserve"> </w:t>
      </w:r>
      <w:r>
        <w:rPr>
          <w:rFonts w:hint="eastAsia"/>
        </w:rPr>
        <w:t>опытно</w:t>
      </w:r>
      <w:r>
        <w:t>-</w:t>
      </w:r>
      <w:r>
        <w:rPr>
          <w:rFonts w:hint="eastAsia"/>
        </w:rPr>
        <w:t>промышленные</w:t>
      </w:r>
      <w:r>
        <w:t xml:space="preserve"> </w:t>
      </w:r>
      <w:r>
        <w:rPr>
          <w:rFonts w:hint="eastAsia"/>
        </w:rPr>
        <w:t>партии</w:t>
      </w:r>
      <w:r>
        <w:t xml:space="preserve"> </w:t>
      </w:r>
      <w:r>
        <w:rPr>
          <w:rFonts w:hint="eastAsia"/>
        </w:rPr>
        <w:t>бумага</w:t>
      </w:r>
      <w:r>
        <w:t xml:space="preserve"> </w:t>
      </w:r>
      <w:r>
        <w:rPr>
          <w:rFonts w:hint="eastAsia"/>
        </w:rPr>
        <w:t>в</w:t>
      </w:r>
      <w:r>
        <w:t xml:space="preserve"> </w:t>
      </w:r>
      <w:r>
        <w:rPr>
          <w:rFonts w:hint="eastAsia"/>
        </w:rPr>
        <w:t>количестве</w:t>
      </w:r>
      <w:r>
        <w:t xml:space="preserve"> </w:t>
      </w:r>
      <w:r>
        <w:rPr>
          <w:rFonts w:hint="eastAsia"/>
        </w:rPr>
        <w:t>свыше</w:t>
      </w:r>
      <w:r>
        <w:t xml:space="preserve"> 7 </w:t>
      </w:r>
      <w:r>
        <w:rPr>
          <w:rFonts w:hint="eastAsia"/>
        </w:rPr>
        <w:t>тыс</w:t>
      </w:r>
      <w:r>
        <w:t xml:space="preserve">. </w:t>
      </w:r>
      <w:r>
        <w:rPr>
          <w:rFonts w:hint="eastAsia"/>
        </w:rPr>
        <w:t>тонн</w:t>
      </w:r>
      <w:r>
        <w:t xml:space="preserve"> </w:t>
      </w:r>
      <w:r>
        <w:rPr>
          <w:rFonts w:hint="eastAsia"/>
        </w:rPr>
        <w:t>прошли</w:t>
      </w:r>
      <w:r>
        <w:t xml:space="preserve"> </w:t>
      </w:r>
      <w:r>
        <w:rPr>
          <w:rFonts w:hint="eastAsia"/>
        </w:rPr>
        <w:t>успешную</w:t>
      </w:r>
      <w:r>
        <w:t xml:space="preserve"> </w:t>
      </w:r>
      <w:r>
        <w:rPr>
          <w:rFonts w:hint="eastAsia"/>
        </w:rPr>
        <w:t>переработку</w:t>
      </w:r>
      <w:r>
        <w:t xml:space="preserve"> </w:t>
      </w:r>
      <w:r>
        <w:rPr>
          <w:rFonts w:hint="eastAsia"/>
        </w:rPr>
        <w:t>в</w:t>
      </w:r>
      <w:r>
        <w:t xml:space="preserve"> 1996-98 </w:t>
      </w:r>
      <w:r>
        <w:rPr>
          <w:rFonts w:hint="eastAsia"/>
        </w:rPr>
        <w:t>гг</w:t>
      </w:r>
      <w:r>
        <w:t xml:space="preserve">. </w:t>
      </w:r>
      <w:r>
        <w:rPr>
          <w:rFonts w:hint="eastAsia"/>
        </w:rPr>
        <w:t>на</w:t>
      </w:r>
      <w:r>
        <w:t xml:space="preserve"> </w:t>
      </w:r>
      <w:r>
        <w:rPr>
          <w:rFonts w:hint="eastAsia"/>
        </w:rPr>
        <w:t>ОАО</w:t>
      </w:r>
      <w:r>
        <w:t xml:space="preserve"> "</w:t>
      </w:r>
      <w:r>
        <w:rPr>
          <w:rFonts w:hint="eastAsia"/>
        </w:rPr>
        <w:t>Мосстройпластмасс</w:t>
      </w:r>
      <w:r>
        <w:t>" (</w:t>
      </w:r>
      <w:r>
        <w:rPr>
          <w:rFonts w:hint="eastAsia"/>
        </w:rPr>
        <w:t>г</w:t>
      </w:r>
      <w:r>
        <w:t xml:space="preserve">. </w:t>
      </w:r>
      <w:r>
        <w:rPr>
          <w:rFonts w:hint="eastAsia"/>
        </w:rPr>
        <w:t>Мытищи</w:t>
      </w:r>
      <w:r>
        <w:t xml:space="preserve">). </w:t>
      </w:r>
      <w:r>
        <w:rPr>
          <w:rFonts w:hint="eastAsia"/>
        </w:rPr>
        <w:t>Сравнительное</w:t>
      </w:r>
      <w:r>
        <w:t xml:space="preserve"> </w:t>
      </w:r>
      <w:r>
        <w:rPr>
          <w:rFonts w:hint="eastAsia"/>
        </w:rPr>
        <w:t>исследование</w:t>
      </w:r>
      <w:r>
        <w:t xml:space="preserve"> </w:t>
      </w:r>
      <w:r>
        <w:rPr>
          <w:rFonts w:hint="eastAsia"/>
        </w:rPr>
        <w:t>свойств</w:t>
      </w:r>
      <w:r>
        <w:t xml:space="preserve"> </w:t>
      </w:r>
      <w:r>
        <w:rPr>
          <w:rFonts w:hint="eastAsia"/>
        </w:rPr>
        <w:t>полученных</w:t>
      </w:r>
      <w:r>
        <w:t xml:space="preserve"> </w:t>
      </w:r>
      <w:r>
        <w:rPr>
          <w:rFonts w:hint="eastAsia"/>
        </w:rPr>
        <w:t>новых</w:t>
      </w:r>
      <w:r>
        <w:t xml:space="preserve"> </w:t>
      </w:r>
      <w:r>
        <w:rPr>
          <w:rFonts w:hint="eastAsia"/>
        </w:rPr>
        <w:t>видов</w:t>
      </w:r>
      <w:r>
        <w:t xml:space="preserve"> </w:t>
      </w:r>
      <w:r>
        <w:rPr>
          <w:rFonts w:hint="eastAsia"/>
        </w:rPr>
        <w:t>бумаги</w:t>
      </w:r>
      <w:r>
        <w:t xml:space="preserve"> </w:t>
      </w:r>
      <w:r>
        <w:rPr>
          <w:rFonts w:hint="eastAsia"/>
        </w:rPr>
        <w:t>с</w:t>
      </w:r>
      <w:r>
        <w:t xml:space="preserve"> </w:t>
      </w:r>
      <w:r>
        <w:rPr>
          <w:rFonts w:hint="eastAsia"/>
        </w:rPr>
        <w:t>отечественными</w:t>
      </w:r>
      <w:r>
        <w:t xml:space="preserve"> </w:t>
      </w:r>
      <w:r>
        <w:rPr>
          <w:rFonts w:hint="eastAsia"/>
        </w:rPr>
        <w:t>и</w:t>
      </w:r>
      <w:r>
        <w:t xml:space="preserve"> </w:t>
      </w:r>
      <w:r>
        <w:rPr>
          <w:rFonts w:hint="eastAsia"/>
        </w:rPr>
        <w:t>Зарубеж</w:t>
      </w:r>
      <w:r>
        <w:rPr>
          <w:rFonts w:hint="eastAsia"/>
        </w:rPr>
        <w:t>¬</w:t>
      </w:r>
      <w:r>
        <w:rPr>
          <w:rFonts w:hint="eastAsia"/>
        </w:rPr>
        <w:t>ными</w:t>
      </w:r>
      <w:r>
        <w:t xml:space="preserve"> </w:t>
      </w:r>
      <w:r>
        <w:rPr>
          <w:rFonts w:hint="eastAsia"/>
        </w:rPr>
        <w:t>аналогами</w:t>
      </w:r>
      <w:r>
        <w:t xml:space="preserve"> </w:t>
      </w:r>
      <w:r>
        <w:rPr>
          <w:rFonts w:hint="eastAsia"/>
        </w:rPr>
        <w:t>выявило</w:t>
      </w:r>
      <w:r>
        <w:t xml:space="preserve"> </w:t>
      </w:r>
      <w:r>
        <w:rPr>
          <w:rFonts w:hint="eastAsia"/>
        </w:rPr>
        <w:t>их</w:t>
      </w:r>
      <w:r>
        <w:t xml:space="preserve"> </w:t>
      </w:r>
      <w:r>
        <w:rPr>
          <w:rFonts w:hint="eastAsia"/>
        </w:rPr>
        <w:t>высокую</w:t>
      </w:r>
      <w:r>
        <w:t xml:space="preserve"> </w:t>
      </w:r>
      <w:r>
        <w:rPr>
          <w:rFonts w:hint="eastAsia"/>
        </w:rPr>
        <w:t>конкурентоспособность</w:t>
      </w:r>
      <w:r>
        <w:t xml:space="preserve">. </w:t>
      </w:r>
      <w:r>
        <w:rPr>
          <w:rFonts w:hint="eastAsia"/>
        </w:rPr>
        <w:t>С</w:t>
      </w:r>
      <w:r>
        <w:t xml:space="preserve"> </w:t>
      </w:r>
      <w:r>
        <w:rPr>
          <w:rFonts w:hint="eastAsia"/>
        </w:rPr>
        <w:t>сен</w:t>
      </w:r>
      <w:r>
        <w:rPr>
          <w:rFonts w:hint="eastAsia"/>
        </w:rPr>
        <w:t>¬</w:t>
      </w:r>
      <w:r>
        <w:rPr>
          <w:rFonts w:hint="eastAsia"/>
        </w:rPr>
        <w:t>тября</w:t>
      </w:r>
      <w:r>
        <w:t xml:space="preserve"> 1998 </w:t>
      </w:r>
      <w:r>
        <w:rPr>
          <w:rFonts w:hint="eastAsia"/>
        </w:rPr>
        <w:t>года</w:t>
      </w:r>
      <w:r>
        <w:t xml:space="preserve"> </w:t>
      </w:r>
      <w:r>
        <w:rPr>
          <w:rFonts w:hint="eastAsia"/>
        </w:rPr>
        <w:t>введены</w:t>
      </w:r>
      <w:r>
        <w:t xml:space="preserve"> </w:t>
      </w:r>
      <w:r>
        <w:rPr>
          <w:rFonts w:hint="eastAsia"/>
        </w:rPr>
        <w:t>технические</w:t>
      </w:r>
      <w:r>
        <w:t xml:space="preserve"> </w:t>
      </w:r>
      <w:r>
        <w:rPr>
          <w:rFonts w:hint="eastAsia"/>
        </w:rPr>
        <w:t>условия</w:t>
      </w:r>
      <w:r>
        <w:t xml:space="preserve"> </w:t>
      </w:r>
      <w:r>
        <w:rPr>
          <w:rFonts w:hint="eastAsia"/>
        </w:rPr>
        <w:t>на</w:t>
      </w:r>
      <w:r>
        <w:t xml:space="preserve"> </w:t>
      </w:r>
      <w:r>
        <w:rPr>
          <w:rFonts w:hint="eastAsia"/>
        </w:rPr>
        <w:t>серийный</w:t>
      </w:r>
      <w:r>
        <w:t xml:space="preserve"> </w:t>
      </w:r>
      <w:r>
        <w:rPr>
          <w:rFonts w:hint="eastAsia"/>
        </w:rPr>
        <w:t>выпуск</w:t>
      </w:r>
      <w:r>
        <w:t xml:space="preserve"> (</w:t>
      </w:r>
      <w:r>
        <w:rPr>
          <w:rFonts w:hint="eastAsia"/>
        </w:rPr>
        <w:t>ТУ</w:t>
      </w:r>
      <w:r>
        <w:t xml:space="preserve"> 5436-001-02068611-98 "</w:t>
      </w:r>
      <w:r>
        <w:rPr>
          <w:rFonts w:hint="eastAsia"/>
        </w:rPr>
        <w:t>Бумага</w:t>
      </w:r>
      <w:r>
        <w:t xml:space="preserve"> </w:t>
      </w:r>
      <w:r>
        <w:rPr>
          <w:rFonts w:hint="eastAsia"/>
        </w:rPr>
        <w:t>многослойная</w:t>
      </w:r>
      <w:r>
        <w:t xml:space="preserve"> </w:t>
      </w:r>
      <w:r>
        <w:rPr>
          <w:rFonts w:hint="eastAsia"/>
        </w:rPr>
        <w:t>влагопрочная</w:t>
      </w:r>
      <w:r>
        <w:t xml:space="preserve"> </w:t>
      </w:r>
      <w:r>
        <w:rPr>
          <w:rFonts w:hint="eastAsia"/>
        </w:rPr>
        <w:t>для</w:t>
      </w:r>
      <w:r>
        <w:t xml:space="preserve"> </w:t>
      </w:r>
      <w:r>
        <w:rPr>
          <w:rFonts w:hint="eastAsia"/>
        </w:rPr>
        <w:t>внутренних</w:t>
      </w:r>
      <w:r>
        <w:t xml:space="preserve"> </w:t>
      </w:r>
      <w:r>
        <w:rPr>
          <w:rFonts w:hint="eastAsia"/>
        </w:rPr>
        <w:t>слоев</w:t>
      </w:r>
      <w:r>
        <w:t xml:space="preserve"> </w:t>
      </w:r>
      <w:r>
        <w:rPr>
          <w:rFonts w:hint="eastAsia"/>
        </w:rPr>
        <w:t>пластика</w:t>
      </w:r>
      <w:r>
        <w:t>").</w:t>
      </w:r>
    </w:p>
    <w:p w14:paraId="2FC3D3DB" w14:textId="28060CFA" w:rsidR="00265E0B" w:rsidRPr="00265E0B" w:rsidRDefault="00265E0B" w:rsidP="00265E0B">
      <w:r>
        <w:rPr>
          <w:rFonts w:hint="eastAsia"/>
        </w:rPr>
        <w:t>Выявленные</w:t>
      </w:r>
      <w:r>
        <w:t xml:space="preserve"> </w:t>
      </w:r>
      <w:r>
        <w:rPr>
          <w:rFonts w:hint="eastAsia"/>
        </w:rPr>
        <w:t>Закономерности</w:t>
      </w:r>
      <w:r>
        <w:t xml:space="preserve"> </w:t>
      </w:r>
      <w:r>
        <w:rPr>
          <w:rFonts w:hint="eastAsia"/>
        </w:rPr>
        <w:t>могут</w:t>
      </w:r>
      <w:r>
        <w:t xml:space="preserve"> </w:t>
      </w:r>
      <w:r>
        <w:rPr>
          <w:rFonts w:hint="eastAsia"/>
        </w:rPr>
        <w:t>быть</w:t>
      </w:r>
      <w:r>
        <w:t xml:space="preserve"> </w:t>
      </w:r>
      <w:r>
        <w:rPr>
          <w:rFonts w:hint="eastAsia"/>
        </w:rPr>
        <w:t>использованы</w:t>
      </w:r>
      <w:r>
        <w:t xml:space="preserve"> </w:t>
      </w:r>
      <w:r>
        <w:rPr>
          <w:rFonts w:hint="eastAsia"/>
        </w:rPr>
        <w:t>при</w:t>
      </w:r>
      <w:r>
        <w:t xml:space="preserve"> </w:t>
      </w:r>
      <w:r>
        <w:rPr>
          <w:rFonts w:hint="eastAsia"/>
        </w:rPr>
        <w:t>разра</w:t>
      </w:r>
      <w:r>
        <w:rPr>
          <w:rFonts w:hint="eastAsia"/>
        </w:rPr>
        <w:t>¬</w:t>
      </w:r>
      <w:r>
        <w:rPr>
          <w:rFonts w:hint="eastAsia"/>
        </w:rPr>
        <w:t>ботке</w:t>
      </w:r>
      <w:r>
        <w:t xml:space="preserve"> </w:t>
      </w:r>
      <w:r>
        <w:rPr>
          <w:rFonts w:hint="eastAsia"/>
        </w:rPr>
        <w:t>широкого</w:t>
      </w:r>
      <w:r>
        <w:t xml:space="preserve"> </w:t>
      </w:r>
      <w:r>
        <w:rPr>
          <w:rFonts w:hint="eastAsia"/>
        </w:rPr>
        <w:t>класса</w:t>
      </w:r>
      <w:r>
        <w:t xml:space="preserve"> </w:t>
      </w:r>
      <w:r>
        <w:rPr>
          <w:rFonts w:hint="eastAsia"/>
        </w:rPr>
        <w:t>целлюлозных</w:t>
      </w:r>
      <w:r>
        <w:t xml:space="preserve"> </w:t>
      </w:r>
      <w:r>
        <w:rPr>
          <w:rFonts w:hint="eastAsia"/>
        </w:rPr>
        <w:t>композитов</w:t>
      </w:r>
      <w:r>
        <w:t xml:space="preserve">, </w:t>
      </w:r>
      <w:r>
        <w:rPr>
          <w:rFonts w:hint="eastAsia"/>
        </w:rPr>
        <w:t>получаемых</w:t>
      </w:r>
      <w:r>
        <w:t xml:space="preserve"> </w:t>
      </w:r>
      <w:r>
        <w:rPr>
          <w:rFonts w:hint="eastAsia"/>
        </w:rPr>
        <w:t>по</w:t>
      </w:r>
      <w:r>
        <w:t xml:space="preserve"> </w:t>
      </w:r>
      <w:r>
        <w:rPr>
          <w:rFonts w:hint="eastAsia"/>
        </w:rPr>
        <w:t>про</w:t>
      </w:r>
      <w:r>
        <w:t>-</w:t>
      </w:r>
      <w:r>
        <w:rPr>
          <w:rFonts w:hint="eastAsia"/>
        </w:rPr>
        <w:t>питочной</w:t>
      </w:r>
      <w:r>
        <w:t xml:space="preserve"> </w:t>
      </w:r>
      <w:r>
        <w:rPr>
          <w:rFonts w:hint="eastAsia"/>
        </w:rPr>
        <w:t>технологии</w:t>
      </w:r>
      <w:r>
        <w:t xml:space="preserve">. </w:t>
      </w:r>
      <w:r>
        <w:rPr>
          <w:rFonts w:hint="eastAsia"/>
        </w:rPr>
        <w:t>Способы</w:t>
      </w:r>
      <w:r>
        <w:t xml:space="preserve"> </w:t>
      </w:r>
      <w:r>
        <w:rPr>
          <w:rFonts w:hint="eastAsia"/>
        </w:rPr>
        <w:t>изготовления</w:t>
      </w:r>
      <w:r>
        <w:t xml:space="preserve"> </w:t>
      </w:r>
      <w:r>
        <w:rPr>
          <w:rFonts w:hint="eastAsia"/>
        </w:rPr>
        <w:t>новых</w:t>
      </w:r>
      <w:r>
        <w:t xml:space="preserve"> </w:t>
      </w:r>
      <w:r>
        <w:rPr>
          <w:rFonts w:hint="eastAsia"/>
        </w:rPr>
        <w:t>видов</w:t>
      </w:r>
      <w:r>
        <w:t xml:space="preserve"> </w:t>
      </w:r>
      <w:r>
        <w:rPr>
          <w:rFonts w:hint="eastAsia"/>
        </w:rPr>
        <w:t>бумаги</w:t>
      </w:r>
      <w:r>
        <w:t xml:space="preserve"> </w:t>
      </w:r>
      <w:r>
        <w:rPr>
          <w:rFonts w:hint="eastAsia"/>
        </w:rPr>
        <w:t>за</w:t>
      </w:r>
      <w:r>
        <w:t>-</w:t>
      </w:r>
      <w:r>
        <w:rPr>
          <w:rFonts w:hint="eastAsia"/>
        </w:rPr>
        <w:t>щищены</w:t>
      </w:r>
      <w:r>
        <w:t xml:space="preserve"> </w:t>
      </w:r>
      <w:r>
        <w:rPr>
          <w:rFonts w:hint="eastAsia"/>
        </w:rPr>
        <w:t>патентами</w:t>
      </w:r>
      <w:r>
        <w:t xml:space="preserve"> </w:t>
      </w:r>
      <w:r>
        <w:rPr>
          <w:rFonts w:hint="eastAsia"/>
        </w:rPr>
        <w:t>№</w:t>
      </w:r>
      <w:r>
        <w:t xml:space="preserve">2101410 </w:t>
      </w:r>
      <w:r>
        <w:rPr>
          <w:rFonts w:hint="eastAsia"/>
        </w:rPr>
        <w:t>и</w:t>
      </w:r>
      <w:r>
        <w:t xml:space="preserve"> </w:t>
      </w:r>
      <w:r>
        <w:rPr>
          <w:rFonts w:hint="eastAsia"/>
        </w:rPr>
        <w:t>№</w:t>
      </w:r>
      <w:r>
        <w:t xml:space="preserve">2101411 </w:t>
      </w:r>
      <w:r>
        <w:rPr>
          <w:rFonts w:hint="eastAsia"/>
        </w:rPr>
        <w:t>РФ</w:t>
      </w:r>
    </w:p>
    <w:sectPr w:rsidR="00265E0B" w:rsidRPr="00265E0B" w:rsidSect="00C663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2A38A" w14:textId="77777777" w:rsidR="00C6630F" w:rsidRDefault="00C6630F">
      <w:pPr>
        <w:spacing w:after="0" w:line="240" w:lineRule="auto"/>
      </w:pPr>
      <w:r>
        <w:separator/>
      </w:r>
    </w:p>
  </w:endnote>
  <w:endnote w:type="continuationSeparator" w:id="0">
    <w:p w14:paraId="1008D311" w14:textId="77777777" w:rsidR="00C6630F" w:rsidRDefault="00C66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0A2F6" w14:textId="77777777" w:rsidR="00C6630F" w:rsidRDefault="00C6630F"/>
    <w:p w14:paraId="580888AA" w14:textId="77777777" w:rsidR="00C6630F" w:rsidRDefault="00C6630F"/>
    <w:p w14:paraId="5A6FBEAB" w14:textId="77777777" w:rsidR="00C6630F" w:rsidRDefault="00C6630F"/>
    <w:p w14:paraId="0BF288F4" w14:textId="77777777" w:rsidR="00C6630F" w:rsidRDefault="00C6630F"/>
    <w:p w14:paraId="727CC284" w14:textId="77777777" w:rsidR="00C6630F" w:rsidRDefault="00C6630F"/>
    <w:p w14:paraId="373F45E7" w14:textId="77777777" w:rsidR="00C6630F" w:rsidRDefault="00C6630F"/>
    <w:p w14:paraId="116983D1" w14:textId="77777777" w:rsidR="00C6630F" w:rsidRDefault="00C6630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4C37C7" wp14:editId="3D04941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AF143" w14:textId="77777777" w:rsidR="00C6630F" w:rsidRDefault="00C663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4C37C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83AF143" w14:textId="77777777" w:rsidR="00C6630F" w:rsidRDefault="00C663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F294B0" w14:textId="77777777" w:rsidR="00C6630F" w:rsidRDefault="00C6630F"/>
    <w:p w14:paraId="503EDA69" w14:textId="77777777" w:rsidR="00C6630F" w:rsidRDefault="00C6630F"/>
    <w:p w14:paraId="164DCA02" w14:textId="77777777" w:rsidR="00C6630F" w:rsidRDefault="00C6630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B275DF" wp14:editId="2060D05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E25BB" w14:textId="77777777" w:rsidR="00C6630F" w:rsidRDefault="00C6630F"/>
                          <w:p w14:paraId="02EA2E16" w14:textId="77777777" w:rsidR="00C6630F" w:rsidRDefault="00C663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B275D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AE25BB" w14:textId="77777777" w:rsidR="00C6630F" w:rsidRDefault="00C6630F"/>
                    <w:p w14:paraId="02EA2E16" w14:textId="77777777" w:rsidR="00C6630F" w:rsidRDefault="00C663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4B7CBA" w14:textId="77777777" w:rsidR="00C6630F" w:rsidRDefault="00C6630F"/>
    <w:p w14:paraId="07FCC8C9" w14:textId="77777777" w:rsidR="00C6630F" w:rsidRDefault="00C6630F">
      <w:pPr>
        <w:rPr>
          <w:sz w:val="2"/>
          <w:szCs w:val="2"/>
        </w:rPr>
      </w:pPr>
    </w:p>
    <w:p w14:paraId="07AF7900" w14:textId="77777777" w:rsidR="00C6630F" w:rsidRDefault="00C6630F"/>
    <w:p w14:paraId="71C1AE64" w14:textId="77777777" w:rsidR="00C6630F" w:rsidRDefault="00C6630F">
      <w:pPr>
        <w:spacing w:after="0" w:line="240" w:lineRule="auto"/>
      </w:pPr>
    </w:p>
  </w:footnote>
  <w:footnote w:type="continuationSeparator" w:id="0">
    <w:p w14:paraId="620C9F9A" w14:textId="77777777" w:rsidR="00C6630F" w:rsidRDefault="00C66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0F"/>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5635</TotalTime>
  <Pages>5</Pages>
  <Words>964</Words>
  <Characters>5499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728</cp:revision>
  <cp:lastPrinted>2009-02-06T05:36:00Z</cp:lastPrinted>
  <dcterms:created xsi:type="dcterms:W3CDTF">2024-04-09T10:20:00Z</dcterms:created>
  <dcterms:modified xsi:type="dcterms:W3CDTF">2024-04-17T19:38:00Z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