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D047" w14:textId="3A829FBE" w:rsidR="002456E1" w:rsidRDefault="001D0538" w:rsidP="001D0538">
      <w:r w:rsidRPr="001D0538">
        <w:rPr>
          <w:rFonts w:hint="eastAsia"/>
        </w:rPr>
        <w:t>Милова</w:t>
      </w:r>
      <w:r w:rsidRPr="001D0538">
        <w:t xml:space="preserve">, </w:t>
      </w:r>
      <w:r w:rsidRPr="001D0538">
        <w:rPr>
          <w:rFonts w:hint="eastAsia"/>
        </w:rPr>
        <w:t>Дария</w:t>
      </w:r>
      <w:r w:rsidRPr="001D0538">
        <w:t xml:space="preserve"> </w:t>
      </w:r>
      <w:r w:rsidRPr="001D0538">
        <w:rPr>
          <w:rFonts w:hint="eastAsia"/>
        </w:rPr>
        <w:t>Николаевна</w:t>
      </w:r>
      <w:r>
        <w:t xml:space="preserve"> </w:t>
      </w:r>
      <w:r w:rsidRPr="001D0538">
        <w:rPr>
          <w:rFonts w:hint="eastAsia"/>
        </w:rPr>
        <w:t>Совершенствование</w:t>
      </w:r>
      <w:r w:rsidRPr="001D0538">
        <w:t xml:space="preserve"> </w:t>
      </w:r>
      <w:r w:rsidRPr="001D0538">
        <w:rPr>
          <w:rFonts w:hint="eastAsia"/>
        </w:rPr>
        <w:t>управления</w:t>
      </w:r>
      <w:r w:rsidRPr="001D0538">
        <w:t xml:space="preserve"> </w:t>
      </w:r>
      <w:r w:rsidRPr="001D0538">
        <w:rPr>
          <w:rFonts w:hint="eastAsia"/>
        </w:rPr>
        <w:t>сферой</w:t>
      </w:r>
      <w:r w:rsidRPr="001D0538">
        <w:t xml:space="preserve"> </w:t>
      </w:r>
      <w:r w:rsidRPr="001D0538">
        <w:rPr>
          <w:rFonts w:hint="eastAsia"/>
        </w:rPr>
        <w:t>гостиничных</w:t>
      </w:r>
      <w:r w:rsidRPr="001D0538">
        <w:t xml:space="preserve"> </w:t>
      </w:r>
      <w:r w:rsidRPr="001D0538">
        <w:rPr>
          <w:rFonts w:hint="eastAsia"/>
        </w:rPr>
        <w:t>услуг</w:t>
      </w:r>
      <w:r w:rsidRPr="001D0538">
        <w:t xml:space="preserve"> </w:t>
      </w:r>
      <w:r w:rsidRPr="001D0538">
        <w:rPr>
          <w:rFonts w:hint="eastAsia"/>
        </w:rPr>
        <w:t>на</w:t>
      </w:r>
      <w:r w:rsidRPr="001D0538">
        <w:t xml:space="preserve"> </w:t>
      </w:r>
      <w:r w:rsidRPr="001D0538">
        <w:rPr>
          <w:rFonts w:hint="eastAsia"/>
        </w:rPr>
        <w:t>основе</w:t>
      </w:r>
      <w:r w:rsidRPr="001D0538">
        <w:t xml:space="preserve"> </w:t>
      </w:r>
      <w:r w:rsidRPr="001D0538">
        <w:rPr>
          <w:rFonts w:hint="eastAsia"/>
        </w:rPr>
        <w:t>развития</w:t>
      </w:r>
      <w:r w:rsidRPr="001D0538">
        <w:t xml:space="preserve"> </w:t>
      </w:r>
      <w:r w:rsidRPr="001D0538">
        <w:rPr>
          <w:rFonts w:hint="eastAsia"/>
        </w:rPr>
        <w:t>рынка</w:t>
      </w:r>
      <w:r w:rsidRPr="001D0538">
        <w:t xml:space="preserve"> </w:t>
      </w:r>
      <w:r w:rsidRPr="001D0538">
        <w:rPr>
          <w:rFonts w:hint="eastAsia"/>
        </w:rPr>
        <w:t>российских</w:t>
      </w:r>
      <w:r w:rsidRPr="001D0538">
        <w:t xml:space="preserve"> </w:t>
      </w:r>
      <w:r w:rsidRPr="001D0538">
        <w:rPr>
          <w:rFonts w:hint="eastAsia"/>
        </w:rPr>
        <w:t>хостелов</w:t>
      </w:r>
    </w:p>
    <w:p w14:paraId="73566C93" w14:textId="77777777" w:rsidR="001D0538" w:rsidRDefault="001D0538" w:rsidP="001D0538">
      <w:r>
        <w:rPr>
          <w:rFonts w:hint="eastAsia"/>
        </w:rPr>
        <w:t>ОГЛАВЛЕНИЕ</w:t>
      </w:r>
      <w:r>
        <w:t xml:space="preserve"> </w:t>
      </w:r>
      <w:r>
        <w:rPr>
          <w:rFonts w:hint="eastAsia"/>
        </w:rPr>
        <w:t>ДИССЕРТАЦИИ</w:t>
      </w:r>
    </w:p>
    <w:p w14:paraId="5590263B" w14:textId="77777777" w:rsidR="001D0538" w:rsidRDefault="001D0538" w:rsidP="001D0538">
      <w:r>
        <w:rPr>
          <w:rFonts w:hint="eastAsia"/>
        </w:rPr>
        <w:t>кандидат</w:t>
      </w:r>
      <w:r>
        <w:t xml:space="preserve"> </w:t>
      </w:r>
      <w:r>
        <w:rPr>
          <w:rFonts w:hint="eastAsia"/>
        </w:rPr>
        <w:t>наук</w:t>
      </w:r>
      <w:r>
        <w:t xml:space="preserve"> </w:t>
      </w:r>
      <w:r>
        <w:rPr>
          <w:rFonts w:hint="eastAsia"/>
        </w:rPr>
        <w:t>Милова</w:t>
      </w:r>
      <w:r>
        <w:t xml:space="preserve">, </w:t>
      </w:r>
      <w:r>
        <w:rPr>
          <w:rFonts w:hint="eastAsia"/>
        </w:rPr>
        <w:t>Дария</w:t>
      </w:r>
      <w:r>
        <w:t xml:space="preserve"> </w:t>
      </w:r>
      <w:r>
        <w:rPr>
          <w:rFonts w:hint="eastAsia"/>
        </w:rPr>
        <w:t>Николаевна</w:t>
      </w:r>
    </w:p>
    <w:p w14:paraId="161795C1" w14:textId="77777777" w:rsidR="001D0538" w:rsidRDefault="001D0538" w:rsidP="001D0538">
      <w:r>
        <w:rPr>
          <w:rFonts w:hint="eastAsia"/>
        </w:rPr>
        <w:t>СОДЕРЖАНИЕ</w:t>
      </w:r>
    </w:p>
    <w:p w14:paraId="21D8CB4E" w14:textId="77777777" w:rsidR="001D0538" w:rsidRDefault="001D0538" w:rsidP="001D0538"/>
    <w:p w14:paraId="14FC4009" w14:textId="77777777" w:rsidR="001D0538" w:rsidRDefault="001D0538" w:rsidP="001D0538">
      <w:r>
        <w:rPr>
          <w:rFonts w:hint="eastAsia"/>
        </w:rPr>
        <w:t>Введение</w:t>
      </w:r>
    </w:p>
    <w:p w14:paraId="2C3164CC" w14:textId="77777777" w:rsidR="001D0538" w:rsidRDefault="001D0538" w:rsidP="001D0538"/>
    <w:p w14:paraId="7DF4C38B" w14:textId="77777777" w:rsidR="001D0538" w:rsidRDefault="001D0538" w:rsidP="001D053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хостелами</w:t>
      </w:r>
      <w:r>
        <w:t xml:space="preserve"> </w:t>
      </w:r>
      <w:r>
        <w:rPr>
          <w:rFonts w:hint="eastAsia"/>
        </w:rPr>
        <w:t>на</w:t>
      </w:r>
      <w:r>
        <w:t xml:space="preserve"> </w:t>
      </w:r>
      <w:r>
        <w:rPr>
          <w:rFonts w:hint="eastAsia"/>
        </w:rPr>
        <w:t>рынке</w:t>
      </w:r>
    </w:p>
    <w:p w14:paraId="31FE98BE" w14:textId="77777777" w:rsidR="001D0538" w:rsidRDefault="001D0538" w:rsidP="001D0538"/>
    <w:p w14:paraId="0F368492" w14:textId="77777777" w:rsidR="001D0538" w:rsidRDefault="001D0538" w:rsidP="001D0538">
      <w:r>
        <w:rPr>
          <w:rFonts w:hint="eastAsia"/>
        </w:rPr>
        <w:t>гостиничных</w:t>
      </w:r>
      <w:r>
        <w:t xml:space="preserve"> </w:t>
      </w:r>
      <w:r>
        <w:rPr>
          <w:rFonts w:hint="eastAsia"/>
        </w:rPr>
        <w:t>услуг</w:t>
      </w:r>
    </w:p>
    <w:p w14:paraId="39889CD2" w14:textId="77777777" w:rsidR="001D0538" w:rsidRDefault="001D0538" w:rsidP="001D0538"/>
    <w:p w14:paraId="48F4FE94" w14:textId="77777777" w:rsidR="001D0538" w:rsidRDefault="001D0538" w:rsidP="001D0538">
      <w:r>
        <w:t xml:space="preserve">1.1. </w:t>
      </w:r>
      <w:r>
        <w:rPr>
          <w:rFonts w:hint="eastAsia"/>
        </w:rPr>
        <w:t>Анализ</w:t>
      </w:r>
      <w:r>
        <w:t xml:space="preserve"> </w:t>
      </w:r>
      <w:r>
        <w:rPr>
          <w:rFonts w:hint="eastAsia"/>
        </w:rPr>
        <w:t>рынка</w:t>
      </w:r>
      <w:r>
        <w:t xml:space="preserve"> </w:t>
      </w:r>
      <w:r>
        <w:rPr>
          <w:rFonts w:hint="eastAsia"/>
        </w:rPr>
        <w:t>гостиничных</w:t>
      </w:r>
      <w:r>
        <w:t xml:space="preserve"> </w:t>
      </w:r>
      <w:r>
        <w:rPr>
          <w:rFonts w:hint="eastAsia"/>
        </w:rPr>
        <w:t>услуг</w:t>
      </w:r>
      <w:r>
        <w:t xml:space="preserve">: </w:t>
      </w:r>
      <w:r>
        <w:rPr>
          <w:rFonts w:hint="eastAsia"/>
        </w:rPr>
        <w:t>состояние</w:t>
      </w:r>
      <w:r>
        <w:t xml:space="preserve"> </w:t>
      </w:r>
      <w:r>
        <w:rPr>
          <w:rFonts w:hint="eastAsia"/>
        </w:rPr>
        <w:t>и</w:t>
      </w:r>
      <w:r>
        <w:t xml:space="preserve"> </w:t>
      </w:r>
      <w:r>
        <w:rPr>
          <w:rFonts w:hint="eastAsia"/>
        </w:rPr>
        <w:t>перспективы</w:t>
      </w:r>
    </w:p>
    <w:p w14:paraId="79D748E2" w14:textId="77777777" w:rsidR="001D0538" w:rsidRDefault="001D0538" w:rsidP="001D0538"/>
    <w:p w14:paraId="5313ED21" w14:textId="77777777" w:rsidR="001D0538" w:rsidRDefault="001D0538" w:rsidP="001D0538">
      <w:r>
        <w:t xml:space="preserve">1.2. </w:t>
      </w:r>
      <w:r>
        <w:rPr>
          <w:rFonts w:hint="eastAsia"/>
        </w:rPr>
        <w:t>Понятие</w:t>
      </w:r>
      <w:r>
        <w:t xml:space="preserve"> </w:t>
      </w:r>
      <w:r>
        <w:rPr>
          <w:rFonts w:hint="eastAsia"/>
        </w:rPr>
        <w:t>«</w:t>
      </w:r>
      <w:r>
        <w:rPr>
          <w:rFonts w:hint="eastAsia"/>
        </w:rPr>
        <w:t>хостел</w:t>
      </w:r>
      <w:r>
        <w:rPr>
          <w:rFonts w:hint="eastAsia"/>
        </w:rPr>
        <w:t>»</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территории</w:t>
      </w:r>
    </w:p>
    <w:p w14:paraId="3E7CDB89" w14:textId="77777777" w:rsidR="001D0538" w:rsidRDefault="001D0538" w:rsidP="001D0538"/>
    <w:p w14:paraId="56FEFAB9" w14:textId="77777777" w:rsidR="001D0538" w:rsidRDefault="001D0538" w:rsidP="001D0538">
      <w:r>
        <w:t xml:space="preserve">1.3. </w:t>
      </w:r>
      <w:r>
        <w:rPr>
          <w:rFonts w:hint="eastAsia"/>
        </w:rPr>
        <w:t>Классификация</w:t>
      </w:r>
      <w:r>
        <w:t xml:space="preserve"> </w:t>
      </w:r>
      <w:r>
        <w:rPr>
          <w:rFonts w:hint="eastAsia"/>
        </w:rPr>
        <w:t>хостелов</w:t>
      </w:r>
      <w:r>
        <w:t xml:space="preserve"> </w:t>
      </w:r>
      <w:r>
        <w:rPr>
          <w:rFonts w:hint="eastAsia"/>
        </w:rPr>
        <w:t>на</w:t>
      </w:r>
      <w:r>
        <w:t xml:space="preserve"> </w:t>
      </w:r>
      <w:r>
        <w:rPr>
          <w:rFonts w:hint="eastAsia"/>
        </w:rPr>
        <w:t>рынке</w:t>
      </w:r>
      <w:r>
        <w:t xml:space="preserve"> </w:t>
      </w:r>
      <w:r>
        <w:rPr>
          <w:rFonts w:hint="eastAsia"/>
        </w:rPr>
        <w:t>гостиничных</w:t>
      </w:r>
      <w:r>
        <w:t xml:space="preserve"> </w:t>
      </w:r>
      <w:r>
        <w:rPr>
          <w:rFonts w:hint="eastAsia"/>
        </w:rPr>
        <w:t>услуг</w:t>
      </w:r>
    </w:p>
    <w:p w14:paraId="0EE570E3" w14:textId="77777777" w:rsidR="001D0538" w:rsidRDefault="001D0538" w:rsidP="001D0538"/>
    <w:p w14:paraId="13287A9A" w14:textId="77777777" w:rsidR="001D0538" w:rsidRDefault="001D0538" w:rsidP="001D053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2F41A06" w14:textId="77777777" w:rsidR="001D0538" w:rsidRDefault="001D0538" w:rsidP="001D0538"/>
    <w:p w14:paraId="399714DF" w14:textId="77777777" w:rsidR="001D0538" w:rsidRDefault="001D0538" w:rsidP="001D0538">
      <w:r>
        <w:rPr>
          <w:rFonts w:hint="eastAsia"/>
        </w:rPr>
        <w:t>Глава</w:t>
      </w:r>
      <w:r>
        <w:t xml:space="preserve"> 2. </w:t>
      </w:r>
      <w:r>
        <w:rPr>
          <w:rFonts w:hint="eastAsia"/>
        </w:rPr>
        <w:t>Анализ</w:t>
      </w:r>
      <w:r>
        <w:t xml:space="preserve"> </w:t>
      </w:r>
      <w:r>
        <w:rPr>
          <w:rFonts w:hint="eastAsia"/>
        </w:rPr>
        <w:t>состояния</w:t>
      </w:r>
      <w:r>
        <w:t xml:space="preserve">, </w:t>
      </w:r>
      <w:r>
        <w:rPr>
          <w:rFonts w:hint="eastAsia"/>
        </w:rPr>
        <w:t>перспектив</w:t>
      </w:r>
      <w:r>
        <w:t xml:space="preserve"> </w:t>
      </w:r>
      <w:r>
        <w:rPr>
          <w:rFonts w:hint="eastAsia"/>
        </w:rPr>
        <w:t>и</w:t>
      </w:r>
      <w:r>
        <w:t xml:space="preserve"> </w:t>
      </w:r>
      <w:r>
        <w:rPr>
          <w:rFonts w:hint="eastAsia"/>
        </w:rPr>
        <w:t>проблем</w:t>
      </w:r>
      <w:r>
        <w:t xml:space="preserve"> </w:t>
      </w:r>
      <w:r>
        <w:rPr>
          <w:rFonts w:hint="eastAsia"/>
        </w:rPr>
        <w:t>развития</w:t>
      </w:r>
      <w:r>
        <w:t xml:space="preserve"> </w:t>
      </w:r>
      <w:r>
        <w:rPr>
          <w:rFonts w:hint="eastAsia"/>
        </w:rPr>
        <w:t>хостелов</w:t>
      </w:r>
    </w:p>
    <w:p w14:paraId="74088DCB" w14:textId="77777777" w:rsidR="001D0538" w:rsidRDefault="001D0538" w:rsidP="001D0538"/>
    <w:p w14:paraId="07349C56" w14:textId="77777777" w:rsidR="001D0538" w:rsidRDefault="001D0538" w:rsidP="001D0538">
      <w:r>
        <w:rPr>
          <w:rFonts w:hint="eastAsia"/>
        </w:rPr>
        <w:t>в</w:t>
      </w:r>
      <w:r>
        <w:t xml:space="preserve"> </w:t>
      </w:r>
      <w:r>
        <w:rPr>
          <w:rFonts w:hint="eastAsia"/>
        </w:rPr>
        <w:t>России</w:t>
      </w:r>
    </w:p>
    <w:p w14:paraId="085E3ED3" w14:textId="77777777" w:rsidR="001D0538" w:rsidRDefault="001D0538" w:rsidP="001D0538"/>
    <w:p w14:paraId="229CE53E" w14:textId="77777777" w:rsidR="001D0538" w:rsidRDefault="001D0538" w:rsidP="001D0538">
      <w:r>
        <w:t xml:space="preserve">2.1. </w:t>
      </w:r>
      <w:r>
        <w:rPr>
          <w:rFonts w:hint="eastAsia"/>
        </w:rPr>
        <w:t>Тенденции</w:t>
      </w:r>
      <w:r>
        <w:t xml:space="preserve"> </w:t>
      </w:r>
      <w:r>
        <w:rPr>
          <w:rFonts w:hint="eastAsia"/>
        </w:rPr>
        <w:t>развития</w:t>
      </w:r>
      <w:r>
        <w:t xml:space="preserve"> </w:t>
      </w:r>
      <w:r>
        <w:rPr>
          <w:rFonts w:hint="eastAsia"/>
        </w:rPr>
        <w:t>хостелов</w:t>
      </w:r>
      <w:r>
        <w:t xml:space="preserve"> </w:t>
      </w:r>
      <w:r>
        <w:rPr>
          <w:rFonts w:hint="eastAsia"/>
        </w:rPr>
        <w:t>на</w:t>
      </w:r>
      <w:r>
        <w:t xml:space="preserve"> </w:t>
      </w:r>
      <w:r>
        <w:rPr>
          <w:rFonts w:hint="eastAsia"/>
        </w:rPr>
        <w:t>рынке</w:t>
      </w:r>
      <w:r>
        <w:t xml:space="preserve"> </w:t>
      </w:r>
      <w:r>
        <w:rPr>
          <w:rFonts w:hint="eastAsia"/>
        </w:rPr>
        <w:t>гостиничных</w:t>
      </w:r>
      <w:r>
        <w:t xml:space="preserve"> </w:t>
      </w:r>
      <w:r>
        <w:rPr>
          <w:rFonts w:hint="eastAsia"/>
        </w:rPr>
        <w:t>услуг</w:t>
      </w:r>
      <w:r>
        <w:t xml:space="preserve"> </w:t>
      </w:r>
      <w:r>
        <w:rPr>
          <w:rFonts w:hint="eastAsia"/>
        </w:rPr>
        <w:t>за</w:t>
      </w:r>
      <w:r>
        <w:t xml:space="preserve"> </w:t>
      </w:r>
      <w:r>
        <w:rPr>
          <w:rFonts w:hint="eastAsia"/>
        </w:rPr>
        <w:t>рубежом</w:t>
      </w:r>
    </w:p>
    <w:p w14:paraId="78134506" w14:textId="77777777" w:rsidR="001D0538" w:rsidRDefault="001D0538" w:rsidP="001D0538"/>
    <w:p w14:paraId="164BFEA7" w14:textId="77777777" w:rsidR="001D0538" w:rsidRDefault="001D0538" w:rsidP="001D0538">
      <w:r>
        <w:t xml:space="preserve">2.2. </w:t>
      </w:r>
      <w:r>
        <w:rPr>
          <w:rFonts w:hint="eastAsia"/>
        </w:rPr>
        <w:t>Современный</w:t>
      </w:r>
      <w:r>
        <w:t xml:space="preserve"> </w:t>
      </w:r>
      <w:r>
        <w:rPr>
          <w:rFonts w:hint="eastAsia"/>
        </w:rPr>
        <w:t>рынок</w:t>
      </w:r>
      <w:r>
        <w:t xml:space="preserve"> </w:t>
      </w:r>
      <w:r>
        <w:rPr>
          <w:rFonts w:hint="eastAsia"/>
        </w:rPr>
        <w:t>хостелов</w:t>
      </w:r>
      <w:r>
        <w:t xml:space="preserve"> </w:t>
      </w:r>
      <w:r>
        <w:rPr>
          <w:rFonts w:hint="eastAsia"/>
        </w:rPr>
        <w:t>в</w:t>
      </w:r>
      <w:r>
        <w:t xml:space="preserve"> </w:t>
      </w:r>
      <w:r>
        <w:rPr>
          <w:rFonts w:hint="eastAsia"/>
        </w:rPr>
        <w:t>России</w:t>
      </w:r>
      <w:r>
        <w:t xml:space="preserve">: </w:t>
      </w:r>
      <w:r>
        <w:rPr>
          <w:rFonts w:hint="eastAsia"/>
        </w:rPr>
        <w:t>состояни</w:t>
      </w:r>
      <w:r>
        <w:rPr>
          <w:rFonts w:hint="eastAsia"/>
        </w:rPr>
        <w:lastRenderedPageBreak/>
        <w:t>е</w:t>
      </w:r>
      <w:r>
        <w:t xml:space="preserve"> </w:t>
      </w:r>
      <w:r>
        <w:rPr>
          <w:rFonts w:hint="eastAsia"/>
        </w:rPr>
        <w:t>и</w:t>
      </w:r>
      <w:r>
        <w:t xml:space="preserve"> </w:t>
      </w:r>
      <w:r>
        <w:rPr>
          <w:rFonts w:hint="eastAsia"/>
        </w:rPr>
        <w:t>проблемы</w:t>
      </w:r>
    </w:p>
    <w:p w14:paraId="7C750FBA" w14:textId="77777777" w:rsidR="001D0538" w:rsidRDefault="001D0538" w:rsidP="001D0538"/>
    <w:p w14:paraId="31E94237" w14:textId="77777777" w:rsidR="001D0538" w:rsidRDefault="001D0538" w:rsidP="001D0538">
      <w:r>
        <w:t xml:space="preserve">2.3. </w:t>
      </w:r>
      <w:r>
        <w:rPr>
          <w:rFonts w:hint="eastAsia"/>
        </w:rPr>
        <w:t>Особенности</w:t>
      </w:r>
      <w:r>
        <w:t xml:space="preserve"> </w:t>
      </w:r>
      <w:r>
        <w:rPr>
          <w:rFonts w:hint="eastAsia"/>
        </w:rPr>
        <w:t>франчайзинга</w:t>
      </w:r>
      <w:r>
        <w:t xml:space="preserve"> </w:t>
      </w:r>
      <w:r>
        <w:rPr>
          <w:rFonts w:hint="eastAsia"/>
        </w:rPr>
        <w:t>хостелов</w:t>
      </w:r>
      <w:r>
        <w:t xml:space="preserve"> </w:t>
      </w:r>
      <w:r>
        <w:rPr>
          <w:rFonts w:hint="eastAsia"/>
        </w:rPr>
        <w:t>на</w:t>
      </w:r>
      <w:r>
        <w:t xml:space="preserve"> </w:t>
      </w:r>
      <w:r>
        <w:rPr>
          <w:rFonts w:hint="eastAsia"/>
        </w:rPr>
        <w:t>рынке</w:t>
      </w:r>
      <w:r>
        <w:t xml:space="preserve"> </w:t>
      </w:r>
      <w:r>
        <w:rPr>
          <w:rFonts w:hint="eastAsia"/>
        </w:rPr>
        <w:t>гостиничных</w:t>
      </w:r>
    </w:p>
    <w:p w14:paraId="5C9E0455" w14:textId="77777777" w:rsidR="001D0538" w:rsidRDefault="001D0538" w:rsidP="001D0538"/>
    <w:p w14:paraId="35190E3E" w14:textId="77777777" w:rsidR="001D0538" w:rsidRDefault="001D0538" w:rsidP="001D0538">
      <w:r>
        <w:rPr>
          <w:rFonts w:hint="eastAsia"/>
        </w:rPr>
        <w:t>услуг</w:t>
      </w:r>
    </w:p>
    <w:p w14:paraId="1D442071" w14:textId="77777777" w:rsidR="001D0538" w:rsidRDefault="001D0538" w:rsidP="001D0538"/>
    <w:p w14:paraId="599D4034" w14:textId="77777777" w:rsidR="001D0538" w:rsidRDefault="001D0538" w:rsidP="001D053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0B4EABA" w14:textId="77777777" w:rsidR="001D0538" w:rsidRDefault="001D0538" w:rsidP="001D0538"/>
    <w:p w14:paraId="379DA143" w14:textId="77777777" w:rsidR="001D0538" w:rsidRDefault="001D0538" w:rsidP="001D0538">
      <w:r>
        <w:rPr>
          <w:rFonts w:hint="eastAsia"/>
        </w:rPr>
        <w:t>Глава</w:t>
      </w:r>
      <w:r>
        <w:t xml:space="preserve"> 3. </w:t>
      </w:r>
      <w:r>
        <w:rPr>
          <w:rFonts w:hint="eastAsia"/>
        </w:rPr>
        <w:t>Методическое</w:t>
      </w:r>
      <w:r>
        <w:t xml:space="preserve"> </w:t>
      </w:r>
      <w:r>
        <w:rPr>
          <w:rFonts w:hint="eastAsia"/>
        </w:rPr>
        <w:t>обеспечение</w:t>
      </w:r>
      <w:r>
        <w:t xml:space="preserve"> </w:t>
      </w:r>
      <w:r>
        <w:rPr>
          <w:rFonts w:hint="eastAsia"/>
        </w:rPr>
        <w:t>по</w:t>
      </w:r>
      <w:r>
        <w:t xml:space="preserve"> </w:t>
      </w:r>
      <w:r>
        <w:rPr>
          <w:rFonts w:hint="eastAsia"/>
        </w:rPr>
        <w:t>совершенствованию</w:t>
      </w:r>
    </w:p>
    <w:p w14:paraId="354049F4" w14:textId="77777777" w:rsidR="001D0538" w:rsidRDefault="001D0538" w:rsidP="001D0538"/>
    <w:p w14:paraId="7E61E6EF" w14:textId="77777777" w:rsidR="001D0538" w:rsidRDefault="001D0538" w:rsidP="001D0538">
      <w:r>
        <w:rPr>
          <w:rFonts w:hint="eastAsia"/>
        </w:rPr>
        <w:t>деятельности</w:t>
      </w:r>
      <w:r>
        <w:t xml:space="preserve"> </w:t>
      </w:r>
      <w:r>
        <w:rPr>
          <w:rFonts w:hint="eastAsia"/>
        </w:rPr>
        <w:t>хостелов</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гостиничных</w:t>
      </w:r>
      <w:r>
        <w:t xml:space="preserve"> </w:t>
      </w:r>
      <w:r>
        <w:rPr>
          <w:rFonts w:hint="eastAsia"/>
        </w:rPr>
        <w:t>услуг</w:t>
      </w:r>
    </w:p>
    <w:p w14:paraId="0CE5621A" w14:textId="77777777" w:rsidR="001D0538" w:rsidRDefault="001D0538" w:rsidP="001D0538"/>
    <w:p w14:paraId="56F13BE9" w14:textId="77777777" w:rsidR="001D0538" w:rsidRDefault="001D0538" w:rsidP="001D0538">
      <w:r>
        <w:t xml:space="preserve">3.1. </w:t>
      </w:r>
      <w:r>
        <w:rPr>
          <w:rFonts w:hint="eastAsia"/>
        </w:rPr>
        <w:t>Концептуальная</w:t>
      </w:r>
      <w:r>
        <w:t xml:space="preserve"> </w:t>
      </w:r>
      <w:r>
        <w:rPr>
          <w:rFonts w:hint="eastAsia"/>
        </w:rPr>
        <w:t>модель</w:t>
      </w:r>
      <w:r>
        <w:t xml:space="preserve"> </w:t>
      </w:r>
      <w:r>
        <w:rPr>
          <w:rFonts w:hint="eastAsia"/>
        </w:rPr>
        <w:t>программных</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r>
        <w:t xml:space="preserve"> </w:t>
      </w:r>
      <w:r>
        <w:rPr>
          <w:rFonts w:hint="eastAsia"/>
        </w:rPr>
        <w:t>деятельности</w:t>
      </w:r>
      <w:r>
        <w:t xml:space="preserve"> </w:t>
      </w:r>
      <w:r>
        <w:rPr>
          <w:rFonts w:hint="eastAsia"/>
        </w:rPr>
        <w:t>российских</w:t>
      </w:r>
      <w:r>
        <w:t xml:space="preserve"> </w:t>
      </w:r>
      <w:r>
        <w:rPr>
          <w:rFonts w:hint="eastAsia"/>
        </w:rPr>
        <w:t>хостелов</w:t>
      </w:r>
    </w:p>
    <w:p w14:paraId="7F9449E2" w14:textId="77777777" w:rsidR="001D0538" w:rsidRDefault="001D0538" w:rsidP="001D0538"/>
    <w:p w14:paraId="76E3670C" w14:textId="77777777" w:rsidR="001D0538" w:rsidRDefault="001D0538" w:rsidP="001D0538">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привлечению</w:t>
      </w:r>
      <w:r>
        <w:t xml:space="preserve"> </w:t>
      </w:r>
      <w:r>
        <w:rPr>
          <w:rFonts w:hint="eastAsia"/>
        </w:rPr>
        <w:t>и</w:t>
      </w:r>
      <w:r>
        <w:t xml:space="preserve"> </w:t>
      </w:r>
      <w:r>
        <w:rPr>
          <w:rFonts w:hint="eastAsia"/>
        </w:rPr>
        <w:t>поощрению</w:t>
      </w:r>
      <w:r>
        <w:t xml:space="preserve"> </w:t>
      </w:r>
      <w:r>
        <w:rPr>
          <w:rFonts w:hint="eastAsia"/>
        </w:rPr>
        <w:t>клиентов</w:t>
      </w:r>
      <w:r>
        <w:t xml:space="preserve"> </w:t>
      </w:r>
      <w:r>
        <w:rPr>
          <w:rFonts w:hint="eastAsia"/>
        </w:rPr>
        <w:t>хостелов</w:t>
      </w:r>
    </w:p>
    <w:p w14:paraId="0CF5329F" w14:textId="77777777" w:rsidR="001D0538" w:rsidRDefault="001D0538" w:rsidP="001D0538"/>
    <w:p w14:paraId="35A3A999" w14:textId="77777777" w:rsidR="001D0538" w:rsidRDefault="001D0538" w:rsidP="001D0538">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хостелом</w:t>
      </w:r>
      <w:r>
        <w:t xml:space="preserve"> </w:t>
      </w:r>
      <w:r>
        <w:rPr>
          <w:rFonts w:hint="eastAsia"/>
        </w:rPr>
        <w:t>франшизы</w:t>
      </w:r>
      <w:r>
        <w:t xml:space="preserve"> </w:t>
      </w:r>
      <w:r>
        <w:rPr>
          <w:rFonts w:hint="eastAsia"/>
        </w:rPr>
        <w:t>на</w:t>
      </w:r>
      <w:r>
        <w:t xml:space="preserve"> </w:t>
      </w:r>
      <w:r>
        <w:rPr>
          <w:rFonts w:hint="eastAsia"/>
        </w:rPr>
        <w:t>рынке</w:t>
      </w:r>
      <w:r>
        <w:t xml:space="preserve"> </w:t>
      </w:r>
      <w:r>
        <w:rPr>
          <w:rFonts w:hint="eastAsia"/>
        </w:rPr>
        <w:t>гостиничных</w:t>
      </w:r>
      <w:r>
        <w:t xml:space="preserve"> </w:t>
      </w:r>
      <w:r>
        <w:rPr>
          <w:rFonts w:hint="eastAsia"/>
        </w:rPr>
        <w:t>услуг</w:t>
      </w:r>
    </w:p>
    <w:p w14:paraId="62AE1005" w14:textId="77777777" w:rsidR="001D0538" w:rsidRDefault="001D0538" w:rsidP="001D0538"/>
    <w:p w14:paraId="4AA98DEC" w14:textId="77777777" w:rsidR="001D0538" w:rsidRDefault="001D0538" w:rsidP="001D053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5B6651B" w14:textId="77777777" w:rsidR="001D0538" w:rsidRDefault="001D0538" w:rsidP="001D0538"/>
    <w:p w14:paraId="2151BCDD" w14:textId="77777777" w:rsidR="001D0538" w:rsidRDefault="001D0538" w:rsidP="001D0538">
      <w:r>
        <w:rPr>
          <w:rFonts w:hint="eastAsia"/>
        </w:rPr>
        <w:t>Заключение</w:t>
      </w:r>
    </w:p>
    <w:p w14:paraId="57C72E05" w14:textId="77777777" w:rsidR="001D0538" w:rsidRDefault="001D0538" w:rsidP="001D0538"/>
    <w:p w14:paraId="1A26A9CA" w14:textId="0F3D5774" w:rsidR="001D0538" w:rsidRPr="001D0538" w:rsidRDefault="001D0538" w:rsidP="001D0538">
      <w:r>
        <w:rPr>
          <w:rFonts w:hint="eastAsia"/>
        </w:rPr>
        <w:t>Использованная</w:t>
      </w:r>
      <w:r>
        <w:t xml:space="preserve"> </w:t>
      </w:r>
      <w:r>
        <w:rPr>
          <w:rFonts w:hint="eastAsia"/>
        </w:rPr>
        <w:t>литература</w:t>
      </w:r>
    </w:p>
    <w:sectPr w:rsidR="001D0538" w:rsidRPr="001D0538" w:rsidSect="00D233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5ADF" w14:textId="77777777" w:rsidR="00D23320" w:rsidRDefault="00D23320">
      <w:pPr>
        <w:spacing w:after="0" w:line="240" w:lineRule="auto"/>
      </w:pPr>
      <w:r>
        <w:separator/>
      </w:r>
    </w:p>
  </w:endnote>
  <w:endnote w:type="continuationSeparator" w:id="0">
    <w:p w14:paraId="113B352F" w14:textId="77777777" w:rsidR="00D23320" w:rsidRDefault="00D2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16E2" w14:textId="77777777" w:rsidR="00D23320" w:rsidRDefault="00D23320"/>
    <w:p w14:paraId="5285C513" w14:textId="77777777" w:rsidR="00D23320" w:rsidRDefault="00D23320"/>
    <w:p w14:paraId="70E65619" w14:textId="77777777" w:rsidR="00D23320" w:rsidRDefault="00D23320"/>
    <w:p w14:paraId="4F81E203" w14:textId="77777777" w:rsidR="00D23320" w:rsidRDefault="00D23320"/>
    <w:p w14:paraId="44C85A57" w14:textId="77777777" w:rsidR="00D23320" w:rsidRDefault="00D23320"/>
    <w:p w14:paraId="553E9FDC" w14:textId="77777777" w:rsidR="00D23320" w:rsidRDefault="00D23320"/>
    <w:p w14:paraId="5E87961C" w14:textId="77777777" w:rsidR="00D23320" w:rsidRDefault="00D233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27036C" wp14:editId="3DBB20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43C76" w14:textId="77777777" w:rsidR="00D23320" w:rsidRDefault="00D233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2703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943C76" w14:textId="77777777" w:rsidR="00D23320" w:rsidRDefault="00D233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968C30" w14:textId="77777777" w:rsidR="00D23320" w:rsidRDefault="00D23320"/>
    <w:p w14:paraId="348CC303" w14:textId="77777777" w:rsidR="00D23320" w:rsidRDefault="00D23320"/>
    <w:p w14:paraId="17221F10" w14:textId="77777777" w:rsidR="00D23320" w:rsidRDefault="00D233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D8A9ED" wp14:editId="68FBD4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D190" w14:textId="77777777" w:rsidR="00D23320" w:rsidRDefault="00D23320"/>
                          <w:p w14:paraId="3FA558D4" w14:textId="77777777" w:rsidR="00D23320" w:rsidRDefault="00D233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8A9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E5D190" w14:textId="77777777" w:rsidR="00D23320" w:rsidRDefault="00D23320"/>
                    <w:p w14:paraId="3FA558D4" w14:textId="77777777" w:rsidR="00D23320" w:rsidRDefault="00D233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0E5B8B" w14:textId="77777777" w:rsidR="00D23320" w:rsidRDefault="00D23320"/>
    <w:p w14:paraId="28DA95DA" w14:textId="77777777" w:rsidR="00D23320" w:rsidRDefault="00D23320">
      <w:pPr>
        <w:rPr>
          <w:sz w:val="2"/>
          <w:szCs w:val="2"/>
        </w:rPr>
      </w:pPr>
    </w:p>
    <w:p w14:paraId="64B38211" w14:textId="77777777" w:rsidR="00D23320" w:rsidRDefault="00D23320"/>
    <w:p w14:paraId="5591B704" w14:textId="77777777" w:rsidR="00D23320" w:rsidRDefault="00D23320">
      <w:pPr>
        <w:spacing w:after="0" w:line="240" w:lineRule="auto"/>
      </w:pPr>
    </w:p>
  </w:footnote>
  <w:footnote w:type="continuationSeparator" w:id="0">
    <w:p w14:paraId="4505580E" w14:textId="77777777" w:rsidR="00D23320" w:rsidRDefault="00D23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0"/>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11814</TotalTime>
  <Pages>2</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1767</cp:revision>
  <cp:lastPrinted>2009-02-06T05:36:00Z</cp:lastPrinted>
  <dcterms:created xsi:type="dcterms:W3CDTF">2024-04-09T10:20:00Z</dcterms:created>
  <dcterms:modified xsi:type="dcterms:W3CDTF">2024-04-24T09:33:00Z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