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306FF431" w:rsidR="00BD642D" w:rsidRPr="00277303" w:rsidRDefault="00277303" w:rsidP="00277303">
      <w:proofErr w:type="spellStart"/>
      <w:r w:rsidRPr="00277303">
        <w:rPr>
          <w:rFonts w:ascii="Helvetica" w:eastAsia="Symbol" w:hAnsi="Helvetica" w:cs="Helvetica"/>
          <w:b/>
          <w:color w:val="222222"/>
          <w:kern w:val="0"/>
          <w:sz w:val="21"/>
          <w:szCs w:val="21"/>
          <w:lang w:eastAsia="ru-RU"/>
        </w:rPr>
        <w:t>Кірейцева</w:t>
      </w:r>
      <w:proofErr w:type="spellEnd"/>
      <w:r w:rsidRPr="00277303">
        <w:rPr>
          <w:rFonts w:ascii="Helvetica" w:eastAsia="Symbol" w:hAnsi="Helvetica" w:cs="Helvetica"/>
          <w:b/>
          <w:color w:val="222222"/>
          <w:kern w:val="0"/>
          <w:sz w:val="21"/>
          <w:szCs w:val="21"/>
          <w:lang w:eastAsia="ru-RU"/>
        </w:rPr>
        <w:t xml:space="preserve"> Ганна </w:t>
      </w:r>
      <w:proofErr w:type="spellStart"/>
      <w:r w:rsidRPr="00277303">
        <w:rPr>
          <w:rFonts w:ascii="Helvetica" w:eastAsia="Symbol" w:hAnsi="Helvetica" w:cs="Helvetica"/>
          <w:b/>
          <w:color w:val="222222"/>
          <w:kern w:val="0"/>
          <w:sz w:val="21"/>
          <w:szCs w:val="21"/>
          <w:lang w:eastAsia="ru-RU"/>
        </w:rPr>
        <w:t>Вікторівна</w:t>
      </w:r>
      <w:proofErr w:type="spellEnd"/>
      <w:r w:rsidRPr="00277303">
        <w:rPr>
          <w:rFonts w:ascii="Helvetica" w:eastAsia="Symbol" w:hAnsi="Helvetica" w:cs="Helvetica"/>
          <w:b/>
          <w:color w:val="222222"/>
          <w:kern w:val="0"/>
          <w:sz w:val="21"/>
          <w:szCs w:val="21"/>
          <w:lang w:eastAsia="ru-RU"/>
        </w:rPr>
        <w:t xml:space="preserve">, докторантка </w:t>
      </w:r>
      <w:proofErr w:type="spellStart"/>
      <w:r w:rsidRPr="00277303">
        <w:rPr>
          <w:rFonts w:ascii="Helvetica" w:eastAsia="Symbol" w:hAnsi="Helvetica" w:cs="Helvetica"/>
          <w:b/>
          <w:color w:val="222222"/>
          <w:kern w:val="0"/>
          <w:sz w:val="21"/>
          <w:szCs w:val="21"/>
          <w:lang w:eastAsia="ru-RU"/>
        </w:rPr>
        <w:t>кафедри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екології</w:t>
      </w:r>
      <w:proofErr w:type="spellEnd"/>
      <w:r w:rsidRPr="00277303">
        <w:rPr>
          <w:rFonts w:ascii="Helvetica" w:eastAsia="Symbol" w:hAnsi="Helvetica" w:cs="Helvetica"/>
          <w:b/>
          <w:color w:val="222222"/>
          <w:kern w:val="0"/>
          <w:sz w:val="21"/>
          <w:szCs w:val="21"/>
          <w:lang w:eastAsia="ru-RU"/>
        </w:rPr>
        <w:t xml:space="preserve"> та </w:t>
      </w:r>
      <w:proofErr w:type="spellStart"/>
      <w:r w:rsidRPr="00277303">
        <w:rPr>
          <w:rFonts w:ascii="Helvetica" w:eastAsia="Symbol" w:hAnsi="Helvetica" w:cs="Helvetica"/>
          <w:b/>
          <w:color w:val="222222"/>
          <w:kern w:val="0"/>
          <w:sz w:val="21"/>
          <w:szCs w:val="21"/>
          <w:lang w:eastAsia="ru-RU"/>
        </w:rPr>
        <w:t>природоохоронних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технологій</w:t>
      </w:r>
      <w:proofErr w:type="spellEnd"/>
      <w:r w:rsidRPr="00277303">
        <w:rPr>
          <w:rFonts w:ascii="Helvetica" w:eastAsia="Symbol" w:hAnsi="Helvetica" w:cs="Helvetica"/>
          <w:b/>
          <w:color w:val="222222"/>
          <w:kern w:val="0"/>
          <w:sz w:val="21"/>
          <w:szCs w:val="21"/>
          <w:lang w:eastAsia="ru-RU"/>
        </w:rPr>
        <w:t xml:space="preserve"> Державного </w:t>
      </w:r>
      <w:proofErr w:type="spellStart"/>
      <w:r w:rsidRPr="00277303">
        <w:rPr>
          <w:rFonts w:ascii="Helvetica" w:eastAsia="Symbol" w:hAnsi="Helvetica" w:cs="Helvetica"/>
          <w:b/>
          <w:color w:val="222222"/>
          <w:kern w:val="0"/>
          <w:sz w:val="21"/>
          <w:szCs w:val="21"/>
          <w:lang w:eastAsia="ru-RU"/>
        </w:rPr>
        <w:t>університету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Житомирська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політехніка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Назва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дисертації</w:t>
      </w:r>
      <w:proofErr w:type="spellEnd"/>
      <w:r w:rsidRPr="00277303">
        <w:rPr>
          <w:rFonts w:ascii="Helvetica" w:eastAsia="Symbol" w:hAnsi="Helvetica" w:cs="Helvetica"/>
          <w:b/>
          <w:color w:val="222222"/>
          <w:kern w:val="0"/>
          <w:sz w:val="21"/>
          <w:szCs w:val="21"/>
          <w:lang w:eastAsia="ru-RU"/>
        </w:rPr>
        <w:t>: «</w:t>
      </w:r>
      <w:proofErr w:type="spellStart"/>
      <w:r w:rsidRPr="00277303">
        <w:rPr>
          <w:rFonts w:ascii="Helvetica" w:eastAsia="Symbol" w:hAnsi="Helvetica" w:cs="Helvetica"/>
          <w:b/>
          <w:color w:val="222222"/>
          <w:kern w:val="0"/>
          <w:sz w:val="21"/>
          <w:szCs w:val="21"/>
          <w:lang w:eastAsia="ru-RU"/>
        </w:rPr>
        <w:t>Наукові</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основи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управління</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екологічним</w:t>
      </w:r>
      <w:proofErr w:type="spellEnd"/>
      <w:r w:rsidRPr="00277303">
        <w:rPr>
          <w:rFonts w:ascii="Helvetica" w:eastAsia="Symbol" w:hAnsi="Helvetica" w:cs="Helvetica"/>
          <w:b/>
          <w:color w:val="222222"/>
          <w:kern w:val="0"/>
          <w:sz w:val="21"/>
          <w:szCs w:val="21"/>
          <w:lang w:eastAsia="ru-RU"/>
        </w:rPr>
        <w:t xml:space="preserve"> станом </w:t>
      </w:r>
      <w:proofErr w:type="spellStart"/>
      <w:r w:rsidRPr="00277303">
        <w:rPr>
          <w:rFonts w:ascii="Helvetica" w:eastAsia="Symbol" w:hAnsi="Helvetica" w:cs="Helvetica"/>
          <w:b/>
          <w:color w:val="222222"/>
          <w:kern w:val="0"/>
          <w:sz w:val="21"/>
          <w:szCs w:val="21"/>
          <w:lang w:eastAsia="ru-RU"/>
        </w:rPr>
        <w:t>поверхневих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водних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об'єктів</w:t>
      </w:r>
      <w:proofErr w:type="spellEnd"/>
      <w:r w:rsidRPr="00277303">
        <w:rPr>
          <w:rFonts w:ascii="Helvetica" w:eastAsia="Symbol" w:hAnsi="Helvetica" w:cs="Helvetica"/>
          <w:b/>
          <w:color w:val="222222"/>
          <w:kern w:val="0"/>
          <w:sz w:val="21"/>
          <w:szCs w:val="21"/>
          <w:lang w:eastAsia="ru-RU"/>
        </w:rPr>
        <w:t xml:space="preserve"> в </w:t>
      </w:r>
      <w:proofErr w:type="spellStart"/>
      <w:r w:rsidRPr="00277303">
        <w:rPr>
          <w:rFonts w:ascii="Helvetica" w:eastAsia="Symbol" w:hAnsi="Helvetica" w:cs="Helvetica"/>
          <w:b/>
          <w:color w:val="222222"/>
          <w:kern w:val="0"/>
          <w:sz w:val="21"/>
          <w:szCs w:val="21"/>
          <w:lang w:eastAsia="ru-RU"/>
        </w:rPr>
        <w:t>умовах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трансформаційних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змін</w:t>
      </w:r>
      <w:proofErr w:type="spellEnd"/>
      <w:r w:rsidRPr="00277303">
        <w:rPr>
          <w:rFonts w:ascii="Helvetica" w:eastAsia="Symbol" w:hAnsi="Helvetica" w:cs="Helvetica"/>
          <w:b/>
          <w:color w:val="222222"/>
          <w:kern w:val="0"/>
          <w:sz w:val="21"/>
          <w:szCs w:val="21"/>
          <w:lang w:eastAsia="ru-RU"/>
        </w:rPr>
        <w:t xml:space="preserve">». Шифр та </w:t>
      </w:r>
      <w:proofErr w:type="spellStart"/>
      <w:r w:rsidRPr="00277303">
        <w:rPr>
          <w:rFonts w:ascii="Helvetica" w:eastAsia="Symbol" w:hAnsi="Helvetica" w:cs="Helvetica"/>
          <w:b/>
          <w:color w:val="222222"/>
          <w:kern w:val="0"/>
          <w:sz w:val="21"/>
          <w:szCs w:val="21"/>
          <w:lang w:eastAsia="ru-RU"/>
        </w:rPr>
        <w:t>назва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спеціальності</w:t>
      </w:r>
      <w:proofErr w:type="spellEnd"/>
      <w:r w:rsidRPr="00277303">
        <w:rPr>
          <w:rFonts w:ascii="Helvetica" w:eastAsia="Symbol" w:hAnsi="Helvetica" w:cs="Helvetica"/>
          <w:b/>
          <w:color w:val="222222"/>
          <w:kern w:val="0"/>
          <w:sz w:val="21"/>
          <w:szCs w:val="21"/>
          <w:lang w:eastAsia="ru-RU"/>
        </w:rPr>
        <w:t xml:space="preserve"> – 21.06.01 «</w:t>
      </w:r>
      <w:proofErr w:type="spellStart"/>
      <w:r w:rsidRPr="00277303">
        <w:rPr>
          <w:rFonts w:ascii="Helvetica" w:eastAsia="Symbol" w:hAnsi="Helvetica" w:cs="Helvetica"/>
          <w:b/>
          <w:color w:val="222222"/>
          <w:kern w:val="0"/>
          <w:sz w:val="21"/>
          <w:szCs w:val="21"/>
          <w:lang w:eastAsia="ru-RU"/>
        </w:rPr>
        <w:t>Екологічна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безпека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Спеціалізована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вчена</w:t>
      </w:r>
      <w:proofErr w:type="spellEnd"/>
      <w:r w:rsidRPr="00277303">
        <w:rPr>
          <w:rFonts w:ascii="Helvetica" w:eastAsia="Symbol" w:hAnsi="Helvetica" w:cs="Helvetica"/>
          <w:b/>
          <w:color w:val="222222"/>
          <w:kern w:val="0"/>
          <w:sz w:val="21"/>
          <w:szCs w:val="21"/>
          <w:lang w:eastAsia="ru-RU"/>
        </w:rPr>
        <w:t xml:space="preserve"> рада Д 14.052.04 Державного </w:t>
      </w:r>
      <w:proofErr w:type="spellStart"/>
      <w:r w:rsidRPr="00277303">
        <w:rPr>
          <w:rFonts w:ascii="Helvetica" w:eastAsia="Symbol" w:hAnsi="Helvetica" w:cs="Helvetica"/>
          <w:b/>
          <w:color w:val="222222"/>
          <w:kern w:val="0"/>
          <w:sz w:val="21"/>
          <w:szCs w:val="21"/>
          <w:lang w:eastAsia="ru-RU"/>
        </w:rPr>
        <w:t>університету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Житомирська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політехніка</w:t>
      </w:r>
      <w:proofErr w:type="spellEnd"/>
      <w:r w:rsidRPr="00277303">
        <w:rPr>
          <w:rFonts w:ascii="Helvetica" w:eastAsia="Symbol" w:hAnsi="Helvetica" w:cs="Helvetica"/>
          <w:b/>
          <w:color w:val="222222"/>
          <w:kern w:val="0"/>
          <w:sz w:val="21"/>
          <w:szCs w:val="21"/>
          <w:lang w:eastAsia="ru-RU"/>
        </w:rPr>
        <w:t>» (</w:t>
      </w:r>
      <w:proofErr w:type="spellStart"/>
      <w:r w:rsidRPr="00277303">
        <w:rPr>
          <w:rFonts w:ascii="Helvetica" w:eastAsia="Symbol" w:hAnsi="Helvetica" w:cs="Helvetica"/>
          <w:b/>
          <w:color w:val="222222"/>
          <w:kern w:val="0"/>
          <w:sz w:val="21"/>
          <w:szCs w:val="21"/>
          <w:lang w:eastAsia="ru-RU"/>
        </w:rPr>
        <w:t>вул</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Чуднівська</w:t>
      </w:r>
      <w:proofErr w:type="spellEnd"/>
      <w:r w:rsidRPr="00277303">
        <w:rPr>
          <w:rFonts w:ascii="Helvetica" w:eastAsia="Symbol" w:hAnsi="Helvetica" w:cs="Helvetica"/>
          <w:b/>
          <w:color w:val="222222"/>
          <w:kern w:val="0"/>
          <w:sz w:val="21"/>
          <w:szCs w:val="21"/>
          <w:lang w:eastAsia="ru-RU"/>
        </w:rPr>
        <w:t xml:space="preserve">, 103, Житомир, 10005, тел. (0412) 24-14-22). </w:t>
      </w:r>
      <w:proofErr w:type="spellStart"/>
      <w:r w:rsidRPr="00277303">
        <w:rPr>
          <w:rFonts w:ascii="Helvetica" w:eastAsia="Symbol" w:hAnsi="Helvetica" w:cs="Helvetica"/>
          <w:b/>
          <w:color w:val="222222"/>
          <w:kern w:val="0"/>
          <w:sz w:val="21"/>
          <w:szCs w:val="21"/>
          <w:lang w:eastAsia="ru-RU"/>
        </w:rPr>
        <w:t>Науковий</w:t>
      </w:r>
      <w:proofErr w:type="spellEnd"/>
      <w:r w:rsidRPr="00277303">
        <w:rPr>
          <w:rFonts w:ascii="Helvetica" w:eastAsia="Symbol" w:hAnsi="Helvetica" w:cs="Helvetica"/>
          <w:b/>
          <w:color w:val="222222"/>
          <w:kern w:val="0"/>
          <w:sz w:val="21"/>
          <w:szCs w:val="21"/>
          <w:lang w:eastAsia="ru-RU"/>
        </w:rPr>
        <w:t xml:space="preserve"> консультант: </w:t>
      </w:r>
      <w:proofErr w:type="spellStart"/>
      <w:r w:rsidRPr="00277303">
        <w:rPr>
          <w:rFonts w:ascii="Helvetica" w:eastAsia="Symbol" w:hAnsi="Helvetica" w:cs="Helvetica"/>
          <w:b/>
          <w:color w:val="222222"/>
          <w:kern w:val="0"/>
          <w:sz w:val="21"/>
          <w:szCs w:val="21"/>
          <w:lang w:eastAsia="ru-RU"/>
        </w:rPr>
        <w:t>Хрутьба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Вікторія</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Олександрівна</w:t>
      </w:r>
      <w:proofErr w:type="spellEnd"/>
      <w:r w:rsidRPr="00277303">
        <w:rPr>
          <w:rFonts w:ascii="Helvetica" w:eastAsia="Symbol" w:hAnsi="Helvetica" w:cs="Helvetica"/>
          <w:b/>
          <w:color w:val="222222"/>
          <w:kern w:val="0"/>
          <w:sz w:val="21"/>
          <w:szCs w:val="21"/>
          <w:lang w:eastAsia="ru-RU"/>
        </w:rPr>
        <w:t xml:space="preserve">, доктор </w:t>
      </w:r>
      <w:proofErr w:type="spellStart"/>
      <w:r w:rsidRPr="00277303">
        <w:rPr>
          <w:rFonts w:ascii="Helvetica" w:eastAsia="Symbol" w:hAnsi="Helvetica" w:cs="Helvetica"/>
          <w:b/>
          <w:color w:val="222222"/>
          <w:kern w:val="0"/>
          <w:sz w:val="21"/>
          <w:szCs w:val="21"/>
          <w:lang w:eastAsia="ru-RU"/>
        </w:rPr>
        <w:t>технічних</w:t>
      </w:r>
      <w:proofErr w:type="spellEnd"/>
      <w:r w:rsidRPr="00277303">
        <w:rPr>
          <w:rFonts w:ascii="Helvetica" w:eastAsia="Symbol" w:hAnsi="Helvetica" w:cs="Helvetica"/>
          <w:b/>
          <w:color w:val="222222"/>
          <w:kern w:val="0"/>
          <w:sz w:val="21"/>
          <w:szCs w:val="21"/>
          <w:lang w:eastAsia="ru-RU"/>
        </w:rPr>
        <w:t xml:space="preserve"> наук, </w:t>
      </w:r>
      <w:proofErr w:type="spellStart"/>
      <w:r w:rsidRPr="00277303">
        <w:rPr>
          <w:rFonts w:ascii="Helvetica" w:eastAsia="Symbol" w:hAnsi="Helvetica" w:cs="Helvetica"/>
          <w:b/>
          <w:color w:val="222222"/>
          <w:kern w:val="0"/>
          <w:sz w:val="21"/>
          <w:szCs w:val="21"/>
          <w:lang w:eastAsia="ru-RU"/>
        </w:rPr>
        <w:t>професор</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професор</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кафедри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екології</w:t>
      </w:r>
      <w:proofErr w:type="spellEnd"/>
      <w:r w:rsidRPr="00277303">
        <w:rPr>
          <w:rFonts w:ascii="Helvetica" w:eastAsia="Symbol" w:hAnsi="Helvetica" w:cs="Helvetica"/>
          <w:b/>
          <w:color w:val="222222"/>
          <w:kern w:val="0"/>
          <w:sz w:val="21"/>
          <w:szCs w:val="21"/>
          <w:lang w:eastAsia="ru-RU"/>
        </w:rPr>
        <w:t xml:space="preserve"> та </w:t>
      </w:r>
      <w:proofErr w:type="spellStart"/>
      <w:r w:rsidRPr="00277303">
        <w:rPr>
          <w:rFonts w:ascii="Helvetica" w:eastAsia="Symbol" w:hAnsi="Helvetica" w:cs="Helvetica"/>
          <w:b/>
          <w:color w:val="222222"/>
          <w:kern w:val="0"/>
          <w:sz w:val="21"/>
          <w:szCs w:val="21"/>
          <w:lang w:eastAsia="ru-RU"/>
        </w:rPr>
        <w:t>природоохоронних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технологій</w:t>
      </w:r>
      <w:proofErr w:type="spellEnd"/>
      <w:r w:rsidRPr="00277303">
        <w:rPr>
          <w:rFonts w:ascii="Helvetica" w:eastAsia="Symbol" w:hAnsi="Helvetica" w:cs="Helvetica"/>
          <w:b/>
          <w:color w:val="222222"/>
          <w:kern w:val="0"/>
          <w:sz w:val="21"/>
          <w:szCs w:val="21"/>
          <w:lang w:eastAsia="ru-RU"/>
        </w:rPr>
        <w:t xml:space="preserve"> Державного </w:t>
      </w:r>
      <w:proofErr w:type="spellStart"/>
      <w:r w:rsidRPr="00277303">
        <w:rPr>
          <w:rFonts w:ascii="Helvetica" w:eastAsia="Symbol" w:hAnsi="Helvetica" w:cs="Helvetica"/>
          <w:b/>
          <w:color w:val="222222"/>
          <w:kern w:val="0"/>
          <w:sz w:val="21"/>
          <w:szCs w:val="21"/>
          <w:lang w:eastAsia="ru-RU"/>
        </w:rPr>
        <w:t>університету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Житомирська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політехніка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Опоненти</w:t>
      </w:r>
      <w:proofErr w:type="spellEnd"/>
      <w:r w:rsidRPr="00277303">
        <w:rPr>
          <w:rFonts w:ascii="Helvetica" w:eastAsia="Symbol" w:hAnsi="Helvetica" w:cs="Helvetica"/>
          <w:b/>
          <w:color w:val="222222"/>
          <w:kern w:val="0"/>
          <w:sz w:val="21"/>
          <w:szCs w:val="21"/>
          <w:lang w:eastAsia="ru-RU"/>
        </w:rPr>
        <w:t xml:space="preserve">: Трохименко Ганна </w:t>
      </w:r>
      <w:proofErr w:type="spellStart"/>
      <w:r w:rsidRPr="00277303">
        <w:rPr>
          <w:rFonts w:ascii="Helvetica" w:eastAsia="Symbol" w:hAnsi="Helvetica" w:cs="Helvetica"/>
          <w:b/>
          <w:color w:val="222222"/>
          <w:kern w:val="0"/>
          <w:sz w:val="21"/>
          <w:szCs w:val="21"/>
          <w:lang w:eastAsia="ru-RU"/>
        </w:rPr>
        <w:t>Григорівна</w:t>
      </w:r>
      <w:proofErr w:type="spellEnd"/>
      <w:r w:rsidRPr="00277303">
        <w:rPr>
          <w:rFonts w:ascii="Helvetica" w:eastAsia="Symbol" w:hAnsi="Helvetica" w:cs="Helvetica"/>
          <w:b/>
          <w:color w:val="222222"/>
          <w:kern w:val="0"/>
          <w:sz w:val="21"/>
          <w:szCs w:val="21"/>
          <w:lang w:eastAsia="ru-RU"/>
        </w:rPr>
        <w:t xml:space="preserve">, доктор </w:t>
      </w:r>
      <w:proofErr w:type="spellStart"/>
      <w:r w:rsidRPr="00277303">
        <w:rPr>
          <w:rFonts w:ascii="Helvetica" w:eastAsia="Symbol" w:hAnsi="Helvetica" w:cs="Helvetica"/>
          <w:b/>
          <w:color w:val="222222"/>
          <w:kern w:val="0"/>
          <w:sz w:val="21"/>
          <w:szCs w:val="21"/>
          <w:lang w:eastAsia="ru-RU"/>
        </w:rPr>
        <w:t>технічних</w:t>
      </w:r>
      <w:proofErr w:type="spellEnd"/>
      <w:r w:rsidRPr="00277303">
        <w:rPr>
          <w:rFonts w:ascii="Helvetica" w:eastAsia="Symbol" w:hAnsi="Helvetica" w:cs="Helvetica"/>
          <w:b/>
          <w:color w:val="222222"/>
          <w:kern w:val="0"/>
          <w:sz w:val="21"/>
          <w:szCs w:val="21"/>
          <w:lang w:eastAsia="ru-RU"/>
        </w:rPr>
        <w:t xml:space="preserve"> наук, </w:t>
      </w:r>
      <w:proofErr w:type="spellStart"/>
      <w:r w:rsidRPr="00277303">
        <w:rPr>
          <w:rFonts w:ascii="Helvetica" w:eastAsia="Symbol" w:hAnsi="Helvetica" w:cs="Helvetica"/>
          <w:b/>
          <w:color w:val="222222"/>
          <w:kern w:val="0"/>
          <w:sz w:val="21"/>
          <w:szCs w:val="21"/>
          <w:lang w:eastAsia="ru-RU"/>
        </w:rPr>
        <w:t>професор</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завідувачка</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кафедри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екології</w:t>
      </w:r>
      <w:proofErr w:type="spellEnd"/>
      <w:r w:rsidRPr="00277303">
        <w:rPr>
          <w:rFonts w:ascii="Helvetica" w:eastAsia="Symbol" w:hAnsi="Helvetica" w:cs="Helvetica"/>
          <w:b/>
          <w:color w:val="222222"/>
          <w:kern w:val="0"/>
          <w:sz w:val="21"/>
          <w:szCs w:val="21"/>
          <w:lang w:eastAsia="ru-RU"/>
        </w:rPr>
        <w:t xml:space="preserve"> та </w:t>
      </w:r>
      <w:proofErr w:type="spellStart"/>
      <w:r w:rsidRPr="00277303">
        <w:rPr>
          <w:rFonts w:ascii="Helvetica" w:eastAsia="Symbol" w:hAnsi="Helvetica" w:cs="Helvetica"/>
          <w:b/>
          <w:color w:val="222222"/>
          <w:kern w:val="0"/>
          <w:sz w:val="21"/>
          <w:szCs w:val="21"/>
          <w:lang w:eastAsia="ru-RU"/>
        </w:rPr>
        <w:t>природоохоронних</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технологій</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Національного</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університету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кораблебудування</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імені</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адмірала</w:t>
      </w:r>
      <w:proofErr w:type="spellEnd"/>
      <w:r w:rsidRPr="00277303">
        <w:rPr>
          <w:rFonts w:ascii="Helvetica" w:eastAsia="Symbol" w:hAnsi="Helvetica" w:cs="Helvetica"/>
          <w:b/>
          <w:color w:val="222222"/>
          <w:kern w:val="0"/>
          <w:sz w:val="21"/>
          <w:szCs w:val="21"/>
          <w:lang w:eastAsia="ru-RU"/>
        </w:rPr>
        <w:t xml:space="preserve"> Макарова; Попович Василь </w:t>
      </w:r>
      <w:proofErr w:type="spellStart"/>
      <w:r w:rsidRPr="00277303">
        <w:rPr>
          <w:rFonts w:ascii="Helvetica" w:eastAsia="Symbol" w:hAnsi="Helvetica" w:cs="Helvetica"/>
          <w:b/>
          <w:color w:val="222222"/>
          <w:kern w:val="0"/>
          <w:sz w:val="21"/>
          <w:szCs w:val="21"/>
          <w:lang w:eastAsia="ru-RU"/>
        </w:rPr>
        <w:t>Васильович</w:t>
      </w:r>
      <w:proofErr w:type="spellEnd"/>
      <w:r w:rsidRPr="00277303">
        <w:rPr>
          <w:rFonts w:ascii="Helvetica" w:eastAsia="Symbol" w:hAnsi="Helvetica" w:cs="Helvetica"/>
          <w:b/>
          <w:color w:val="222222"/>
          <w:kern w:val="0"/>
          <w:sz w:val="21"/>
          <w:szCs w:val="21"/>
          <w:lang w:eastAsia="ru-RU"/>
        </w:rPr>
        <w:t xml:space="preserve">, доктор </w:t>
      </w:r>
      <w:proofErr w:type="spellStart"/>
      <w:r w:rsidRPr="00277303">
        <w:rPr>
          <w:rFonts w:ascii="Helvetica" w:eastAsia="Symbol" w:hAnsi="Helvetica" w:cs="Helvetica"/>
          <w:b/>
          <w:color w:val="222222"/>
          <w:kern w:val="0"/>
          <w:sz w:val="21"/>
          <w:szCs w:val="21"/>
          <w:lang w:eastAsia="ru-RU"/>
        </w:rPr>
        <w:t>технічних</w:t>
      </w:r>
      <w:proofErr w:type="spellEnd"/>
      <w:r w:rsidRPr="00277303">
        <w:rPr>
          <w:rFonts w:ascii="Helvetica" w:eastAsia="Symbol" w:hAnsi="Helvetica" w:cs="Helvetica"/>
          <w:b/>
          <w:color w:val="222222"/>
          <w:kern w:val="0"/>
          <w:sz w:val="21"/>
          <w:szCs w:val="21"/>
          <w:lang w:eastAsia="ru-RU"/>
        </w:rPr>
        <w:t xml:space="preserve"> наук, старший </w:t>
      </w:r>
      <w:proofErr w:type="spellStart"/>
      <w:r w:rsidRPr="00277303">
        <w:rPr>
          <w:rFonts w:ascii="Helvetica" w:eastAsia="Symbol" w:hAnsi="Helvetica" w:cs="Helvetica"/>
          <w:b/>
          <w:color w:val="222222"/>
          <w:kern w:val="0"/>
          <w:sz w:val="21"/>
          <w:szCs w:val="21"/>
          <w:lang w:eastAsia="ru-RU"/>
        </w:rPr>
        <w:t>науковий</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співробітник</w:t>
      </w:r>
      <w:proofErr w:type="spellEnd"/>
      <w:r w:rsidRPr="00277303">
        <w:rPr>
          <w:rFonts w:ascii="Helvetica" w:eastAsia="Symbol" w:hAnsi="Helvetica" w:cs="Helvetica"/>
          <w:b/>
          <w:color w:val="222222"/>
          <w:kern w:val="0"/>
          <w:sz w:val="21"/>
          <w:szCs w:val="21"/>
          <w:lang w:eastAsia="ru-RU"/>
        </w:rPr>
        <w:t xml:space="preserve">, проректор з </w:t>
      </w:r>
      <w:proofErr w:type="spellStart"/>
      <w:r w:rsidRPr="00277303">
        <w:rPr>
          <w:rFonts w:ascii="Helvetica" w:eastAsia="Symbol" w:hAnsi="Helvetica" w:cs="Helvetica"/>
          <w:b/>
          <w:color w:val="222222"/>
          <w:kern w:val="0"/>
          <w:sz w:val="21"/>
          <w:szCs w:val="21"/>
          <w:lang w:eastAsia="ru-RU"/>
        </w:rPr>
        <w:t>наукової</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роботи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професор</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кафедри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екологічної</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безпеки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Львівського</w:t>
      </w:r>
      <w:proofErr w:type="spellEnd"/>
      <w:r w:rsidRPr="00277303">
        <w:rPr>
          <w:rFonts w:ascii="Helvetica" w:eastAsia="Symbol" w:hAnsi="Helvetica" w:cs="Helvetica"/>
          <w:b/>
          <w:color w:val="222222"/>
          <w:kern w:val="0"/>
          <w:sz w:val="21"/>
          <w:szCs w:val="21"/>
          <w:lang w:eastAsia="ru-RU"/>
        </w:rPr>
        <w:t xml:space="preserve"> державного </w:t>
      </w:r>
      <w:proofErr w:type="spellStart"/>
      <w:r w:rsidRPr="00277303">
        <w:rPr>
          <w:rFonts w:ascii="Helvetica" w:eastAsia="Symbol" w:hAnsi="Helvetica" w:cs="Helvetica"/>
          <w:b/>
          <w:color w:val="222222"/>
          <w:kern w:val="0"/>
          <w:sz w:val="21"/>
          <w:szCs w:val="21"/>
          <w:lang w:eastAsia="ru-RU"/>
        </w:rPr>
        <w:t>університету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безпеки</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життєдіяльності</w:t>
      </w:r>
      <w:proofErr w:type="spellEnd"/>
      <w:r w:rsidRPr="00277303">
        <w:rPr>
          <w:rFonts w:ascii="Helvetica" w:eastAsia="Symbol" w:hAnsi="Helvetica" w:cs="Helvetica"/>
          <w:b/>
          <w:color w:val="222222"/>
          <w:kern w:val="0"/>
          <w:sz w:val="21"/>
          <w:szCs w:val="21"/>
          <w:lang w:eastAsia="ru-RU"/>
        </w:rPr>
        <w:t xml:space="preserve">; Чумаченко </w:t>
      </w:r>
      <w:proofErr w:type="spellStart"/>
      <w:r w:rsidRPr="00277303">
        <w:rPr>
          <w:rFonts w:ascii="Helvetica" w:eastAsia="Symbol" w:hAnsi="Helvetica" w:cs="Helvetica"/>
          <w:b/>
          <w:color w:val="222222"/>
          <w:kern w:val="0"/>
          <w:sz w:val="21"/>
          <w:szCs w:val="21"/>
          <w:lang w:eastAsia="ru-RU"/>
        </w:rPr>
        <w:t>Сергій</w:t>
      </w:r>
      <w:proofErr w:type="spellEnd"/>
      <w:r w:rsidRPr="00277303">
        <w:rPr>
          <w:rFonts w:ascii="Helvetica" w:eastAsia="Symbol" w:hAnsi="Helvetica" w:cs="Helvetica"/>
          <w:b/>
          <w:color w:val="222222"/>
          <w:kern w:val="0"/>
          <w:sz w:val="21"/>
          <w:szCs w:val="21"/>
          <w:lang w:eastAsia="ru-RU"/>
        </w:rPr>
        <w:t xml:space="preserve"> Миколайович, доктор </w:t>
      </w:r>
      <w:proofErr w:type="spellStart"/>
      <w:r w:rsidRPr="00277303">
        <w:rPr>
          <w:rFonts w:ascii="Helvetica" w:eastAsia="Symbol" w:hAnsi="Helvetica" w:cs="Helvetica"/>
          <w:b/>
          <w:color w:val="222222"/>
          <w:kern w:val="0"/>
          <w:sz w:val="21"/>
          <w:szCs w:val="21"/>
          <w:lang w:eastAsia="ru-RU"/>
        </w:rPr>
        <w:t>технічних</w:t>
      </w:r>
      <w:proofErr w:type="spellEnd"/>
      <w:r w:rsidRPr="00277303">
        <w:rPr>
          <w:rFonts w:ascii="Helvetica" w:eastAsia="Symbol" w:hAnsi="Helvetica" w:cs="Helvetica"/>
          <w:b/>
          <w:color w:val="222222"/>
          <w:kern w:val="0"/>
          <w:sz w:val="21"/>
          <w:szCs w:val="21"/>
          <w:lang w:eastAsia="ru-RU"/>
        </w:rPr>
        <w:t xml:space="preserve"> наук, старший </w:t>
      </w:r>
      <w:proofErr w:type="spellStart"/>
      <w:r w:rsidRPr="00277303">
        <w:rPr>
          <w:rFonts w:ascii="Helvetica" w:eastAsia="Symbol" w:hAnsi="Helvetica" w:cs="Helvetica"/>
          <w:b/>
          <w:color w:val="222222"/>
          <w:kern w:val="0"/>
          <w:sz w:val="21"/>
          <w:szCs w:val="21"/>
          <w:lang w:eastAsia="ru-RU"/>
        </w:rPr>
        <w:t>науковий</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співробітник</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провідний</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науковий</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співробітник</w:t>
      </w:r>
      <w:proofErr w:type="spellEnd"/>
      <w:r w:rsidRPr="00277303">
        <w:rPr>
          <w:rFonts w:ascii="Helvetica" w:eastAsia="Symbol" w:hAnsi="Helvetica" w:cs="Helvetica"/>
          <w:b/>
          <w:color w:val="222222"/>
          <w:kern w:val="0"/>
          <w:sz w:val="21"/>
          <w:szCs w:val="21"/>
          <w:lang w:eastAsia="ru-RU"/>
        </w:rPr>
        <w:t xml:space="preserve"> Державного </w:t>
      </w:r>
      <w:proofErr w:type="spellStart"/>
      <w:r w:rsidRPr="00277303">
        <w:rPr>
          <w:rFonts w:ascii="Helvetica" w:eastAsia="Symbol" w:hAnsi="Helvetica" w:cs="Helvetica"/>
          <w:b/>
          <w:color w:val="222222"/>
          <w:kern w:val="0"/>
          <w:sz w:val="21"/>
          <w:szCs w:val="21"/>
          <w:lang w:eastAsia="ru-RU"/>
        </w:rPr>
        <w:t>науково-дослідного</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інституту</w:t>
      </w:r>
      <w:proofErr w:type="spellEnd"/>
      <w:r w:rsidRPr="00277303">
        <w:rPr>
          <w:rFonts w:ascii="Helvetica" w:eastAsia="Symbol" w:hAnsi="Helvetica" w:cs="Helvetica"/>
          <w:b/>
          <w:color w:val="222222"/>
          <w:kern w:val="0"/>
          <w:sz w:val="21"/>
          <w:szCs w:val="21"/>
          <w:lang w:eastAsia="ru-RU"/>
        </w:rPr>
        <w:t xml:space="preserve"> </w:t>
      </w:r>
      <w:proofErr w:type="spellStart"/>
      <w:r w:rsidRPr="00277303">
        <w:rPr>
          <w:rFonts w:ascii="Helvetica" w:eastAsia="Symbol" w:hAnsi="Helvetica" w:cs="Helvetica"/>
          <w:b/>
          <w:color w:val="222222"/>
          <w:kern w:val="0"/>
          <w:sz w:val="21"/>
          <w:szCs w:val="21"/>
          <w:lang w:eastAsia="ru-RU"/>
        </w:rPr>
        <w:t>авіації</w:t>
      </w:r>
      <w:proofErr w:type="spellEnd"/>
      <w:r w:rsidRPr="00277303">
        <w:rPr>
          <w:rFonts w:ascii="Helvetica" w:eastAsia="Symbol" w:hAnsi="Helvetica" w:cs="Helvetica"/>
          <w:b/>
          <w:color w:val="222222"/>
          <w:kern w:val="0"/>
          <w:sz w:val="21"/>
          <w:szCs w:val="21"/>
          <w:lang w:eastAsia="ru-RU"/>
        </w:rPr>
        <w:t>.</w:t>
      </w:r>
    </w:p>
    <w:sectPr w:rsidR="00BD642D" w:rsidRPr="002773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7DFE" w14:textId="77777777" w:rsidR="0059175F" w:rsidRDefault="0059175F">
      <w:pPr>
        <w:spacing w:after="0" w:line="240" w:lineRule="auto"/>
      </w:pPr>
      <w:r>
        <w:separator/>
      </w:r>
    </w:p>
  </w:endnote>
  <w:endnote w:type="continuationSeparator" w:id="0">
    <w:p w14:paraId="1EC5E468" w14:textId="77777777" w:rsidR="0059175F" w:rsidRDefault="0059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995E" w14:textId="77777777" w:rsidR="0059175F" w:rsidRDefault="0059175F"/>
    <w:p w14:paraId="2D515A21" w14:textId="77777777" w:rsidR="0059175F" w:rsidRDefault="0059175F"/>
    <w:p w14:paraId="24FB7990" w14:textId="77777777" w:rsidR="0059175F" w:rsidRDefault="0059175F"/>
    <w:p w14:paraId="5E733E0F" w14:textId="77777777" w:rsidR="0059175F" w:rsidRDefault="0059175F"/>
    <w:p w14:paraId="0620C0DC" w14:textId="77777777" w:rsidR="0059175F" w:rsidRDefault="0059175F"/>
    <w:p w14:paraId="3193719E" w14:textId="77777777" w:rsidR="0059175F" w:rsidRDefault="0059175F"/>
    <w:p w14:paraId="007A8EFF" w14:textId="77777777" w:rsidR="0059175F" w:rsidRDefault="005917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EE2370" wp14:editId="0AD25D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1CE4B" w14:textId="77777777" w:rsidR="0059175F" w:rsidRDefault="00591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EE23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1CE4B" w14:textId="77777777" w:rsidR="0059175F" w:rsidRDefault="005917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CC82E2" w14:textId="77777777" w:rsidR="0059175F" w:rsidRDefault="0059175F"/>
    <w:p w14:paraId="58C6056C" w14:textId="77777777" w:rsidR="0059175F" w:rsidRDefault="0059175F"/>
    <w:p w14:paraId="3FCAE636" w14:textId="77777777" w:rsidR="0059175F" w:rsidRDefault="005917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4B5B82" wp14:editId="3D025D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9B177" w14:textId="77777777" w:rsidR="0059175F" w:rsidRDefault="0059175F"/>
                          <w:p w14:paraId="0C0A1480" w14:textId="77777777" w:rsidR="0059175F" w:rsidRDefault="00591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4B5B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A9B177" w14:textId="77777777" w:rsidR="0059175F" w:rsidRDefault="0059175F"/>
                    <w:p w14:paraId="0C0A1480" w14:textId="77777777" w:rsidR="0059175F" w:rsidRDefault="005917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EE879F" w14:textId="77777777" w:rsidR="0059175F" w:rsidRDefault="0059175F"/>
    <w:p w14:paraId="0AD5CF15" w14:textId="77777777" w:rsidR="0059175F" w:rsidRDefault="0059175F">
      <w:pPr>
        <w:rPr>
          <w:sz w:val="2"/>
          <w:szCs w:val="2"/>
        </w:rPr>
      </w:pPr>
    </w:p>
    <w:p w14:paraId="477616D2" w14:textId="77777777" w:rsidR="0059175F" w:rsidRDefault="0059175F"/>
    <w:p w14:paraId="185646FD" w14:textId="77777777" w:rsidR="0059175F" w:rsidRDefault="0059175F">
      <w:pPr>
        <w:spacing w:after="0" w:line="240" w:lineRule="auto"/>
      </w:pPr>
    </w:p>
  </w:footnote>
  <w:footnote w:type="continuationSeparator" w:id="0">
    <w:p w14:paraId="729D189F" w14:textId="77777777" w:rsidR="0059175F" w:rsidRDefault="0059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5F"/>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89312</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3385</cp:revision>
  <cp:lastPrinted>2009-02-06T05:36:00Z</cp:lastPrinted>
  <dcterms:created xsi:type="dcterms:W3CDTF">2024-01-07T13:43:00Z</dcterms:created>
  <dcterms:modified xsi:type="dcterms:W3CDTF">2025-05-05T20:01:00Z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