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4B53" w14:textId="6A665FA6" w:rsidR="0001348A" w:rsidRDefault="002E00A2" w:rsidP="002E00A2">
      <w:r w:rsidRPr="002E00A2">
        <w:rPr>
          <w:rFonts w:hint="eastAsia"/>
        </w:rPr>
        <w:t>Биологические</w:t>
      </w:r>
      <w:r w:rsidRPr="002E00A2">
        <w:t xml:space="preserve"> </w:t>
      </w:r>
      <w:r w:rsidRPr="002E00A2">
        <w:rPr>
          <w:rFonts w:hint="eastAsia"/>
        </w:rPr>
        <w:t>препараты</w:t>
      </w:r>
      <w:r w:rsidRPr="002E00A2">
        <w:t xml:space="preserve"> </w:t>
      </w:r>
      <w:r w:rsidRPr="002E00A2">
        <w:rPr>
          <w:rFonts w:hint="eastAsia"/>
        </w:rPr>
        <w:t>для</w:t>
      </w:r>
      <w:r w:rsidRPr="002E00A2">
        <w:t xml:space="preserve"> </w:t>
      </w:r>
      <w:r w:rsidRPr="002E00A2">
        <w:rPr>
          <w:rFonts w:hint="eastAsia"/>
        </w:rPr>
        <w:t>специфической</w:t>
      </w:r>
      <w:r w:rsidRPr="002E00A2">
        <w:t xml:space="preserve"> </w:t>
      </w:r>
      <w:r w:rsidRPr="002E00A2">
        <w:rPr>
          <w:rFonts w:hint="eastAsia"/>
        </w:rPr>
        <w:t>профилактики</w:t>
      </w:r>
      <w:r w:rsidRPr="002E00A2">
        <w:t xml:space="preserve"> </w:t>
      </w:r>
      <w:r w:rsidRPr="002E00A2">
        <w:rPr>
          <w:rFonts w:hint="eastAsia"/>
        </w:rPr>
        <w:t>и</w:t>
      </w:r>
      <w:r w:rsidRPr="002E00A2">
        <w:t xml:space="preserve"> </w:t>
      </w:r>
      <w:r w:rsidRPr="002E00A2">
        <w:rPr>
          <w:rFonts w:hint="eastAsia"/>
        </w:rPr>
        <w:t>терапии</w:t>
      </w:r>
      <w:r w:rsidRPr="002E00A2">
        <w:t xml:space="preserve"> </w:t>
      </w:r>
      <w:r w:rsidRPr="002E00A2">
        <w:rPr>
          <w:rFonts w:hint="eastAsia"/>
        </w:rPr>
        <w:t>эшерихиоза</w:t>
      </w:r>
      <w:r w:rsidRPr="002E00A2">
        <w:t xml:space="preserve"> </w:t>
      </w:r>
      <w:r w:rsidRPr="002E00A2">
        <w:rPr>
          <w:rFonts w:hint="eastAsia"/>
        </w:rPr>
        <w:t>животных</w:t>
      </w:r>
      <w:r>
        <w:t xml:space="preserve"> </w:t>
      </w:r>
      <w:r w:rsidRPr="002E00A2">
        <w:rPr>
          <w:rFonts w:hint="eastAsia"/>
        </w:rPr>
        <w:t>Пирожков</w:t>
      </w:r>
      <w:r w:rsidRPr="002E00A2">
        <w:t xml:space="preserve">, </w:t>
      </w:r>
      <w:r w:rsidRPr="002E00A2">
        <w:rPr>
          <w:rFonts w:hint="eastAsia"/>
        </w:rPr>
        <w:t>Михаил</w:t>
      </w:r>
      <w:r w:rsidRPr="002E00A2">
        <w:t xml:space="preserve"> </w:t>
      </w:r>
      <w:r w:rsidRPr="002E00A2">
        <w:rPr>
          <w:rFonts w:hint="eastAsia"/>
        </w:rPr>
        <w:t>Константинович</w:t>
      </w:r>
    </w:p>
    <w:p w14:paraId="20E8D14E" w14:textId="77777777" w:rsidR="002E00A2" w:rsidRDefault="002E00A2" w:rsidP="002E00A2">
      <w:r>
        <w:rPr>
          <w:rFonts w:hint="eastAsia"/>
        </w:rPr>
        <w:t>ОГЛАВЛЕНИЕ</w:t>
      </w:r>
      <w:r>
        <w:t xml:space="preserve"> </w:t>
      </w:r>
      <w:r>
        <w:rPr>
          <w:rFonts w:hint="eastAsia"/>
        </w:rPr>
        <w:t>ДИССЕРТАЦИИ</w:t>
      </w:r>
    </w:p>
    <w:p w14:paraId="1EB25B61" w14:textId="77777777" w:rsidR="002E00A2" w:rsidRDefault="002E00A2" w:rsidP="002E00A2">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Пирожков</w:t>
      </w:r>
      <w:r>
        <w:t xml:space="preserve">, </w:t>
      </w:r>
      <w:r>
        <w:rPr>
          <w:rFonts w:hint="eastAsia"/>
        </w:rPr>
        <w:t>Михаил</w:t>
      </w:r>
      <w:r>
        <w:t xml:space="preserve"> </w:t>
      </w:r>
      <w:r>
        <w:rPr>
          <w:rFonts w:hint="eastAsia"/>
        </w:rPr>
        <w:t>Константинович</w:t>
      </w:r>
    </w:p>
    <w:p w14:paraId="3B685B00" w14:textId="77777777" w:rsidR="002E00A2" w:rsidRDefault="002E00A2" w:rsidP="002E00A2">
      <w:r>
        <w:rPr>
          <w:rFonts w:hint="eastAsia"/>
        </w:rPr>
        <w:t>ВВЕДЕНИЕ</w:t>
      </w:r>
    </w:p>
    <w:p w14:paraId="2D77E2C5" w14:textId="77777777" w:rsidR="002E00A2" w:rsidRDefault="002E00A2" w:rsidP="002E00A2"/>
    <w:p w14:paraId="6B437C40" w14:textId="77777777" w:rsidR="002E00A2" w:rsidRDefault="002E00A2" w:rsidP="002E00A2">
      <w:r>
        <w:rPr>
          <w:rFonts w:hint="eastAsia"/>
        </w:rPr>
        <w:t>ОБЗОР</w:t>
      </w:r>
      <w:r>
        <w:t xml:space="preserve"> </w:t>
      </w:r>
      <w:r>
        <w:rPr>
          <w:rFonts w:hint="eastAsia"/>
        </w:rPr>
        <w:t>ЛИТЕРАТУРЫ</w:t>
      </w:r>
    </w:p>
    <w:p w14:paraId="1702978B" w14:textId="77777777" w:rsidR="002E00A2" w:rsidRDefault="002E00A2" w:rsidP="002E00A2"/>
    <w:p w14:paraId="597C5F60" w14:textId="77777777" w:rsidR="002E00A2" w:rsidRDefault="002E00A2" w:rsidP="002E00A2">
      <w:r>
        <w:rPr>
          <w:rFonts w:hint="eastAsia"/>
        </w:rPr>
        <w:t>ГЛАВА</w:t>
      </w:r>
      <w:r>
        <w:t xml:space="preserve"> </w:t>
      </w:r>
      <w:r>
        <w:rPr>
          <w:rFonts w:hint="eastAsia"/>
        </w:rPr>
        <w:t>Г</w:t>
      </w:r>
      <w:r>
        <w:t xml:space="preserve"> </w:t>
      </w:r>
      <w:r>
        <w:rPr>
          <w:rFonts w:hint="eastAsia"/>
        </w:rPr>
        <w:t>БИОЛОГИЧЕСКИЕ</w:t>
      </w:r>
      <w:r>
        <w:t xml:space="preserve"> </w:t>
      </w:r>
      <w:r>
        <w:rPr>
          <w:rFonts w:hint="eastAsia"/>
        </w:rPr>
        <w:t>СВОЙСТВА</w:t>
      </w:r>
      <w:r>
        <w:t xml:space="preserve"> </w:t>
      </w:r>
      <w:r>
        <w:rPr>
          <w:rFonts w:hint="eastAsia"/>
        </w:rPr>
        <w:t>ЭШЕРИХИЙ</w:t>
      </w:r>
    </w:p>
    <w:p w14:paraId="1363C257" w14:textId="77777777" w:rsidR="002E00A2" w:rsidRDefault="002E00A2" w:rsidP="002E00A2"/>
    <w:p w14:paraId="75233C9F" w14:textId="77777777" w:rsidR="002E00A2" w:rsidRDefault="002E00A2" w:rsidP="002E00A2">
      <w:r>
        <w:rPr>
          <w:rFonts w:hint="eastAsia"/>
        </w:rPr>
        <w:t>Г</w:t>
      </w:r>
      <w:r>
        <w:t xml:space="preserve">1. </w:t>
      </w:r>
      <w:r>
        <w:rPr>
          <w:rFonts w:hint="eastAsia"/>
        </w:rPr>
        <w:t>Классификация</w:t>
      </w:r>
      <w:r>
        <w:t xml:space="preserve"> </w:t>
      </w:r>
      <w:r>
        <w:rPr>
          <w:rFonts w:hint="eastAsia"/>
        </w:rPr>
        <w:t>и</w:t>
      </w:r>
      <w:r>
        <w:t xml:space="preserve"> </w:t>
      </w:r>
      <w:r>
        <w:rPr>
          <w:rFonts w:hint="eastAsia"/>
        </w:rPr>
        <w:t>номенклатура</w:t>
      </w:r>
      <w:r>
        <w:t xml:space="preserve"> </w:t>
      </w:r>
      <w:r>
        <w:rPr>
          <w:rFonts w:hint="eastAsia"/>
        </w:rPr>
        <w:t>семейства</w:t>
      </w:r>
      <w:r>
        <w:t xml:space="preserve"> </w:t>
      </w:r>
      <w:r>
        <w:rPr>
          <w:rFonts w:hint="eastAsia"/>
        </w:rPr>
        <w:t>Еп</w:t>
      </w:r>
      <w:r>
        <w:t>1</w:t>
      </w:r>
      <w:r>
        <w:rPr>
          <w:rFonts w:hint="eastAsia"/>
        </w:rPr>
        <w:t>егоЬас</w:t>
      </w:r>
      <w:r>
        <w:t>1</w:t>
      </w:r>
      <w:r>
        <w:rPr>
          <w:rFonts w:hint="eastAsia"/>
        </w:rPr>
        <w:t>ег</w:t>
      </w:r>
      <w:r>
        <w:t>1</w:t>
      </w:r>
      <w:r>
        <w:rPr>
          <w:rFonts w:hint="eastAsia"/>
        </w:rPr>
        <w:t>асеае</w:t>
      </w:r>
    </w:p>
    <w:p w14:paraId="63D9A8BB" w14:textId="77777777" w:rsidR="002E00A2" w:rsidRDefault="002E00A2" w:rsidP="002E00A2"/>
    <w:p w14:paraId="302AE946" w14:textId="77777777" w:rsidR="002E00A2" w:rsidRDefault="002E00A2" w:rsidP="002E00A2">
      <w:r>
        <w:t xml:space="preserve">1.2. </w:t>
      </w:r>
      <w:r>
        <w:rPr>
          <w:rFonts w:hint="eastAsia"/>
        </w:rPr>
        <w:t>Морфологические</w:t>
      </w:r>
      <w:r>
        <w:t xml:space="preserve">, </w:t>
      </w:r>
      <w:r>
        <w:rPr>
          <w:rFonts w:hint="eastAsia"/>
        </w:rPr>
        <w:t>культуральные</w:t>
      </w:r>
      <w:r>
        <w:t xml:space="preserve">, </w:t>
      </w:r>
      <w:r>
        <w:rPr>
          <w:rFonts w:hint="eastAsia"/>
        </w:rPr>
        <w:t>ферментативные</w:t>
      </w:r>
      <w:r>
        <w:t xml:space="preserve"> </w:t>
      </w:r>
      <w:r>
        <w:rPr>
          <w:rFonts w:hint="eastAsia"/>
        </w:rPr>
        <w:t>свойства</w:t>
      </w:r>
      <w:r>
        <w:t xml:space="preserve"> 18 </w:t>
      </w:r>
      <w:r>
        <w:rPr>
          <w:rFonts w:hint="eastAsia"/>
        </w:rPr>
        <w:t>эшерихий</w:t>
      </w:r>
    </w:p>
    <w:p w14:paraId="7943E603" w14:textId="77777777" w:rsidR="002E00A2" w:rsidRDefault="002E00A2" w:rsidP="002E00A2"/>
    <w:p w14:paraId="3CDBFB26" w14:textId="77777777" w:rsidR="002E00A2" w:rsidRDefault="002E00A2" w:rsidP="002E00A2">
      <w:r>
        <w:t xml:space="preserve">1.3. </w:t>
      </w:r>
      <w:r>
        <w:rPr>
          <w:rFonts w:hint="eastAsia"/>
        </w:rPr>
        <w:t>Антигенные</w:t>
      </w:r>
      <w:r>
        <w:t xml:space="preserve"> </w:t>
      </w:r>
      <w:r>
        <w:rPr>
          <w:rFonts w:hint="eastAsia"/>
        </w:rPr>
        <w:t>свойства</w:t>
      </w:r>
      <w:r>
        <w:t xml:space="preserve"> </w:t>
      </w:r>
      <w:r>
        <w:rPr>
          <w:rFonts w:hint="eastAsia"/>
        </w:rPr>
        <w:t>эшерихий</w:t>
      </w:r>
      <w:r>
        <w:t xml:space="preserve"> ~ </w:t>
      </w:r>
      <w:r>
        <w:rPr>
          <w:rFonts w:hint="eastAsia"/>
        </w:rPr>
        <w:t>возбудителей</w:t>
      </w:r>
      <w:r>
        <w:t xml:space="preserve"> </w:t>
      </w:r>
      <w:r>
        <w:rPr>
          <w:rFonts w:hint="eastAsia"/>
        </w:rPr>
        <w:t>колибактериоза</w:t>
      </w:r>
      <w:r>
        <w:t xml:space="preserve"> 21 </w:t>
      </w:r>
      <w:r>
        <w:rPr>
          <w:rFonts w:hint="eastAsia"/>
        </w:rPr>
        <w:t>животных</w:t>
      </w:r>
      <w:r>
        <w:t xml:space="preserve"> </w:t>
      </w:r>
      <w:r>
        <w:rPr>
          <w:rFonts w:hint="eastAsia"/>
        </w:rPr>
        <w:t>и</w:t>
      </w:r>
      <w:r>
        <w:t xml:space="preserve"> </w:t>
      </w:r>
      <w:r>
        <w:rPr>
          <w:rFonts w:hint="eastAsia"/>
        </w:rPr>
        <w:t>человека</w:t>
      </w:r>
    </w:p>
    <w:p w14:paraId="5E3EB699" w14:textId="77777777" w:rsidR="002E00A2" w:rsidRDefault="002E00A2" w:rsidP="002E00A2"/>
    <w:p w14:paraId="26EFE499" w14:textId="77777777" w:rsidR="002E00A2" w:rsidRDefault="002E00A2" w:rsidP="002E00A2">
      <w:r>
        <w:t xml:space="preserve">1.3.1. </w:t>
      </w:r>
      <w:r>
        <w:rPr>
          <w:rFonts w:hint="eastAsia"/>
        </w:rPr>
        <w:t>Липополисахаридные</w:t>
      </w:r>
      <w:r>
        <w:t xml:space="preserve"> </w:t>
      </w:r>
      <w:r>
        <w:rPr>
          <w:rFonts w:hint="eastAsia"/>
        </w:rPr>
        <w:t>О</w:t>
      </w:r>
      <w:r>
        <w:t>-</w:t>
      </w:r>
      <w:r>
        <w:rPr>
          <w:rFonts w:hint="eastAsia"/>
        </w:rPr>
        <w:t>антигены</w:t>
      </w:r>
    </w:p>
    <w:p w14:paraId="5C219354" w14:textId="77777777" w:rsidR="002E00A2" w:rsidRDefault="002E00A2" w:rsidP="002E00A2"/>
    <w:p w14:paraId="0F1DDDE0" w14:textId="77777777" w:rsidR="002E00A2" w:rsidRDefault="002E00A2" w:rsidP="002E00A2">
      <w:r>
        <w:t xml:space="preserve">1.3.2. </w:t>
      </w:r>
      <w:r>
        <w:rPr>
          <w:rFonts w:hint="eastAsia"/>
        </w:rPr>
        <w:t>Капсульные</w:t>
      </w:r>
      <w:r>
        <w:t xml:space="preserve"> </w:t>
      </w:r>
      <w:r>
        <w:rPr>
          <w:rFonts w:hint="eastAsia"/>
        </w:rPr>
        <w:t>полисахаридные</w:t>
      </w:r>
      <w:r>
        <w:t xml:space="preserve"> </w:t>
      </w:r>
      <w:r>
        <w:rPr>
          <w:rFonts w:hint="eastAsia"/>
        </w:rPr>
        <w:t>К</w:t>
      </w:r>
      <w:r>
        <w:t>-</w:t>
      </w:r>
      <w:r>
        <w:rPr>
          <w:rFonts w:hint="eastAsia"/>
        </w:rPr>
        <w:t>антигены</w:t>
      </w:r>
    </w:p>
    <w:p w14:paraId="07D5A47C" w14:textId="77777777" w:rsidR="002E00A2" w:rsidRDefault="002E00A2" w:rsidP="002E00A2"/>
    <w:p w14:paraId="2A13CED0" w14:textId="77777777" w:rsidR="002E00A2" w:rsidRDefault="002E00A2" w:rsidP="002E00A2">
      <w:r>
        <w:t xml:space="preserve">1.3.3. </w:t>
      </w:r>
      <w:r>
        <w:rPr>
          <w:rFonts w:hint="eastAsia"/>
        </w:rPr>
        <w:t>Жгутиковые</w:t>
      </w:r>
      <w:r>
        <w:t xml:space="preserve"> </w:t>
      </w:r>
      <w:r>
        <w:rPr>
          <w:rFonts w:hint="eastAsia"/>
        </w:rPr>
        <w:t>Н</w:t>
      </w:r>
      <w:r>
        <w:t>-</w:t>
      </w:r>
      <w:r>
        <w:rPr>
          <w:rFonts w:hint="eastAsia"/>
        </w:rPr>
        <w:t>антигены</w:t>
      </w:r>
    </w:p>
    <w:p w14:paraId="54F1CA04" w14:textId="77777777" w:rsidR="002E00A2" w:rsidRDefault="002E00A2" w:rsidP="002E00A2"/>
    <w:p w14:paraId="5ADFEE18" w14:textId="77777777" w:rsidR="002E00A2" w:rsidRDefault="002E00A2" w:rsidP="002E00A2">
      <w:r>
        <w:rPr>
          <w:rFonts w:hint="eastAsia"/>
        </w:rPr>
        <w:t>ГЛАВА</w:t>
      </w:r>
      <w:r>
        <w:t xml:space="preserve"> 2. </w:t>
      </w:r>
      <w:r>
        <w:rPr>
          <w:rFonts w:hint="eastAsia"/>
        </w:rPr>
        <w:t>ФАКТОРЫ</w:t>
      </w:r>
      <w:r>
        <w:t xml:space="preserve"> </w:t>
      </w:r>
      <w:r>
        <w:rPr>
          <w:rFonts w:hint="eastAsia"/>
        </w:rPr>
        <w:t>ПАТОГЕННОСТИ</w:t>
      </w:r>
      <w:r>
        <w:t xml:space="preserve"> </w:t>
      </w:r>
      <w:r>
        <w:rPr>
          <w:rFonts w:hint="eastAsia"/>
        </w:rPr>
        <w:t>ЭШЕРИХИЙ</w:t>
      </w:r>
      <w:r>
        <w:t xml:space="preserve"> </w:t>
      </w:r>
      <w:r>
        <w:rPr>
          <w:rFonts w:hint="eastAsia"/>
        </w:rPr>
        <w:t>И</w:t>
      </w:r>
      <w:r>
        <w:t xml:space="preserve"> </w:t>
      </w:r>
      <w:r>
        <w:rPr>
          <w:rFonts w:hint="eastAsia"/>
        </w:rPr>
        <w:t>ИХ</w:t>
      </w:r>
      <w:r>
        <w:t xml:space="preserve"> </w:t>
      </w:r>
      <w:r>
        <w:rPr>
          <w:rFonts w:hint="eastAsia"/>
        </w:rPr>
        <w:t>РОЛЬ</w:t>
      </w:r>
    </w:p>
    <w:p w14:paraId="5BBDE51C" w14:textId="77777777" w:rsidR="002E00A2" w:rsidRDefault="002E00A2" w:rsidP="002E00A2"/>
    <w:p w14:paraId="1F0B4D93" w14:textId="77777777" w:rsidR="002E00A2" w:rsidRDefault="002E00A2" w:rsidP="002E00A2">
      <w:r>
        <w:rPr>
          <w:rFonts w:hint="eastAsia"/>
        </w:rPr>
        <w:t>В</w:t>
      </w:r>
      <w:r>
        <w:t xml:space="preserve"> </w:t>
      </w:r>
      <w:r>
        <w:rPr>
          <w:rFonts w:hint="eastAsia"/>
        </w:rPr>
        <w:t>ПАТОГЕНЕЗЕ</w:t>
      </w:r>
      <w:r>
        <w:t xml:space="preserve"> </w:t>
      </w:r>
      <w:r>
        <w:rPr>
          <w:rFonts w:hint="eastAsia"/>
        </w:rPr>
        <w:t>КОЛИБАКТЕРИОЗА</w:t>
      </w:r>
      <w:r>
        <w:t xml:space="preserve"> </w:t>
      </w:r>
      <w:r>
        <w:rPr>
          <w:rFonts w:hint="eastAsia"/>
        </w:rPr>
        <w:t>ЖИВОТНЫХ</w:t>
      </w:r>
    </w:p>
    <w:p w14:paraId="0FABB12F" w14:textId="77777777" w:rsidR="002E00A2" w:rsidRDefault="002E00A2" w:rsidP="002E00A2"/>
    <w:p w14:paraId="48B91511" w14:textId="77777777" w:rsidR="002E00A2" w:rsidRDefault="002E00A2" w:rsidP="002E00A2">
      <w:r>
        <w:t xml:space="preserve">2.1. </w:t>
      </w:r>
      <w:r>
        <w:rPr>
          <w:rFonts w:hint="eastAsia"/>
        </w:rPr>
        <w:t>Эндотоксины</w:t>
      </w:r>
    </w:p>
    <w:p w14:paraId="7F6A0177" w14:textId="77777777" w:rsidR="002E00A2" w:rsidRDefault="002E00A2" w:rsidP="002E00A2"/>
    <w:p w14:paraId="20C73FB3" w14:textId="77777777" w:rsidR="002E00A2" w:rsidRDefault="002E00A2" w:rsidP="002E00A2">
      <w:r>
        <w:t xml:space="preserve">2.2. </w:t>
      </w:r>
      <w:r>
        <w:rPr>
          <w:rFonts w:hint="eastAsia"/>
        </w:rPr>
        <w:t>Экзотоксины</w:t>
      </w:r>
      <w:r>
        <w:t xml:space="preserve"> (</w:t>
      </w:r>
      <w:r>
        <w:rPr>
          <w:rFonts w:hint="eastAsia"/>
        </w:rPr>
        <w:t>энтеротоксины</w:t>
      </w:r>
      <w:r>
        <w:t>)</w:t>
      </w:r>
    </w:p>
    <w:p w14:paraId="16E3671C" w14:textId="77777777" w:rsidR="002E00A2" w:rsidRDefault="002E00A2" w:rsidP="002E00A2"/>
    <w:p w14:paraId="2CF74FAD" w14:textId="77777777" w:rsidR="002E00A2" w:rsidRDefault="002E00A2" w:rsidP="002E00A2">
      <w:r>
        <w:t xml:space="preserve">2.2.1. </w:t>
      </w:r>
      <w:r>
        <w:rPr>
          <w:rFonts w:hint="eastAsia"/>
        </w:rPr>
        <w:t>Термо</w:t>
      </w:r>
      <w:r>
        <w:t xml:space="preserve"> </w:t>
      </w:r>
      <w:r>
        <w:rPr>
          <w:rFonts w:hint="eastAsia"/>
        </w:rPr>
        <w:t>лабильный</w:t>
      </w:r>
      <w:r>
        <w:t xml:space="preserve"> </w:t>
      </w:r>
      <w:r>
        <w:rPr>
          <w:rFonts w:hint="eastAsia"/>
        </w:rPr>
        <w:t>энтеротоксин</w:t>
      </w:r>
    </w:p>
    <w:p w14:paraId="26B863A9" w14:textId="77777777" w:rsidR="002E00A2" w:rsidRDefault="002E00A2" w:rsidP="002E00A2"/>
    <w:p w14:paraId="0AD40CA2" w14:textId="77777777" w:rsidR="002E00A2" w:rsidRDefault="002E00A2" w:rsidP="002E00A2">
      <w:r>
        <w:t xml:space="preserve">2.2.2. </w:t>
      </w:r>
      <w:r>
        <w:rPr>
          <w:rFonts w:hint="eastAsia"/>
        </w:rPr>
        <w:t>Термостабильный</w:t>
      </w:r>
      <w:r>
        <w:t xml:space="preserve"> </w:t>
      </w:r>
      <w:r>
        <w:rPr>
          <w:rFonts w:hint="eastAsia"/>
        </w:rPr>
        <w:t>энтеротоксин</w:t>
      </w:r>
    </w:p>
    <w:p w14:paraId="03F56C36" w14:textId="77777777" w:rsidR="002E00A2" w:rsidRDefault="002E00A2" w:rsidP="002E00A2"/>
    <w:p w14:paraId="7945006C" w14:textId="77777777" w:rsidR="002E00A2" w:rsidRDefault="002E00A2" w:rsidP="002E00A2">
      <w:r>
        <w:t xml:space="preserve">2.2.3. </w:t>
      </w:r>
      <w:r>
        <w:rPr>
          <w:rFonts w:hint="eastAsia"/>
        </w:rPr>
        <w:t>Веротоксины</w:t>
      </w:r>
    </w:p>
    <w:p w14:paraId="672E20E6" w14:textId="77777777" w:rsidR="002E00A2" w:rsidRDefault="002E00A2" w:rsidP="002E00A2"/>
    <w:p w14:paraId="6FB10685" w14:textId="77777777" w:rsidR="002E00A2" w:rsidRDefault="002E00A2" w:rsidP="002E00A2">
      <w:r>
        <w:t xml:space="preserve">2.3. </w:t>
      </w:r>
      <w:r>
        <w:rPr>
          <w:rFonts w:hint="eastAsia"/>
        </w:rPr>
        <w:t>Антигены</w:t>
      </w:r>
      <w:r>
        <w:t xml:space="preserve"> </w:t>
      </w:r>
      <w:r>
        <w:rPr>
          <w:rFonts w:hint="eastAsia"/>
        </w:rPr>
        <w:t>адгезии</w:t>
      </w:r>
    </w:p>
    <w:p w14:paraId="75541CE4" w14:textId="77777777" w:rsidR="002E00A2" w:rsidRDefault="002E00A2" w:rsidP="002E00A2"/>
    <w:p w14:paraId="36E54B58" w14:textId="77777777" w:rsidR="002E00A2" w:rsidRDefault="002E00A2" w:rsidP="002E00A2">
      <w:r>
        <w:t xml:space="preserve">2.3.1. </w:t>
      </w:r>
      <w:r>
        <w:rPr>
          <w:rFonts w:hint="eastAsia"/>
        </w:rPr>
        <w:t>Фимбрии</w:t>
      </w:r>
      <w:r>
        <w:t xml:space="preserve"> I </w:t>
      </w:r>
      <w:r>
        <w:rPr>
          <w:rFonts w:hint="eastAsia"/>
        </w:rPr>
        <w:t>типа</w:t>
      </w:r>
    </w:p>
    <w:p w14:paraId="158833D5" w14:textId="77777777" w:rsidR="002E00A2" w:rsidRDefault="002E00A2" w:rsidP="002E00A2"/>
    <w:p w14:paraId="25392316" w14:textId="77777777" w:rsidR="002E00A2" w:rsidRDefault="002E00A2" w:rsidP="002E00A2">
      <w:r>
        <w:t xml:space="preserve">2.3.2. </w:t>
      </w:r>
      <w:r>
        <w:rPr>
          <w:rFonts w:hint="eastAsia"/>
        </w:rPr>
        <w:t>Специфические</w:t>
      </w:r>
      <w:r>
        <w:t xml:space="preserve"> </w:t>
      </w:r>
      <w:r>
        <w:rPr>
          <w:rFonts w:hint="eastAsia"/>
        </w:rPr>
        <w:t>антигены</w:t>
      </w:r>
      <w:r>
        <w:t xml:space="preserve"> </w:t>
      </w:r>
      <w:r>
        <w:rPr>
          <w:rFonts w:hint="eastAsia"/>
        </w:rPr>
        <w:t>адгезии</w:t>
      </w:r>
    </w:p>
    <w:p w14:paraId="1C03B905" w14:textId="77777777" w:rsidR="002E00A2" w:rsidRDefault="002E00A2" w:rsidP="002E00A2"/>
    <w:p w14:paraId="55DDA6DE" w14:textId="77777777" w:rsidR="002E00A2" w:rsidRDefault="002E00A2" w:rsidP="002E00A2">
      <w:r>
        <w:t xml:space="preserve">2.3.2.1. </w:t>
      </w:r>
      <w:r>
        <w:rPr>
          <w:rFonts w:hint="eastAsia"/>
        </w:rPr>
        <w:t>Антиген</w:t>
      </w:r>
      <w:r>
        <w:t xml:space="preserve"> </w:t>
      </w:r>
      <w:r>
        <w:rPr>
          <w:rFonts w:hint="eastAsia"/>
        </w:rPr>
        <w:t>К</w:t>
      </w:r>
      <w:r>
        <w:t>88(</w:t>
      </w:r>
      <w:r>
        <w:rPr>
          <w:rFonts w:hint="eastAsia"/>
        </w:rPr>
        <w:t>Р</w:t>
      </w:r>
      <w:r>
        <w:t>4)</w:t>
      </w:r>
    </w:p>
    <w:p w14:paraId="33577960" w14:textId="77777777" w:rsidR="002E00A2" w:rsidRDefault="002E00A2" w:rsidP="002E00A2"/>
    <w:p w14:paraId="3DD832D7" w14:textId="77777777" w:rsidR="002E00A2" w:rsidRDefault="002E00A2" w:rsidP="002E00A2">
      <w:r>
        <w:t xml:space="preserve">2.3.2.2. </w:t>
      </w:r>
      <w:r>
        <w:rPr>
          <w:rFonts w:hint="eastAsia"/>
        </w:rPr>
        <w:t>Антиген</w:t>
      </w:r>
      <w:r>
        <w:t xml:space="preserve"> </w:t>
      </w:r>
      <w:r>
        <w:rPr>
          <w:rFonts w:hint="eastAsia"/>
        </w:rPr>
        <w:t>К</w:t>
      </w:r>
      <w:r>
        <w:t>99(</w:t>
      </w:r>
      <w:r>
        <w:rPr>
          <w:rFonts w:hint="eastAsia"/>
        </w:rPr>
        <w:t>Г</w:t>
      </w:r>
      <w:r>
        <w:t>5)</w:t>
      </w:r>
    </w:p>
    <w:p w14:paraId="2A232937" w14:textId="77777777" w:rsidR="002E00A2" w:rsidRDefault="002E00A2" w:rsidP="002E00A2"/>
    <w:p w14:paraId="21F0E4EB" w14:textId="77777777" w:rsidR="002E00A2" w:rsidRDefault="002E00A2" w:rsidP="002E00A2">
      <w:r>
        <w:t xml:space="preserve">2.3.2.3. </w:t>
      </w:r>
      <w:r>
        <w:rPr>
          <w:rFonts w:hint="eastAsia"/>
        </w:rPr>
        <w:t>Антиген</w:t>
      </w:r>
      <w:r>
        <w:t xml:space="preserve"> 987</w:t>
      </w:r>
      <w:r>
        <w:rPr>
          <w:rFonts w:hint="eastAsia"/>
        </w:rPr>
        <w:t>Р</w:t>
      </w:r>
      <w:r>
        <w:t xml:space="preserve"> (</w:t>
      </w:r>
      <w:r>
        <w:rPr>
          <w:rFonts w:hint="eastAsia"/>
        </w:rPr>
        <w:t>Р</w:t>
      </w:r>
      <w:r>
        <w:t>6)</w:t>
      </w:r>
    </w:p>
    <w:p w14:paraId="318ADF38" w14:textId="77777777" w:rsidR="002E00A2" w:rsidRDefault="002E00A2" w:rsidP="002E00A2"/>
    <w:p w14:paraId="37A224A3" w14:textId="77777777" w:rsidR="002E00A2" w:rsidRDefault="002E00A2" w:rsidP="002E00A2">
      <w:r>
        <w:t xml:space="preserve">2.3.2.4. </w:t>
      </w:r>
      <w:r>
        <w:rPr>
          <w:rFonts w:hint="eastAsia"/>
        </w:rPr>
        <w:t>Антиген</w:t>
      </w:r>
      <w:r>
        <w:t xml:space="preserve"> </w:t>
      </w:r>
      <w:r>
        <w:rPr>
          <w:rFonts w:hint="eastAsia"/>
        </w:rPr>
        <w:t>Р</w:t>
      </w:r>
    </w:p>
    <w:p w14:paraId="62644B04" w14:textId="77777777" w:rsidR="002E00A2" w:rsidRDefault="002E00A2" w:rsidP="002E00A2"/>
    <w:p w14:paraId="3C9ED56F" w14:textId="77777777" w:rsidR="002E00A2" w:rsidRDefault="002E00A2" w:rsidP="002E00A2">
      <w:r>
        <w:t xml:space="preserve">2.3.2.5. </w:t>
      </w:r>
      <w:r>
        <w:rPr>
          <w:rFonts w:hint="eastAsia"/>
        </w:rPr>
        <w:t>Малоизученные</w:t>
      </w:r>
      <w:r>
        <w:t xml:space="preserve"> </w:t>
      </w:r>
      <w:r>
        <w:rPr>
          <w:rFonts w:hint="eastAsia"/>
        </w:rPr>
        <w:t>антигены</w:t>
      </w:r>
      <w:r>
        <w:t xml:space="preserve"> </w:t>
      </w:r>
      <w:r>
        <w:rPr>
          <w:rFonts w:hint="eastAsia"/>
        </w:rPr>
        <w:t>адгезии</w:t>
      </w:r>
    </w:p>
    <w:p w14:paraId="346EDC44" w14:textId="77777777" w:rsidR="002E00A2" w:rsidRDefault="002E00A2" w:rsidP="002E00A2"/>
    <w:p w14:paraId="1C04E77C" w14:textId="77777777" w:rsidR="002E00A2" w:rsidRDefault="002E00A2" w:rsidP="002E00A2">
      <w:r>
        <w:t xml:space="preserve">2.4. </w:t>
      </w:r>
      <w:r>
        <w:rPr>
          <w:rFonts w:hint="eastAsia"/>
        </w:rPr>
        <w:t>Гемолизины</w:t>
      </w:r>
    </w:p>
    <w:p w14:paraId="03313E2B" w14:textId="77777777" w:rsidR="002E00A2" w:rsidRDefault="002E00A2" w:rsidP="002E00A2"/>
    <w:p w14:paraId="132A9AFE" w14:textId="77777777" w:rsidR="002E00A2" w:rsidRDefault="002E00A2" w:rsidP="002E00A2">
      <w:r>
        <w:t xml:space="preserve">2.5. </w:t>
      </w:r>
      <w:r>
        <w:rPr>
          <w:rFonts w:hint="eastAsia"/>
        </w:rPr>
        <w:t>Колицины</w:t>
      </w:r>
    </w:p>
    <w:p w14:paraId="6488AB8F" w14:textId="77777777" w:rsidR="002E00A2" w:rsidRDefault="002E00A2" w:rsidP="002E00A2"/>
    <w:p w14:paraId="6A2A8103" w14:textId="77777777" w:rsidR="002E00A2" w:rsidRDefault="002E00A2" w:rsidP="002E00A2">
      <w:r>
        <w:rPr>
          <w:rFonts w:hint="eastAsia"/>
        </w:rPr>
        <w:t>ГЛАВА</w:t>
      </w:r>
      <w:r>
        <w:t xml:space="preserve"> 3. </w:t>
      </w:r>
      <w:r>
        <w:rPr>
          <w:rFonts w:hint="eastAsia"/>
        </w:rPr>
        <w:t>ПАТОГЕНЕЗ</w:t>
      </w:r>
      <w:r>
        <w:t xml:space="preserve"> </w:t>
      </w:r>
      <w:r>
        <w:rPr>
          <w:rFonts w:hint="eastAsia"/>
        </w:rPr>
        <w:t>И</w:t>
      </w:r>
      <w:r>
        <w:t xml:space="preserve"> </w:t>
      </w:r>
      <w:r>
        <w:rPr>
          <w:rFonts w:hint="eastAsia"/>
        </w:rPr>
        <w:t>ФОРМЫ</w:t>
      </w:r>
      <w:r>
        <w:t xml:space="preserve"> </w:t>
      </w:r>
      <w:r>
        <w:rPr>
          <w:rFonts w:hint="eastAsia"/>
        </w:rPr>
        <w:t>ПРОЯВЛЕНИЯ</w:t>
      </w:r>
      <w:r>
        <w:t xml:space="preserve"> </w:t>
      </w:r>
      <w:r>
        <w:rPr>
          <w:rFonts w:hint="eastAsia"/>
        </w:rPr>
        <w:t>ЭШЕРИХИОЗА</w:t>
      </w:r>
      <w:r>
        <w:t xml:space="preserve"> </w:t>
      </w:r>
      <w:r>
        <w:rPr>
          <w:rFonts w:hint="eastAsia"/>
        </w:rPr>
        <w:t>У</w:t>
      </w:r>
    </w:p>
    <w:p w14:paraId="7BA437CA" w14:textId="77777777" w:rsidR="002E00A2" w:rsidRDefault="002E00A2" w:rsidP="002E00A2"/>
    <w:p w14:paraId="65FD2935" w14:textId="77777777" w:rsidR="002E00A2" w:rsidRDefault="002E00A2" w:rsidP="002E00A2">
      <w:r>
        <w:rPr>
          <w:rFonts w:hint="eastAsia"/>
        </w:rPr>
        <w:t>ЖИВОТНЫХ</w:t>
      </w:r>
    </w:p>
    <w:p w14:paraId="3C22B497" w14:textId="77777777" w:rsidR="002E00A2" w:rsidRDefault="002E00A2" w:rsidP="002E00A2"/>
    <w:p w14:paraId="1A76D2A2" w14:textId="77777777" w:rsidR="002E00A2" w:rsidRDefault="002E00A2" w:rsidP="002E00A2">
      <w:r>
        <w:lastRenderedPageBreak/>
        <w:t xml:space="preserve">3 </w:t>
      </w:r>
      <w:r>
        <w:rPr>
          <w:rFonts w:hint="eastAsia"/>
        </w:rPr>
        <w:t>Л</w:t>
      </w:r>
      <w:r>
        <w:t xml:space="preserve">. </w:t>
      </w:r>
      <w:r>
        <w:rPr>
          <w:rFonts w:hint="eastAsia"/>
        </w:rPr>
        <w:t>Энтеротоксическая</w:t>
      </w:r>
      <w:r>
        <w:t xml:space="preserve"> </w:t>
      </w:r>
      <w:r>
        <w:rPr>
          <w:rFonts w:hint="eastAsia"/>
        </w:rPr>
        <w:t>форма</w:t>
      </w:r>
      <w:r>
        <w:t xml:space="preserve"> </w:t>
      </w:r>
      <w:r>
        <w:rPr>
          <w:rFonts w:hint="eastAsia"/>
        </w:rPr>
        <w:t>эшерихиоза</w:t>
      </w:r>
    </w:p>
    <w:p w14:paraId="5B7B5928" w14:textId="77777777" w:rsidR="002E00A2" w:rsidRDefault="002E00A2" w:rsidP="002E00A2"/>
    <w:p w14:paraId="2618383D" w14:textId="77777777" w:rsidR="002E00A2" w:rsidRDefault="002E00A2" w:rsidP="002E00A2">
      <w:r>
        <w:t xml:space="preserve">3.2. </w:t>
      </w:r>
      <w:r>
        <w:rPr>
          <w:rFonts w:hint="eastAsia"/>
        </w:rPr>
        <w:t>Энтеротоксемическая</w:t>
      </w:r>
      <w:r>
        <w:t xml:space="preserve"> </w:t>
      </w:r>
      <w:r>
        <w:rPr>
          <w:rFonts w:hint="eastAsia"/>
        </w:rPr>
        <w:t>форма</w:t>
      </w:r>
      <w:r>
        <w:t xml:space="preserve"> </w:t>
      </w:r>
      <w:r>
        <w:rPr>
          <w:rFonts w:hint="eastAsia"/>
        </w:rPr>
        <w:t>эшерихиоза</w:t>
      </w:r>
    </w:p>
    <w:p w14:paraId="0A32346F" w14:textId="77777777" w:rsidR="002E00A2" w:rsidRDefault="002E00A2" w:rsidP="002E00A2"/>
    <w:p w14:paraId="4312499C" w14:textId="77777777" w:rsidR="002E00A2" w:rsidRDefault="002E00A2" w:rsidP="002E00A2">
      <w:r>
        <w:t xml:space="preserve">3.3. </w:t>
      </w:r>
      <w:r>
        <w:rPr>
          <w:rFonts w:hint="eastAsia"/>
        </w:rPr>
        <w:t>Энтероинвазивная</w:t>
      </w:r>
      <w:r>
        <w:t xml:space="preserve"> </w:t>
      </w:r>
      <w:r>
        <w:rPr>
          <w:rFonts w:hint="eastAsia"/>
        </w:rPr>
        <w:t>форма</w:t>
      </w:r>
      <w:r>
        <w:t xml:space="preserve"> </w:t>
      </w:r>
      <w:r>
        <w:rPr>
          <w:rFonts w:hint="eastAsia"/>
        </w:rPr>
        <w:t>эшерихиоза</w:t>
      </w:r>
    </w:p>
    <w:p w14:paraId="2F9EC3DC" w14:textId="77777777" w:rsidR="002E00A2" w:rsidRDefault="002E00A2" w:rsidP="002E00A2"/>
    <w:p w14:paraId="78CC8EC2" w14:textId="77777777" w:rsidR="002E00A2" w:rsidRDefault="002E00A2" w:rsidP="002E00A2">
      <w:r>
        <w:t xml:space="preserve">3.4. </w:t>
      </w:r>
      <w:r>
        <w:rPr>
          <w:rFonts w:hint="eastAsia"/>
        </w:rPr>
        <w:t>Септическая</w:t>
      </w:r>
      <w:r>
        <w:t xml:space="preserve"> </w:t>
      </w:r>
      <w:r>
        <w:rPr>
          <w:rFonts w:hint="eastAsia"/>
        </w:rPr>
        <w:t>форма</w:t>
      </w:r>
      <w:r>
        <w:t xml:space="preserve"> </w:t>
      </w:r>
      <w:r>
        <w:rPr>
          <w:rFonts w:hint="eastAsia"/>
        </w:rPr>
        <w:t>эшерихиоза</w:t>
      </w:r>
    </w:p>
    <w:p w14:paraId="5A8D9F63" w14:textId="77777777" w:rsidR="002E00A2" w:rsidRDefault="002E00A2" w:rsidP="002E00A2"/>
    <w:p w14:paraId="06287CFF" w14:textId="77777777" w:rsidR="002E00A2" w:rsidRDefault="002E00A2" w:rsidP="002E00A2">
      <w:r>
        <w:t xml:space="preserve">3.5. </w:t>
      </w:r>
      <w:r>
        <w:rPr>
          <w:rFonts w:hint="eastAsia"/>
        </w:rPr>
        <w:t>Энтеропатогенная</w:t>
      </w:r>
      <w:r>
        <w:t xml:space="preserve"> </w:t>
      </w:r>
      <w:r>
        <w:rPr>
          <w:rFonts w:hint="eastAsia"/>
        </w:rPr>
        <w:t>форма</w:t>
      </w:r>
      <w:r>
        <w:t xml:space="preserve"> </w:t>
      </w:r>
      <w:r>
        <w:rPr>
          <w:rFonts w:hint="eastAsia"/>
        </w:rPr>
        <w:t>эшерихиоза</w:t>
      </w:r>
    </w:p>
    <w:p w14:paraId="5A5008EB" w14:textId="77777777" w:rsidR="002E00A2" w:rsidRDefault="002E00A2" w:rsidP="002E00A2"/>
    <w:p w14:paraId="4B7307BF" w14:textId="77777777" w:rsidR="002E00A2" w:rsidRDefault="002E00A2" w:rsidP="002E00A2">
      <w:r>
        <w:rPr>
          <w:rFonts w:hint="eastAsia"/>
        </w:rPr>
        <w:t>ГЛАВА</w:t>
      </w:r>
      <w:r>
        <w:t xml:space="preserve"> 4. </w:t>
      </w:r>
      <w:r>
        <w:rPr>
          <w:rFonts w:hint="eastAsia"/>
        </w:rPr>
        <w:t>СПЕЦИФИЧЕСКАЯ</w:t>
      </w:r>
      <w:r>
        <w:t xml:space="preserve"> </w:t>
      </w:r>
      <w:r>
        <w:rPr>
          <w:rFonts w:hint="eastAsia"/>
        </w:rPr>
        <w:t>ПРОФИЛАКТИКА</w:t>
      </w:r>
      <w:r>
        <w:t xml:space="preserve"> </w:t>
      </w:r>
      <w:r>
        <w:rPr>
          <w:rFonts w:hint="eastAsia"/>
        </w:rPr>
        <w:t>И</w:t>
      </w:r>
      <w:r>
        <w:t xml:space="preserve"> </w:t>
      </w:r>
      <w:r>
        <w:rPr>
          <w:rFonts w:hint="eastAsia"/>
        </w:rPr>
        <w:t>ТЕРАПИЯ</w:t>
      </w:r>
    </w:p>
    <w:p w14:paraId="16FD0534" w14:textId="77777777" w:rsidR="002E00A2" w:rsidRDefault="002E00A2" w:rsidP="002E00A2"/>
    <w:p w14:paraId="03BD5511" w14:textId="77777777" w:rsidR="002E00A2" w:rsidRDefault="002E00A2" w:rsidP="002E00A2">
      <w:r>
        <w:rPr>
          <w:rFonts w:hint="eastAsia"/>
        </w:rPr>
        <w:t>ЭШЕРИХИОЗА</w:t>
      </w:r>
      <w:r>
        <w:t xml:space="preserve"> </w:t>
      </w:r>
      <w:r>
        <w:rPr>
          <w:rFonts w:hint="eastAsia"/>
        </w:rPr>
        <w:t>ЖИВОТНЫХ</w:t>
      </w:r>
    </w:p>
    <w:p w14:paraId="117510FF" w14:textId="77777777" w:rsidR="002E00A2" w:rsidRDefault="002E00A2" w:rsidP="002E00A2"/>
    <w:p w14:paraId="5319B35E" w14:textId="77777777" w:rsidR="002E00A2" w:rsidRDefault="002E00A2" w:rsidP="002E00A2">
      <w:r>
        <w:t xml:space="preserve">4.1. </w:t>
      </w:r>
      <w:r>
        <w:rPr>
          <w:rFonts w:hint="eastAsia"/>
        </w:rPr>
        <w:t>Вакцины</w:t>
      </w:r>
    </w:p>
    <w:p w14:paraId="1C0307D9" w14:textId="77777777" w:rsidR="002E00A2" w:rsidRDefault="002E00A2" w:rsidP="002E00A2"/>
    <w:p w14:paraId="15D18D79" w14:textId="3B50DC7C" w:rsidR="002E00A2" w:rsidRPr="002E00A2" w:rsidRDefault="002E00A2" w:rsidP="002E00A2">
      <w:r>
        <w:t xml:space="preserve">4.2. </w:t>
      </w:r>
      <w:r>
        <w:rPr>
          <w:rFonts w:hint="eastAsia"/>
        </w:rPr>
        <w:t>Лечебные</w:t>
      </w:r>
      <w:r>
        <w:t xml:space="preserve"> </w:t>
      </w:r>
      <w:r>
        <w:rPr>
          <w:rFonts w:hint="eastAsia"/>
        </w:rPr>
        <w:t>сыворотки</w:t>
      </w:r>
    </w:p>
    <w:sectPr w:rsidR="002E00A2" w:rsidRPr="002E00A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0DC1" w14:textId="77777777" w:rsidR="006C580E" w:rsidRPr="008D1934" w:rsidRDefault="006C580E">
      <w:pPr>
        <w:spacing w:after="0" w:line="240" w:lineRule="auto"/>
      </w:pPr>
      <w:r w:rsidRPr="008D1934">
        <w:separator/>
      </w:r>
    </w:p>
  </w:endnote>
  <w:endnote w:type="continuationSeparator" w:id="0">
    <w:p w14:paraId="1613BC61" w14:textId="77777777" w:rsidR="006C580E" w:rsidRPr="008D1934" w:rsidRDefault="006C58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791E" w14:textId="77777777" w:rsidR="006C580E" w:rsidRPr="008D1934" w:rsidRDefault="006C580E"/>
    <w:p w14:paraId="2FC66DBC" w14:textId="77777777" w:rsidR="006C580E" w:rsidRPr="008D1934" w:rsidRDefault="006C580E"/>
    <w:p w14:paraId="6A6C861C" w14:textId="77777777" w:rsidR="006C580E" w:rsidRPr="008D1934" w:rsidRDefault="006C580E"/>
    <w:p w14:paraId="6061BE94" w14:textId="77777777" w:rsidR="006C580E" w:rsidRPr="008D1934" w:rsidRDefault="006C580E"/>
    <w:p w14:paraId="20D92EE0" w14:textId="77777777" w:rsidR="006C580E" w:rsidRPr="008D1934" w:rsidRDefault="006C580E"/>
    <w:p w14:paraId="46E80B8F" w14:textId="77777777" w:rsidR="006C580E" w:rsidRPr="008D1934" w:rsidRDefault="006C580E"/>
    <w:p w14:paraId="4F105207" w14:textId="77777777" w:rsidR="006C580E" w:rsidRPr="008D1934" w:rsidRDefault="006C580E">
      <w:pPr>
        <w:rPr>
          <w:sz w:val="2"/>
          <w:szCs w:val="2"/>
        </w:rPr>
      </w:pPr>
      <w:r>
        <w:rPr>
          <w:noProof/>
        </w:rPr>
        <mc:AlternateContent>
          <mc:Choice Requires="wps">
            <w:drawing>
              <wp:anchor distT="0" distB="0" distL="63500" distR="63500" simplePos="0" relativeHeight="251660288" behindDoc="1" locked="0" layoutInCell="1" allowOverlap="1" wp14:anchorId="3BAA5F4A" wp14:editId="1216645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455F087" w14:textId="77777777" w:rsidR="006C580E" w:rsidRPr="008D1934" w:rsidRDefault="006C58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A5F4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5F087" w14:textId="77777777" w:rsidR="006C580E" w:rsidRPr="008D1934" w:rsidRDefault="006C58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27B1A8" w14:textId="77777777" w:rsidR="006C580E" w:rsidRPr="008D1934" w:rsidRDefault="006C580E"/>
    <w:p w14:paraId="4DD74F13" w14:textId="77777777" w:rsidR="006C580E" w:rsidRPr="008D1934" w:rsidRDefault="006C580E"/>
    <w:p w14:paraId="58016BF6" w14:textId="77777777" w:rsidR="006C580E" w:rsidRPr="008D1934" w:rsidRDefault="006C580E">
      <w:pPr>
        <w:rPr>
          <w:sz w:val="2"/>
          <w:szCs w:val="2"/>
        </w:rPr>
      </w:pPr>
      <w:r>
        <w:rPr>
          <w:noProof/>
        </w:rPr>
        <mc:AlternateContent>
          <mc:Choice Requires="wps">
            <w:drawing>
              <wp:anchor distT="0" distB="0" distL="63500" distR="63500" simplePos="0" relativeHeight="251659264" behindDoc="1" locked="0" layoutInCell="1" allowOverlap="1" wp14:anchorId="00150C65" wp14:editId="4289328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E26C1C" w14:textId="77777777" w:rsidR="006C580E" w:rsidRPr="008D1934" w:rsidRDefault="006C58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50C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E26C1C" w14:textId="77777777" w:rsidR="006C580E" w:rsidRPr="008D1934" w:rsidRDefault="006C58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9790F6" w14:textId="77777777" w:rsidR="006C580E" w:rsidRPr="008D1934" w:rsidRDefault="006C580E"/>
    <w:p w14:paraId="56A109FA" w14:textId="77777777" w:rsidR="006C580E" w:rsidRPr="008D1934" w:rsidRDefault="006C580E">
      <w:pPr>
        <w:rPr>
          <w:sz w:val="2"/>
          <w:szCs w:val="2"/>
        </w:rPr>
      </w:pPr>
    </w:p>
    <w:p w14:paraId="7B08A923" w14:textId="77777777" w:rsidR="006C580E" w:rsidRPr="008D1934" w:rsidRDefault="006C580E"/>
    <w:p w14:paraId="164DA472" w14:textId="77777777" w:rsidR="006C580E" w:rsidRPr="008D1934" w:rsidRDefault="006C580E">
      <w:pPr>
        <w:spacing w:after="0" w:line="240" w:lineRule="auto"/>
      </w:pPr>
    </w:p>
  </w:footnote>
  <w:footnote w:type="continuationSeparator" w:id="0">
    <w:p w14:paraId="4A0BCEBA" w14:textId="77777777" w:rsidR="006C580E" w:rsidRPr="008D1934" w:rsidRDefault="006C580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80E"/>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10970</TotalTime>
  <Pages>3</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cp:revision>
  <cp:lastPrinted>2024-05-12T14:21:00Z</cp:lastPrinted>
  <dcterms:created xsi:type="dcterms:W3CDTF">2024-05-20T16:55:00Z</dcterms:created>
  <dcterms:modified xsi:type="dcterms:W3CDTF">2024-06-06T20:16:00Z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