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BDEB" w14:textId="18C404B0" w:rsidR="0045473A" w:rsidRDefault="007F667A" w:rsidP="007F667A">
      <w:r w:rsidRPr="007F667A">
        <w:rPr>
          <w:rFonts w:hint="eastAsia"/>
        </w:rPr>
        <w:t>Цзя</w:t>
      </w:r>
      <w:r w:rsidRPr="007F667A">
        <w:t xml:space="preserve"> </w:t>
      </w:r>
      <w:r w:rsidRPr="007F667A">
        <w:rPr>
          <w:rFonts w:hint="eastAsia"/>
        </w:rPr>
        <w:t>Сун</w:t>
      </w:r>
      <w:r>
        <w:t xml:space="preserve"> </w:t>
      </w:r>
      <w:r w:rsidRPr="007F667A">
        <w:rPr>
          <w:rFonts w:hint="eastAsia"/>
        </w:rPr>
        <w:t>Банковская</w:t>
      </w:r>
      <w:r w:rsidRPr="007F667A">
        <w:t xml:space="preserve"> </w:t>
      </w:r>
      <w:r w:rsidRPr="007F667A">
        <w:rPr>
          <w:rFonts w:hint="eastAsia"/>
        </w:rPr>
        <w:t>система</w:t>
      </w:r>
      <w:r w:rsidRPr="007F667A">
        <w:t xml:space="preserve"> </w:t>
      </w:r>
      <w:r w:rsidRPr="007F667A">
        <w:rPr>
          <w:rFonts w:hint="eastAsia"/>
        </w:rPr>
        <w:t>в</w:t>
      </w:r>
      <w:r w:rsidRPr="007F667A">
        <w:t xml:space="preserve"> </w:t>
      </w:r>
      <w:r w:rsidRPr="007F667A">
        <w:rPr>
          <w:rFonts w:hint="eastAsia"/>
        </w:rPr>
        <w:t>ходе</w:t>
      </w:r>
      <w:r w:rsidRPr="007F667A">
        <w:t xml:space="preserve"> </w:t>
      </w:r>
      <w:r w:rsidRPr="007F667A">
        <w:rPr>
          <w:rFonts w:hint="eastAsia"/>
        </w:rPr>
        <w:t>экономической</w:t>
      </w:r>
      <w:r w:rsidRPr="007F667A">
        <w:t xml:space="preserve"> </w:t>
      </w:r>
      <w:r w:rsidRPr="007F667A">
        <w:rPr>
          <w:rFonts w:hint="eastAsia"/>
        </w:rPr>
        <w:t>реформы</w:t>
      </w:r>
      <w:r w:rsidRPr="007F667A">
        <w:t xml:space="preserve"> </w:t>
      </w:r>
      <w:r w:rsidRPr="007F667A">
        <w:rPr>
          <w:rFonts w:hint="eastAsia"/>
        </w:rPr>
        <w:t>в</w:t>
      </w:r>
      <w:r w:rsidRPr="007F667A">
        <w:t xml:space="preserve"> </w:t>
      </w:r>
      <w:r w:rsidRPr="007F667A">
        <w:rPr>
          <w:rFonts w:hint="eastAsia"/>
        </w:rPr>
        <w:t>КНР</w:t>
      </w:r>
      <w:r w:rsidRPr="007F667A">
        <w:t xml:space="preserve"> (</w:t>
      </w:r>
      <w:r w:rsidRPr="007F667A">
        <w:rPr>
          <w:rFonts w:hint="eastAsia"/>
        </w:rPr>
        <w:t>конец</w:t>
      </w:r>
      <w:r w:rsidRPr="007F667A">
        <w:t xml:space="preserve"> XX </w:t>
      </w:r>
      <w:r w:rsidRPr="007F667A">
        <w:rPr>
          <w:rFonts w:hint="eastAsia"/>
        </w:rPr>
        <w:t>–</w:t>
      </w:r>
      <w:r w:rsidRPr="007F667A">
        <w:t xml:space="preserve"> </w:t>
      </w:r>
      <w:r w:rsidRPr="007F667A">
        <w:rPr>
          <w:rFonts w:hint="eastAsia"/>
        </w:rPr>
        <w:t>начало</w:t>
      </w:r>
      <w:r w:rsidRPr="007F667A">
        <w:t xml:space="preserve"> XXI </w:t>
      </w:r>
      <w:r w:rsidRPr="007F667A">
        <w:rPr>
          <w:rFonts w:hint="eastAsia"/>
        </w:rPr>
        <w:t>в</w:t>
      </w:r>
      <w:r w:rsidRPr="007F667A">
        <w:t>.)</w:t>
      </w:r>
    </w:p>
    <w:p w14:paraId="7474CA31" w14:textId="77777777" w:rsidR="007F667A" w:rsidRDefault="007F667A" w:rsidP="007F667A">
      <w:r>
        <w:rPr>
          <w:rFonts w:hint="eastAsia"/>
        </w:rPr>
        <w:t>ОГЛАВЛЕНИЕ</w:t>
      </w:r>
      <w:r>
        <w:t xml:space="preserve"> </w:t>
      </w:r>
      <w:r>
        <w:rPr>
          <w:rFonts w:hint="eastAsia"/>
        </w:rPr>
        <w:t>ДИССЕРТАЦИИ</w:t>
      </w:r>
    </w:p>
    <w:p w14:paraId="3F7DB595" w14:textId="77777777" w:rsidR="007F667A" w:rsidRDefault="007F667A" w:rsidP="007F667A">
      <w:r>
        <w:rPr>
          <w:rFonts w:hint="eastAsia"/>
        </w:rPr>
        <w:t>кандидат</w:t>
      </w:r>
      <w:r>
        <w:t xml:space="preserve"> </w:t>
      </w:r>
      <w:r>
        <w:rPr>
          <w:rFonts w:hint="eastAsia"/>
        </w:rPr>
        <w:t>наук</w:t>
      </w:r>
      <w:r>
        <w:t xml:space="preserve"> </w:t>
      </w:r>
      <w:r>
        <w:rPr>
          <w:rFonts w:hint="eastAsia"/>
        </w:rPr>
        <w:t>Цзя</w:t>
      </w:r>
      <w:r>
        <w:t xml:space="preserve"> </w:t>
      </w:r>
      <w:r>
        <w:rPr>
          <w:rFonts w:hint="eastAsia"/>
        </w:rPr>
        <w:t>Сун</w:t>
      </w:r>
    </w:p>
    <w:p w14:paraId="54ABF1AA" w14:textId="77777777" w:rsidR="007F667A" w:rsidRDefault="007F667A" w:rsidP="007F667A">
      <w:r>
        <w:rPr>
          <w:rFonts w:hint="eastAsia"/>
        </w:rPr>
        <w:t>Введение</w:t>
      </w:r>
      <w:r>
        <w:t>......................................................................................................................3</w:t>
      </w:r>
    </w:p>
    <w:p w14:paraId="6362ED1C" w14:textId="77777777" w:rsidR="007F667A" w:rsidRDefault="007F667A" w:rsidP="007F667A"/>
    <w:p w14:paraId="652F29A8" w14:textId="77777777" w:rsidR="007F667A" w:rsidRDefault="007F667A" w:rsidP="007F667A">
      <w:r>
        <w:rPr>
          <w:rFonts w:hint="eastAsia"/>
        </w:rPr>
        <w:t>Глава</w:t>
      </w:r>
      <w:r>
        <w:t xml:space="preserve"> 1 - </w:t>
      </w:r>
      <w:r>
        <w:rPr>
          <w:rFonts w:hint="eastAsia"/>
        </w:rPr>
        <w:t>Формирование</w:t>
      </w:r>
      <w:r>
        <w:t xml:space="preserve"> </w:t>
      </w:r>
      <w:r>
        <w:rPr>
          <w:rFonts w:hint="eastAsia"/>
        </w:rPr>
        <w:t>современной</w:t>
      </w:r>
      <w:r>
        <w:t xml:space="preserve"> </w:t>
      </w:r>
      <w:r>
        <w:rPr>
          <w:rFonts w:hint="eastAsia"/>
        </w:rPr>
        <w:t>банковской</w:t>
      </w:r>
      <w:r>
        <w:t xml:space="preserve"> </w:t>
      </w:r>
      <w:r>
        <w:rPr>
          <w:rFonts w:hint="eastAsia"/>
        </w:rPr>
        <w:t>системы</w:t>
      </w:r>
      <w:r>
        <w:t xml:space="preserve"> </w:t>
      </w:r>
      <w:r>
        <w:rPr>
          <w:rFonts w:hint="eastAsia"/>
        </w:rPr>
        <w:t>Китая</w:t>
      </w:r>
      <w:r>
        <w:t xml:space="preserve"> </w:t>
      </w:r>
      <w:r>
        <w:rPr>
          <w:rFonts w:hint="eastAsia"/>
        </w:rPr>
        <w:t>в</w:t>
      </w:r>
      <w:r>
        <w:t xml:space="preserve"> </w:t>
      </w:r>
      <w:r>
        <w:rPr>
          <w:rFonts w:hint="eastAsia"/>
        </w:rPr>
        <w:t>конце</w:t>
      </w:r>
      <w:r>
        <w:t xml:space="preserve"> </w:t>
      </w:r>
      <w:r>
        <w:rPr>
          <w:rFonts w:hint="eastAsia"/>
        </w:rPr>
        <w:t>ХХ</w:t>
      </w:r>
      <w:r>
        <w:t xml:space="preserve"> - </w:t>
      </w:r>
      <w:r>
        <w:rPr>
          <w:rFonts w:hint="eastAsia"/>
        </w:rPr>
        <w:t>начале</w:t>
      </w:r>
      <w:r>
        <w:t xml:space="preserve"> XXI </w:t>
      </w:r>
      <w:r>
        <w:rPr>
          <w:rFonts w:hint="eastAsia"/>
        </w:rPr>
        <w:t>в</w:t>
      </w:r>
      <w:r>
        <w:t>...................................................................................................13</w:t>
      </w:r>
    </w:p>
    <w:p w14:paraId="5D5DEDBE" w14:textId="77777777" w:rsidR="007F667A" w:rsidRDefault="007F667A" w:rsidP="007F667A"/>
    <w:p w14:paraId="77767873" w14:textId="77777777" w:rsidR="007F667A" w:rsidRDefault="007F667A" w:rsidP="007F667A">
      <w:r>
        <w:t xml:space="preserve">1.1. </w:t>
      </w:r>
      <w:r>
        <w:rPr>
          <w:rFonts w:hint="eastAsia"/>
        </w:rPr>
        <w:t>Банковская</w:t>
      </w:r>
      <w:r>
        <w:t xml:space="preserve"> </w:t>
      </w:r>
      <w:r>
        <w:rPr>
          <w:rFonts w:hint="eastAsia"/>
        </w:rPr>
        <w:t>система</w:t>
      </w:r>
      <w:r>
        <w:t xml:space="preserve"> </w:t>
      </w:r>
      <w:r>
        <w:rPr>
          <w:rFonts w:hint="eastAsia"/>
        </w:rPr>
        <w:t>Китая</w:t>
      </w:r>
      <w:r>
        <w:t xml:space="preserve"> </w:t>
      </w:r>
      <w:r>
        <w:rPr>
          <w:rFonts w:hint="eastAsia"/>
        </w:rPr>
        <w:t>в</w:t>
      </w:r>
      <w:r>
        <w:t xml:space="preserve"> </w:t>
      </w:r>
      <w:r>
        <w:rPr>
          <w:rFonts w:hint="eastAsia"/>
        </w:rPr>
        <w:t>условиях</w:t>
      </w:r>
      <w:r>
        <w:t xml:space="preserve"> </w:t>
      </w:r>
      <w:r>
        <w:rPr>
          <w:rFonts w:hint="eastAsia"/>
        </w:rPr>
        <w:t>плановой</w:t>
      </w:r>
      <w:r>
        <w:t xml:space="preserve"> </w:t>
      </w:r>
      <w:r>
        <w:rPr>
          <w:rFonts w:hint="eastAsia"/>
        </w:rPr>
        <w:t>экономики</w:t>
      </w:r>
      <w:r>
        <w:t xml:space="preserve"> (1949-1978) .. 13</w:t>
      </w:r>
    </w:p>
    <w:p w14:paraId="16F7B93C" w14:textId="77777777" w:rsidR="007F667A" w:rsidRDefault="007F667A" w:rsidP="007F667A"/>
    <w:p w14:paraId="3889E42D" w14:textId="77777777" w:rsidR="007F667A" w:rsidRDefault="007F667A" w:rsidP="007F667A">
      <w:r>
        <w:t xml:space="preserve">1.2. </w:t>
      </w:r>
      <w:r>
        <w:rPr>
          <w:rFonts w:hint="eastAsia"/>
        </w:rPr>
        <w:t>Банковская</w:t>
      </w:r>
      <w:r>
        <w:t xml:space="preserve"> </w:t>
      </w:r>
      <w:r>
        <w:rPr>
          <w:rFonts w:hint="eastAsia"/>
        </w:rPr>
        <w:t>система</w:t>
      </w:r>
      <w:r>
        <w:t xml:space="preserve"> </w:t>
      </w:r>
      <w:r>
        <w:rPr>
          <w:rFonts w:hint="eastAsia"/>
        </w:rPr>
        <w:t>Китая</w:t>
      </w:r>
      <w:r>
        <w:t xml:space="preserve"> </w:t>
      </w:r>
      <w:r>
        <w:rPr>
          <w:rFonts w:hint="eastAsia"/>
        </w:rPr>
        <w:t>в</w:t>
      </w:r>
      <w:r>
        <w:t xml:space="preserve"> </w:t>
      </w:r>
      <w:r>
        <w:rPr>
          <w:rFonts w:hint="eastAsia"/>
        </w:rPr>
        <w:t>условиях</w:t>
      </w:r>
      <w:r>
        <w:t xml:space="preserve"> </w:t>
      </w:r>
      <w:r>
        <w:rPr>
          <w:rFonts w:hint="eastAsia"/>
        </w:rPr>
        <w:t>рынка</w:t>
      </w:r>
      <w:r>
        <w:t xml:space="preserve"> (1978-2007)............................ 17</w:t>
      </w:r>
    </w:p>
    <w:p w14:paraId="1D0360BA" w14:textId="77777777" w:rsidR="007F667A" w:rsidRDefault="007F667A" w:rsidP="007F667A"/>
    <w:p w14:paraId="25A272E6" w14:textId="77777777" w:rsidR="007F667A" w:rsidRDefault="007F667A" w:rsidP="007F667A">
      <w:r>
        <w:t xml:space="preserve">1.3. </w:t>
      </w:r>
      <w:r>
        <w:rPr>
          <w:rFonts w:hint="eastAsia"/>
        </w:rPr>
        <w:t>Формулирование</w:t>
      </w:r>
      <w:r>
        <w:t xml:space="preserve"> </w:t>
      </w:r>
      <w:r>
        <w:rPr>
          <w:rFonts w:hint="eastAsia"/>
        </w:rPr>
        <w:t>проблем</w:t>
      </w:r>
      <w:r>
        <w:t xml:space="preserve"> </w:t>
      </w:r>
      <w:r>
        <w:rPr>
          <w:rFonts w:hint="eastAsia"/>
        </w:rPr>
        <w:t>банковской</w:t>
      </w:r>
      <w:r>
        <w:t xml:space="preserve"> </w:t>
      </w:r>
      <w:r>
        <w:rPr>
          <w:rFonts w:hint="eastAsia"/>
        </w:rPr>
        <w:t>системы</w:t>
      </w:r>
      <w:r>
        <w:t xml:space="preserve"> </w:t>
      </w:r>
      <w:r>
        <w:rPr>
          <w:rFonts w:hint="eastAsia"/>
        </w:rPr>
        <w:t>и</w:t>
      </w:r>
      <w:r>
        <w:t xml:space="preserve"> </w:t>
      </w:r>
      <w:r>
        <w:rPr>
          <w:rFonts w:hint="eastAsia"/>
        </w:rPr>
        <w:t>их</w:t>
      </w:r>
      <w:r>
        <w:t xml:space="preserve"> </w:t>
      </w:r>
      <w:r>
        <w:rPr>
          <w:rFonts w:hint="eastAsia"/>
        </w:rPr>
        <w:t>решения</w:t>
      </w:r>
      <w:r>
        <w:t xml:space="preserve"> </w:t>
      </w:r>
      <w:r>
        <w:rPr>
          <w:rFonts w:hint="eastAsia"/>
        </w:rPr>
        <w:t>до</w:t>
      </w:r>
      <w:r>
        <w:t xml:space="preserve"> </w:t>
      </w:r>
      <w:r>
        <w:rPr>
          <w:rFonts w:hint="eastAsia"/>
        </w:rPr>
        <w:t>кризиса</w:t>
      </w:r>
      <w:r>
        <w:t xml:space="preserve"> 2007 </w:t>
      </w:r>
      <w:r>
        <w:rPr>
          <w:rFonts w:hint="eastAsia"/>
        </w:rPr>
        <w:t>г</w:t>
      </w:r>
      <w:r>
        <w:t>..........................................................................................................................39</w:t>
      </w:r>
    </w:p>
    <w:p w14:paraId="641EA54A" w14:textId="77777777" w:rsidR="007F667A" w:rsidRDefault="007F667A" w:rsidP="007F667A"/>
    <w:p w14:paraId="06B7E985" w14:textId="77777777" w:rsidR="007F667A" w:rsidRDefault="007F667A" w:rsidP="007F667A">
      <w:r>
        <w:rPr>
          <w:rFonts w:hint="eastAsia"/>
        </w:rPr>
        <w:t>Глава</w:t>
      </w:r>
      <w:r>
        <w:t xml:space="preserve"> 2 - </w:t>
      </w:r>
      <w:r>
        <w:rPr>
          <w:rFonts w:hint="eastAsia"/>
        </w:rPr>
        <w:t>Банковская</w:t>
      </w:r>
      <w:r>
        <w:t xml:space="preserve"> </w:t>
      </w:r>
      <w:r>
        <w:rPr>
          <w:rFonts w:hint="eastAsia"/>
        </w:rPr>
        <w:t>система</w:t>
      </w:r>
      <w:r>
        <w:t xml:space="preserve"> </w:t>
      </w:r>
      <w:r>
        <w:rPr>
          <w:rFonts w:hint="eastAsia"/>
        </w:rPr>
        <w:t>КНР</w:t>
      </w:r>
      <w:r>
        <w:t xml:space="preserve"> </w:t>
      </w:r>
      <w:r>
        <w:rPr>
          <w:rFonts w:hint="eastAsia"/>
        </w:rPr>
        <w:t>в</w:t>
      </w:r>
      <w:r>
        <w:t xml:space="preserve"> </w:t>
      </w:r>
      <w:r>
        <w:rPr>
          <w:rFonts w:hint="eastAsia"/>
        </w:rPr>
        <w:t>условиях</w:t>
      </w:r>
      <w:r>
        <w:t xml:space="preserve"> </w:t>
      </w:r>
      <w:r>
        <w:rPr>
          <w:rFonts w:hint="eastAsia"/>
        </w:rPr>
        <w:t>влияния</w:t>
      </w:r>
      <w:r>
        <w:t xml:space="preserve"> </w:t>
      </w:r>
      <w:r>
        <w:rPr>
          <w:rFonts w:hint="eastAsia"/>
        </w:rPr>
        <w:t>мирового</w:t>
      </w:r>
      <w:r>
        <w:t xml:space="preserve"> </w:t>
      </w:r>
      <w:r>
        <w:rPr>
          <w:rFonts w:hint="eastAsia"/>
        </w:rPr>
        <w:t>финансового</w:t>
      </w:r>
      <w:r>
        <w:t xml:space="preserve"> </w:t>
      </w:r>
      <w:r>
        <w:rPr>
          <w:rFonts w:hint="eastAsia"/>
        </w:rPr>
        <w:t>кризиса</w:t>
      </w:r>
      <w:r>
        <w:t>..............................................................................................61</w:t>
      </w:r>
    </w:p>
    <w:p w14:paraId="58863A6E" w14:textId="77777777" w:rsidR="007F667A" w:rsidRDefault="007F667A" w:rsidP="007F667A"/>
    <w:p w14:paraId="307C60C2" w14:textId="77777777" w:rsidR="007F667A" w:rsidRDefault="007F667A" w:rsidP="007F667A">
      <w:r>
        <w:t xml:space="preserve">2.1. </w:t>
      </w:r>
      <w:r>
        <w:rPr>
          <w:rFonts w:hint="eastAsia"/>
        </w:rPr>
        <w:t>Финансовая</w:t>
      </w:r>
      <w:r>
        <w:t xml:space="preserve"> </w:t>
      </w:r>
      <w:r>
        <w:rPr>
          <w:rFonts w:hint="eastAsia"/>
        </w:rPr>
        <w:t>система</w:t>
      </w:r>
      <w:r>
        <w:t xml:space="preserve"> </w:t>
      </w:r>
      <w:r>
        <w:rPr>
          <w:rFonts w:hint="eastAsia"/>
        </w:rPr>
        <w:t>КНР</w:t>
      </w:r>
      <w:r>
        <w:t xml:space="preserve"> </w:t>
      </w:r>
      <w:r>
        <w:rPr>
          <w:rFonts w:hint="eastAsia"/>
        </w:rPr>
        <w:t>в</w:t>
      </w:r>
      <w:r>
        <w:t xml:space="preserve"> </w:t>
      </w:r>
      <w:r>
        <w:rPr>
          <w:rFonts w:hint="eastAsia"/>
        </w:rPr>
        <w:t>условиях</w:t>
      </w:r>
      <w:r>
        <w:t xml:space="preserve"> </w:t>
      </w:r>
      <w:r>
        <w:rPr>
          <w:rFonts w:hint="eastAsia"/>
        </w:rPr>
        <w:t>мирового</w:t>
      </w:r>
      <w:r>
        <w:t xml:space="preserve"> </w:t>
      </w:r>
      <w:r>
        <w:rPr>
          <w:rFonts w:hint="eastAsia"/>
        </w:rPr>
        <w:t>финансового</w:t>
      </w:r>
      <w:r>
        <w:t xml:space="preserve"> </w:t>
      </w:r>
      <w:r>
        <w:rPr>
          <w:rFonts w:hint="eastAsia"/>
        </w:rPr>
        <w:t>кризиса</w:t>
      </w:r>
      <w:r>
        <w:t>.......61</w:t>
      </w:r>
    </w:p>
    <w:p w14:paraId="2E98C14D" w14:textId="77777777" w:rsidR="007F667A" w:rsidRDefault="007F667A" w:rsidP="007F667A"/>
    <w:p w14:paraId="353C841C" w14:textId="77777777" w:rsidR="007F667A" w:rsidRDefault="007F667A" w:rsidP="007F667A">
      <w:r>
        <w:t xml:space="preserve">2.2. </w:t>
      </w:r>
      <w:r>
        <w:rPr>
          <w:rFonts w:hint="eastAsia"/>
        </w:rPr>
        <w:t>Текущие</w:t>
      </w:r>
      <w:r>
        <w:t xml:space="preserve"> </w:t>
      </w:r>
      <w:r>
        <w:rPr>
          <w:rFonts w:hint="eastAsia"/>
        </w:rPr>
        <w:t>проблемы</w:t>
      </w:r>
      <w:r>
        <w:t xml:space="preserve"> </w:t>
      </w:r>
      <w:r>
        <w:rPr>
          <w:rFonts w:hint="eastAsia"/>
        </w:rPr>
        <w:t>банковской</w:t>
      </w:r>
      <w:r>
        <w:t xml:space="preserve"> </w:t>
      </w:r>
      <w:r>
        <w:rPr>
          <w:rFonts w:hint="eastAsia"/>
        </w:rPr>
        <w:t>системы</w:t>
      </w:r>
      <w:r>
        <w:t xml:space="preserve"> </w:t>
      </w:r>
      <w:r>
        <w:rPr>
          <w:rFonts w:hint="eastAsia"/>
        </w:rPr>
        <w:t>Китая</w:t>
      </w:r>
      <w:r>
        <w:t xml:space="preserve"> </w:t>
      </w:r>
      <w:r>
        <w:rPr>
          <w:rFonts w:hint="eastAsia"/>
        </w:rPr>
        <w:t>после</w:t>
      </w:r>
      <w:r>
        <w:t xml:space="preserve"> </w:t>
      </w:r>
      <w:r>
        <w:rPr>
          <w:rFonts w:hint="eastAsia"/>
        </w:rPr>
        <w:t>кризиса</w:t>
      </w:r>
      <w:r>
        <w:t xml:space="preserve"> 2008 </w:t>
      </w:r>
      <w:r>
        <w:rPr>
          <w:rFonts w:hint="eastAsia"/>
        </w:rPr>
        <w:t>г</w:t>
      </w:r>
      <w:r>
        <w:t>. (20082018)............................................................................................................................74</w:t>
      </w:r>
    </w:p>
    <w:p w14:paraId="6DA4F78B" w14:textId="77777777" w:rsidR="007F667A" w:rsidRDefault="007F667A" w:rsidP="007F667A"/>
    <w:p w14:paraId="6CB97360" w14:textId="77777777" w:rsidR="007F667A" w:rsidRDefault="007F667A" w:rsidP="007F667A">
      <w:r>
        <w:t xml:space="preserve">2.3. </w:t>
      </w:r>
      <w:r>
        <w:rPr>
          <w:rFonts w:hint="eastAsia"/>
        </w:rPr>
        <w:t>Условия</w:t>
      </w:r>
      <w:r>
        <w:t xml:space="preserve"> </w:t>
      </w:r>
      <w:r>
        <w:rPr>
          <w:rFonts w:hint="eastAsia"/>
        </w:rPr>
        <w:t>формирования</w:t>
      </w:r>
      <w:r>
        <w:t xml:space="preserve"> </w:t>
      </w:r>
      <w:r>
        <w:rPr>
          <w:rFonts w:hint="eastAsia"/>
        </w:rPr>
        <w:t>банковской</w:t>
      </w:r>
      <w:r>
        <w:t xml:space="preserve"> </w:t>
      </w:r>
      <w:r>
        <w:rPr>
          <w:rFonts w:hint="eastAsia"/>
        </w:rPr>
        <w:t>маржи</w:t>
      </w:r>
      <w:r>
        <w:t xml:space="preserve"> </w:t>
      </w:r>
      <w:r>
        <w:rPr>
          <w:rFonts w:hint="eastAsia"/>
        </w:rPr>
        <w:t>в</w:t>
      </w:r>
      <w:r>
        <w:t xml:space="preserve"> </w:t>
      </w:r>
      <w:r>
        <w:rPr>
          <w:rFonts w:hint="eastAsia"/>
        </w:rPr>
        <w:t>ходе</w:t>
      </w:r>
      <w:r>
        <w:t xml:space="preserve"> </w:t>
      </w:r>
      <w:r>
        <w:rPr>
          <w:rFonts w:hint="eastAsia"/>
        </w:rPr>
        <w:t>экономической</w:t>
      </w:r>
      <w:r>
        <w:t xml:space="preserve"> </w:t>
      </w:r>
      <w:r>
        <w:rPr>
          <w:rFonts w:hint="eastAsia"/>
        </w:rPr>
        <w:t>реформы</w:t>
      </w:r>
      <w:r>
        <w:t xml:space="preserve"> </w:t>
      </w:r>
      <w:r>
        <w:rPr>
          <w:rFonts w:hint="eastAsia"/>
        </w:rPr>
        <w:t>КНР</w:t>
      </w:r>
      <w:r>
        <w:t>.............................................................................................................................99</w:t>
      </w:r>
    </w:p>
    <w:p w14:paraId="218C08A9" w14:textId="77777777" w:rsidR="007F667A" w:rsidRDefault="007F667A" w:rsidP="007F667A"/>
    <w:p w14:paraId="14350CB2" w14:textId="77777777" w:rsidR="007F667A" w:rsidRDefault="007F667A" w:rsidP="007F667A">
      <w:r>
        <w:t xml:space="preserve">2.4. </w:t>
      </w:r>
      <w:r>
        <w:rPr>
          <w:rFonts w:hint="eastAsia"/>
        </w:rPr>
        <w:t>Теневая</w:t>
      </w:r>
      <w:r>
        <w:t xml:space="preserve"> </w:t>
      </w:r>
      <w:r>
        <w:rPr>
          <w:rFonts w:hint="eastAsia"/>
        </w:rPr>
        <w:t>банковская</w:t>
      </w:r>
      <w:r>
        <w:t xml:space="preserve"> </w:t>
      </w:r>
      <w:r>
        <w:rPr>
          <w:rFonts w:hint="eastAsia"/>
        </w:rPr>
        <w:t>сфера</w:t>
      </w:r>
      <w:r>
        <w:t>...............................................................................114</w:t>
      </w:r>
    </w:p>
    <w:p w14:paraId="5234BF36" w14:textId="77777777" w:rsidR="007F667A" w:rsidRDefault="007F667A" w:rsidP="007F667A"/>
    <w:p w14:paraId="4C985D72" w14:textId="77777777" w:rsidR="007F667A" w:rsidRDefault="007F667A" w:rsidP="007F667A">
      <w:r>
        <w:rPr>
          <w:rFonts w:hint="eastAsia"/>
        </w:rPr>
        <w:t>Глава</w:t>
      </w:r>
      <w:r>
        <w:t xml:space="preserve"> 3 - </w:t>
      </w:r>
      <w:r>
        <w:rPr>
          <w:rFonts w:hint="eastAsia"/>
        </w:rPr>
        <w:t>Международные</w:t>
      </w:r>
      <w:r>
        <w:t xml:space="preserve"> </w:t>
      </w:r>
      <w:r>
        <w:rPr>
          <w:rFonts w:hint="eastAsia"/>
        </w:rPr>
        <w:t>аспекты</w:t>
      </w:r>
      <w:r>
        <w:t xml:space="preserve"> </w:t>
      </w:r>
      <w:r>
        <w:rPr>
          <w:rFonts w:hint="eastAsia"/>
        </w:rPr>
        <w:t>развития</w:t>
      </w:r>
      <w:r>
        <w:t xml:space="preserve"> </w:t>
      </w:r>
      <w:r>
        <w:rPr>
          <w:rFonts w:hint="eastAsia"/>
        </w:rPr>
        <w:t>банковской</w:t>
      </w:r>
      <w:r>
        <w:t xml:space="preserve"> </w:t>
      </w:r>
      <w:r>
        <w:rPr>
          <w:rFonts w:hint="eastAsia"/>
        </w:rPr>
        <w:t>системы</w:t>
      </w:r>
      <w:r>
        <w:t xml:space="preserve"> </w:t>
      </w:r>
      <w:r>
        <w:rPr>
          <w:rFonts w:hint="eastAsia"/>
        </w:rPr>
        <w:t>КНР</w:t>
      </w:r>
      <w:r>
        <w:t xml:space="preserve"> 124</w:t>
      </w:r>
    </w:p>
    <w:p w14:paraId="0C45CEA9" w14:textId="77777777" w:rsidR="007F667A" w:rsidRDefault="007F667A" w:rsidP="007F667A"/>
    <w:p w14:paraId="6D15E09D" w14:textId="77777777" w:rsidR="007F667A" w:rsidRDefault="007F667A" w:rsidP="007F667A">
      <w:r>
        <w:t xml:space="preserve">3.1. </w:t>
      </w:r>
      <w:r>
        <w:rPr>
          <w:rFonts w:hint="eastAsia"/>
        </w:rPr>
        <w:t>Включение</w:t>
      </w:r>
      <w:r>
        <w:t xml:space="preserve"> </w:t>
      </w:r>
      <w:r>
        <w:rPr>
          <w:rFonts w:hint="eastAsia"/>
        </w:rPr>
        <w:t>китайского</w:t>
      </w:r>
      <w:r>
        <w:t xml:space="preserve"> </w:t>
      </w:r>
      <w:r>
        <w:rPr>
          <w:rFonts w:hint="eastAsia"/>
        </w:rPr>
        <w:t>юаня</w:t>
      </w:r>
      <w:r>
        <w:t xml:space="preserve"> </w:t>
      </w:r>
      <w:r>
        <w:rPr>
          <w:rFonts w:hint="eastAsia"/>
        </w:rPr>
        <w:t>в</w:t>
      </w:r>
      <w:r>
        <w:t xml:space="preserve"> </w:t>
      </w:r>
      <w:r>
        <w:rPr>
          <w:rFonts w:hint="eastAsia"/>
        </w:rPr>
        <w:t>корзину</w:t>
      </w:r>
      <w:r>
        <w:t xml:space="preserve"> </w:t>
      </w:r>
      <w:r>
        <w:rPr>
          <w:rFonts w:hint="eastAsia"/>
        </w:rPr>
        <w:t>обязательного</w:t>
      </w:r>
      <w:r>
        <w:t xml:space="preserve"> </w:t>
      </w:r>
      <w:r>
        <w:rPr>
          <w:rFonts w:hint="eastAsia"/>
        </w:rPr>
        <w:t>резервирования</w:t>
      </w:r>
      <w:r>
        <w:t xml:space="preserve"> -</w:t>
      </w:r>
      <w:r>
        <w:rPr>
          <w:rFonts w:hint="eastAsia"/>
        </w:rPr>
        <w:t>важный</w:t>
      </w:r>
      <w:r>
        <w:t xml:space="preserve"> </w:t>
      </w:r>
      <w:r>
        <w:rPr>
          <w:rFonts w:hint="eastAsia"/>
        </w:rPr>
        <w:t>шаг</w:t>
      </w:r>
      <w:r>
        <w:t xml:space="preserve"> </w:t>
      </w:r>
      <w:r>
        <w:rPr>
          <w:rFonts w:hint="eastAsia"/>
        </w:rPr>
        <w:t>к</w:t>
      </w:r>
      <w:r>
        <w:t xml:space="preserve"> </w:t>
      </w:r>
      <w:r>
        <w:rPr>
          <w:rFonts w:hint="eastAsia"/>
        </w:rPr>
        <w:t>интернационализации</w:t>
      </w:r>
      <w:r>
        <w:t xml:space="preserve"> </w:t>
      </w:r>
      <w:r>
        <w:rPr>
          <w:rFonts w:hint="eastAsia"/>
        </w:rPr>
        <w:t>китайской</w:t>
      </w:r>
      <w:r>
        <w:t xml:space="preserve"> </w:t>
      </w:r>
      <w:r>
        <w:rPr>
          <w:rFonts w:hint="eastAsia"/>
        </w:rPr>
        <w:t>валюты</w:t>
      </w:r>
      <w:r>
        <w:t>...................................124</w:t>
      </w:r>
    </w:p>
    <w:p w14:paraId="7B56E237" w14:textId="77777777" w:rsidR="007F667A" w:rsidRDefault="007F667A" w:rsidP="007F667A"/>
    <w:p w14:paraId="4F31497F" w14:textId="77777777" w:rsidR="007F667A" w:rsidRDefault="007F667A" w:rsidP="007F667A">
      <w:r>
        <w:t xml:space="preserve">3.2. </w:t>
      </w:r>
      <w:r>
        <w:rPr>
          <w:rFonts w:hint="eastAsia"/>
        </w:rPr>
        <w:t>Роль</w:t>
      </w:r>
      <w:r>
        <w:t xml:space="preserve"> </w:t>
      </w:r>
      <w:r>
        <w:rPr>
          <w:rFonts w:hint="eastAsia"/>
        </w:rPr>
        <w:t>Азиатского</w:t>
      </w:r>
      <w:r>
        <w:t xml:space="preserve"> </w:t>
      </w:r>
      <w:r>
        <w:rPr>
          <w:rFonts w:hint="eastAsia"/>
        </w:rPr>
        <w:t>банка</w:t>
      </w:r>
      <w:r>
        <w:t xml:space="preserve"> </w:t>
      </w:r>
      <w:r>
        <w:rPr>
          <w:rFonts w:hint="eastAsia"/>
        </w:rPr>
        <w:t>инфраструктурных</w:t>
      </w:r>
      <w:r>
        <w:t xml:space="preserve"> </w:t>
      </w:r>
      <w:r>
        <w:rPr>
          <w:rFonts w:hint="eastAsia"/>
        </w:rPr>
        <w:t>инвестиций</w:t>
      </w:r>
      <w:r>
        <w:t xml:space="preserve"> (</w:t>
      </w:r>
      <w:r>
        <w:rPr>
          <w:rFonts w:hint="eastAsia"/>
        </w:rPr>
        <w:t>АБИИ</w:t>
      </w:r>
      <w:r>
        <w:t xml:space="preserve">) </w:t>
      </w:r>
      <w:r>
        <w:rPr>
          <w:rFonts w:hint="eastAsia"/>
        </w:rPr>
        <w:t>в</w:t>
      </w:r>
      <w:r>
        <w:t xml:space="preserve"> </w:t>
      </w:r>
      <w:r>
        <w:rPr>
          <w:rFonts w:hint="eastAsia"/>
        </w:rPr>
        <w:t>реализации</w:t>
      </w:r>
      <w:r>
        <w:t xml:space="preserve"> </w:t>
      </w:r>
      <w:r>
        <w:rPr>
          <w:rFonts w:hint="eastAsia"/>
        </w:rPr>
        <w:t>проекта</w:t>
      </w:r>
      <w:r>
        <w:t xml:space="preserve"> </w:t>
      </w:r>
      <w:r>
        <w:rPr>
          <w:rFonts w:hint="eastAsia"/>
        </w:rPr>
        <w:t>«</w:t>
      </w:r>
      <w:r>
        <w:rPr>
          <w:rFonts w:hint="eastAsia"/>
        </w:rPr>
        <w:t>Экономический</w:t>
      </w:r>
      <w:r>
        <w:t xml:space="preserve"> </w:t>
      </w:r>
      <w:r>
        <w:rPr>
          <w:rFonts w:hint="eastAsia"/>
        </w:rPr>
        <w:t>пояс</w:t>
      </w:r>
      <w:r>
        <w:t xml:space="preserve"> </w:t>
      </w:r>
      <w:r>
        <w:rPr>
          <w:rFonts w:hint="eastAsia"/>
        </w:rPr>
        <w:t>Шелкового</w:t>
      </w:r>
      <w:r>
        <w:t xml:space="preserve"> </w:t>
      </w:r>
      <w:r>
        <w:rPr>
          <w:rFonts w:hint="eastAsia"/>
        </w:rPr>
        <w:t>пути</w:t>
      </w:r>
      <w:r>
        <w:rPr>
          <w:rFonts w:hint="eastAsia"/>
        </w:rPr>
        <w:t>»</w:t>
      </w:r>
      <w:r>
        <w:t>..........................136</w:t>
      </w:r>
    </w:p>
    <w:p w14:paraId="30DD6E2C" w14:textId="77777777" w:rsidR="007F667A" w:rsidRDefault="007F667A" w:rsidP="007F667A"/>
    <w:p w14:paraId="39D84A14" w14:textId="77777777" w:rsidR="007F667A" w:rsidRDefault="007F667A" w:rsidP="007F667A">
      <w:r>
        <w:rPr>
          <w:rFonts w:hint="eastAsia"/>
        </w:rPr>
        <w:t>Заключение</w:t>
      </w:r>
      <w:r>
        <w:t>.............................................................................................................151</w:t>
      </w:r>
    </w:p>
    <w:p w14:paraId="399EAEAB" w14:textId="77777777" w:rsidR="007F667A" w:rsidRDefault="007F667A" w:rsidP="007F667A"/>
    <w:p w14:paraId="179FA1F4" w14:textId="77777777" w:rsidR="007F667A" w:rsidRDefault="007F667A" w:rsidP="007F667A">
      <w:r>
        <w:rPr>
          <w:rFonts w:hint="eastAsia"/>
        </w:rPr>
        <w:t>Список</w:t>
      </w:r>
      <w:r>
        <w:t xml:space="preserve"> </w:t>
      </w:r>
      <w:r>
        <w:rPr>
          <w:rFonts w:hint="eastAsia"/>
        </w:rPr>
        <w:t>литературы</w:t>
      </w:r>
      <w:r>
        <w:t>...............................................................................................155</w:t>
      </w:r>
    </w:p>
    <w:p w14:paraId="6214BA39" w14:textId="77777777" w:rsidR="007F667A" w:rsidRDefault="007F667A" w:rsidP="007F667A"/>
    <w:p w14:paraId="695506AE" w14:textId="5038F978" w:rsidR="007F667A" w:rsidRPr="007F667A" w:rsidRDefault="007F667A" w:rsidP="007F667A">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Макропоказатели</w:t>
      </w:r>
      <w:r>
        <w:t>..............................................186</w:t>
      </w:r>
    </w:p>
    <w:sectPr w:rsidR="007F667A" w:rsidRPr="007F667A" w:rsidSect="00274D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29E9" w14:textId="77777777" w:rsidR="00274D92" w:rsidRDefault="00274D92">
      <w:pPr>
        <w:spacing w:after="0" w:line="240" w:lineRule="auto"/>
      </w:pPr>
      <w:r>
        <w:separator/>
      </w:r>
    </w:p>
  </w:endnote>
  <w:endnote w:type="continuationSeparator" w:id="0">
    <w:p w14:paraId="2E3CE8A2" w14:textId="77777777" w:rsidR="00274D92" w:rsidRDefault="0027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39B1" w14:textId="77777777" w:rsidR="00274D92" w:rsidRDefault="00274D92"/>
    <w:p w14:paraId="35AB0841" w14:textId="77777777" w:rsidR="00274D92" w:rsidRDefault="00274D92"/>
    <w:p w14:paraId="7D686DFE" w14:textId="77777777" w:rsidR="00274D92" w:rsidRDefault="00274D92"/>
    <w:p w14:paraId="2A5094F2" w14:textId="77777777" w:rsidR="00274D92" w:rsidRDefault="00274D92"/>
    <w:p w14:paraId="706EE280" w14:textId="77777777" w:rsidR="00274D92" w:rsidRDefault="00274D92"/>
    <w:p w14:paraId="68F4397D" w14:textId="77777777" w:rsidR="00274D92" w:rsidRDefault="00274D92"/>
    <w:p w14:paraId="7C4E6D50" w14:textId="77777777" w:rsidR="00274D92" w:rsidRDefault="00274D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F9930A" wp14:editId="388AA4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247FA" w14:textId="77777777" w:rsidR="00274D92" w:rsidRDefault="00274D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993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B247FA" w14:textId="77777777" w:rsidR="00274D92" w:rsidRDefault="00274D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C48E65" w14:textId="77777777" w:rsidR="00274D92" w:rsidRDefault="00274D92"/>
    <w:p w14:paraId="7A97AE1A" w14:textId="77777777" w:rsidR="00274D92" w:rsidRDefault="00274D92"/>
    <w:p w14:paraId="27FF0D7D" w14:textId="77777777" w:rsidR="00274D92" w:rsidRDefault="00274D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CB0463" wp14:editId="3C7410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12291" w14:textId="77777777" w:rsidR="00274D92" w:rsidRDefault="00274D92"/>
                          <w:p w14:paraId="1FF7F5EF" w14:textId="77777777" w:rsidR="00274D92" w:rsidRDefault="00274D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B04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E12291" w14:textId="77777777" w:rsidR="00274D92" w:rsidRDefault="00274D92"/>
                    <w:p w14:paraId="1FF7F5EF" w14:textId="77777777" w:rsidR="00274D92" w:rsidRDefault="00274D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B53991" w14:textId="77777777" w:rsidR="00274D92" w:rsidRDefault="00274D92"/>
    <w:p w14:paraId="096E629F" w14:textId="77777777" w:rsidR="00274D92" w:rsidRDefault="00274D92">
      <w:pPr>
        <w:rPr>
          <w:sz w:val="2"/>
          <w:szCs w:val="2"/>
        </w:rPr>
      </w:pPr>
    </w:p>
    <w:p w14:paraId="6ACA1373" w14:textId="77777777" w:rsidR="00274D92" w:rsidRDefault="00274D92"/>
    <w:p w14:paraId="65590AA0" w14:textId="77777777" w:rsidR="00274D92" w:rsidRDefault="00274D92">
      <w:pPr>
        <w:spacing w:after="0" w:line="240" w:lineRule="auto"/>
      </w:pPr>
    </w:p>
  </w:footnote>
  <w:footnote w:type="continuationSeparator" w:id="0">
    <w:p w14:paraId="7DCEF65E" w14:textId="77777777" w:rsidR="00274D92" w:rsidRDefault="00274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D9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16003</TotalTime>
  <Pages>2</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2514</cp:revision>
  <cp:lastPrinted>2009-02-06T05:36:00Z</cp:lastPrinted>
  <dcterms:created xsi:type="dcterms:W3CDTF">2024-04-09T10:20:00Z</dcterms:created>
  <dcterms:modified xsi:type="dcterms:W3CDTF">2024-04-28T11:32:00Z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