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352E" w14:textId="6A9D91C0" w:rsidR="000B3F15" w:rsidRDefault="00AD0BD4" w:rsidP="00AD0BD4">
      <w:pPr>
        <w:rPr>
          <w:lang w:val="ru-RU"/>
        </w:rPr>
      </w:pPr>
      <w:r w:rsidRPr="00AD0BD4">
        <w:rPr>
          <w:rFonts w:hint="eastAsia"/>
        </w:rPr>
        <w:t>Серов</w:t>
      </w:r>
      <w:r w:rsidRPr="00AD0BD4">
        <w:t xml:space="preserve"> </w:t>
      </w:r>
      <w:r w:rsidRPr="00AD0BD4">
        <w:rPr>
          <w:rFonts w:hint="eastAsia"/>
        </w:rPr>
        <w:t>Денис</w:t>
      </w:r>
      <w:r w:rsidRPr="00AD0BD4">
        <w:t xml:space="preserve"> </w:t>
      </w:r>
      <w:r w:rsidRPr="00AD0BD4">
        <w:rPr>
          <w:rFonts w:hint="eastAsia"/>
        </w:rPr>
        <w:t>Владимирович</w:t>
      </w:r>
      <w:r>
        <w:rPr>
          <w:lang w:val="ru-RU"/>
        </w:rPr>
        <w:t xml:space="preserve"> </w:t>
      </w:r>
      <w:r w:rsidRPr="00AD0BD4">
        <w:rPr>
          <w:rFonts w:hint="eastAsia"/>
          <w:lang w:val="ru-RU"/>
        </w:rPr>
        <w:t>Научное</w:t>
      </w:r>
      <w:r w:rsidRPr="00AD0BD4">
        <w:rPr>
          <w:lang w:val="ru-RU"/>
        </w:rPr>
        <w:t xml:space="preserve"> </w:t>
      </w:r>
      <w:r w:rsidRPr="00AD0BD4">
        <w:rPr>
          <w:rFonts w:hint="eastAsia"/>
          <w:lang w:val="ru-RU"/>
        </w:rPr>
        <w:t>обоснование</w:t>
      </w:r>
      <w:r w:rsidRPr="00AD0BD4">
        <w:rPr>
          <w:lang w:val="ru-RU"/>
        </w:rPr>
        <w:t xml:space="preserve"> </w:t>
      </w:r>
      <w:r w:rsidRPr="00AD0BD4">
        <w:rPr>
          <w:rFonts w:hint="eastAsia"/>
          <w:lang w:val="ru-RU"/>
        </w:rPr>
        <w:t>совершенствования</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взрослому</w:t>
      </w:r>
      <w:r w:rsidRPr="00AD0BD4">
        <w:rPr>
          <w:lang w:val="ru-RU"/>
        </w:rPr>
        <w:t xml:space="preserve"> </w:t>
      </w:r>
      <w:r w:rsidRPr="00AD0BD4">
        <w:rPr>
          <w:rFonts w:hint="eastAsia"/>
          <w:lang w:val="ru-RU"/>
        </w:rPr>
        <w:t>населению</w:t>
      </w:r>
      <w:r w:rsidRPr="00AD0BD4">
        <w:rPr>
          <w:lang w:val="ru-RU"/>
        </w:rPr>
        <w:t xml:space="preserve"> </w:t>
      </w:r>
      <w:r w:rsidRPr="00AD0BD4">
        <w:rPr>
          <w:rFonts w:hint="eastAsia"/>
          <w:lang w:val="ru-RU"/>
        </w:rPr>
        <w:t>г</w:t>
      </w:r>
      <w:r w:rsidRPr="00AD0BD4">
        <w:rPr>
          <w:lang w:val="ru-RU"/>
        </w:rPr>
        <w:t>.</w:t>
      </w:r>
      <w:r w:rsidRPr="00AD0BD4">
        <w:rPr>
          <w:rFonts w:hint="eastAsia"/>
          <w:lang w:val="ru-RU"/>
        </w:rPr>
        <w:t>Москвы</w:t>
      </w:r>
    </w:p>
    <w:p w14:paraId="20EDB32F" w14:textId="77777777" w:rsidR="00AD0BD4" w:rsidRPr="00AD0BD4" w:rsidRDefault="00AD0BD4" w:rsidP="00AD0BD4">
      <w:pPr>
        <w:rPr>
          <w:lang w:val="ru-RU"/>
        </w:rPr>
      </w:pPr>
      <w:r w:rsidRPr="00AD0BD4">
        <w:rPr>
          <w:rFonts w:hint="eastAsia"/>
          <w:lang w:val="ru-RU"/>
        </w:rPr>
        <w:t>ОГЛАВЛЕНИЕ</w:t>
      </w:r>
      <w:r w:rsidRPr="00AD0BD4">
        <w:rPr>
          <w:lang w:val="ru-RU"/>
        </w:rPr>
        <w:t xml:space="preserve"> </w:t>
      </w:r>
      <w:r w:rsidRPr="00AD0BD4">
        <w:rPr>
          <w:rFonts w:hint="eastAsia"/>
          <w:lang w:val="ru-RU"/>
        </w:rPr>
        <w:t>ДИССЕРТАЦИИ</w:t>
      </w:r>
    </w:p>
    <w:p w14:paraId="59FFE132" w14:textId="77777777" w:rsidR="00AD0BD4" w:rsidRPr="00AD0BD4" w:rsidRDefault="00AD0BD4" w:rsidP="00AD0BD4">
      <w:pPr>
        <w:rPr>
          <w:lang w:val="ru-RU"/>
        </w:rPr>
      </w:pPr>
      <w:r w:rsidRPr="00AD0BD4">
        <w:rPr>
          <w:rFonts w:hint="eastAsia"/>
          <w:lang w:val="ru-RU"/>
        </w:rPr>
        <w:t>кандидат</w:t>
      </w:r>
      <w:r w:rsidRPr="00AD0BD4">
        <w:rPr>
          <w:lang w:val="ru-RU"/>
        </w:rPr>
        <w:t xml:space="preserve"> </w:t>
      </w:r>
      <w:r w:rsidRPr="00AD0BD4">
        <w:rPr>
          <w:rFonts w:hint="eastAsia"/>
          <w:lang w:val="ru-RU"/>
        </w:rPr>
        <w:t>наук</w:t>
      </w:r>
      <w:r w:rsidRPr="00AD0BD4">
        <w:rPr>
          <w:lang w:val="ru-RU"/>
        </w:rPr>
        <w:t xml:space="preserve"> </w:t>
      </w:r>
      <w:r w:rsidRPr="00AD0BD4">
        <w:rPr>
          <w:rFonts w:hint="eastAsia"/>
          <w:lang w:val="ru-RU"/>
        </w:rPr>
        <w:t>Серов</w:t>
      </w:r>
      <w:r w:rsidRPr="00AD0BD4">
        <w:rPr>
          <w:lang w:val="ru-RU"/>
        </w:rPr>
        <w:t xml:space="preserve"> </w:t>
      </w:r>
      <w:r w:rsidRPr="00AD0BD4">
        <w:rPr>
          <w:rFonts w:hint="eastAsia"/>
          <w:lang w:val="ru-RU"/>
        </w:rPr>
        <w:t>Денис</w:t>
      </w:r>
      <w:r w:rsidRPr="00AD0BD4">
        <w:rPr>
          <w:lang w:val="ru-RU"/>
        </w:rPr>
        <w:t xml:space="preserve"> </w:t>
      </w:r>
      <w:r w:rsidRPr="00AD0BD4">
        <w:rPr>
          <w:rFonts w:hint="eastAsia"/>
          <w:lang w:val="ru-RU"/>
        </w:rPr>
        <w:t>Владимирович</w:t>
      </w:r>
    </w:p>
    <w:p w14:paraId="486F342C" w14:textId="77777777" w:rsidR="00AD0BD4" w:rsidRPr="00AD0BD4" w:rsidRDefault="00AD0BD4" w:rsidP="00AD0BD4">
      <w:pPr>
        <w:rPr>
          <w:lang w:val="ru-RU"/>
        </w:rPr>
      </w:pPr>
      <w:r w:rsidRPr="00AD0BD4">
        <w:rPr>
          <w:rFonts w:hint="eastAsia"/>
          <w:lang w:val="ru-RU"/>
        </w:rPr>
        <w:t>ВВЕДЕНИЕ</w:t>
      </w:r>
    </w:p>
    <w:p w14:paraId="6D31633C" w14:textId="77777777" w:rsidR="00AD0BD4" w:rsidRPr="00AD0BD4" w:rsidRDefault="00AD0BD4" w:rsidP="00AD0BD4">
      <w:pPr>
        <w:rPr>
          <w:lang w:val="ru-RU"/>
        </w:rPr>
      </w:pPr>
    </w:p>
    <w:p w14:paraId="1AB8DA2D" w14:textId="77777777" w:rsidR="00AD0BD4" w:rsidRPr="00AD0BD4" w:rsidRDefault="00AD0BD4" w:rsidP="00AD0BD4">
      <w:pPr>
        <w:rPr>
          <w:lang w:val="ru-RU"/>
        </w:rPr>
      </w:pPr>
      <w:r w:rsidRPr="00AD0BD4">
        <w:rPr>
          <w:rFonts w:hint="eastAsia"/>
          <w:lang w:val="ru-RU"/>
        </w:rPr>
        <w:t>ГЛАВА</w:t>
      </w:r>
      <w:r w:rsidRPr="00AD0BD4">
        <w:rPr>
          <w:lang w:val="ru-RU"/>
        </w:rPr>
        <w:t xml:space="preserve"> 1. </w:t>
      </w:r>
      <w:r w:rsidRPr="00AD0BD4">
        <w:rPr>
          <w:rFonts w:hint="eastAsia"/>
          <w:lang w:val="ru-RU"/>
        </w:rPr>
        <w:t>АКТУАЛЬНЫЕ</w:t>
      </w:r>
      <w:r w:rsidRPr="00AD0BD4">
        <w:rPr>
          <w:lang w:val="ru-RU"/>
        </w:rPr>
        <w:t xml:space="preserve"> </w:t>
      </w:r>
      <w:r w:rsidRPr="00AD0BD4">
        <w:rPr>
          <w:rFonts w:hint="eastAsia"/>
          <w:lang w:val="ru-RU"/>
        </w:rPr>
        <w:t>ВОПРОСЫ</w:t>
      </w:r>
      <w:r w:rsidRPr="00AD0BD4">
        <w:rPr>
          <w:lang w:val="ru-RU"/>
        </w:rPr>
        <w:t xml:space="preserve"> </w:t>
      </w:r>
      <w:r w:rsidRPr="00AD0BD4">
        <w:rPr>
          <w:rFonts w:hint="eastAsia"/>
          <w:lang w:val="ru-RU"/>
        </w:rPr>
        <w:t>ОРГАНИЗАЦИИ</w:t>
      </w:r>
      <w:r w:rsidRPr="00AD0BD4">
        <w:rPr>
          <w:lang w:val="ru-RU"/>
        </w:rPr>
        <w:t xml:space="preserve"> </w:t>
      </w:r>
      <w:r w:rsidRPr="00AD0BD4">
        <w:rPr>
          <w:rFonts w:hint="eastAsia"/>
          <w:lang w:val="ru-RU"/>
        </w:rPr>
        <w:t>ПЕРВИЧНОЙ</w:t>
      </w:r>
      <w:r w:rsidRPr="00AD0BD4">
        <w:rPr>
          <w:lang w:val="ru-RU"/>
        </w:rPr>
        <w:t xml:space="preserve"> </w:t>
      </w:r>
      <w:r w:rsidRPr="00AD0BD4">
        <w:rPr>
          <w:rFonts w:hint="eastAsia"/>
          <w:lang w:val="ru-RU"/>
        </w:rPr>
        <w:t>МЕДИКО</w:t>
      </w:r>
      <w:r w:rsidRPr="00AD0BD4">
        <w:rPr>
          <w:lang w:val="ru-RU"/>
        </w:rPr>
        <w:t>-</w:t>
      </w:r>
      <w:r w:rsidRPr="00AD0BD4">
        <w:rPr>
          <w:rFonts w:hint="eastAsia"/>
          <w:lang w:val="ru-RU"/>
        </w:rPr>
        <w:t>САНИТАРНОЙ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ВЗРОСЛОМУ</w:t>
      </w:r>
      <w:r w:rsidRPr="00AD0BD4">
        <w:rPr>
          <w:lang w:val="ru-RU"/>
        </w:rPr>
        <w:t xml:space="preserve"> </w:t>
      </w:r>
      <w:r w:rsidRPr="00AD0BD4">
        <w:rPr>
          <w:rFonts w:hint="eastAsia"/>
          <w:lang w:val="ru-RU"/>
        </w:rPr>
        <w:t>НАСЕЛЕНИЮ</w:t>
      </w:r>
      <w:r w:rsidRPr="00AD0BD4">
        <w:rPr>
          <w:lang w:val="ru-RU"/>
        </w:rPr>
        <w:t xml:space="preserve"> (</w:t>
      </w:r>
      <w:r w:rsidRPr="00AD0BD4">
        <w:rPr>
          <w:rFonts w:hint="eastAsia"/>
          <w:lang w:val="ru-RU"/>
        </w:rPr>
        <w:t>обзор</w:t>
      </w:r>
      <w:r w:rsidRPr="00AD0BD4">
        <w:rPr>
          <w:lang w:val="ru-RU"/>
        </w:rPr>
        <w:t xml:space="preserve"> </w:t>
      </w:r>
      <w:r w:rsidRPr="00AD0BD4">
        <w:rPr>
          <w:rFonts w:hint="eastAsia"/>
          <w:lang w:val="ru-RU"/>
        </w:rPr>
        <w:t>литературы</w:t>
      </w:r>
      <w:r w:rsidRPr="00AD0BD4">
        <w:rPr>
          <w:lang w:val="ru-RU"/>
        </w:rPr>
        <w:t>)</w:t>
      </w:r>
    </w:p>
    <w:p w14:paraId="4096C10C" w14:textId="77777777" w:rsidR="00AD0BD4" w:rsidRPr="00AD0BD4" w:rsidRDefault="00AD0BD4" w:rsidP="00AD0BD4">
      <w:pPr>
        <w:rPr>
          <w:lang w:val="ru-RU"/>
        </w:rPr>
      </w:pPr>
    </w:p>
    <w:p w14:paraId="7278B4E2" w14:textId="77777777" w:rsidR="00AD0BD4" w:rsidRPr="00AD0BD4" w:rsidRDefault="00AD0BD4" w:rsidP="00AD0BD4">
      <w:pPr>
        <w:rPr>
          <w:lang w:val="ru-RU"/>
        </w:rPr>
      </w:pPr>
      <w:r w:rsidRPr="00AD0BD4">
        <w:rPr>
          <w:lang w:val="ru-RU"/>
        </w:rPr>
        <w:t xml:space="preserve">1.1 </w:t>
      </w:r>
      <w:r w:rsidRPr="00AD0BD4">
        <w:rPr>
          <w:rFonts w:hint="eastAsia"/>
          <w:lang w:val="ru-RU"/>
        </w:rPr>
        <w:t>Состояние</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проблемы</w:t>
      </w:r>
      <w:r w:rsidRPr="00AD0BD4">
        <w:rPr>
          <w:lang w:val="ru-RU"/>
        </w:rPr>
        <w:t xml:space="preserve"> </w:t>
      </w:r>
      <w:r w:rsidRPr="00AD0BD4">
        <w:rPr>
          <w:rFonts w:hint="eastAsia"/>
          <w:lang w:val="ru-RU"/>
        </w:rPr>
        <w:t>здоровья</w:t>
      </w:r>
      <w:r w:rsidRPr="00AD0BD4">
        <w:rPr>
          <w:lang w:val="ru-RU"/>
        </w:rPr>
        <w:t xml:space="preserve"> </w:t>
      </w:r>
      <w:r w:rsidRPr="00AD0BD4">
        <w:rPr>
          <w:rFonts w:hint="eastAsia"/>
          <w:lang w:val="ru-RU"/>
        </w:rPr>
        <w:t>взрослых</w:t>
      </w:r>
      <w:r w:rsidRPr="00AD0BD4">
        <w:rPr>
          <w:lang w:val="ru-RU"/>
        </w:rPr>
        <w:t xml:space="preserve"> </w:t>
      </w:r>
      <w:r w:rsidRPr="00AD0BD4">
        <w:rPr>
          <w:rFonts w:hint="eastAsia"/>
          <w:lang w:val="ru-RU"/>
        </w:rPr>
        <w:t>жителей</w:t>
      </w:r>
      <w:r w:rsidRPr="00AD0BD4">
        <w:rPr>
          <w:lang w:val="ru-RU"/>
        </w:rPr>
        <w:t xml:space="preserve"> </w:t>
      </w:r>
      <w:r w:rsidRPr="00AD0BD4">
        <w:rPr>
          <w:rFonts w:hint="eastAsia"/>
          <w:lang w:val="ru-RU"/>
        </w:rPr>
        <w:t>г</w:t>
      </w:r>
      <w:r w:rsidRPr="00AD0BD4">
        <w:rPr>
          <w:lang w:val="ru-RU"/>
        </w:rPr>
        <w:t>.</w:t>
      </w:r>
      <w:r w:rsidRPr="00AD0BD4">
        <w:rPr>
          <w:rFonts w:hint="eastAsia"/>
          <w:lang w:val="ru-RU"/>
        </w:rPr>
        <w:t>Москвы</w:t>
      </w:r>
    </w:p>
    <w:p w14:paraId="1BC045E7" w14:textId="77777777" w:rsidR="00AD0BD4" w:rsidRPr="00AD0BD4" w:rsidRDefault="00AD0BD4" w:rsidP="00AD0BD4">
      <w:pPr>
        <w:rPr>
          <w:lang w:val="ru-RU"/>
        </w:rPr>
      </w:pPr>
    </w:p>
    <w:p w14:paraId="3A4675E0" w14:textId="77777777" w:rsidR="00AD0BD4" w:rsidRPr="00AD0BD4" w:rsidRDefault="00AD0BD4" w:rsidP="00AD0BD4">
      <w:pPr>
        <w:rPr>
          <w:lang w:val="ru-RU"/>
        </w:rPr>
      </w:pPr>
      <w:r w:rsidRPr="00AD0BD4">
        <w:rPr>
          <w:lang w:val="ru-RU"/>
        </w:rPr>
        <w:t xml:space="preserve">1.2. </w:t>
      </w:r>
      <w:r w:rsidRPr="00AD0BD4">
        <w:rPr>
          <w:rFonts w:hint="eastAsia"/>
          <w:lang w:val="ru-RU"/>
        </w:rPr>
        <w:t>Развитие</w:t>
      </w:r>
      <w:r w:rsidRPr="00AD0BD4">
        <w:rPr>
          <w:lang w:val="ru-RU"/>
        </w:rPr>
        <w:t xml:space="preserve"> </w:t>
      </w:r>
      <w:r w:rsidRPr="00AD0BD4">
        <w:rPr>
          <w:rFonts w:hint="eastAsia"/>
          <w:lang w:val="ru-RU"/>
        </w:rPr>
        <w:t>первичной</w:t>
      </w:r>
      <w:r w:rsidRPr="00AD0BD4">
        <w:rPr>
          <w:lang w:val="ru-RU"/>
        </w:rPr>
        <w:t xml:space="preserve"> </w:t>
      </w:r>
      <w:r w:rsidRPr="00AD0BD4">
        <w:rPr>
          <w:rFonts w:hint="eastAsia"/>
          <w:lang w:val="ru-RU"/>
        </w:rPr>
        <w:t>медико</w:t>
      </w:r>
      <w:r w:rsidRPr="00AD0BD4">
        <w:rPr>
          <w:lang w:val="ru-RU"/>
        </w:rPr>
        <w:t>-</w:t>
      </w:r>
      <w:r w:rsidRPr="00AD0BD4">
        <w:rPr>
          <w:rFonts w:hint="eastAsia"/>
          <w:lang w:val="ru-RU"/>
        </w:rPr>
        <w:t>санитарной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w:t>
      </w:r>
      <w:r w:rsidRPr="00AD0BD4">
        <w:rPr>
          <w:lang w:val="ru-RU"/>
        </w:rPr>
        <w:t xml:space="preserve"> </w:t>
      </w:r>
      <w:r w:rsidRPr="00AD0BD4">
        <w:rPr>
          <w:rFonts w:hint="eastAsia"/>
          <w:lang w:val="ru-RU"/>
        </w:rPr>
        <w:t>современных</w:t>
      </w:r>
      <w:r w:rsidRPr="00AD0BD4">
        <w:rPr>
          <w:lang w:val="ru-RU"/>
        </w:rPr>
        <w:t xml:space="preserve"> </w:t>
      </w:r>
      <w:r w:rsidRPr="00AD0BD4">
        <w:rPr>
          <w:rFonts w:hint="eastAsia"/>
          <w:lang w:val="ru-RU"/>
        </w:rPr>
        <w:t>условиях</w:t>
      </w:r>
    </w:p>
    <w:p w14:paraId="3C24ECBD" w14:textId="77777777" w:rsidR="00AD0BD4" w:rsidRPr="00AD0BD4" w:rsidRDefault="00AD0BD4" w:rsidP="00AD0BD4">
      <w:pPr>
        <w:rPr>
          <w:lang w:val="ru-RU"/>
        </w:rPr>
      </w:pPr>
    </w:p>
    <w:p w14:paraId="6F9AEABF" w14:textId="77777777" w:rsidR="00AD0BD4" w:rsidRPr="00AD0BD4" w:rsidRDefault="00AD0BD4" w:rsidP="00AD0BD4">
      <w:pPr>
        <w:rPr>
          <w:lang w:val="ru-RU"/>
        </w:rPr>
      </w:pPr>
      <w:r w:rsidRPr="00AD0BD4">
        <w:rPr>
          <w:lang w:val="ru-RU"/>
        </w:rPr>
        <w:t xml:space="preserve">1.3. </w:t>
      </w:r>
      <w:r w:rsidRPr="00AD0BD4">
        <w:rPr>
          <w:rFonts w:hint="eastAsia"/>
          <w:lang w:val="ru-RU"/>
        </w:rPr>
        <w:t>Основные</w:t>
      </w:r>
      <w:r w:rsidRPr="00AD0BD4">
        <w:rPr>
          <w:lang w:val="ru-RU"/>
        </w:rPr>
        <w:t xml:space="preserve"> </w:t>
      </w:r>
      <w:r w:rsidRPr="00AD0BD4">
        <w:rPr>
          <w:rFonts w:hint="eastAsia"/>
          <w:lang w:val="ru-RU"/>
        </w:rPr>
        <w:t>направления</w:t>
      </w:r>
      <w:r w:rsidRPr="00AD0BD4">
        <w:rPr>
          <w:lang w:val="ru-RU"/>
        </w:rPr>
        <w:t xml:space="preserve"> </w:t>
      </w:r>
      <w:r w:rsidRPr="00AD0BD4">
        <w:rPr>
          <w:rFonts w:hint="eastAsia"/>
          <w:lang w:val="ru-RU"/>
        </w:rPr>
        <w:t>реорганизации</w:t>
      </w:r>
      <w:r w:rsidRPr="00AD0BD4">
        <w:rPr>
          <w:lang w:val="ru-RU"/>
        </w:rPr>
        <w:t xml:space="preserve"> </w:t>
      </w:r>
      <w:r w:rsidRPr="00AD0BD4">
        <w:rPr>
          <w:rFonts w:hint="eastAsia"/>
          <w:lang w:val="ru-RU"/>
        </w:rPr>
        <w:t>деятельности</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поликлинических</w:t>
      </w:r>
      <w:r w:rsidRPr="00AD0BD4">
        <w:rPr>
          <w:lang w:val="ru-RU"/>
        </w:rPr>
        <w:t xml:space="preserve"> </w:t>
      </w:r>
      <w:r w:rsidRPr="00AD0BD4">
        <w:rPr>
          <w:rFonts w:hint="eastAsia"/>
          <w:lang w:val="ru-RU"/>
        </w:rPr>
        <w:t>учреждений</w:t>
      </w:r>
      <w:r w:rsidRPr="00AD0BD4">
        <w:rPr>
          <w:lang w:val="ru-RU"/>
        </w:rPr>
        <w:t xml:space="preserve"> </w:t>
      </w:r>
      <w:r w:rsidRPr="00AD0BD4">
        <w:rPr>
          <w:rFonts w:hint="eastAsia"/>
          <w:lang w:val="ru-RU"/>
        </w:rPr>
        <w:t>г</w:t>
      </w:r>
      <w:r w:rsidRPr="00AD0BD4">
        <w:rPr>
          <w:lang w:val="ru-RU"/>
        </w:rPr>
        <w:t xml:space="preserve">. </w:t>
      </w:r>
      <w:r w:rsidRPr="00AD0BD4">
        <w:rPr>
          <w:rFonts w:hint="eastAsia"/>
          <w:lang w:val="ru-RU"/>
        </w:rPr>
        <w:t>Москвы</w:t>
      </w:r>
    </w:p>
    <w:p w14:paraId="252C844B" w14:textId="77777777" w:rsidR="00AD0BD4" w:rsidRPr="00AD0BD4" w:rsidRDefault="00AD0BD4" w:rsidP="00AD0BD4">
      <w:pPr>
        <w:rPr>
          <w:lang w:val="ru-RU"/>
        </w:rPr>
      </w:pPr>
    </w:p>
    <w:p w14:paraId="37DC0218" w14:textId="77777777" w:rsidR="00AD0BD4" w:rsidRPr="00AD0BD4" w:rsidRDefault="00AD0BD4" w:rsidP="00AD0BD4">
      <w:pPr>
        <w:rPr>
          <w:lang w:val="ru-RU"/>
        </w:rPr>
      </w:pPr>
      <w:r w:rsidRPr="00AD0BD4">
        <w:rPr>
          <w:lang w:val="ru-RU"/>
        </w:rPr>
        <w:t xml:space="preserve">1.4. </w:t>
      </w:r>
      <w:r w:rsidRPr="00AD0BD4">
        <w:rPr>
          <w:rFonts w:hint="eastAsia"/>
          <w:lang w:val="ru-RU"/>
        </w:rPr>
        <w:t>Оценка</w:t>
      </w:r>
      <w:r w:rsidRPr="00AD0BD4">
        <w:rPr>
          <w:lang w:val="ru-RU"/>
        </w:rPr>
        <w:t xml:space="preserve"> </w:t>
      </w:r>
      <w:r w:rsidRPr="00AD0BD4">
        <w:rPr>
          <w:rFonts w:hint="eastAsia"/>
          <w:lang w:val="ru-RU"/>
        </w:rPr>
        <w:t>эффективности</w:t>
      </w:r>
      <w:r w:rsidRPr="00AD0BD4">
        <w:rPr>
          <w:lang w:val="ru-RU"/>
        </w:rPr>
        <w:t xml:space="preserve"> </w:t>
      </w:r>
      <w:r w:rsidRPr="00AD0BD4">
        <w:rPr>
          <w:rFonts w:hint="eastAsia"/>
          <w:lang w:val="ru-RU"/>
        </w:rPr>
        <w:t>структурных</w:t>
      </w:r>
      <w:r w:rsidRPr="00AD0BD4">
        <w:rPr>
          <w:lang w:val="ru-RU"/>
        </w:rPr>
        <w:t xml:space="preserve"> </w:t>
      </w:r>
      <w:r w:rsidRPr="00AD0BD4">
        <w:rPr>
          <w:rFonts w:hint="eastAsia"/>
          <w:lang w:val="ru-RU"/>
        </w:rPr>
        <w:t>преобразований</w:t>
      </w:r>
    </w:p>
    <w:p w14:paraId="0E492C30" w14:textId="77777777" w:rsidR="00AD0BD4" w:rsidRPr="00AD0BD4" w:rsidRDefault="00AD0BD4" w:rsidP="00AD0BD4">
      <w:pPr>
        <w:rPr>
          <w:lang w:val="ru-RU"/>
        </w:rPr>
      </w:pPr>
    </w:p>
    <w:p w14:paraId="2830DC45" w14:textId="77777777" w:rsidR="00AD0BD4" w:rsidRPr="00AD0BD4" w:rsidRDefault="00AD0BD4" w:rsidP="00AD0BD4">
      <w:pPr>
        <w:rPr>
          <w:lang w:val="ru-RU"/>
        </w:rPr>
      </w:pPr>
      <w:r w:rsidRPr="00AD0BD4">
        <w:rPr>
          <w:rFonts w:hint="eastAsia"/>
          <w:lang w:val="ru-RU"/>
        </w:rPr>
        <w:t>здравоохранения</w:t>
      </w:r>
      <w:r w:rsidRPr="00AD0BD4">
        <w:rPr>
          <w:lang w:val="ru-RU"/>
        </w:rPr>
        <w:t xml:space="preserve"> </w:t>
      </w:r>
      <w:r w:rsidRPr="00AD0BD4">
        <w:rPr>
          <w:rFonts w:hint="eastAsia"/>
          <w:lang w:val="ru-RU"/>
        </w:rPr>
        <w:t>мегополиса</w:t>
      </w:r>
    </w:p>
    <w:p w14:paraId="757F0AB2" w14:textId="77777777" w:rsidR="00AD0BD4" w:rsidRPr="00AD0BD4" w:rsidRDefault="00AD0BD4" w:rsidP="00AD0BD4">
      <w:pPr>
        <w:rPr>
          <w:lang w:val="ru-RU"/>
        </w:rPr>
      </w:pPr>
    </w:p>
    <w:p w14:paraId="25CA4162" w14:textId="77777777" w:rsidR="00AD0BD4" w:rsidRPr="00AD0BD4" w:rsidRDefault="00AD0BD4" w:rsidP="00AD0BD4">
      <w:pPr>
        <w:rPr>
          <w:lang w:val="ru-RU"/>
        </w:rPr>
      </w:pPr>
      <w:r w:rsidRPr="00AD0BD4">
        <w:rPr>
          <w:rFonts w:hint="eastAsia"/>
          <w:lang w:val="ru-RU"/>
        </w:rPr>
        <w:t>ГЛАВА</w:t>
      </w:r>
      <w:r w:rsidRPr="00AD0BD4">
        <w:rPr>
          <w:lang w:val="ru-RU"/>
        </w:rPr>
        <w:t xml:space="preserve"> 2. </w:t>
      </w:r>
      <w:r w:rsidRPr="00AD0BD4">
        <w:rPr>
          <w:rFonts w:hint="eastAsia"/>
          <w:lang w:val="ru-RU"/>
        </w:rPr>
        <w:t>МАТЕРИАЛЫ</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МЕТОДЫ</w:t>
      </w:r>
      <w:r w:rsidRPr="00AD0BD4">
        <w:rPr>
          <w:lang w:val="ru-RU"/>
        </w:rPr>
        <w:t xml:space="preserve"> </w:t>
      </w:r>
      <w:r w:rsidRPr="00AD0BD4">
        <w:rPr>
          <w:rFonts w:hint="eastAsia"/>
          <w:lang w:val="ru-RU"/>
        </w:rPr>
        <w:t>ИССЛЕДОВАНИЯ</w:t>
      </w:r>
    </w:p>
    <w:p w14:paraId="5B3B03AC" w14:textId="77777777" w:rsidR="00AD0BD4" w:rsidRPr="00AD0BD4" w:rsidRDefault="00AD0BD4" w:rsidP="00AD0BD4">
      <w:pPr>
        <w:rPr>
          <w:lang w:val="ru-RU"/>
        </w:rPr>
      </w:pPr>
    </w:p>
    <w:p w14:paraId="0208CABC" w14:textId="77777777" w:rsidR="00AD0BD4" w:rsidRPr="00AD0BD4" w:rsidRDefault="00AD0BD4" w:rsidP="00AD0BD4">
      <w:pPr>
        <w:rPr>
          <w:lang w:val="ru-RU"/>
        </w:rPr>
      </w:pPr>
      <w:r w:rsidRPr="00AD0BD4">
        <w:rPr>
          <w:lang w:val="ru-RU"/>
        </w:rPr>
        <w:t xml:space="preserve">2.1. </w:t>
      </w:r>
      <w:r w:rsidRPr="00AD0BD4">
        <w:rPr>
          <w:rFonts w:hint="eastAsia"/>
          <w:lang w:val="ru-RU"/>
        </w:rPr>
        <w:t>База</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материалы</w:t>
      </w:r>
      <w:r w:rsidRPr="00AD0BD4">
        <w:rPr>
          <w:lang w:val="ru-RU"/>
        </w:rPr>
        <w:t xml:space="preserve"> </w:t>
      </w:r>
      <w:r w:rsidRPr="00AD0BD4">
        <w:rPr>
          <w:rFonts w:hint="eastAsia"/>
          <w:lang w:val="ru-RU"/>
        </w:rPr>
        <w:t>исследования</w:t>
      </w:r>
    </w:p>
    <w:p w14:paraId="26563B55" w14:textId="77777777" w:rsidR="00AD0BD4" w:rsidRPr="00AD0BD4" w:rsidRDefault="00AD0BD4" w:rsidP="00AD0BD4">
      <w:pPr>
        <w:rPr>
          <w:lang w:val="ru-RU"/>
        </w:rPr>
      </w:pPr>
    </w:p>
    <w:p w14:paraId="552EE5BA" w14:textId="77777777" w:rsidR="00AD0BD4" w:rsidRPr="00AD0BD4" w:rsidRDefault="00AD0BD4" w:rsidP="00AD0BD4">
      <w:pPr>
        <w:rPr>
          <w:lang w:val="ru-RU"/>
        </w:rPr>
      </w:pPr>
      <w:r w:rsidRPr="00AD0BD4">
        <w:rPr>
          <w:lang w:val="ru-RU"/>
        </w:rPr>
        <w:t xml:space="preserve">2.2. </w:t>
      </w:r>
      <w:r w:rsidRPr="00AD0BD4">
        <w:rPr>
          <w:rFonts w:hint="eastAsia"/>
          <w:lang w:val="ru-RU"/>
        </w:rPr>
        <w:t>Этапы</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методы</w:t>
      </w:r>
      <w:r w:rsidRPr="00AD0BD4">
        <w:rPr>
          <w:lang w:val="ru-RU"/>
        </w:rPr>
        <w:t xml:space="preserve"> </w:t>
      </w:r>
      <w:r w:rsidRPr="00AD0BD4">
        <w:rPr>
          <w:rFonts w:hint="eastAsia"/>
          <w:lang w:val="ru-RU"/>
        </w:rPr>
        <w:t>исследования</w:t>
      </w:r>
    </w:p>
    <w:p w14:paraId="032FE3BF" w14:textId="77777777" w:rsidR="00AD0BD4" w:rsidRPr="00AD0BD4" w:rsidRDefault="00AD0BD4" w:rsidP="00AD0BD4">
      <w:pPr>
        <w:rPr>
          <w:lang w:val="ru-RU"/>
        </w:rPr>
      </w:pPr>
    </w:p>
    <w:p w14:paraId="5F40BB53" w14:textId="77777777" w:rsidR="00AD0BD4" w:rsidRPr="00AD0BD4" w:rsidRDefault="00AD0BD4" w:rsidP="00AD0BD4">
      <w:pPr>
        <w:rPr>
          <w:lang w:val="ru-RU"/>
        </w:rPr>
      </w:pPr>
      <w:r w:rsidRPr="00AD0BD4">
        <w:rPr>
          <w:rFonts w:hint="eastAsia"/>
          <w:lang w:val="ru-RU"/>
        </w:rPr>
        <w:t>ГЛАВА</w:t>
      </w:r>
      <w:r w:rsidRPr="00AD0BD4">
        <w:rPr>
          <w:lang w:val="ru-RU"/>
        </w:rPr>
        <w:t xml:space="preserve"> 3. </w:t>
      </w:r>
      <w:r w:rsidRPr="00AD0BD4">
        <w:rPr>
          <w:rFonts w:hint="eastAsia"/>
          <w:lang w:val="ru-RU"/>
        </w:rPr>
        <w:t>СОСТОЯНИЕ</w:t>
      </w:r>
      <w:r w:rsidRPr="00AD0BD4">
        <w:rPr>
          <w:lang w:val="ru-RU"/>
        </w:rPr>
        <w:t xml:space="preserve"> </w:t>
      </w:r>
      <w:r w:rsidRPr="00AD0BD4">
        <w:rPr>
          <w:rFonts w:hint="eastAsia"/>
          <w:lang w:val="ru-RU"/>
        </w:rPr>
        <w:t>ЗДОРОВЬЯ</w:t>
      </w:r>
      <w:r w:rsidRPr="00AD0BD4">
        <w:rPr>
          <w:lang w:val="ru-RU"/>
        </w:rPr>
        <w:t xml:space="preserve"> </w:t>
      </w:r>
      <w:r w:rsidRPr="00AD0BD4">
        <w:rPr>
          <w:rFonts w:hint="eastAsia"/>
          <w:lang w:val="ru-RU"/>
        </w:rPr>
        <w:t>ВЗРОСЛОГО</w:t>
      </w:r>
      <w:r w:rsidRPr="00AD0BD4">
        <w:rPr>
          <w:lang w:val="ru-RU"/>
        </w:rPr>
        <w:t xml:space="preserve"> </w:t>
      </w:r>
      <w:r w:rsidRPr="00AD0BD4">
        <w:rPr>
          <w:rFonts w:hint="eastAsia"/>
          <w:lang w:val="ru-RU"/>
        </w:rPr>
        <w:t>НАСЕЛЕНИЯ</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ОРГАНИЗАЦИЯ</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w:t>
      </w:r>
      <w:r w:rsidRPr="00AD0BD4">
        <w:rPr>
          <w:lang w:val="ru-RU"/>
        </w:rPr>
        <w:t xml:space="preserve"> </w:t>
      </w:r>
      <w:r w:rsidRPr="00AD0BD4">
        <w:rPr>
          <w:rFonts w:hint="eastAsia"/>
          <w:lang w:val="ru-RU"/>
        </w:rPr>
        <w:t>Г</w:t>
      </w:r>
      <w:r w:rsidRPr="00AD0BD4">
        <w:rPr>
          <w:lang w:val="ru-RU"/>
        </w:rPr>
        <w:t xml:space="preserve">. </w:t>
      </w:r>
      <w:r w:rsidRPr="00AD0BD4">
        <w:rPr>
          <w:rFonts w:hint="eastAsia"/>
          <w:lang w:val="ru-RU"/>
        </w:rPr>
        <w:t>МОСКВЕ</w:t>
      </w:r>
    </w:p>
    <w:p w14:paraId="515F4E0C" w14:textId="77777777" w:rsidR="00AD0BD4" w:rsidRPr="00AD0BD4" w:rsidRDefault="00AD0BD4" w:rsidP="00AD0BD4">
      <w:pPr>
        <w:rPr>
          <w:lang w:val="ru-RU"/>
        </w:rPr>
      </w:pPr>
    </w:p>
    <w:p w14:paraId="50420C9B" w14:textId="77777777" w:rsidR="00AD0BD4" w:rsidRPr="00AD0BD4" w:rsidRDefault="00AD0BD4" w:rsidP="00AD0BD4">
      <w:pPr>
        <w:rPr>
          <w:lang w:val="ru-RU"/>
        </w:rPr>
      </w:pPr>
      <w:r w:rsidRPr="00AD0BD4">
        <w:rPr>
          <w:lang w:val="ru-RU"/>
        </w:rPr>
        <w:t xml:space="preserve">3.1. </w:t>
      </w:r>
      <w:r w:rsidRPr="00AD0BD4">
        <w:rPr>
          <w:rFonts w:hint="eastAsia"/>
          <w:lang w:val="ru-RU"/>
        </w:rPr>
        <w:t>Динамика</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тенденции</w:t>
      </w:r>
      <w:r w:rsidRPr="00AD0BD4">
        <w:rPr>
          <w:lang w:val="ru-RU"/>
        </w:rPr>
        <w:t xml:space="preserve"> </w:t>
      </w:r>
      <w:r w:rsidRPr="00AD0BD4">
        <w:rPr>
          <w:rFonts w:hint="eastAsia"/>
          <w:lang w:val="ru-RU"/>
        </w:rPr>
        <w:t>здоровья</w:t>
      </w:r>
      <w:r w:rsidRPr="00AD0BD4">
        <w:rPr>
          <w:lang w:val="ru-RU"/>
        </w:rPr>
        <w:t xml:space="preserve"> </w:t>
      </w:r>
      <w:r w:rsidRPr="00AD0BD4">
        <w:rPr>
          <w:rFonts w:hint="eastAsia"/>
          <w:lang w:val="ru-RU"/>
        </w:rPr>
        <w:t>населения</w:t>
      </w:r>
      <w:r w:rsidRPr="00AD0BD4">
        <w:rPr>
          <w:lang w:val="ru-RU"/>
        </w:rPr>
        <w:t xml:space="preserve"> </w:t>
      </w:r>
      <w:r w:rsidRPr="00AD0BD4">
        <w:rPr>
          <w:rFonts w:hint="eastAsia"/>
          <w:lang w:val="ru-RU"/>
        </w:rPr>
        <w:t>мегополиса</w:t>
      </w:r>
      <w:r w:rsidRPr="00AD0BD4">
        <w:rPr>
          <w:lang w:val="ru-RU"/>
        </w:rPr>
        <w:t xml:space="preserve"> </w:t>
      </w:r>
      <w:r w:rsidRPr="00AD0BD4">
        <w:rPr>
          <w:rFonts w:hint="eastAsia"/>
          <w:lang w:val="ru-RU"/>
        </w:rPr>
        <w:t>старше</w:t>
      </w:r>
      <w:r w:rsidRPr="00AD0BD4">
        <w:rPr>
          <w:lang w:val="ru-RU"/>
        </w:rPr>
        <w:t xml:space="preserve"> 18 </w:t>
      </w:r>
      <w:r w:rsidRPr="00AD0BD4">
        <w:rPr>
          <w:rFonts w:hint="eastAsia"/>
          <w:lang w:val="ru-RU"/>
        </w:rPr>
        <w:t>лет</w:t>
      </w:r>
    </w:p>
    <w:p w14:paraId="10EA85E1" w14:textId="77777777" w:rsidR="00AD0BD4" w:rsidRPr="00AD0BD4" w:rsidRDefault="00AD0BD4" w:rsidP="00AD0BD4">
      <w:pPr>
        <w:rPr>
          <w:lang w:val="ru-RU"/>
        </w:rPr>
      </w:pPr>
    </w:p>
    <w:p w14:paraId="101ECDFA" w14:textId="77777777" w:rsidR="00AD0BD4" w:rsidRPr="00AD0BD4" w:rsidRDefault="00AD0BD4" w:rsidP="00AD0BD4">
      <w:pPr>
        <w:rPr>
          <w:lang w:val="ru-RU"/>
        </w:rPr>
      </w:pPr>
      <w:r w:rsidRPr="00AD0BD4">
        <w:rPr>
          <w:lang w:val="ru-RU"/>
        </w:rPr>
        <w:t xml:space="preserve">3.2. </w:t>
      </w:r>
      <w:r w:rsidRPr="00AD0BD4">
        <w:rPr>
          <w:rFonts w:hint="eastAsia"/>
          <w:lang w:val="ru-RU"/>
        </w:rPr>
        <w:t>Организация</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взрослому</w:t>
      </w:r>
      <w:r w:rsidRPr="00AD0BD4">
        <w:rPr>
          <w:lang w:val="ru-RU"/>
        </w:rPr>
        <w:t xml:space="preserve"> </w:t>
      </w:r>
      <w:r w:rsidRPr="00AD0BD4">
        <w:rPr>
          <w:rFonts w:hint="eastAsia"/>
          <w:lang w:val="ru-RU"/>
        </w:rPr>
        <w:t>населению</w:t>
      </w:r>
      <w:r w:rsidRPr="00AD0BD4">
        <w:rPr>
          <w:lang w:val="ru-RU"/>
        </w:rPr>
        <w:t xml:space="preserve"> </w:t>
      </w:r>
      <w:r w:rsidRPr="00AD0BD4">
        <w:rPr>
          <w:rFonts w:hint="eastAsia"/>
          <w:lang w:val="ru-RU"/>
        </w:rPr>
        <w:t>г</w:t>
      </w:r>
      <w:r w:rsidRPr="00AD0BD4">
        <w:rPr>
          <w:lang w:val="ru-RU"/>
        </w:rPr>
        <w:t xml:space="preserve">. </w:t>
      </w:r>
      <w:r w:rsidRPr="00AD0BD4">
        <w:rPr>
          <w:rFonts w:hint="eastAsia"/>
          <w:lang w:val="ru-RU"/>
        </w:rPr>
        <w:t>Москвы</w:t>
      </w:r>
    </w:p>
    <w:p w14:paraId="08D09D01" w14:textId="77777777" w:rsidR="00AD0BD4" w:rsidRPr="00AD0BD4" w:rsidRDefault="00AD0BD4" w:rsidP="00AD0BD4">
      <w:pPr>
        <w:rPr>
          <w:lang w:val="ru-RU"/>
        </w:rPr>
      </w:pPr>
    </w:p>
    <w:p w14:paraId="4623F725" w14:textId="77777777" w:rsidR="00AD0BD4" w:rsidRPr="00AD0BD4" w:rsidRDefault="00AD0BD4" w:rsidP="00AD0BD4">
      <w:pPr>
        <w:rPr>
          <w:lang w:val="ru-RU"/>
        </w:rPr>
      </w:pPr>
      <w:r w:rsidRPr="00AD0BD4">
        <w:rPr>
          <w:lang w:val="ru-RU"/>
        </w:rPr>
        <w:t xml:space="preserve">3.3. </w:t>
      </w:r>
      <w:r w:rsidRPr="00AD0BD4">
        <w:rPr>
          <w:rFonts w:hint="eastAsia"/>
          <w:lang w:val="ru-RU"/>
        </w:rPr>
        <w:t>Аудит</w:t>
      </w:r>
      <w:r w:rsidRPr="00AD0BD4">
        <w:rPr>
          <w:lang w:val="ru-RU"/>
        </w:rPr>
        <w:t xml:space="preserve"> </w:t>
      </w:r>
      <w:r w:rsidRPr="00AD0BD4">
        <w:rPr>
          <w:rFonts w:hint="eastAsia"/>
          <w:lang w:val="ru-RU"/>
        </w:rPr>
        <w:t>качества</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на</w:t>
      </w:r>
      <w:r w:rsidRPr="00AD0BD4">
        <w:rPr>
          <w:lang w:val="ru-RU"/>
        </w:rPr>
        <w:t xml:space="preserve"> </w:t>
      </w:r>
      <w:r w:rsidRPr="00AD0BD4">
        <w:rPr>
          <w:rFonts w:hint="eastAsia"/>
          <w:lang w:val="ru-RU"/>
        </w:rPr>
        <w:t>основе</w:t>
      </w:r>
      <w:r w:rsidRPr="00AD0BD4">
        <w:rPr>
          <w:lang w:val="ru-RU"/>
        </w:rPr>
        <w:t xml:space="preserve"> </w:t>
      </w:r>
      <w:r w:rsidRPr="00AD0BD4">
        <w:rPr>
          <w:rFonts w:hint="eastAsia"/>
          <w:lang w:val="ru-RU"/>
        </w:rPr>
        <w:t>анализа</w:t>
      </w:r>
      <w:r w:rsidRPr="00AD0BD4">
        <w:rPr>
          <w:lang w:val="ru-RU"/>
        </w:rPr>
        <w:t xml:space="preserve"> </w:t>
      </w:r>
      <w:r w:rsidRPr="00AD0BD4">
        <w:rPr>
          <w:rFonts w:hint="eastAsia"/>
          <w:lang w:val="ru-RU"/>
        </w:rPr>
        <w:t>амбулаторных</w:t>
      </w:r>
      <w:r w:rsidRPr="00AD0BD4">
        <w:rPr>
          <w:lang w:val="ru-RU"/>
        </w:rPr>
        <w:t xml:space="preserve"> </w:t>
      </w:r>
      <w:r w:rsidRPr="00AD0BD4">
        <w:rPr>
          <w:rFonts w:hint="eastAsia"/>
          <w:lang w:val="ru-RU"/>
        </w:rPr>
        <w:t>карт</w:t>
      </w:r>
    </w:p>
    <w:p w14:paraId="6CCD20BA" w14:textId="77777777" w:rsidR="00AD0BD4" w:rsidRPr="00AD0BD4" w:rsidRDefault="00AD0BD4" w:rsidP="00AD0BD4">
      <w:pPr>
        <w:rPr>
          <w:lang w:val="ru-RU"/>
        </w:rPr>
      </w:pPr>
    </w:p>
    <w:p w14:paraId="146D7B0E" w14:textId="77777777" w:rsidR="00AD0BD4" w:rsidRPr="00AD0BD4" w:rsidRDefault="00AD0BD4" w:rsidP="00AD0BD4">
      <w:pPr>
        <w:rPr>
          <w:lang w:val="ru-RU"/>
        </w:rPr>
      </w:pPr>
      <w:r w:rsidRPr="00AD0BD4">
        <w:rPr>
          <w:lang w:val="ru-RU"/>
        </w:rPr>
        <w:t xml:space="preserve">3.4. </w:t>
      </w:r>
      <w:r w:rsidRPr="00AD0BD4">
        <w:rPr>
          <w:rFonts w:hint="eastAsia"/>
          <w:lang w:val="ru-RU"/>
        </w:rPr>
        <w:t>Развитие</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r w:rsidRPr="00AD0BD4">
        <w:rPr>
          <w:lang w:val="ru-RU"/>
        </w:rPr>
        <w:t xml:space="preserve"> </w:t>
      </w:r>
      <w:r w:rsidRPr="00AD0BD4">
        <w:rPr>
          <w:rFonts w:hint="eastAsia"/>
          <w:lang w:val="ru-RU"/>
        </w:rPr>
        <w:t>взрослому</w:t>
      </w:r>
    </w:p>
    <w:p w14:paraId="471688C0" w14:textId="77777777" w:rsidR="00AD0BD4" w:rsidRPr="00AD0BD4" w:rsidRDefault="00AD0BD4" w:rsidP="00AD0BD4">
      <w:pPr>
        <w:rPr>
          <w:lang w:val="ru-RU"/>
        </w:rPr>
      </w:pPr>
    </w:p>
    <w:p w14:paraId="4688FE39" w14:textId="77777777" w:rsidR="00AD0BD4" w:rsidRPr="00AD0BD4" w:rsidRDefault="00AD0BD4" w:rsidP="00AD0BD4">
      <w:pPr>
        <w:rPr>
          <w:lang w:val="ru-RU"/>
        </w:rPr>
      </w:pPr>
      <w:r w:rsidRPr="00AD0BD4">
        <w:rPr>
          <w:rFonts w:hint="eastAsia"/>
          <w:lang w:val="ru-RU"/>
        </w:rPr>
        <w:t>населению</w:t>
      </w:r>
      <w:r w:rsidRPr="00AD0BD4">
        <w:rPr>
          <w:lang w:val="ru-RU"/>
        </w:rPr>
        <w:t xml:space="preserve"> </w:t>
      </w:r>
      <w:r w:rsidRPr="00AD0BD4">
        <w:rPr>
          <w:rFonts w:hint="eastAsia"/>
          <w:lang w:val="ru-RU"/>
        </w:rPr>
        <w:t>мегаполиса</w:t>
      </w:r>
      <w:r w:rsidRPr="00AD0BD4">
        <w:rPr>
          <w:lang w:val="ru-RU"/>
        </w:rPr>
        <w:t xml:space="preserve"> </w:t>
      </w:r>
      <w:r w:rsidRPr="00AD0BD4">
        <w:rPr>
          <w:rFonts w:hint="eastAsia"/>
          <w:lang w:val="ru-RU"/>
        </w:rPr>
        <w:t>на</w:t>
      </w:r>
      <w:r w:rsidRPr="00AD0BD4">
        <w:rPr>
          <w:lang w:val="ru-RU"/>
        </w:rPr>
        <w:t xml:space="preserve"> </w:t>
      </w:r>
      <w:r w:rsidRPr="00AD0BD4">
        <w:rPr>
          <w:rFonts w:hint="eastAsia"/>
          <w:lang w:val="ru-RU"/>
        </w:rPr>
        <w:t>современном</w:t>
      </w:r>
      <w:r w:rsidRPr="00AD0BD4">
        <w:rPr>
          <w:lang w:val="ru-RU"/>
        </w:rPr>
        <w:t xml:space="preserve"> </w:t>
      </w:r>
      <w:r w:rsidRPr="00AD0BD4">
        <w:rPr>
          <w:rFonts w:hint="eastAsia"/>
          <w:lang w:val="ru-RU"/>
        </w:rPr>
        <w:t>этапе</w:t>
      </w:r>
    </w:p>
    <w:p w14:paraId="108DADB2" w14:textId="77777777" w:rsidR="00AD0BD4" w:rsidRPr="00AD0BD4" w:rsidRDefault="00AD0BD4" w:rsidP="00AD0BD4">
      <w:pPr>
        <w:rPr>
          <w:lang w:val="ru-RU"/>
        </w:rPr>
      </w:pPr>
    </w:p>
    <w:p w14:paraId="264D491A" w14:textId="77777777" w:rsidR="00AD0BD4" w:rsidRPr="00AD0BD4" w:rsidRDefault="00AD0BD4" w:rsidP="00AD0BD4">
      <w:pPr>
        <w:rPr>
          <w:lang w:val="ru-RU"/>
        </w:rPr>
      </w:pPr>
      <w:r w:rsidRPr="00AD0BD4">
        <w:rPr>
          <w:rFonts w:hint="eastAsia"/>
          <w:lang w:val="ru-RU"/>
        </w:rPr>
        <w:t>ГЛАВА</w:t>
      </w:r>
      <w:r w:rsidRPr="00AD0BD4">
        <w:rPr>
          <w:lang w:val="ru-RU"/>
        </w:rPr>
        <w:t xml:space="preserve"> 4. </w:t>
      </w:r>
      <w:r w:rsidRPr="00AD0BD4">
        <w:rPr>
          <w:rFonts w:hint="eastAsia"/>
          <w:lang w:val="ru-RU"/>
        </w:rPr>
        <w:t>ОЦЕНКА</w:t>
      </w:r>
      <w:r w:rsidRPr="00AD0BD4">
        <w:rPr>
          <w:lang w:val="ru-RU"/>
        </w:rPr>
        <w:t xml:space="preserve"> </w:t>
      </w:r>
      <w:r w:rsidRPr="00AD0BD4">
        <w:rPr>
          <w:rFonts w:hint="eastAsia"/>
          <w:lang w:val="ru-RU"/>
        </w:rPr>
        <w:t>УДОВЛЕТВОРЕННОСТИ</w:t>
      </w:r>
      <w:r w:rsidRPr="00AD0BD4">
        <w:rPr>
          <w:lang w:val="ru-RU"/>
        </w:rPr>
        <w:t xml:space="preserve"> </w:t>
      </w:r>
      <w:r w:rsidRPr="00AD0BD4">
        <w:rPr>
          <w:rFonts w:hint="eastAsia"/>
          <w:lang w:val="ru-RU"/>
        </w:rPr>
        <w:t>АМБУЛАТОРНО</w:t>
      </w:r>
      <w:r w:rsidRPr="00AD0BD4">
        <w:rPr>
          <w:lang w:val="ru-RU"/>
        </w:rPr>
        <w:t>-</w:t>
      </w:r>
    </w:p>
    <w:p w14:paraId="7DFA3033" w14:textId="77777777" w:rsidR="00AD0BD4" w:rsidRPr="00AD0BD4" w:rsidRDefault="00AD0BD4" w:rsidP="00AD0BD4">
      <w:pPr>
        <w:rPr>
          <w:lang w:val="ru-RU"/>
        </w:rPr>
      </w:pPr>
    </w:p>
    <w:p w14:paraId="021818DB" w14:textId="77777777" w:rsidR="00AD0BD4" w:rsidRPr="00AD0BD4" w:rsidRDefault="00AD0BD4" w:rsidP="00AD0BD4">
      <w:pPr>
        <w:rPr>
          <w:lang w:val="ru-RU"/>
        </w:rPr>
      </w:pPr>
      <w:r w:rsidRPr="00AD0BD4">
        <w:rPr>
          <w:rFonts w:hint="eastAsia"/>
          <w:lang w:val="ru-RU"/>
        </w:rPr>
        <w:t>ПОЛИКЛИНИЧЕСКОМ</w:t>
      </w:r>
      <w:r w:rsidRPr="00AD0BD4">
        <w:rPr>
          <w:lang w:val="ru-RU"/>
        </w:rPr>
        <w:t xml:space="preserve"> </w:t>
      </w:r>
      <w:r w:rsidRPr="00AD0BD4">
        <w:rPr>
          <w:rFonts w:hint="eastAsia"/>
          <w:lang w:val="ru-RU"/>
        </w:rPr>
        <w:t>ПОМОЩЬЮ</w:t>
      </w:r>
      <w:r w:rsidRPr="00AD0BD4">
        <w:rPr>
          <w:lang w:val="ru-RU"/>
        </w:rPr>
        <w:t xml:space="preserve"> </w:t>
      </w:r>
      <w:r w:rsidRPr="00AD0BD4">
        <w:rPr>
          <w:rFonts w:hint="eastAsia"/>
          <w:lang w:val="ru-RU"/>
        </w:rPr>
        <w:t>ВЗРОСЛЫМ</w:t>
      </w:r>
      <w:r w:rsidRPr="00AD0BD4">
        <w:rPr>
          <w:lang w:val="ru-RU"/>
        </w:rPr>
        <w:t xml:space="preserve"> </w:t>
      </w:r>
      <w:r w:rsidRPr="00AD0BD4">
        <w:rPr>
          <w:rFonts w:hint="eastAsia"/>
          <w:lang w:val="ru-RU"/>
        </w:rPr>
        <w:t>НАСЕЛЕНИЕМ</w:t>
      </w:r>
      <w:r w:rsidRPr="00AD0BD4">
        <w:rPr>
          <w:lang w:val="ru-RU"/>
        </w:rPr>
        <w:t xml:space="preserve"> </w:t>
      </w:r>
      <w:r w:rsidRPr="00AD0BD4">
        <w:rPr>
          <w:rFonts w:hint="eastAsia"/>
          <w:lang w:val="ru-RU"/>
        </w:rPr>
        <w:t>МЕГАПОЛИСА</w:t>
      </w:r>
      <w:r w:rsidRPr="00AD0BD4">
        <w:rPr>
          <w:lang w:val="ru-RU"/>
        </w:rPr>
        <w:t xml:space="preserve"> (</w:t>
      </w:r>
      <w:r w:rsidRPr="00AD0BD4">
        <w:rPr>
          <w:rFonts w:hint="eastAsia"/>
          <w:lang w:val="ru-RU"/>
        </w:rPr>
        <w:t>по</w:t>
      </w:r>
      <w:r w:rsidRPr="00AD0BD4">
        <w:rPr>
          <w:lang w:val="ru-RU"/>
        </w:rPr>
        <w:t xml:space="preserve"> </w:t>
      </w:r>
      <w:r w:rsidRPr="00AD0BD4">
        <w:rPr>
          <w:rFonts w:hint="eastAsia"/>
          <w:lang w:val="ru-RU"/>
        </w:rPr>
        <w:t>данным</w:t>
      </w:r>
      <w:r w:rsidRPr="00AD0BD4">
        <w:rPr>
          <w:lang w:val="ru-RU"/>
        </w:rPr>
        <w:t xml:space="preserve"> </w:t>
      </w:r>
      <w:r w:rsidRPr="00AD0BD4">
        <w:rPr>
          <w:rFonts w:hint="eastAsia"/>
          <w:lang w:val="ru-RU"/>
        </w:rPr>
        <w:t>социологического</w:t>
      </w:r>
      <w:r w:rsidRPr="00AD0BD4">
        <w:rPr>
          <w:lang w:val="ru-RU"/>
        </w:rPr>
        <w:t xml:space="preserve"> </w:t>
      </w:r>
      <w:r w:rsidRPr="00AD0BD4">
        <w:rPr>
          <w:rFonts w:hint="eastAsia"/>
          <w:lang w:val="ru-RU"/>
        </w:rPr>
        <w:t>опроса</w:t>
      </w:r>
    </w:p>
    <w:p w14:paraId="717E34A4" w14:textId="77777777" w:rsidR="00AD0BD4" w:rsidRPr="00AD0BD4" w:rsidRDefault="00AD0BD4" w:rsidP="00AD0BD4">
      <w:pPr>
        <w:rPr>
          <w:lang w:val="ru-RU"/>
        </w:rPr>
      </w:pPr>
    </w:p>
    <w:p w14:paraId="11B6626E" w14:textId="77777777" w:rsidR="00AD0BD4" w:rsidRPr="00AD0BD4" w:rsidRDefault="00AD0BD4" w:rsidP="00AD0BD4">
      <w:pPr>
        <w:rPr>
          <w:lang w:val="ru-RU"/>
        </w:rPr>
      </w:pPr>
      <w:r w:rsidRPr="00AD0BD4">
        <w:rPr>
          <w:rFonts w:hint="eastAsia"/>
          <w:lang w:val="ru-RU"/>
        </w:rPr>
        <w:t>пациентов</w:t>
      </w:r>
      <w:r w:rsidRPr="00AD0BD4">
        <w:rPr>
          <w:lang w:val="ru-RU"/>
        </w:rPr>
        <w:t>)</w:t>
      </w:r>
    </w:p>
    <w:p w14:paraId="1CEAE144" w14:textId="77777777" w:rsidR="00AD0BD4" w:rsidRPr="00AD0BD4" w:rsidRDefault="00AD0BD4" w:rsidP="00AD0BD4">
      <w:pPr>
        <w:rPr>
          <w:lang w:val="ru-RU"/>
        </w:rPr>
      </w:pPr>
    </w:p>
    <w:p w14:paraId="79D0B63B" w14:textId="77777777" w:rsidR="00AD0BD4" w:rsidRPr="00AD0BD4" w:rsidRDefault="00AD0BD4" w:rsidP="00AD0BD4">
      <w:pPr>
        <w:rPr>
          <w:lang w:val="ru-RU"/>
        </w:rPr>
      </w:pPr>
      <w:r w:rsidRPr="00AD0BD4">
        <w:rPr>
          <w:lang w:val="ru-RU"/>
        </w:rPr>
        <w:t xml:space="preserve">4.1. </w:t>
      </w:r>
      <w:r w:rsidRPr="00AD0BD4">
        <w:rPr>
          <w:rFonts w:hint="eastAsia"/>
          <w:lang w:val="ru-RU"/>
        </w:rPr>
        <w:t>Медико</w:t>
      </w:r>
      <w:r w:rsidRPr="00AD0BD4">
        <w:rPr>
          <w:lang w:val="ru-RU"/>
        </w:rPr>
        <w:t>-</w:t>
      </w:r>
      <w:r w:rsidRPr="00AD0BD4">
        <w:rPr>
          <w:rFonts w:hint="eastAsia"/>
          <w:lang w:val="ru-RU"/>
        </w:rPr>
        <w:t>социальная</w:t>
      </w:r>
      <w:r w:rsidRPr="00AD0BD4">
        <w:rPr>
          <w:lang w:val="ru-RU"/>
        </w:rPr>
        <w:t xml:space="preserve"> </w:t>
      </w:r>
      <w:r w:rsidRPr="00AD0BD4">
        <w:rPr>
          <w:rFonts w:hint="eastAsia"/>
          <w:lang w:val="ru-RU"/>
        </w:rPr>
        <w:t>характеристика</w:t>
      </w:r>
      <w:r w:rsidRPr="00AD0BD4">
        <w:rPr>
          <w:lang w:val="ru-RU"/>
        </w:rPr>
        <w:t xml:space="preserve"> </w:t>
      </w:r>
      <w:r w:rsidRPr="00AD0BD4">
        <w:rPr>
          <w:rFonts w:hint="eastAsia"/>
          <w:lang w:val="ru-RU"/>
        </w:rPr>
        <w:t>респондентов</w:t>
      </w:r>
    </w:p>
    <w:p w14:paraId="56EBEF0B" w14:textId="77777777" w:rsidR="00AD0BD4" w:rsidRPr="00AD0BD4" w:rsidRDefault="00AD0BD4" w:rsidP="00AD0BD4">
      <w:pPr>
        <w:rPr>
          <w:lang w:val="ru-RU"/>
        </w:rPr>
      </w:pPr>
    </w:p>
    <w:p w14:paraId="343E4B58" w14:textId="77777777" w:rsidR="00AD0BD4" w:rsidRPr="00AD0BD4" w:rsidRDefault="00AD0BD4" w:rsidP="00AD0BD4">
      <w:pPr>
        <w:rPr>
          <w:lang w:val="ru-RU"/>
        </w:rPr>
      </w:pPr>
      <w:r w:rsidRPr="00AD0BD4">
        <w:rPr>
          <w:lang w:val="ru-RU"/>
        </w:rPr>
        <w:t xml:space="preserve">4.2. </w:t>
      </w:r>
      <w:r w:rsidRPr="00AD0BD4">
        <w:rPr>
          <w:rFonts w:hint="eastAsia"/>
          <w:lang w:val="ru-RU"/>
        </w:rPr>
        <w:t>Медицинская</w:t>
      </w:r>
      <w:r w:rsidRPr="00AD0BD4">
        <w:rPr>
          <w:lang w:val="ru-RU"/>
        </w:rPr>
        <w:t xml:space="preserve"> </w:t>
      </w:r>
      <w:r w:rsidRPr="00AD0BD4">
        <w:rPr>
          <w:rFonts w:hint="eastAsia"/>
          <w:lang w:val="ru-RU"/>
        </w:rPr>
        <w:t>активность</w:t>
      </w:r>
      <w:r w:rsidRPr="00AD0BD4">
        <w:rPr>
          <w:lang w:val="ru-RU"/>
        </w:rPr>
        <w:t xml:space="preserve"> </w:t>
      </w:r>
      <w:r w:rsidRPr="00AD0BD4">
        <w:rPr>
          <w:rFonts w:hint="eastAsia"/>
          <w:lang w:val="ru-RU"/>
        </w:rPr>
        <w:t>пациентов</w:t>
      </w:r>
    </w:p>
    <w:p w14:paraId="54DD3A58" w14:textId="77777777" w:rsidR="00AD0BD4" w:rsidRPr="00AD0BD4" w:rsidRDefault="00AD0BD4" w:rsidP="00AD0BD4">
      <w:pPr>
        <w:rPr>
          <w:lang w:val="ru-RU"/>
        </w:rPr>
      </w:pPr>
    </w:p>
    <w:p w14:paraId="461437D5" w14:textId="77777777" w:rsidR="00AD0BD4" w:rsidRPr="00AD0BD4" w:rsidRDefault="00AD0BD4" w:rsidP="00AD0BD4">
      <w:pPr>
        <w:rPr>
          <w:lang w:val="ru-RU"/>
        </w:rPr>
      </w:pPr>
      <w:r w:rsidRPr="00AD0BD4">
        <w:rPr>
          <w:lang w:val="ru-RU"/>
        </w:rPr>
        <w:t xml:space="preserve">4.3. </w:t>
      </w:r>
      <w:r w:rsidRPr="00AD0BD4">
        <w:rPr>
          <w:rFonts w:hint="eastAsia"/>
          <w:lang w:val="ru-RU"/>
        </w:rPr>
        <w:t>Оценка</w:t>
      </w:r>
      <w:r w:rsidRPr="00AD0BD4">
        <w:rPr>
          <w:lang w:val="ru-RU"/>
        </w:rPr>
        <w:t xml:space="preserve"> </w:t>
      </w:r>
      <w:r w:rsidRPr="00AD0BD4">
        <w:rPr>
          <w:rFonts w:hint="eastAsia"/>
          <w:lang w:val="ru-RU"/>
        </w:rPr>
        <w:t>доступности</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удовлетворенности</w:t>
      </w:r>
      <w:r w:rsidRPr="00AD0BD4">
        <w:rPr>
          <w:lang w:val="ru-RU"/>
        </w:rPr>
        <w:t xml:space="preserve"> </w:t>
      </w:r>
      <w:r w:rsidRPr="00AD0BD4">
        <w:rPr>
          <w:rFonts w:hint="eastAsia"/>
          <w:lang w:val="ru-RU"/>
        </w:rPr>
        <w:t>медицинской</w:t>
      </w:r>
      <w:r w:rsidRPr="00AD0BD4">
        <w:rPr>
          <w:lang w:val="ru-RU"/>
        </w:rPr>
        <w:t xml:space="preserve"> </w:t>
      </w:r>
      <w:r w:rsidRPr="00AD0BD4">
        <w:rPr>
          <w:rFonts w:hint="eastAsia"/>
          <w:lang w:val="ru-RU"/>
        </w:rPr>
        <w:t>помощью</w:t>
      </w:r>
    </w:p>
    <w:p w14:paraId="10AEB582" w14:textId="77777777" w:rsidR="00AD0BD4" w:rsidRPr="00AD0BD4" w:rsidRDefault="00AD0BD4" w:rsidP="00AD0BD4">
      <w:pPr>
        <w:rPr>
          <w:lang w:val="ru-RU"/>
        </w:rPr>
      </w:pPr>
    </w:p>
    <w:p w14:paraId="1975E883" w14:textId="77777777" w:rsidR="00AD0BD4" w:rsidRPr="00AD0BD4" w:rsidRDefault="00AD0BD4" w:rsidP="00AD0BD4">
      <w:pPr>
        <w:rPr>
          <w:lang w:val="ru-RU"/>
        </w:rPr>
      </w:pPr>
      <w:r w:rsidRPr="00AD0BD4">
        <w:rPr>
          <w:lang w:val="ru-RU"/>
        </w:rPr>
        <w:t>4.4. SW</w:t>
      </w:r>
      <w:r w:rsidRPr="00AD0BD4">
        <w:rPr>
          <w:rFonts w:hint="eastAsia"/>
          <w:lang w:val="ru-RU"/>
        </w:rPr>
        <w:t>О</w:t>
      </w:r>
      <w:r w:rsidRPr="00AD0BD4">
        <w:rPr>
          <w:lang w:val="ru-RU"/>
        </w:rPr>
        <w:t>T-</w:t>
      </w:r>
      <w:r w:rsidRPr="00AD0BD4">
        <w:rPr>
          <w:rFonts w:hint="eastAsia"/>
          <w:lang w:val="ru-RU"/>
        </w:rPr>
        <w:t>анализ</w:t>
      </w:r>
      <w:r w:rsidRPr="00AD0BD4">
        <w:rPr>
          <w:lang w:val="ru-RU"/>
        </w:rPr>
        <w:t xml:space="preserve"> </w:t>
      </w:r>
      <w:r w:rsidRPr="00AD0BD4">
        <w:rPr>
          <w:rFonts w:hint="eastAsia"/>
          <w:lang w:val="ru-RU"/>
        </w:rPr>
        <w:t>амбулаторно</w:t>
      </w:r>
      <w:r w:rsidRPr="00AD0BD4">
        <w:rPr>
          <w:lang w:val="ru-RU"/>
        </w:rPr>
        <w:t>-</w:t>
      </w:r>
      <w:r w:rsidRPr="00AD0BD4">
        <w:rPr>
          <w:rFonts w:hint="eastAsia"/>
          <w:lang w:val="ru-RU"/>
        </w:rPr>
        <w:t>поликлинической</w:t>
      </w:r>
      <w:r w:rsidRPr="00AD0BD4">
        <w:rPr>
          <w:lang w:val="ru-RU"/>
        </w:rPr>
        <w:t xml:space="preserve"> </w:t>
      </w:r>
      <w:r w:rsidRPr="00AD0BD4">
        <w:rPr>
          <w:rFonts w:hint="eastAsia"/>
          <w:lang w:val="ru-RU"/>
        </w:rPr>
        <w:t>помощи</w:t>
      </w:r>
    </w:p>
    <w:p w14:paraId="5B65AA7A" w14:textId="77777777" w:rsidR="00AD0BD4" w:rsidRPr="00AD0BD4" w:rsidRDefault="00AD0BD4" w:rsidP="00AD0BD4">
      <w:pPr>
        <w:rPr>
          <w:lang w:val="ru-RU"/>
        </w:rPr>
      </w:pPr>
    </w:p>
    <w:p w14:paraId="6649EFB2" w14:textId="77777777" w:rsidR="00AD0BD4" w:rsidRPr="00AD0BD4" w:rsidRDefault="00AD0BD4" w:rsidP="00AD0BD4">
      <w:pPr>
        <w:rPr>
          <w:lang w:val="ru-RU"/>
        </w:rPr>
      </w:pPr>
      <w:r w:rsidRPr="00AD0BD4">
        <w:rPr>
          <w:rFonts w:hint="eastAsia"/>
          <w:lang w:val="ru-RU"/>
        </w:rPr>
        <w:t>взрослому</w:t>
      </w:r>
      <w:r w:rsidRPr="00AD0BD4">
        <w:rPr>
          <w:lang w:val="ru-RU"/>
        </w:rPr>
        <w:t xml:space="preserve"> </w:t>
      </w:r>
      <w:r w:rsidRPr="00AD0BD4">
        <w:rPr>
          <w:rFonts w:hint="eastAsia"/>
          <w:lang w:val="ru-RU"/>
        </w:rPr>
        <w:t>городскому</w:t>
      </w:r>
      <w:r w:rsidRPr="00AD0BD4">
        <w:rPr>
          <w:lang w:val="ru-RU"/>
        </w:rPr>
        <w:t xml:space="preserve"> </w:t>
      </w:r>
      <w:r w:rsidRPr="00AD0BD4">
        <w:rPr>
          <w:rFonts w:hint="eastAsia"/>
          <w:lang w:val="ru-RU"/>
        </w:rPr>
        <w:t>населению</w:t>
      </w:r>
    </w:p>
    <w:p w14:paraId="3D7D76A7" w14:textId="77777777" w:rsidR="00AD0BD4" w:rsidRPr="00AD0BD4" w:rsidRDefault="00AD0BD4" w:rsidP="00AD0BD4">
      <w:pPr>
        <w:rPr>
          <w:lang w:val="ru-RU"/>
        </w:rPr>
      </w:pPr>
    </w:p>
    <w:p w14:paraId="113DA93B" w14:textId="77777777" w:rsidR="00AD0BD4" w:rsidRPr="00AD0BD4" w:rsidRDefault="00AD0BD4" w:rsidP="00AD0BD4">
      <w:pPr>
        <w:rPr>
          <w:lang w:val="ru-RU"/>
        </w:rPr>
      </w:pPr>
      <w:r w:rsidRPr="00AD0BD4">
        <w:rPr>
          <w:rFonts w:hint="eastAsia"/>
          <w:lang w:val="ru-RU"/>
        </w:rPr>
        <w:t>ГЛАВА</w:t>
      </w:r>
      <w:r w:rsidRPr="00AD0BD4">
        <w:rPr>
          <w:lang w:val="ru-RU"/>
        </w:rPr>
        <w:t xml:space="preserve"> 5. </w:t>
      </w:r>
      <w:r w:rsidRPr="00AD0BD4">
        <w:rPr>
          <w:rFonts w:hint="eastAsia"/>
          <w:lang w:val="ru-RU"/>
        </w:rPr>
        <w:t>ПРОБЛЕМНЫЕ</w:t>
      </w:r>
      <w:r w:rsidRPr="00AD0BD4">
        <w:rPr>
          <w:lang w:val="ru-RU"/>
        </w:rPr>
        <w:t xml:space="preserve"> </w:t>
      </w:r>
      <w:r w:rsidRPr="00AD0BD4">
        <w:rPr>
          <w:rFonts w:hint="eastAsia"/>
          <w:lang w:val="ru-RU"/>
        </w:rPr>
        <w:t>ЗОНЫ</w:t>
      </w:r>
      <w:r w:rsidRPr="00AD0BD4">
        <w:rPr>
          <w:lang w:val="ru-RU"/>
        </w:rPr>
        <w:t xml:space="preserve"> </w:t>
      </w:r>
      <w:r w:rsidRPr="00AD0BD4">
        <w:rPr>
          <w:rFonts w:hint="eastAsia"/>
          <w:lang w:val="ru-RU"/>
        </w:rPr>
        <w:t>И</w:t>
      </w:r>
      <w:r w:rsidRPr="00AD0BD4">
        <w:rPr>
          <w:lang w:val="ru-RU"/>
        </w:rPr>
        <w:t xml:space="preserve"> </w:t>
      </w:r>
      <w:r w:rsidRPr="00AD0BD4">
        <w:rPr>
          <w:rFonts w:hint="eastAsia"/>
          <w:lang w:val="ru-RU"/>
        </w:rPr>
        <w:t>ВОЗМОЖНОСТИ</w:t>
      </w:r>
    </w:p>
    <w:p w14:paraId="0591F7A1" w14:textId="77777777" w:rsidR="00AD0BD4" w:rsidRPr="00AD0BD4" w:rsidRDefault="00AD0BD4" w:rsidP="00AD0BD4">
      <w:pPr>
        <w:rPr>
          <w:lang w:val="ru-RU"/>
        </w:rPr>
      </w:pPr>
    </w:p>
    <w:p w14:paraId="4BD5A1FF" w14:textId="77777777" w:rsidR="00AD0BD4" w:rsidRPr="00AD0BD4" w:rsidRDefault="00AD0BD4" w:rsidP="00AD0BD4">
      <w:pPr>
        <w:rPr>
          <w:lang w:val="ru-RU"/>
        </w:rPr>
      </w:pPr>
      <w:r w:rsidRPr="00AD0BD4">
        <w:rPr>
          <w:rFonts w:hint="eastAsia"/>
          <w:lang w:val="ru-RU"/>
        </w:rPr>
        <w:t>«</w:t>
      </w:r>
      <w:r w:rsidRPr="00AD0BD4">
        <w:rPr>
          <w:rFonts w:hint="eastAsia"/>
          <w:lang w:val="ru-RU"/>
        </w:rPr>
        <w:t>МОСКОВСКОГО</w:t>
      </w:r>
      <w:r w:rsidRPr="00AD0BD4">
        <w:rPr>
          <w:lang w:val="ru-RU"/>
        </w:rPr>
        <w:t xml:space="preserve"> </w:t>
      </w:r>
      <w:r w:rsidRPr="00AD0BD4">
        <w:rPr>
          <w:rFonts w:hint="eastAsia"/>
          <w:lang w:val="ru-RU"/>
        </w:rPr>
        <w:t>СТАНДАРТА</w:t>
      </w:r>
      <w:r w:rsidRPr="00AD0BD4">
        <w:rPr>
          <w:lang w:val="ru-RU"/>
        </w:rPr>
        <w:t xml:space="preserve"> </w:t>
      </w:r>
      <w:r w:rsidRPr="00AD0BD4">
        <w:rPr>
          <w:rFonts w:hint="eastAsia"/>
          <w:lang w:val="ru-RU"/>
        </w:rPr>
        <w:t>ПОЛИКЛИНИКИ</w:t>
      </w:r>
      <w:r w:rsidRPr="00AD0BD4">
        <w:rPr>
          <w:rFonts w:hint="eastAsia"/>
          <w:lang w:val="ru-RU"/>
        </w:rPr>
        <w:t>»</w:t>
      </w:r>
    </w:p>
    <w:p w14:paraId="5DB48A8D" w14:textId="77777777" w:rsidR="00AD0BD4" w:rsidRPr="00AD0BD4" w:rsidRDefault="00AD0BD4" w:rsidP="00AD0BD4">
      <w:pPr>
        <w:rPr>
          <w:lang w:val="ru-RU"/>
        </w:rPr>
      </w:pPr>
    </w:p>
    <w:p w14:paraId="72343808" w14:textId="77777777" w:rsidR="00AD0BD4" w:rsidRPr="00AD0BD4" w:rsidRDefault="00AD0BD4" w:rsidP="00AD0BD4">
      <w:pPr>
        <w:rPr>
          <w:lang w:val="ru-RU"/>
        </w:rPr>
      </w:pPr>
      <w:r w:rsidRPr="00AD0BD4">
        <w:rPr>
          <w:rFonts w:hint="eastAsia"/>
          <w:lang w:val="ru-RU"/>
        </w:rPr>
        <w:t>ЗАКЛЮЧЕНИЕ</w:t>
      </w:r>
    </w:p>
    <w:p w14:paraId="585691ED" w14:textId="77777777" w:rsidR="00AD0BD4" w:rsidRPr="00AD0BD4" w:rsidRDefault="00AD0BD4" w:rsidP="00AD0BD4">
      <w:pPr>
        <w:rPr>
          <w:lang w:val="ru-RU"/>
        </w:rPr>
      </w:pPr>
    </w:p>
    <w:p w14:paraId="0C29173A" w14:textId="77777777" w:rsidR="00AD0BD4" w:rsidRPr="00AD0BD4" w:rsidRDefault="00AD0BD4" w:rsidP="00AD0BD4">
      <w:pPr>
        <w:rPr>
          <w:lang w:val="ru-RU"/>
        </w:rPr>
      </w:pPr>
      <w:r w:rsidRPr="00AD0BD4">
        <w:rPr>
          <w:rFonts w:hint="eastAsia"/>
          <w:lang w:val="ru-RU"/>
        </w:rPr>
        <w:t>ВЫВОДЫ</w:t>
      </w:r>
    </w:p>
    <w:p w14:paraId="1F6CD5A7" w14:textId="77777777" w:rsidR="00AD0BD4" w:rsidRPr="00AD0BD4" w:rsidRDefault="00AD0BD4" w:rsidP="00AD0BD4">
      <w:pPr>
        <w:rPr>
          <w:lang w:val="ru-RU"/>
        </w:rPr>
      </w:pPr>
    </w:p>
    <w:p w14:paraId="2D4D2962" w14:textId="77777777" w:rsidR="00AD0BD4" w:rsidRPr="00AD0BD4" w:rsidRDefault="00AD0BD4" w:rsidP="00AD0BD4">
      <w:pPr>
        <w:rPr>
          <w:lang w:val="ru-RU"/>
        </w:rPr>
      </w:pPr>
      <w:r w:rsidRPr="00AD0BD4">
        <w:rPr>
          <w:rFonts w:hint="eastAsia"/>
          <w:lang w:val="ru-RU"/>
        </w:rPr>
        <w:t>ПРАКТИЧЕСКИЕ</w:t>
      </w:r>
      <w:r w:rsidRPr="00AD0BD4">
        <w:rPr>
          <w:lang w:val="ru-RU"/>
        </w:rPr>
        <w:t xml:space="preserve"> </w:t>
      </w:r>
      <w:r w:rsidRPr="00AD0BD4">
        <w:rPr>
          <w:rFonts w:hint="eastAsia"/>
          <w:lang w:val="ru-RU"/>
        </w:rPr>
        <w:t>РЕКОМЕНДАЦИИ</w:t>
      </w:r>
    </w:p>
    <w:p w14:paraId="0439538C" w14:textId="77777777" w:rsidR="00AD0BD4" w:rsidRPr="00AD0BD4" w:rsidRDefault="00AD0BD4" w:rsidP="00AD0BD4">
      <w:pPr>
        <w:rPr>
          <w:lang w:val="ru-RU"/>
        </w:rPr>
      </w:pPr>
    </w:p>
    <w:p w14:paraId="2646C527" w14:textId="77777777" w:rsidR="00AD0BD4" w:rsidRPr="00AD0BD4" w:rsidRDefault="00AD0BD4" w:rsidP="00AD0BD4">
      <w:pPr>
        <w:rPr>
          <w:lang w:val="ru-RU"/>
        </w:rPr>
      </w:pPr>
      <w:r w:rsidRPr="00AD0BD4">
        <w:rPr>
          <w:rFonts w:hint="eastAsia"/>
          <w:lang w:val="ru-RU"/>
        </w:rPr>
        <w:t>СПИСОК</w:t>
      </w:r>
      <w:r w:rsidRPr="00AD0BD4">
        <w:rPr>
          <w:lang w:val="ru-RU"/>
        </w:rPr>
        <w:t xml:space="preserve"> </w:t>
      </w:r>
      <w:r w:rsidRPr="00AD0BD4">
        <w:rPr>
          <w:rFonts w:hint="eastAsia"/>
          <w:lang w:val="ru-RU"/>
        </w:rPr>
        <w:t>ЛИТЕРАТУРЫ</w:t>
      </w:r>
    </w:p>
    <w:p w14:paraId="040631DA" w14:textId="77777777" w:rsidR="00AD0BD4" w:rsidRPr="00AD0BD4" w:rsidRDefault="00AD0BD4" w:rsidP="00AD0BD4">
      <w:pPr>
        <w:rPr>
          <w:lang w:val="ru-RU"/>
        </w:rPr>
      </w:pPr>
    </w:p>
    <w:p w14:paraId="64A4F4B7" w14:textId="7CB33303" w:rsidR="00AD0BD4" w:rsidRPr="00AD0BD4" w:rsidRDefault="00AD0BD4" w:rsidP="00AD0BD4">
      <w:pPr>
        <w:rPr>
          <w:lang w:val="ru-RU"/>
        </w:rPr>
      </w:pPr>
      <w:r w:rsidRPr="00AD0BD4">
        <w:rPr>
          <w:rFonts w:hint="eastAsia"/>
          <w:lang w:val="ru-RU"/>
        </w:rPr>
        <w:t>ПРИЛОЖЕНИЕ</w:t>
      </w:r>
    </w:p>
    <w:sectPr w:rsidR="00AD0BD4" w:rsidRPr="00AD0BD4" w:rsidSect="00D36A2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FD9D2" w14:textId="77777777" w:rsidR="00D36A23" w:rsidRPr="00C66E52" w:rsidRDefault="00D36A23">
      <w:pPr>
        <w:spacing w:after="0" w:line="240" w:lineRule="auto"/>
      </w:pPr>
      <w:r w:rsidRPr="00C66E52">
        <w:separator/>
      </w:r>
    </w:p>
  </w:endnote>
  <w:endnote w:type="continuationSeparator" w:id="0">
    <w:p w14:paraId="03CE7FD9" w14:textId="77777777" w:rsidR="00D36A23" w:rsidRPr="00C66E52" w:rsidRDefault="00D36A2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5B8C" w14:textId="77777777" w:rsidR="00D36A23" w:rsidRPr="00C66E52" w:rsidRDefault="00D36A23"/>
    <w:p w14:paraId="7B22FF7E" w14:textId="77777777" w:rsidR="00D36A23" w:rsidRPr="00C66E52" w:rsidRDefault="00D36A23"/>
    <w:p w14:paraId="08B08BDF" w14:textId="77777777" w:rsidR="00D36A23" w:rsidRPr="00C66E52" w:rsidRDefault="00D36A23"/>
    <w:p w14:paraId="77F2B0AA" w14:textId="77777777" w:rsidR="00D36A23" w:rsidRPr="00C66E52" w:rsidRDefault="00D36A23"/>
    <w:p w14:paraId="347074FA" w14:textId="77777777" w:rsidR="00D36A23" w:rsidRPr="00C66E52" w:rsidRDefault="00D36A23"/>
    <w:p w14:paraId="5944612D" w14:textId="77777777" w:rsidR="00D36A23" w:rsidRPr="00C66E52" w:rsidRDefault="00D36A23"/>
    <w:p w14:paraId="2F50EAB1" w14:textId="77777777" w:rsidR="00D36A23" w:rsidRPr="00C66E52" w:rsidRDefault="00D36A2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FDD617C" wp14:editId="3AF179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B754" w14:textId="77777777" w:rsidR="00D36A23" w:rsidRPr="00C66E52" w:rsidRDefault="00D36A2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D61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4B754" w14:textId="77777777" w:rsidR="00D36A23" w:rsidRPr="00C66E52" w:rsidRDefault="00D36A2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E485EFE" w14:textId="77777777" w:rsidR="00D36A23" w:rsidRPr="00C66E52" w:rsidRDefault="00D36A23"/>
    <w:p w14:paraId="4971162E" w14:textId="77777777" w:rsidR="00D36A23" w:rsidRPr="00C66E52" w:rsidRDefault="00D36A23"/>
    <w:p w14:paraId="126CCFBC" w14:textId="77777777" w:rsidR="00D36A23" w:rsidRPr="00C66E52" w:rsidRDefault="00D36A2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CD8EBA7" wp14:editId="08D56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AB28" w14:textId="77777777" w:rsidR="00D36A23" w:rsidRPr="00C66E52" w:rsidRDefault="00D36A23"/>
                          <w:p w14:paraId="0C85E83D" w14:textId="77777777" w:rsidR="00D36A23" w:rsidRPr="00C66E52" w:rsidRDefault="00D36A2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8EB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EFAB28" w14:textId="77777777" w:rsidR="00D36A23" w:rsidRPr="00C66E52" w:rsidRDefault="00D36A23"/>
                    <w:p w14:paraId="0C85E83D" w14:textId="77777777" w:rsidR="00D36A23" w:rsidRPr="00C66E52" w:rsidRDefault="00D36A2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36A1DC9" w14:textId="77777777" w:rsidR="00D36A23" w:rsidRPr="00C66E52" w:rsidRDefault="00D36A23"/>
    <w:p w14:paraId="49059497" w14:textId="77777777" w:rsidR="00D36A23" w:rsidRPr="00C66E52" w:rsidRDefault="00D36A23">
      <w:pPr>
        <w:rPr>
          <w:sz w:val="2"/>
          <w:szCs w:val="2"/>
        </w:rPr>
      </w:pPr>
    </w:p>
    <w:p w14:paraId="76224656" w14:textId="77777777" w:rsidR="00D36A23" w:rsidRPr="00C66E52" w:rsidRDefault="00D36A23"/>
    <w:p w14:paraId="1BF13726" w14:textId="77777777" w:rsidR="00D36A23" w:rsidRPr="00C66E52" w:rsidRDefault="00D36A23">
      <w:pPr>
        <w:spacing w:after="0" w:line="240" w:lineRule="auto"/>
      </w:pPr>
    </w:p>
  </w:footnote>
  <w:footnote w:type="continuationSeparator" w:id="0">
    <w:p w14:paraId="5F57262A" w14:textId="77777777" w:rsidR="00D36A23" w:rsidRPr="00C66E52" w:rsidRDefault="00D36A2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23"/>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24201</TotalTime>
  <Pages>3</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3558</cp:revision>
  <cp:lastPrinted>2009-02-06T05:36:00Z</cp:lastPrinted>
  <dcterms:created xsi:type="dcterms:W3CDTF">2024-04-09T10:20:00Z</dcterms:created>
  <dcterms:modified xsi:type="dcterms:W3CDTF">2024-05-07T15:49:00Z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