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5592"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Алексеева, Анастасия Викторовна.</w:t>
      </w:r>
    </w:p>
    <w:p w14:paraId="2645663B"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Расширение НАТО на восток: региональный и глобальный аспекты : диссертация ... кандидата политических наук : 23.00.04. - Санкт-Петербург, 2005. - 177 с.</w:t>
      </w:r>
    </w:p>
    <w:p w14:paraId="4F6FB502"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Оглавление диссертациикандидат политических наук Алексеева, Анастасия Викторовна</w:t>
      </w:r>
    </w:p>
    <w:p w14:paraId="0B7FE3D3"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ВВЕДЕНИЕ.</w:t>
      </w:r>
    </w:p>
    <w:p w14:paraId="4453BDD0"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ГЛАВА 1. Глобализация и расширение НАТО на Восток в контексте современных международных отношений.</w:t>
      </w:r>
    </w:p>
    <w:p w14:paraId="5BA5BC30"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1.1 Эволюция системы международных отношений в эпоху глобализации.</w:t>
      </w:r>
    </w:p>
    <w:p w14:paraId="00315F4C"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1.2 Модификация Вестфальской системы в XXI веке.</w:t>
      </w:r>
    </w:p>
    <w:p w14:paraId="0121A2A2"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1.3 Роль государства и международных организаций в мировой политике в эпоху глобализации.</w:t>
      </w:r>
    </w:p>
    <w:p w14:paraId="0268C0ED"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1.3.1. Снижение роли ООН в современных международных отношениях.</w:t>
      </w:r>
    </w:p>
    <w:p w14:paraId="07BDFC0F"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1.3.2. Роль «Большой Восьмерки» в мировой политике.</w:t>
      </w:r>
    </w:p>
    <w:p w14:paraId="1E7B8DD7"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1.3.3. Двойное расширение ЕС и НАТО.</w:t>
      </w:r>
    </w:p>
    <w:p w14:paraId="04FD3908"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Выводы к первой главе.</w:t>
      </w:r>
    </w:p>
    <w:p w14:paraId="01819A86"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ГЛАВА 2. Региональное измерение расширения НАТО на Восток.</w:t>
      </w:r>
    </w:p>
    <w:p w14:paraId="6411C1C2"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2.1 Эволюция деятельности НАТО в XX веке.:.</w:t>
      </w:r>
    </w:p>
    <w:p w14:paraId="18432515"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2.2 Ключевые направления активной деятельности НАТО в XXI веке.</w:t>
      </w:r>
    </w:p>
    <w:p w14:paraId="62F245AF"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Выводы ко второй главе.</w:t>
      </w:r>
    </w:p>
    <w:p w14:paraId="0368271D"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ГЛАВА 3. Глобальное измерение расширения НАТО на Восток.</w:t>
      </w:r>
    </w:p>
    <w:p w14:paraId="4DB14386"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3.1 Возрастание «военной составляющей» НАТО в условиях расширения и Европейская безопасность.</w:t>
      </w:r>
    </w:p>
    <w:p w14:paraId="24784A2B"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3.1.1.«Фактор Косово» в современной системе международных отношений.</w:t>
      </w:r>
    </w:p>
    <w:p w14:paraId="35C208F9"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3.1.2.Международный терроризм и НАТО в XXI веке.</w:t>
      </w:r>
    </w:p>
    <w:p w14:paraId="6FDEF885"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3.1.3. Расширение НАТО и концепции «гуманитарная интервенция» и «ограниченный суверенитет».т.</w:t>
      </w:r>
    </w:p>
    <w:p w14:paraId="57F0EBC5"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Л 3.2 Адаптация потенциалов НАТО к глобальным вызовам XXI века.</w:t>
      </w:r>
    </w:p>
    <w:p w14:paraId="5091BC4F"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3.3 Расширение НАТО и ЕС в формировании процесса Европейской интеграции.</w:t>
      </w:r>
    </w:p>
    <w:p w14:paraId="01F1F114"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Выводы к третьей главе.'.</w:t>
      </w:r>
    </w:p>
    <w:p w14:paraId="39BA3F98"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ГЛАВА 4. Новое качество отношений Россия - НАТО в контексте расширения НАТО на Восток.</w:t>
      </w:r>
    </w:p>
    <w:p w14:paraId="39266DF5"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4.1 Образ Запада в Российском массовом сознании в эпоху глобализации.</w:t>
      </w:r>
    </w:p>
    <w:p w14:paraId="12552247"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t>4.2 Россия - НАТО: безопасность в евроатлантическом регионе в XXI веке.</w:t>
      </w:r>
    </w:p>
    <w:p w14:paraId="6710C233" w14:textId="77777777" w:rsidR="003D2831" w:rsidRPr="003D2831" w:rsidRDefault="003D2831" w:rsidP="003D2831">
      <w:pPr>
        <w:rPr>
          <w:rFonts w:ascii="Helvetica" w:eastAsia="Symbol" w:hAnsi="Helvetica" w:cs="Helvetica"/>
          <w:b/>
          <w:bCs/>
          <w:color w:val="222222"/>
          <w:kern w:val="0"/>
          <w:sz w:val="21"/>
          <w:szCs w:val="21"/>
          <w:lang w:eastAsia="ru-RU"/>
        </w:rPr>
      </w:pPr>
      <w:r w:rsidRPr="003D2831">
        <w:rPr>
          <w:rFonts w:ascii="Helvetica" w:eastAsia="Symbol" w:hAnsi="Helvetica" w:cs="Helvetica"/>
          <w:b/>
          <w:bCs/>
          <w:color w:val="222222"/>
          <w:kern w:val="0"/>
          <w:sz w:val="21"/>
          <w:szCs w:val="21"/>
          <w:lang w:eastAsia="ru-RU"/>
        </w:rPr>
        <w:lastRenderedPageBreak/>
        <w:t>Выводы к четвертой главе.</w:t>
      </w:r>
    </w:p>
    <w:p w14:paraId="4FDAD129" w14:textId="74BA4CFE" w:rsidR="00BD642D" w:rsidRPr="003D2831" w:rsidRDefault="00BD642D" w:rsidP="003D2831"/>
    <w:sectPr w:rsidR="00BD642D" w:rsidRPr="003D28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0FF2" w14:textId="77777777" w:rsidR="00D44086" w:rsidRDefault="00D44086">
      <w:pPr>
        <w:spacing w:after="0" w:line="240" w:lineRule="auto"/>
      </w:pPr>
      <w:r>
        <w:separator/>
      </w:r>
    </w:p>
  </w:endnote>
  <w:endnote w:type="continuationSeparator" w:id="0">
    <w:p w14:paraId="760C43A3" w14:textId="77777777" w:rsidR="00D44086" w:rsidRDefault="00D4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E6DA" w14:textId="77777777" w:rsidR="00D44086" w:rsidRDefault="00D44086"/>
    <w:p w14:paraId="4ECC003A" w14:textId="77777777" w:rsidR="00D44086" w:rsidRDefault="00D44086"/>
    <w:p w14:paraId="03319268" w14:textId="77777777" w:rsidR="00D44086" w:rsidRDefault="00D44086"/>
    <w:p w14:paraId="1FCA5163" w14:textId="77777777" w:rsidR="00D44086" w:rsidRDefault="00D44086"/>
    <w:p w14:paraId="2FA0FFE3" w14:textId="77777777" w:rsidR="00D44086" w:rsidRDefault="00D44086"/>
    <w:p w14:paraId="4E85656E" w14:textId="77777777" w:rsidR="00D44086" w:rsidRDefault="00D44086"/>
    <w:p w14:paraId="6E910F1D" w14:textId="77777777" w:rsidR="00D44086" w:rsidRDefault="00D440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EAB745" wp14:editId="2E858B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F517" w14:textId="77777777" w:rsidR="00D44086" w:rsidRDefault="00D44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AB7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DDF517" w14:textId="77777777" w:rsidR="00D44086" w:rsidRDefault="00D44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FDC9CA" w14:textId="77777777" w:rsidR="00D44086" w:rsidRDefault="00D44086"/>
    <w:p w14:paraId="1C3326C6" w14:textId="77777777" w:rsidR="00D44086" w:rsidRDefault="00D44086"/>
    <w:p w14:paraId="71632BFB" w14:textId="77777777" w:rsidR="00D44086" w:rsidRDefault="00D440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26C4E" wp14:editId="7911C4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0A89" w14:textId="77777777" w:rsidR="00D44086" w:rsidRDefault="00D44086"/>
                          <w:p w14:paraId="3E32F2D3" w14:textId="77777777" w:rsidR="00D44086" w:rsidRDefault="00D44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26C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BA0A89" w14:textId="77777777" w:rsidR="00D44086" w:rsidRDefault="00D44086"/>
                    <w:p w14:paraId="3E32F2D3" w14:textId="77777777" w:rsidR="00D44086" w:rsidRDefault="00D44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9B22EA" w14:textId="77777777" w:rsidR="00D44086" w:rsidRDefault="00D44086"/>
    <w:p w14:paraId="4E971FAF" w14:textId="77777777" w:rsidR="00D44086" w:rsidRDefault="00D44086">
      <w:pPr>
        <w:rPr>
          <w:sz w:val="2"/>
          <w:szCs w:val="2"/>
        </w:rPr>
      </w:pPr>
    </w:p>
    <w:p w14:paraId="16A74AA7" w14:textId="77777777" w:rsidR="00D44086" w:rsidRDefault="00D44086"/>
    <w:p w14:paraId="2AE7A67C" w14:textId="77777777" w:rsidR="00D44086" w:rsidRDefault="00D44086">
      <w:pPr>
        <w:spacing w:after="0" w:line="240" w:lineRule="auto"/>
      </w:pPr>
    </w:p>
  </w:footnote>
  <w:footnote w:type="continuationSeparator" w:id="0">
    <w:p w14:paraId="7FB7ED2C" w14:textId="77777777" w:rsidR="00D44086" w:rsidRDefault="00D4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086"/>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90717</TotalTime>
  <Pages>2</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3480</cp:revision>
  <cp:lastPrinted>2009-02-06T05:36:00Z</cp:lastPrinted>
  <dcterms:created xsi:type="dcterms:W3CDTF">2024-01-07T13:43:00Z</dcterms:created>
  <dcterms:modified xsi:type="dcterms:W3CDTF">2025-05-07T19:56:00Z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