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45ED" w14:textId="77777777" w:rsidR="000A6963" w:rsidRDefault="000A6963" w:rsidP="000A6963">
      <w:pPr>
        <w:pStyle w:val="afffffffffffffffffffffffffff5"/>
        <w:rPr>
          <w:rFonts w:ascii="Verdana" w:hAnsi="Verdana"/>
          <w:color w:val="000000"/>
          <w:sz w:val="21"/>
          <w:szCs w:val="21"/>
        </w:rPr>
      </w:pPr>
      <w:r>
        <w:rPr>
          <w:rFonts w:ascii="Helvetica" w:hAnsi="Helvetica" w:cs="Helvetica"/>
          <w:b/>
          <w:bCs w:val="0"/>
          <w:color w:val="222222"/>
          <w:sz w:val="21"/>
          <w:szCs w:val="21"/>
        </w:rPr>
        <w:t>Ситдиков, Айрат Салимович.</w:t>
      </w:r>
    </w:p>
    <w:p w14:paraId="348D4D98" w14:textId="77777777" w:rsidR="000A6963" w:rsidRDefault="000A6963" w:rsidP="000A69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Энергетические и радиационные особенности высокоспиновых состояний ядер, обусловленные выстраиванием внутреннего углового </w:t>
      </w:r>
      <w:proofErr w:type="gramStart"/>
      <w:r>
        <w:rPr>
          <w:rFonts w:ascii="Helvetica" w:hAnsi="Helvetica" w:cs="Helvetica"/>
          <w:caps/>
          <w:color w:val="222222"/>
          <w:sz w:val="21"/>
          <w:szCs w:val="21"/>
        </w:rPr>
        <w:t>момента :</w:t>
      </w:r>
      <w:proofErr w:type="gramEnd"/>
      <w:r>
        <w:rPr>
          <w:rFonts w:ascii="Helvetica" w:hAnsi="Helvetica" w:cs="Helvetica"/>
          <w:caps/>
          <w:color w:val="222222"/>
          <w:sz w:val="21"/>
          <w:szCs w:val="21"/>
        </w:rPr>
        <w:t xml:space="preserve"> диссертация ... кандидата физико-математических наук : 01.04.02. - Казань, 1999. - 104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BE69869" w14:textId="77777777" w:rsidR="000A6963" w:rsidRDefault="000A6963" w:rsidP="000A696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Ситдиков, Айрат Салимович</w:t>
      </w:r>
    </w:p>
    <w:p w14:paraId="4871C5F7"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FC47C0E"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Ротационные модели с кориолисовым смешиванием состояний</w:t>
      </w:r>
    </w:p>
    <w:p w14:paraId="3FD8116F"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 частица - ротатор</w:t>
      </w:r>
    </w:p>
    <w:p w14:paraId="5F219BD3"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Модель принудительного вращения.</w:t>
      </w:r>
    </w:p>
    <w:p w14:paraId="2763D8F4"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 кориолисова смешивания высокоспиновых полос.</w:t>
      </w:r>
    </w:p>
    <w:p w14:paraId="3C86C050"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Энергетические и радиационные особенности ядер с N=</w:t>
      </w:r>
    </w:p>
    <w:p w14:paraId="188C9555"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Обсуждение результатов расчетов энергетических особенностей</w:t>
      </w:r>
    </w:p>
    <w:p w14:paraId="6449904E"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Систематика по </w:t>
      </w:r>
      <w:proofErr w:type="gramStart"/>
      <w:r>
        <w:rPr>
          <w:rFonts w:ascii="Arial" w:hAnsi="Arial" w:cs="Arial"/>
          <w:color w:val="333333"/>
          <w:sz w:val="21"/>
          <w:szCs w:val="21"/>
        </w:rPr>
        <w:t>Жр]\</w:t>
      </w:r>
      <w:proofErr w:type="gramEnd"/>
      <w:r>
        <w:rPr>
          <w:rFonts w:ascii="Arial" w:hAnsi="Arial" w:cs="Arial"/>
          <w:color w:val="333333"/>
          <w:sz w:val="21"/>
          <w:szCs w:val="21"/>
        </w:rPr>
        <w:t>Гп- схеме.</w:t>
      </w:r>
    </w:p>
    <w:p w14:paraId="7531E38A"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Радиационные особенности.</w:t>
      </w:r>
    </w:p>
    <w:p w14:paraId="15F311DB"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Энергетические и радиационные особенности ядер с А ~</w:t>
      </w:r>
    </w:p>
    <w:p w14:paraId="2900C79E"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Общая характеристика ядер с А ~ 130.</w:t>
      </w:r>
    </w:p>
    <w:p w14:paraId="1DF6AFB3"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Обсуждение энергетических особенностей изотопов бария</w:t>
      </w:r>
    </w:p>
    <w:p w14:paraId="1BBF1B74" w14:textId="77777777" w:rsidR="000A6963" w:rsidRDefault="000A6963" w:rsidP="000A6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Некоторые особенности радиационных переходов.</w:t>
      </w:r>
    </w:p>
    <w:p w14:paraId="69F09626" w14:textId="711E5CDE" w:rsidR="005E23AC" w:rsidRPr="000A6963" w:rsidRDefault="005E23AC" w:rsidP="000A6963"/>
    <w:sectPr w:rsidR="005E23AC" w:rsidRPr="000A69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7D29" w14:textId="77777777" w:rsidR="0080140C" w:rsidRDefault="0080140C">
      <w:pPr>
        <w:spacing w:after="0" w:line="240" w:lineRule="auto"/>
      </w:pPr>
      <w:r>
        <w:separator/>
      </w:r>
    </w:p>
  </w:endnote>
  <w:endnote w:type="continuationSeparator" w:id="0">
    <w:p w14:paraId="26B8C45D" w14:textId="77777777" w:rsidR="0080140C" w:rsidRDefault="0080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B1AA" w14:textId="77777777" w:rsidR="0080140C" w:rsidRDefault="0080140C"/>
    <w:p w14:paraId="72758F96" w14:textId="77777777" w:rsidR="0080140C" w:rsidRDefault="0080140C"/>
    <w:p w14:paraId="23125C9D" w14:textId="77777777" w:rsidR="0080140C" w:rsidRDefault="0080140C"/>
    <w:p w14:paraId="1277B4E6" w14:textId="77777777" w:rsidR="0080140C" w:rsidRDefault="0080140C"/>
    <w:p w14:paraId="1563A86F" w14:textId="77777777" w:rsidR="0080140C" w:rsidRDefault="0080140C"/>
    <w:p w14:paraId="2B416BBD" w14:textId="77777777" w:rsidR="0080140C" w:rsidRDefault="0080140C"/>
    <w:p w14:paraId="07CEFB18" w14:textId="77777777" w:rsidR="0080140C" w:rsidRDefault="008014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FC6A33" wp14:editId="5E8306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F675" w14:textId="77777777" w:rsidR="0080140C" w:rsidRDefault="008014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FC6A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EAF675" w14:textId="77777777" w:rsidR="0080140C" w:rsidRDefault="008014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837B7F" w14:textId="77777777" w:rsidR="0080140C" w:rsidRDefault="0080140C"/>
    <w:p w14:paraId="11257E52" w14:textId="77777777" w:rsidR="0080140C" w:rsidRDefault="0080140C"/>
    <w:p w14:paraId="666BD8B1" w14:textId="77777777" w:rsidR="0080140C" w:rsidRDefault="008014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8C5DFD" wp14:editId="1AFEAC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83ADD" w14:textId="77777777" w:rsidR="0080140C" w:rsidRDefault="0080140C"/>
                          <w:p w14:paraId="7516E149" w14:textId="77777777" w:rsidR="0080140C" w:rsidRDefault="008014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8C5D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983ADD" w14:textId="77777777" w:rsidR="0080140C" w:rsidRDefault="0080140C"/>
                    <w:p w14:paraId="7516E149" w14:textId="77777777" w:rsidR="0080140C" w:rsidRDefault="008014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64F463" w14:textId="77777777" w:rsidR="0080140C" w:rsidRDefault="0080140C"/>
    <w:p w14:paraId="06005DFF" w14:textId="77777777" w:rsidR="0080140C" w:rsidRDefault="0080140C">
      <w:pPr>
        <w:rPr>
          <w:sz w:val="2"/>
          <w:szCs w:val="2"/>
        </w:rPr>
      </w:pPr>
    </w:p>
    <w:p w14:paraId="5722C5EB" w14:textId="77777777" w:rsidR="0080140C" w:rsidRDefault="0080140C"/>
    <w:p w14:paraId="6C0FB0BE" w14:textId="77777777" w:rsidR="0080140C" w:rsidRDefault="0080140C">
      <w:pPr>
        <w:spacing w:after="0" w:line="240" w:lineRule="auto"/>
      </w:pPr>
    </w:p>
  </w:footnote>
  <w:footnote w:type="continuationSeparator" w:id="0">
    <w:p w14:paraId="00ED5D7D" w14:textId="77777777" w:rsidR="0080140C" w:rsidRDefault="0080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0C"/>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148107</TotalTime>
  <Pages>1</Pages>
  <Words>136</Words>
  <Characters>781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4100</cp:revision>
  <cp:lastPrinted>2009-02-06T05:36:00Z</cp:lastPrinted>
  <dcterms:created xsi:type="dcterms:W3CDTF">2024-01-07T13:43:00Z</dcterms:created>
  <dcterms:modified xsi:type="dcterms:W3CDTF">2025-08-15T07:35:00Z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