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9A90B" w14:textId="2D777A5B" w:rsidR="00C3739E" w:rsidRDefault="00DF265D" w:rsidP="00DF265D">
      <w:r w:rsidRPr="00DF265D">
        <w:rPr>
          <w:rFonts w:hint="eastAsia"/>
        </w:rPr>
        <w:t>Руднева</w:t>
      </w:r>
      <w:r w:rsidRPr="00DF265D">
        <w:t xml:space="preserve"> </w:t>
      </w:r>
      <w:r w:rsidRPr="00DF265D">
        <w:rPr>
          <w:rFonts w:hint="eastAsia"/>
        </w:rPr>
        <w:t>Мария</w:t>
      </w:r>
      <w:r w:rsidRPr="00DF265D">
        <w:t xml:space="preserve"> </w:t>
      </w:r>
      <w:r w:rsidRPr="00DF265D">
        <w:rPr>
          <w:rFonts w:hint="eastAsia"/>
        </w:rPr>
        <w:t>Александровна</w:t>
      </w:r>
      <w:r>
        <w:t xml:space="preserve"> </w:t>
      </w:r>
      <w:r w:rsidRPr="00DF265D">
        <w:rPr>
          <w:rFonts w:hint="eastAsia"/>
        </w:rPr>
        <w:t>Город</w:t>
      </w:r>
      <w:r w:rsidRPr="00DF265D">
        <w:t xml:space="preserve"> </w:t>
      </w:r>
      <w:r w:rsidRPr="00DF265D">
        <w:rPr>
          <w:rFonts w:hint="eastAsia"/>
        </w:rPr>
        <w:t>Александрия</w:t>
      </w:r>
      <w:r w:rsidRPr="00DF265D">
        <w:t xml:space="preserve"> </w:t>
      </w:r>
      <w:r w:rsidRPr="00DF265D">
        <w:rPr>
          <w:rFonts w:hint="eastAsia"/>
        </w:rPr>
        <w:t>в</w:t>
      </w:r>
      <w:r w:rsidRPr="00DF265D">
        <w:t xml:space="preserve"> </w:t>
      </w:r>
      <w:r w:rsidRPr="00DF265D">
        <w:rPr>
          <w:rFonts w:hint="eastAsia"/>
        </w:rPr>
        <w:t>ранневизантийское</w:t>
      </w:r>
      <w:r w:rsidRPr="00DF265D">
        <w:t xml:space="preserve"> </w:t>
      </w:r>
      <w:r w:rsidRPr="00DF265D">
        <w:rPr>
          <w:rFonts w:hint="eastAsia"/>
        </w:rPr>
        <w:t>время</w:t>
      </w:r>
      <w:r w:rsidRPr="00DF265D">
        <w:t xml:space="preserve">: </w:t>
      </w:r>
      <w:r w:rsidRPr="00DF265D">
        <w:rPr>
          <w:rFonts w:hint="eastAsia"/>
        </w:rPr>
        <w:t>проблемы</w:t>
      </w:r>
      <w:r w:rsidRPr="00DF265D">
        <w:t xml:space="preserve"> </w:t>
      </w:r>
      <w:r w:rsidRPr="00DF265D">
        <w:rPr>
          <w:rFonts w:hint="eastAsia"/>
        </w:rPr>
        <w:t>топографии</w:t>
      </w:r>
      <w:r w:rsidRPr="00DF265D">
        <w:t xml:space="preserve"> </w:t>
      </w:r>
      <w:r w:rsidRPr="00DF265D">
        <w:rPr>
          <w:rFonts w:hint="eastAsia"/>
        </w:rPr>
        <w:t>и</w:t>
      </w:r>
      <w:r w:rsidRPr="00DF265D">
        <w:t xml:space="preserve"> </w:t>
      </w:r>
      <w:r w:rsidRPr="00DF265D">
        <w:rPr>
          <w:rFonts w:hint="eastAsia"/>
        </w:rPr>
        <w:t>населения</w:t>
      </w:r>
    </w:p>
    <w:p w14:paraId="4737024A" w14:textId="77777777" w:rsidR="00DF265D" w:rsidRDefault="00DF265D" w:rsidP="00DF265D">
      <w:r>
        <w:rPr>
          <w:rFonts w:hint="eastAsia"/>
        </w:rPr>
        <w:t>ОГЛАВЛЕНИЕ</w:t>
      </w:r>
      <w:r>
        <w:t xml:space="preserve"> </w:t>
      </w:r>
      <w:r>
        <w:rPr>
          <w:rFonts w:hint="eastAsia"/>
        </w:rPr>
        <w:t>ДИССЕРТАЦИИ</w:t>
      </w:r>
    </w:p>
    <w:p w14:paraId="245FBC7B" w14:textId="77777777" w:rsidR="00DF265D" w:rsidRDefault="00DF265D" w:rsidP="00DF265D">
      <w:r>
        <w:rPr>
          <w:rFonts w:hint="eastAsia"/>
        </w:rPr>
        <w:t>кандидат</w:t>
      </w:r>
      <w:r>
        <w:t xml:space="preserve"> </w:t>
      </w:r>
      <w:r>
        <w:rPr>
          <w:rFonts w:hint="eastAsia"/>
        </w:rPr>
        <w:t>наук</w:t>
      </w:r>
      <w:r>
        <w:t xml:space="preserve"> </w:t>
      </w:r>
      <w:r>
        <w:rPr>
          <w:rFonts w:hint="eastAsia"/>
        </w:rPr>
        <w:t>Руднева</w:t>
      </w:r>
      <w:r>
        <w:t xml:space="preserve"> </w:t>
      </w:r>
      <w:r>
        <w:rPr>
          <w:rFonts w:hint="eastAsia"/>
        </w:rPr>
        <w:t>Мария</w:t>
      </w:r>
      <w:r>
        <w:t xml:space="preserve"> </w:t>
      </w:r>
      <w:r>
        <w:rPr>
          <w:rFonts w:hint="eastAsia"/>
        </w:rPr>
        <w:t>Александровна</w:t>
      </w:r>
    </w:p>
    <w:p w14:paraId="07CE8E3B" w14:textId="77777777" w:rsidR="00DF265D" w:rsidRDefault="00DF265D" w:rsidP="00DF265D">
      <w:r>
        <w:rPr>
          <w:rFonts w:hint="eastAsia"/>
        </w:rPr>
        <w:t>ВВЕДЕНИЕ</w:t>
      </w:r>
    </w:p>
    <w:p w14:paraId="1A333538" w14:textId="77777777" w:rsidR="00DF265D" w:rsidRDefault="00DF265D" w:rsidP="00DF265D"/>
    <w:p w14:paraId="398D5945" w14:textId="77777777" w:rsidR="00DF265D" w:rsidRDefault="00DF265D" w:rsidP="00DF265D">
      <w:r>
        <w:rPr>
          <w:rFonts w:hint="eastAsia"/>
        </w:rPr>
        <w:t>ГЛАВА</w:t>
      </w:r>
      <w:r>
        <w:t xml:space="preserve"> 1. </w:t>
      </w:r>
      <w:r>
        <w:rPr>
          <w:rFonts w:hint="eastAsia"/>
        </w:rPr>
        <w:t>ПОСЕЛЕНЧЕСКАЯ</w:t>
      </w:r>
      <w:r>
        <w:t xml:space="preserve"> </w:t>
      </w:r>
      <w:r>
        <w:rPr>
          <w:rFonts w:hint="eastAsia"/>
        </w:rPr>
        <w:t>СТРУКТУРА</w:t>
      </w:r>
      <w:r>
        <w:t xml:space="preserve"> </w:t>
      </w:r>
      <w:r>
        <w:rPr>
          <w:rFonts w:hint="eastAsia"/>
        </w:rPr>
        <w:t>И</w:t>
      </w:r>
      <w:r>
        <w:t xml:space="preserve"> </w:t>
      </w:r>
      <w:r>
        <w:rPr>
          <w:rFonts w:hint="eastAsia"/>
        </w:rPr>
        <w:t>ГЕОПОЛИТИЧЕСКОЕ</w:t>
      </w:r>
      <w:r>
        <w:t xml:space="preserve"> </w:t>
      </w:r>
      <w:r>
        <w:rPr>
          <w:rFonts w:hint="eastAsia"/>
        </w:rPr>
        <w:t>ПОЛОЖЕНИЕ</w:t>
      </w:r>
      <w:r>
        <w:t xml:space="preserve"> </w:t>
      </w:r>
      <w:r>
        <w:rPr>
          <w:rFonts w:hint="eastAsia"/>
        </w:rPr>
        <w:t>АЛЕКСАНДРИИ</w:t>
      </w:r>
    </w:p>
    <w:p w14:paraId="7EA6812E" w14:textId="77777777" w:rsidR="00DF265D" w:rsidRDefault="00DF265D" w:rsidP="00DF265D"/>
    <w:p w14:paraId="54B6CF1A" w14:textId="77777777" w:rsidR="00DF265D" w:rsidRDefault="00DF265D" w:rsidP="00DF265D">
      <w:r>
        <w:t xml:space="preserve">1.1 </w:t>
      </w:r>
      <w:r>
        <w:rPr>
          <w:rFonts w:hint="eastAsia"/>
        </w:rPr>
        <w:t>Особенности</w:t>
      </w:r>
      <w:r>
        <w:t xml:space="preserve"> </w:t>
      </w:r>
      <w:r>
        <w:rPr>
          <w:rFonts w:hint="eastAsia"/>
        </w:rPr>
        <w:t>топографии</w:t>
      </w:r>
      <w:r>
        <w:t xml:space="preserve"> </w:t>
      </w:r>
      <w:r>
        <w:rPr>
          <w:rFonts w:hint="eastAsia"/>
        </w:rPr>
        <w:t>города</w:t>
      </w:r>
    </w:p>
    <w:p w14:paraId="0433E8FF" w14:textId="77777777" w:rsidR="00DF265D" w:rsidRDefault="00DF265D" w:rsidP="00DF265D"/>
    <w:p w14:paraId="567E3C3A" w14:textId="77777777" w:rsidR="00DF265D" w:rsidRDefault="00DF265D" w:rsidP="00DF265D">
      <w:r>
        <w:t xml:space="preserve">1.2 </w:t>
      </w:r>
      <w:r>
        <w:rPr>
          <w:rFonts w:hint="eastAsia"/>
        </w:rPr>
        <w:t>Александрия</w:t>
      </w:r>
      <w:r>
        <w:t xml:space="preserve"> </w:t>
      </w:r>
      <w:r>
        <w:rPr>
          <w:rFonts w:hint="eastAsia"/>
        </w:rPr>
        <w:t>как</w:t>
      </w:r>
      <w:r>
        <w:t xml:space="preserve"> </w:t>
      </w:r>
      <w:r>
        <w:rPr>
          <w:rFonts w:hint="eastAsia"/>
        </w:rPr>
        <w:t>региональный</w:t>
      </w:r>
      <w:r>
        <w:t xml:space="preserve"> </w:t>
      </w:r>
      <w:r>
        <w:rPr>
          <w:rFonts w:hint="eastAsia"/>
        </w:rPr>
        <w:t>центр</w:t>
      </w:r>
    </w:p>
    <w:p w14:paraId="43D962C0" w14:textId="77777777" w:rsidR="00DF265D" w:rsidRDefault="00DF265D" w:rsidP="00DF265D"/>
    <w:p w14:paraId="05AE25E3" w14:textId="77777777" w:rsidR="00DF265D" w:rsidRDefault="00DF265D" w:rsidP="00DF265D">
      <w:r>
        <w:t xml:space="preserve">1.3 </w:t>
      </w:r>
      <w:r>
        <w:rPr>
          <w:rFonts w:hint="eastAsia"/>
        </w:rPr>
        <w:t>Особенности</w:t>
      </w:r>
      <w:r>
        <w:t xml:space="preserve"> </w:t>
      </w:r>
      <w:r>
        <w:rPr>
          <w:rFonts w:hint="eastAsia"/>
        </w:rPr>
        <w:t>социально</w:t>
      </w:r>
      <w:r>
        <w:t>-</w:t>
      </w:r>
      <w:r>
        <w:rPr>
          <w:rFonts w:hint="eastAsia"/>
        </w:rPr>
        <w:t>экономического</w:t>
      </w:r>
      <w:r>
        <w:t xml:space="preserve"> </w:t>
      </w:r>
      <w:r>
        <w:rPr>
          <w:rFonts w:hint="eastAsia"/>
        </w:rPr>
        <w:t>развития</w:t>
      </w:r>
    </w:p>
    <w:p w14:paraId="04F0298B" w14:textId="77777777" w:rsidR="00DF265D" w:rsidRDefault="00DF265D" w:rsidP="00DF265D"/>
    <w:p w14:paraId="0C767631" w14:textId="77777777" w:rsidR="00DF265D" w:rsidRDefault="00DF265D" w:rsidP="00DF265D">
      <w:r>
        <w:rPr>
          <w:rFonts w:hint="eastAsia"/>
        </w:rPr>
        <w:t>ГЛАВА</w:t>
      </w:r>
      <w:r>
        <w:t xml:space="preserve"> 2. </w:t>
      </w:r>
      <w:r>
        <w:rPr>
          <w:rFonts w:hint="eastAsia"/>
        </w:rPr>
        <w:t>ЭТНО</w:t>
      </w:r>
      <w:r>
        <w:t>-</w:t>
      </w:r>
      <w:r>
        <w:rPr>
          <w:rFonts w:hint="eastAsia"/>
        </w:rPr>
        <w:t>КОНФЕССИОНАЛЬНАЯ</w:t>
      </w:r>
      <w:r>
        <w:t xml:space="preserve"> </w:t>
      </w:r>
      <w:r>
        <w:rPr>
          <w:rFonts w:hint="eastAsia"/>
        </w:rPr>
        <w:t>КАРТИНА</w:t>
      </w:r>
      <w:r>
        <w:t xml:space="preserve"> </w:t>
      </w:r>
      <w:r>
        <w:rPr>
          <w:rFonts w:hint="eastAsia"/>
        </w:rPr>
        <w:t>НАСЕЛЕНИЯ</w:t>
      </w:r>
    </w:p>
    <w:p w14:paraId="37A0EE39" w14:textId="77777777" w:rsidR="00DF265D" w:rsidRDefault="00DF265D" w:rsidP="00DF265D"/>
    <w:p w14:paraId="33DFD1EE" w14:textId="77777777" w:rsidR="00DF265D" w:rsidRDefault="00DF265D" w:rsidP="00DF265D">
      <w:r>
        <w:t xml:space="preserve">2.1 </w:t>
      </w:r>
      <w:r>
        <w:rPr>
          <w:rFonts w:hint="eastAsia"/>
        </w:rPr>
        <w:t>Характеристика</w:t>
      </w:r>
      <w:r>
        <w:t xml:space="preserve"> </w:t>
      </w:r>
      <w:r>
        <w:rPr>
          <w:rFonts w:hint="eastAsia"/>
        </w:rPr>
        <w:t>этнической</w:t>
      </w:r>
      <w:r>
        <w:t xml:space="preserve"> </w:t>
      </w:r>
      <w:r>
        <w:rPr>
          <w:rFonts w:hint="eastAsia"/>
        </w:rPr>
        <w:t>и</w:t>
      </w:r>
      <w:r>
        <w:t xml:space="preserve"> </w:t>
      </w:r>
      <w:r>
        <w:rPr>
          <w:rFonts w:hint="eastAsia"/>
        </w:rPr>
        <w:t>социальной</w:t>
      </w:r>
      <w:r>
        <w:t xml:space="preserve"> </w:t>
      </w:r>
      <w:r>
        <w:rPr>
          <w:rFonts w:hint="eastAsia"/>
        </w:rPr>
        <w:t>структуры</w:t>
      </w:r>
      <w:r>
        <w:t xml:space="preserve"> </w:t>
      </w:r>
      <w:r>
        <w:rPr>
          <w:rFonts w:hint="eastAsia"/>
        </w:rPr>
        <w:t>населения</w:t>
      </w:r>
    </w:p>
    <w:p w14:paraId="2C856D68" w14:textId="77777777" w:rsidR="00DF265D" w:rsidRDefault="00DF265D" w:rsidP="00DF265D"/>
    <w:p w14:paraId="15C2EF5F" w14:textId="77777777" w:rsidR="00DF265D" w:rsidRDefault="00DF265D" w:rsidP="00DF265D">
      <w:r>
        <w:t xml:space="preserve">2.2 </w:t>
      </w:r>
      <w:r>
        <w:rPr>
          <w:rFonts w:hint="eastAsia"/>
        </w:rPr>
        <w:t>Языческое</w:t>
      </w:r>
      <w:r>
        <w:t xml:space="preserve"> </w:t>
      </w:r>
      <w:r>
        <w:rPr>
          <w:rFonts w:hint="eastAsia"/>
        </w:rPr>
        <w:t>сообщество</w:t>
      </w:r>
    </w:p>
    <w:p w14:paraId="7265D903" w14:textId="77777777" w:rsidR="00DF265D" w:rsidRDefault="00DF265D" w:rsidP="00DF265D"/>
    <w:p w14:paraId="48434F8F" w14:textId="77777777" w:rsidR="00DF265D" w:rsidRDefault="00DF265D" w:rsidP="00DF265D">
      <w:r>
        <w:t xml:space="preserve">2.3 </w:t>
      </w:r>
      <w:r>
        <w:rPr>
          <w:rFonts w:hint="eastAsia"/>
        </w:rPr>
        <w:t>Иудейское</w:t>
      </w:r>
      <w:r>
        <w:t xml:space="preserve"> </w:t>
      </w:r>
      <w:r>
        <w:rPr>
          <w:rFonts w:hint="eastAsia"/>
        </w:rPr>
        <w:t>сообщество</w:t>
      </w:r>
      <w:r>
        <w:t xml:space="preserve"> </w:t>
      </w:r>
      <w:r>
        <w:rPr>
          <w:rFonts w:hint="eastAsia"/>
        </w:rPr>
        <w:t>Александрии</w:t>
      </w:r>
    </w:p>
    <w:p w14:paraId="59500A5F" w14:textId="77777777" w:rsidR="00DF265D" w:rsidRDefault="00DF265D" w:rsidP="00DF265D"/>
    <w:p w14:paraId="6EAACE27" w14:textId="77777777" w:rsidR="00DF265D" w:rsidRDefault="00DF265D" w:rsidP="00DF265D">
      <w:r>
        <w:rPr>
          <w:rFonts w:hint="eastAsia"/>
        </w:rPr>
        <w:t>ГЛАВА</w:t>
      </w:r>
      <w:r>
        <w:t xml:space="preserve"> 3. </w:t>
      </w:r>
      <w:r>
        <w:rPr>
          <w:rFonts w:hint="eastAsia"/>
        </w:rPr>
        <w:t>ТРАНСФОРМАЦИЯ</w:t>
      </w:r>
      <w:r>
        <w:t xml:space="preserve"> </w:t>
      </w:r>
      <w:r>
        <w:rPr>
          <w:rFonts w:hint="eastAsia"/>
        </w:rPr>
        <w:t>ГОРОДА</w:t>
      </w:r>
      <w:r>
        <w:t xml:space="preserve"> </w:t>
      </w:r>
      <w:r>
        <w:rPr>
          <w:rFonts w:hint="eastAsia"/>
        </w:rPr>
        <w:t>ПОД</w:t>
      </w:r>
      <w:r>
        <w:t xml:space="preserve"> </w:t>
      </w:r>
      <w:r>
        <w:rPr>
          <w:rFonts w:hint="eastAsia"/>
        </w:rPr>
        <w:t>ВЛИЯНИЕМ</w:t>
      </w:r>
      <w:r>
        <w:t xml:space="preserve"> </w:t>
      </w:r>
      <w:r>
        <w:rPr>
          <w:rFonts w:hint="eastAsia"/>
        </w:rPr>
        <w:t>ХРИСТИАНИЗАЦИИ</w:t>
      </w:r>
    </w:p>
    <w:p w14:paraId="29B3A0BC" w14:textId="77777777" w:rsidR="00DF265D" w:rsidRDefault="00DF265D" w:rsidP="00DF265D"/>
    <w:p w14:paraId="6B2A1BCB" w14:textId="77777777" w:rsidR="00DF265D" w:rsidRDefault="00DF265D" w:rsidP="00DF265D">
      <w:r>
        <w:t xml:space="preserve">3.1 </w:t>
      </w:r>
      <w:r>
        <w:rPr>
          <w:rFonts w:hint="eastAsia"/>
        </w:rPr>
        <w:t>Развитие</w:t>
      </w:r>
      <w:r>
        <w:t xml:space="preserve"> </w:t>
      </w:r>
      <w:r>
        <w:rPr>
          <w:rFonts w:hint="eastAsia"/>
        </w:rPr>
        <w:t>христианства</w:t>
      </w:r>
      <w:r>
        <w:t xml:space="preserve"> </w:t>
      </w:r>
      <w:r>
        <w:rPr>
          <w:rFonts w:hint="eastAsia"/>
        </w:rPr>
        <w:t>в</w:t>
      </w:r>
      <w:r>
        <w:t xml:space="preserve"> </w:t>
      </w:r>
      <w:r>
        <w:rPr>
          <w:rFonts w:hint="eastAsia"/>
        </w:rPr>
        <w:t>городе</w:t>
      </w:r>
      <w:r>
        <w:t xml:space="preserve"> </w:t>
      </w:r>
      <w:r>
        <w:rPr>
          <w:rFonts w:hint="eastAsia"/>
        </w:rPr>
        <w:t>и</w:t>
      </w:r>
      <w:r>
        <w:t xml:space="preserve"> </w:t>
      </w:r>
      <w:r>
        <w:rPr>
          <w:rFonts w:hint="eastAsia"/>
        </w:rPr>
        <w:t>его</w:t>
      </w:r>
      <w:r>
        <w:t xml:space="preserve"> </w:t>
      </w:r>
      <w:r>
        <w:rPr>
          <w:rFonts w:hint="eastAsia"/>
        </w:rPr>
        <w:t>окрестностях</w:t>
      </w:r>
    </w:p>
    <w:p w14:paraId="4979303C" w14:textId="77777777" w:rsidR="00DF265D" w:rsidRDefault="00DF265D" w:rsidP="00DF265D"/>
    <w:p w14:paraId="493C4071" w14:textId="77777777" w:rsidR="00DF265D" w:rsidRDefault="00DF265D" w:rsidP="00DF265D">
      <w:r>
        <w:t xml:space="preserve">3.2 </w:t>
      </w:r>
      <w:r>
        <w:rPr>
          <w:rFonts w:hint="eastAsia"/>
        </w:rPr>
        <w:t>Христианское</w:t>
      </w:r>
      <w:r>
        <w:t xml:space="preserve"> </w:t>
      </w:r>
      <w:r>
        <w:rPr>
          <w:rFonts w:hint="eastAsia"/>
        </w:rPr>
        <w:t>сообщество</w:t>
      </w:r>
      <w:r>
        <w:t xml:space="preserve"> </w:t>
      </w:r>
      <w:r>
        <w:rPr>
          <w:rFonts w:hint="eastAsia"/>
        </w:rPr>
        <w:t>в</w:t>
      </w:r>
      <w:r>
        <w:t xml:space="preserve"> </w:t>
      </w:r>
      <w:r>
        <w:rPr>
          <w:rFonts w:hint="eastAsia"/>
        </w:rPr>
        <w:t>борьбе</w:t>
      </w:r>
      <w:r>
        <w:t xml:space="preserve"> </w:t>
      </w:r>
      <w:r>
        <w:rPr>
          <w:rFonts w:hint="eastAsia"/>
        </w:rPr>
        <w:t>за</w:t>
      </w:r>
      <w:r>
        <w:t xml:space="preserve"> </w:t>
      </w:r>
      <w:r>
        <w:rPr>
          <w:rFonts w:hint="eastAsia"/>
        </w:rPr>
        <w:t>доминирую</w:t>
      </w:r>
      <w:r>
        <w:rPr>
          <w:rFonts w:hint="eastAsia"/>
        </w:rPr>
        <w:lastRenderedPageBreak/>
        <w:t>щее</w:t>
      </w:r>
      <w:r>
        <w:t xml:space="preserve"> </w:t>
      </w:r>
      <w:r>
        <w:rPr>
          <w:rFonts w:hint="eastAsia"/>
        </w:rPr>
        <w:t>положение</w:t>
      </w:r>
    </w:p>
    <w:p w14:paraId="2781164E" w14:textId="77777777" w:rsidR="00DF265D" w:rsidRDefault="00DF265D" w:rsidP="00DF265D"/>
    <w:p w14:paraId="1E416D5A" w14:textId="77777777" w:rsidR="00DF265D" w:rsidRDefault="00DF265D" w:rsidP="00DF265D">
      <w:r>
        <w:rPr>
          <w:rFonts w:hint="eastAsia"/>
        </w:rPr>
        <w:t>ЗАКЛЮЧЕНИЕ</w:t>
      </w:r>
    </w:p>
    <w:p w14:paraId="4F0CE651" w14:textId="77777777" w:rsidR="00DF265D" w:rsidRDefault="00DF265D" w:rsidP="00DF265D"/>
    <w:p w14:paraId="3CEC9C59" w14:textId="77777777" w:rsidR="00DF265D" w:rsidRDefault="00DF265D" w:rsidP="00DF265D">
      <w:r>
        <w:rPr>
          <w:rFonts w:hint="eastAsia"/>
        </w:rPr>
        <w:t>ИСТОЧНИКИ</w:t>
      </w:r>
      <w:r>
        <w:t xml:space="preserve"> </w:t>
      </w:r>
      <w:r>
        <w:rPr>
          <w:rFonts w:hint="eastAsia"/>
        </w:rPr>
        <w:t>И</w:t>
      </w:r>
      <w:r>
        <w:t xml:space="preserve"> </w:t>
      </w:r>
      <w:r>
        <w:rPr>
          <w:rFonts w:hint="eastAsia"/>
        </w:rPr>
        <w:t>ИССЛЕДОВАНИЯ</w:t>
      </w:r>
    </w:p>
    <w:p w14:paraId="5C36E3E3" w14:textId="77777777" w:rsidR="00DF265D" w:rsidRDefault="00DF265D" w:rsidP="00DF265D"/>
    <w:p w14:paraId="40D16856" w14:textId="77777777" w:rsidR="00DF265D" w:rsidRDefault="00DF265D" w:rsidP="00DF265D">
      <w:r>
        <w:rPr>
          <w:rFonts w:hint="eastAsia"/>
        </w:rPr>
        <w:t>Приложение</w:t>
      </w:r>
      <w:r>
        <w:t xml:space="preserve"> </w:t>
      </w:r>
      <w:r>
        <w:rPr>
          <w:rFonts w:hint="eastAsia"/>
        </w:rPr>
        <w:t>А</w:t>
      </w:r>
      <w:r>
        <w:t xml:space="preserve">. </w:t>
      </w:r>
      <w:r>
        <w:rPr>
          <w:rFonts w:hint="eastAsia"/>
        </w:rPr>
        <w:t>Египет</w:t>
      </w:r>
      <w:r>
        <w:t xml:space="preserve"> </w:t>
      </w:r>
      <w:r>
        <w:rPr>
          <w:rFonts w:hint="eastAsia"/>
        </w:rPr>
        <w:t>в</w:t>
      </w:r>
      <w:r>
        <w:t xml:space="preserve"> </w:t>
      </w:r>
      <w:r>
        <w:rPr>
          <w:rFonts w:hint="eastAsia"/>
        </w:rPr>
        <w:t>Поздней</w:t>
      </w:r>
      <w:r>
        <w:t xml:space="preserve"> </w:t>
      </w:r>
      <w:r>
        <w:rPr>
          <w:rFonts w:hint="eastAsia"/>
        </w:rPr>
        <w:t>античности</w:t>
      </w:r>
    </w:p>
    <w:p w14:paraId="3C9C8229" w14:textId="77777777" w:rsidR="00DF265D" w:rsidRDefault="00DF265D" w:rsidP="00DF265D"/>
    <w:p w14:paraId="5B3A2D58" w14:textId="77777777" w:rsidR="00DF265D" w:rsidRDefault="00DF265D" w:rsidP="00DF265D">
      <w:r>
        <w:rPr>
          <w:rFonts w:hint="eastAsia"/>
        </w:rPr>
        <w:t>Приложение</w:t>
      </w:r>
      <w:r>
        <w:t xml:space="preserve"> </w:t>
      </w:r>
      <w:r>
        <w:rPr>
          <w:rFonts w:hint="eastAsia"/>
        </w:rPr>
        <w:t>Б</w:t>
      </w:r>
      <w:r>
        <w:t xml:space="preserve">. </w:t>
      </w:r>
      <w:r>
        <w:rPr>
          <w:rFonts w:hint="eastAsia"/>
        </w:rPr>
        <w:t>План</w:t>
      </w:r>
      <w:r>
        <w:t xml:space="preserve"> </w:t>
      </w:r>
      <w:r>
        <w:rPr>
          <w:rFonts w:hint="eastAsia"/>
        </w:rPr>
        <w:t>Александрии</w:t>
      </w:r>
    </w:p>
    <w:p w14:paraId="61EA69A0" w14:textId="77777777" w:rsidR="00DF265D" w:rsidRDefault="00DF265D" w:rsidP="00DF265D"/>
    <w:p w14:paraId="78E30519" w14:textId="77777777" w:rsidR="00DF265D" w:rsidRDefault="00DF265D" w:rsidP="00DF265D">
      <w:r>
        <w:rPr>
          <w:rFonts w:hint="eastAsia"/>
        </w:rPr>
        <w:t>Приложение</w:t>
      </w:r>
      <w:r>
        <w:t xml:space="preserve"> </w:t>
      </w:r>
      <w:r>
        <w:rPr>
          <w:rFonts w:hint="eastAsia"/>
        </w:rPr>
        <w:t>В</w:t>
      </w:r>
      <w:r>
        <w:t xml:space="preserve">. </w:t>
      </w:r>
      <w:r>
        <w:rPr>
          <w:rFonts w:hint="eastAsia"/>
        </w:rPr>
        <w:t>План</w:t>
      </w:r>
      <w:r>
        <w:t xml:space="preserve"> </w:t>
      </w:r>
      <w:r>
        <w:rPr>
          <w:rFonts w:hint="eastAsia"/>
        </w:rPr>
        <w:t>города</w:t>
      </w:r>
      <w:r>
        <w:t xml:space="preserve">, </w:t>
      </w:r>
      <w:r>
        <w:rPr>
          <w:rFonts w:hint="eastAsia"/>
        </w:rPr>
        <w:t>составленный</w:t>
      </w:r>
      <w:r>
        <w:t xml:space="preserve"> </w:t>
      </w:r>
      <w:r>
        <w:rPr>
          <w:rFonts w:hint="eastAsia"/>
        </w:rPr>
        <w:t>Махмудом</w:t>
      </w:r>
      <w:r>
        <w:t xml:space="preserve"> </w:t>
      </w:r>
      <w:r>
        <w:rPr>
          <w:rFonts w:hint="eastAsia"/>
        </w:rPr>
        <w:t>эль</w:t>
      </w:r>
      <w:r>
        <w:t xml:space="preserve"> </w:t>
      </w:r>
      <w:r>
        <w:rPr>
          <w:rFonts w:hint="eastAsia"/>
        </w:rPr>
        <w:t>Фалаки</w:t>
      </w:r>
    </w:p>
    <w:p w14:paraId="38479874" w14:textId="77777777" w:rsidR="00DF265D" w:rsidRDefault="00DF265D" w:rsidP="00DF265D"/>
    <w:p w14:paraId="2DB06419" w14:textId="77777777" w:rsidR="00DF265D" w:rsidRDefault="00DF265D" w:rsidP="00DF265D">
      <w:r>
        <w:t>(</w:t>
      </w:r>
      <w:r>
        <w:rPr>
          <w:rFonts w:hint="eastAsia"/>
        </w:rPr>
        <w:t>Махмудом</w:t>
      </w:r>
      <w:r>
        <w:t>-</w:t>
      </w:r>
      <w:r>
        <w:rPr>
          <w:rFonts w:hint="eastAsia"/>
        </w:rPr>
        <w:t>Беем</w:t>
      </w:r>
      <w:r>
        <w:t xml:space="preserve">) </w:t>
      </w:r>
      <w:r>
        <w:rPr>
          <w:rFonts w:hint="eastAsia"/>
        </w:rPr>
        <w:t>в</w:t>
      </w:r>
      <w:r>
        <w:t xml:space="preserve"> 1866 </w:t>
      </w:r>
      <w:r>
        <w:rPr>
          <w:rFonts w:hint="eastAsia"/>
        </w:rPr>
        <w:t>г</w:t>
      </w:r>
    </w:p>
    <w:p w14:paraId="62FCD145" w14:textId="77777777" w:rsidR="00DF265D" w:rsidRDefault="00DF265D" w:rsidP="00DF265D"/>
    <w:p w14:paraId="17F53B21" w14:textId="77777777" w:rsidR="00DF265D" w:rsidRDefault="00DF265D" w:rsidP="00DF265D">
      <w:r>
        <w:rPr>
          <w:rFonts w:hint="eastAsia"/>
        </w:rPr>
        <w:t>Приложение</w:t>
      </w:r>
      <w:r>
        <w:t xml:space="preserve"> </w:t>
      </w:r>
      <w:r>
        <w:rPr>
          <w:rFonts w:hint="eastAsia"/>
        </w:rPr>
        <w:t>Г</w:t>
      </w:r>
      <w:r>
        <w:t xml:space="preserve">. </w:t>
      </w:r>
      <w:r>
        <w:rPr>
          <w:rFonts w:hint="eastAsia"/>
        </w:rPr>
        <w:t>Детали</w:t>
      </w:r>
      <w:r>
        <w:t xml:space="preserve"> </w:t>
      </w:r>
      <w:r>
        <w:rPr>
          <w:rFonts w:hint="eastAsia"/>
        </w:rPr>
        <w:t>археологических</w:t>
      </w:r>
      <w:r>
        <w:t xml:space="preserve"> </w:t>
      </w:r>
      <w:r>
        <w:rPr>
          <w:rFonts w:hint="eastAsia"/>
        </w:rPr>
        <w:t>свидетельств</w:t>
      </w:r>
      <w:r>
        <w:t xml:space="preserve"> </w:t>
      </w:r>
      <w:r>
        <w:rPr>
          <w:rFonts w:hint="eastAsia"/>
        </w:rPr>
        <w:t>древней</w:t>
      </w:r>
      <w:r>
        <w:t xml:space="preserve"> </w:t>
      </w:r>
      <w:r>
        <w:rPr>
          <w:rFonts w:hint="eastAsia"/>
        </w:rPr>
        <w:t>топографии</w:t>
      </w:r>
      <w:r>
        <w:t xml:space="preserve"> (</w:t>
      </w:r>
      <w:r>
        <w:rPr>
          <w:rFonts w:hint="eastAsia"/>
        </w:rPr>
        <w:t>сохранившиеся</w:t>
      </w:r>
      <w:r>
        <w:t xml:space="preserve"> </w:t>
      </w:r>
      <w:r>
        <w:rPr>
          <w:rFonts w:hint="eastAsia"/>
        </w:rPr>
        <w:t>части</w:t>
      </w:r>
      <w:r>
        <w:t xml:space="preserve"> </w:t>
      </w:r>
      <w:r>
        <w:rPr>
          <w:rFonts w:hint="eastAsia"/>
        </w:rPr>
        <w:t>дорог</w:t>
      </w:r>
      <w:r>
        <w:t xml:space="preserve"> </w:t>
      </w:r>
      <w:r>
        <w:rPr>
          <w:rFonts w:hint="eastAsia"/>
        </w:rPr>
        <w:t>и</w:t>
      </w:r>
      <w:r>
        <w:t xml:space="preserve"> </w:t>
      </w:r>
      <w:r>
        <w:rPr>
          <w:rFonts w:hint="eastAsia"/>
        </w:rPr>
        <w:t>колонн</w:t>
      </w:r>
      <w:r>
        <w:t xml:space="preserve">), </w:t>
      </w:r>
      <w:r>
        <w:rPr>
          <w:rFonts w:hint="eastAsia"/>
        </w:rPr>
        <w:t>обозначенные</w:t>
      </w:r>
      <w:r>
        <w:t xml:space="preserve"> </w:t>
      </w:r>
      <w:r>
        <w:rPr>
          <w:rFonts w:hint="eastAsia"/>
        </w:rPr>
        <w:t>Махмудом</w:t>
      </w:r>
      <w:r>
        <w:t>-</w:t>
      </w:r>
      <w:r>
        <w:rPr>
          <w:rFonts w:hint="eastAsia"/>
        </w:rPr>
        <w:t>Беем</w:t>
      </w:r>
      <w:r>
        <w:t>,</w:t>
      </w:r>
    </w:p>
    <w:p w14:paraId="35EA2C84" w14:textId="77777777" w:rsidR="00DF265D" w:rsidRDefault="00DF265D" w:rsidP="00DF265D"/>
    <w:p w14:paraId="73BAA163" w14:textId="77777777" w:rsidR="00DF265D" w:rsidRDefault="00DF265D" w:rsidP="00DF265D">
      <w:r>
        <w:rPr>
          <w:rFonts w:hint="eastAsia"/>
        </w:rPr>
        <w:t>вошедшие</w:t>
      </w:r>
      <w:r>
        <w:t xml:space="preserve"> </w:t>
      </w:r>
      <w:r>
        <w:rPr>
          <w:rFonts w:hint="eastAsia"/>
        </w:rPr>
        <w:t>в</w:t>
      </w:r>
      <w:r>
        <w:t xml:space="preserve"> </w:t>
      </w:r>
      <w:r>
        <w:rPr>
          <w:rFonts w:hint="eastAsia"/>
        </w:rPr>
        <w:t>план</w:t>
      </w:r>
      <w:r>
        <w:t xml:space="preserve"> </w:t>
      </w:r>
      <w:r>
        <w:rPr>
          <w:rFonts w:hint="eastAsia"/>
        </w:rPr>
        <w:t>Киперта</w:t>
      </w:r>
    </w:p>
    <w:p w14:paraId="59CE4036" w14:textId="77777777" w:rsidR="00DF265D" w:rsidRDefault="00DF265D" w:rsidP="00DF265D"/>
    <w:p w14:paraId="58822B29" w14:textId="77777777" w:rsidR="00DF265D" w:rsidRDefault="00DF265D" w:rsidP="00DF265D">
      <w:r>
        <w:rPr>
          <w:rFonts w:hint="eastAsia"/>
        </w:rPr>
        <w:t>Приложение</w:t>
      </w:r>
      <w:r>
        <w:t xml:space="preserve"> </w:t>
      </w:r>
      <w:r>
        <w:rPr>
          <w:rFonts w:hint="eastAsia"/>
        </w:rPr>
        <w:t>Д</w:t>
      </w:r>
      <w:r>
        <w:t xml:space="preserve">. </w:t>
      </w:r>
      <w:r>
        <w:rPr>
          <w:rFonts w:hint="eastAsia"/>
        </w:rPr>
        <w:t>Информативный</w:t>
      </w:r>
      <w:r>
        <w:t xml:space="preserve"> </w:t>
      </w:r>
      <w:r>
        <w:rPr>
          <w:rFonts w:hint="eastAsia"/>
        </w:rPr>
        <w:t>план</w:t>
      </w:r>
      <w:r>
        <w:t xml:space="preserve"> </w:t>
      </w:r>
      <w:r>
        <w:rPr>
          <w:rFonts w:hint="eastAsia"/>
        </w:rPr>
        <w:t>Серапеума</w:t>
      </w:r>
      <w:r>
        <w:t xml:space="preserve"> </w:t>
      </w:r>
      <w:r>
        <w:rPr>
          <w:rFonts w:hint="eastAsia"/>
        </w:rPr>
        <w:t>в</w:t>
      </w:r>
      <w:r>
        <w:t xml:space="preserve"> IV </w:t>
      </w:r>
      <w:r>
        <w:rPr>
          <w:rFonts w:hint="eastAsia"/>
        </w:rPr>
        <w:t>в</w:t>
      </w:r>
      <w:r>
        <w:t>. (</w:t>
      </w:r>
      <w:r>
        <w:rPr>
          <w:rFonts w:hint="eastAsia"/>
        </w:rPr>
        <w:t>с</w:t>
      </w:r>
      <w:r>
        <w:t xml:space="preserve"> </w:t>
      </w:r>
      <w:r>
        <w:rPr>
          <w:rFonts w:hint="eastAsia"/>
        </w:rPr>
        <w:t>реконструкцией</w:t>
      </w:r>
    </w:p>
    <w:p w14:paraId="14BEB20B" w14:textId="77777777" w:rsidR="00DF265D" w:rsidRDefault="00DF265D" w:rsidP="00DF265D"/>
    <w:p w14:paraId="72C103EB" w14:textId="77777777" w:rsidR="00DF265D" w:rsidRDefault="00DF265D" w:rsidP="00DF265D">
      <w:r>
        <w:rPr>
          <w:rFonts w:hint="eastAsia"/>
        </w:rPr>
        <w:t>строений</w:t>
      </w:r>
      <w:r>
        <w:t xml:space="preserve">). </w:t>
      </w:r>
      <w:r>
        <w:rPr>
          <w:rFonts w:hint="eastAsia"/>
        </w:rPr>
        <w:t>Автор</w:t>
      </w:r>
      <w:r>
        <w:t xml:space="preserve"> - </w:t>
      </w:r>
      <w:r>
        <w:rPr>
          <w:rFonts w:hint="eastAsia"/>
        </w:rPr>
        <w:t>Шейла</w:t>
      </w:r>
      <w:r>
        <w:t xml:space="preserve"> </w:t>
      </w:r>
      <w:r>
        <w:rPr>
          <w:rFonts w:hint="eastAsia"/>
        </w:rPr>
        <w:t>Гибсон</w:t>
      </w:r>
    </w:p>
    <w:p w14:paraId="71C049DA" w14:textId="77777777" w:rsidR="00DF265D" w:rsidRDefault="00DF265D" w:rsidP="00DF265D"/>
    <w:p w14:paraId="78DE1738" w14:textId="77777777" w:rsidR="00DF265D" w:rsidRDefault="00DF265D" w:rsidP="00DF265D">
      <w:r>
        <w:rPr>
          <w:rFonts w:hint="eastAsia"/>
        </w:rPr>
        <w:t>Приложение</w:t>
      </w:r>
      <w:r>
        <w:t xml:space="preserve"> </w:t>
      </w:r>
      <w:r>
        <w:rPr>
          <w:rFonts w:hint="eastAsia"/>
        </w:rPr>
        <w:t>И</w:t>
      </w:r>
      <w:r>
        <w:t xml:space="preserve">. </w:t>
      </w:r>
      <w:r>
        <w:rPr>
          <w:rFonts w:hint="eastAsia"/>
        </w:rPr>
        <w:t>«</w:t>
      </w:r>
      <w:r>
        <w:rPr>
          <w:rFonts w:hint="eastAsia"/>
        </w:rPr>
        <w:t>Колонна</w:t>
      </w:r>
      <w:r>
        <w:t xml:space="preserve"> </w:t>
      </w:r>
      <w:r>
        <w:rPr>
          <w:rFonts w:hint="eastAsia"/>
        </w:rPr>
        <w:t>Помпея</w:t>
      </w:r>
      <w:r>
        <w:rPr>
          <w:rFonts w:hint="eastAsia"/>
        </w:rPr>
        <w:t>»</w:t>
      </w:r>
      <w:r>
        <w:t xml:space="preserve">, </w:t>
      </w:r>
      <w:r>
        <w:rPr>
          <w:rFonts w:hint="eastAsia"/>
        </w:rPr>
        <w:t>установленная</w:t>
      </w:r>
      <w:r>
        <w:t xml:space="preserve"> </w:t>
      </w:r>
      <w:r>
        <w:rPr>
          <w:rFonts w:hint="eastAsia"/>
        </w:rPr>
        <w:t>в</w:t>
      </w:r>
      <w:r>
        <w:t xml:space="preserve"> </w:t>
      </w:r>
      <w:r>
        <w:rPr>
          <w:rFonts w:hint="eastAsia"/>
        </w:rPr>
        <w:t>честь</w:t>
      </w:r>
      <w:r>
        <w:t xml:space="preserve"> </w:t>
      </w:r>
      <w:r>
        <w:rPr>
          <w:rFonts w:hint="eastAsia"/>
        </w:rPr>
        <w:t>императора</w:t>
      </w:r>
      <w:r>
        <w:t xml:space="preserve"> </w:t>
      </w:r>
      <w:r>
        <w:rPr>
          <w:rFonts w:hint="eastAsia"/>
        </w:rPr>
        <w:t>Диоклетиана</w:t>
      </w:r>
      <w:r>
        <w:t xml:space="preserve"> (III </w:t>
      </w:r>
      <w:r>
        <w:rPr>
          <w:rFonts w:hint="eastAsia"/>
        </w:rPr>
        <w:t>в</w:t>
      </w:r>
      <w:r>
        <w:t>.)</w:t>
      </w:r>
    </w:p>
    <w:p w14:paraId="7B2DB640" w14:textId="77777777" w:rsidR="00DF265D" w:rsidRDefault="00DF265D" w:rsidP="00DF265D"/>
    <w:p w14:paraId="23B5BFA5" w14:textId="77777777" w:rsidR="00DF265D" w:rsidRDefault="00DF265D" w:rsidP="00DF265D">
      <w:r>
        <w:rPr>
          <w:rFonts w:hint="eastAsia"/>
        </w:rPr>
        <w:t>Приложение</w:t>
      </w:r>
      <w:r>
        <w:t xml:space="preserve"> </w:t>
      </w:r>
      <w:r>
        <w:rPr>
          <w:rFonts w:hint="eastAsia"/>
        </w:rPr>
        <w:t>К</w:t>
      </w:r>
      <w:r>
        <w:t xml:space="preserve">. </w:t>
      </w:r>
      <w:r>
        <w:rPr>
          <w:rFonts w:hint="eastAsia"/>
        </w:rPr>
        <w:t>Статуя</w:t>
      </w:r>
      <w:r>
        <w:t xml:space="preserve"> </w:t>
      </w:r>
      <w:r>
        <w:rPr>
          <w:rFonts w:hint="eastAsia"/>
        </w:rPr>
        <w:t>из</w:t>
      </w:r>
      <w:r>
        <w:t xml:space="preserve"> </w:t>
      </w:r>
      <w:r>
        <w:rPr>
          <w:rFonts w:hint="eastAsia"/>
        </w:rPr>
        <w:t>порфира</w:t>
      </w:r>
      <w:r>
        <w:t xml:space="preserve"> </w:t>
      </w:r>
      <w:r>
        <w:rPr>
          <w:rFonts w:hint="eastAsia"/>
        </w:rPr>
        <w:t>в</w:t>
      </w:r>
      <w:r>
        <w:t xml:space="preserve"> </w:t>
      </w:r>
      <w:r>
        <w:rPr>
          <w:rFonts w:hint="eastAsia"/>
        </w:rPr>
        <w:t>Греко</w:t>
      </w:r>
      <w:r>
        <w:t>-</w:t>
      </w:r>
      <w:r>
        <w:rPr>
          <w:rFonts w:hint="eastAsia"/>
        </w:rPr>
        <w:t>римском</w:t>
      </w:r>
      <w:r>
        <w:t xml:space="preserve"> </w:t>
      </w:r>
      <w:r>
        <w:rPr>
          <w:rFonts w:hint="eastAsia"/>
        </w:rPr>
        <w:t>музее</w:t>
      </w:r>
      <w:r>
        <w:t xml:space="preserve"> </w:t>
      </w:r>
      <w:r>
        <w:rPr>
          <w:rFonts w:hint="eastAsia"/>
        </w:rPr>
        <w:t>Александрии</w:t>
      </w:r>
    </w:p>
    <w:p w14:paraId="0E85E34D" w14:textId="77777777" w:rsidR="00DF265D" w:rsidRDefault="00DF265D" w:rsidP="00DF265D"/>
    <w:p w14:paraId="416DC9F4" w14:textId="77777777" w:rsidR="00DF265D" w:rsidRDefault="00DF265D" w:rsidP="00DF265D">
      <w:r>
        <w:t xml:space="preserve">(inv. no. 5934) (IV </w:t>
      </w:r>
      <w:r>
        <w:rPr>
          <w:rFonts w:hint="eastAsia"/>
        </w:rPr>
        <w:t>в</w:t>
      </w:r>
      <w:r>
        <w:t>.)</w:t>
      </w:r>
    </w:p>
    <w:p w14:paraId="2BE96C56" w14:textId="77777777" w:rsidR="00DF265D" w:rsidRDefault="00DF265D" w:rsidP="00DF265D"/>
    <w:p w14:paraId="34EDD8CA" w14:textId="77777777" w:rsidR="00DF265D" w:rsidRDefault="00DF265D" w:rsidP="00DF265D">
      <w:r>
        <w:rPr>
          <w:rFonts w:hint="eastAsia"/>
        </w:rPr>
        <w:t>Приложение</w:t>
      </w:r>
      <w:r>
        <w:t xml:space="preserve"> </w:t>
      </w:r>
      <w:r>
        <w:rPr>
          <w:rFonts w:hint="eastAsia"/>
        </w:rPr>
        <w:t>Л</w:t>
      </w:r>
      <w:r>
        <w:t xml:space="preserve"> </w:t>
      </w:r>
      <w:r>
        <w:rPr>
          <w:rFonts w:hint="eastAsia"/>
        </w:rPr>
        <w:t>Фрагмент</w:t>
      </w:r>
      <w:r>
        <w:t xml:space="preserve"> </w:t>
      </w:r>
      <w:r>
        <w:rPr>
          <w:rFonts w:hint="eastAsia"/>
        </w:rPr>
        <w:t>папируса</w:t>
      </w:r>
      <w:r>
        <w:t xml:space="preserve"> </w:t>
      </w:r>
      <w:r>
        <w:rPr>
          <w:rFonts w:hint="eastAsia"/>
        </w:rPr>
        <w:t>«</w:t>
      </w:r>
      <w:r>
        <w:rPr>
          <w:rFonts w:hint="eastAsia"/>
        </w:rPr>
        <w:t>Александрийской</w:t>
      </w:r>
      <w:r>
        <w:t xml:space="preserve"> </w:t>
      </w:r>
      <w:r>
        <w:rPr>
          <w:rFonts w:hint="eastAsia"/>
        </w:rPr>
        <w:t>всемирной</w:t>
      </w:r>
      <w:r>
        <w:t xml:space="preserve"> </w:t>
      </w:r>
      <w:r>
        <w:rPr>
          <w:rFonts w:hint="eastAsia"/>
        </w:rPr>
        <w:t>хроники</w:t>
      </w:r>
      <w:r>
        <w:rPr>
          <w:rFonts w:hint="eastAsia"/>
        </w:rPr>
        <w:t>»</w:t>
      </w:r>
      <w:r>
        <w:t xml:space="preserve"> </w:t>
      </w:r>
      <w:r>
        <w:rPr>
          <w:rFonts w:hint="eastAsia"/>
        </w:rPr>
        <w:t>Государственный</w:t>
      </w:r>
      <w:r>
        <w:t xml:space="preserve"> </w:t>
      </w:r>
      <w:r>
        <w:rPr>
          <w:rFonts w:hint="eastAsia"/>
        </w:rPr>
        <w:t>музей</w:t>
      </w:r>
      <w:r>
        <w:t xml:space="preserve"> </w:t>
      </w:r>
      <w:r>
        <w:rPr>
          <w:rFonts w:hint="eastAsia"/>
        </w:rPr>
        <w:t>изобразительных</w:t>
      </w:r>
      <w:r>
        <w:t xml:space="preserve"> </w:t>
      </w:r>
      <w:r>
        <w:rPr>
          <w:rFonts w:hint="eastAsia"/>
        </w:rPr>
        <w:t>искусств</w:t>
      </w:r>
      <w:r>
        <w:t xml:space="preserve"> </w:t>
      </w:r>
      <w:r>
        <w:rPr>
          <w:rFonts w:hint="eastAsia"/>
        </w:rPr>
        <w:t>имени</w:t>
      </w:r>
      <w:r>
        <w:t xml:space="preserve"> </w:t>
      </w:r>
      <w:r>
        <w:rPr>
          <w:rFonts w:hint="eastAsia"/>
        </w:rPr>
        <w:t>А</w:t>
      </w:r>
      <w:r>
        <w:t>.</w:t>
      </w:r>
      <w:r>
        <w:rPr>
          <w:rFonts w:hint="eastAsia"/>
        </w:rPr>
        <w:t>С</w:t>
      </w:r>
      <w:r>
        <w:t xml:space="preserve">. </w:t>
      </w:r>
      <w:r>
        <w:rPr>
          <w:rFonts w:hint="eastAsia"/>
        </w:rPr>
        <w:t>Пушкина</w:t>
      </w:r>
      <w:r>
        <w:t xml:space="preserve"> (inv. no. 310/8, verso (after Bauer and Strzygowski, Alexandrinische Weltchronik,</w:t>
      </w:r>
    </w:p>
    <w:p w14:paraId="23A2840B" w14:textId="77777777" w:rsidR="00DF265D" w:rsidRDefault="00DF265D" w:rsidP="00DF265D"/>
    <w:p w14:paraId="2CB0587D" w14:textId="77777777" w:rsidR="00DF265D" w:rsidRDefault="00DF265D" w:rsidP="00DF265D">
      <w:r>
        <w:t>Pl. VI verso))</w:t>
      </w:r>
    </w:p>
    <w:p w14:paraId="043F799F" w14:textId="77777777" w:rsidR="00DF265D" w:rsidRDefault="00DF265D" w:rsidP="00DF265D"/>
    <w:p w14:paraId="122983CF" w14:textId="77777777" w:rsidR="00DF265D" w:rsidRDefault="00DF265D" w:rsidP="00DF265D">
      <w:r>
        <w:rPr>
          <w:rFonts w:hint="eastAsia"/>
        </w:rPr>
        <w:t>Приложение</w:t>
      </w:r>
      <w:r>
        <w:t xml:space="preserve"> </w:t>
      </w:r>
      <w:r>
        <w:rPr>
          <w:rFonts w:hint="eastAsia"/>
        </w:rPr>
        <w:t>М</w:t>
      </w:r>
      <w:r>
        <w:t xml:space="preserve">. </w:t>
      </w:r>
      <w:r>
        <w:rPr>
          <w:rFonts w:hint="eastAsia"/>
        </w:rPr>
        <w:t>Географические</w:t>
      </w:r>
      <w:r>
        <w:t xml:space="preserve"> </w:t>
      </w:r>
      <w:r>
        <w:rPr>
          <w:rFonts w:hint="eastAsia"/>
        </w:rPr>
        <w:t>названия</w:t>
      </w:r>
    </w:p>
    <w:p w14:paraId="5DB254C5" w14:textId="77777777" w:rsidR="00DF265D" w:rsidRDefault="00DF265D" w:rsidP="00DF265D"/>
    <w:p w14:paraId="4B4036F7" w14:textId="1D6AE8BA" w:rsidR="00DF265D" w:rsidRPr="00DF265D" w:rsidRDefault="00DF265D" w:rsidP="00DF265D">
      <w:r>
        <w:rPr>
          <w:rFonts w:hint="eastAsia"/>
        </w:rPr>
        <w:t>Приложение</w:t>
      </w:r>
      <w:r>
        <w:t xml:space="preserve"> </w:t>
      </w:r>
      <w:r>
        <w:rPr>
          <w:rFonts w:hint="eastAsia"/>
        </w:rPr>
        <w:t>Н</w:t>
      </w:r>
      <w:r>
        <w:t xml:space="preserve">. </w:t>
      </w:r>
      <w:r>
        <w:rPr>
          <w:rFonts w:hint="eastAsia"/>
        </w:rPr>
        <w:t>Основные</w:t>
      </w:r>
      <w:r>
        <w:t xml:space="preserve"> </w:t>
      </w:r>
      <w:r>
        <w:rPr>
          <w:rFonts w:hint="eastAsia"/>
        </w:rPr>
        <w:t>объекты</w:t>
      </w:r>
      <w:r>
        <w:t xml:space="preserve"> </w:t>
      </w:r>
      <w:r>
        <w:rPr>
          <w:rFonts w:hint="eastAsia"/>
        </w:rPr>
        <w:t>топографии</w:t>
      </w:r>
      <w:r>
        <w:t xml:space="preserve"> </w:t>
      </w:r>
      <w:r>
        <w:rPr>
          <w:rFonts w:hint="eastAsia"/>
        </w:rPr>
        <w:t>Александрии</w:t>
      </w:r>
      <w:r>
        <w:t xml:space="preserve"> </w:t>
      </w:r>
      <w:r>
        <w:rPr>
          <w:rFonts w:hint="eastAsia"/>
        </w:rPr>
        <w:t>и</w:t>
      </w:r>
      <w:r>
        <w:t xml:space="preserve"> </w:t>
      </w:r>
      <w:r>
        <w:rPr>
          <w:rFonts w:hint="eastAsia"/>
        </w:rPr>
        <w:t>её</w:t>
      </w:r>
      <w:r>
        <w:t xml:space="preserve"> </w:t>
      </w:r>
      <w:r>
        <w:rPr>
          <w:rFonts w:hint="eastAsia"/>
        </w:rPr>
        <w:t>окрестностей</w:t>
      </w:r>
    </w:p>
    <w:sectPr w:rsidR="00DF265D" w:rsidRPr="00DF265D" w:rsidSect="0033167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43CB" w14:textId="77777777" w:rsidR="00331675" w:rsidRDefault="00331675">
      <w:pPr>
        <w:spacing w:after="0" w:line="240" w:lineRule="auto"/>
      </w:pPr>
      <w:r>
        <w:separator/>
      </w:r>
    </w:p>
  </w:endnote>
  <w:endnote w:type="continuationSeparator" w:id="0">
    <w:p w14:paraId="76D89AE0" w14:textId="77777777" w:rsidR="00331675" w:rsidRDefault="00331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AD290" w14:textId="77777777" w:rsidR="00331675" w:rsidRDefault="00331675"/>
    <w:p w14:paraId="15FC9038" w14:textId="77777777" w:rsidR="00331675" w:rsidRDefault="00331675"/>
    <w:p w14:paraId="153566C6" w14:textId="77777777" w:rsidR="00331675" w:rsidRDefault="00331675"/>
    <w:p w14:paraId="3CB476C6" w14:textId="77777777" w:rsidR="00331675" w:rsidRDefault="00331675"/>
    <w:p w14:paraId="723D5049" w14:textId="77777777" w:rsidR="00331675" w:rsidRDefault="00331675"/>
    <w:p w14:paraId="353DEFDD" w14:textId="77777777" w:rsidR="00331675" w:rsidRDefault="00331675"/>
    <w:p w14:paraId="2427C821" w14:textId="77777777" w:rsidR="00331675" w:rsidRDefault="003316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137B81" wp14:editId="7C75FA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D8ADC" w14:textId="77777777" w:rsidR="00331675" w:rsidRDefault="003316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137B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DD8ADC" w14:textId="77777777" w:rsidR="00331675" w:rsidRDefault="003316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356179" w14:textId="77777777" w:rsidR="00331675" w:rsidRDefault="00331675"/>
    <w:p w14:paraId="0BE91D60" w14:textId="77777777" w:rsidR="00331675" w:rsidRDefault="00331675"/>
    <w:p w14:paraId="0918AB1E" w14:textId="77777777" w:rsidR="00331675" w:rsidRDefault="003316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0B62FE" wp14:editId="30E191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1E9E3" w14:textId="77777777" w:rsidR="00331675" w:rsidRDefault="00331675"/>
                          <w:p w14:paraId="55864F9A" w14:textId="77777777" w:rsidR="00331675" w:rsidRDefault="003316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0B62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51E9E3" w14:textId="77777777" w:rsidR="00331675" w:rsidRDefault="00331675"/>
                    <w:p w14:paraId="55864F9A" w14:textId="77777777" w:rsidR="00331675" w:rsidRDefault="003316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695D11" w14:textId="77777777" w:rsidR="00331675" w:rsidRDefault="00331675"/>
    <w:p w14:paraId="6F240D5F" w14:textId="77777777" w:rsidR="00331675" w:rsidRDefault="00331675">
      <w:pPr>
        <w:rPr>
          <w:sz w:val="2"/>
          <w:szCs w:val="2"/>
        </w:rPr>
      </w:pPr>
    </w:p>
    <w:p w14:paraId="5521D831" w14:textId="77777777" w:rsidR="00331675" w:rsidRDefault="00331675"/>
    <w:p w14:paraId="0E6FB22F" w14:textId="77777777" w:rsidR="00331675" w:rsidRDefault="00331675">
      <w:pPr>
        <w:spacing w:after="0" w:line="240" w:lineRule="auto"/>
      </w:pPr>
    </w:p>
  </w:footnote>
  <w:footnote w:type="continuationSeparator" w:id="0">
    <w:p w14:paraId="619424F6" w14:textId="77777777" w:rsidR="00331675" w:rsidRDefault="00331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75"/>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55194</TotalTime>
  <Pages>3</Pages>
  <Words>257</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982</cp:revision>
  <cp:lastPrinted>2009-02-06T05:36:00Z</cp:lastPrinted>
  <dcterms:created xsi:type="dcterms:W3CDTF">2024-01-07T13:43:00Z</dcterms:created>
  <dcterms:modified xsi:type="dcterms:W3CDTF">2024-04-02T09:31:00Z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