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Мицай</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Марина</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Олексіївна</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юрисконсульт</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ТОВ</w:t>
      </w:r>
      <w:r w:rsidRPr="00F87FDE">
        <w:rPr>
          <w:rFonts w:ascii="Verdana" w:eastAsia="Times New Roman" w:hAnsi="Verdana" w:cs="Times New Roman"/>
          <w:color w:val="000000"/>
          <w:kern w:val="0"/>
          <w:sz w:val="24"/>
          <w:szCs w:val="24"/>
          <w:lang w:eastAsia="ru-RU"/>
        </w:rPr>
        <w:t xml:space="preserve"> &amp;laquo;</w:t>
      </w:r>
      <w:r w:rsidRPr="00F87FDE">
        <w:rPr>
          <w:rFonts w:ascii="Verdana" w:eastAsia="Times New Roman" w:hAnsi="Verdana" w:cs="Times New Roman" w:hint="eastAsia"/>
          <w:color w:val="000000"/>
          <w:kern w:val="0"/>
          <w:sz w:val="24"/>
          <w:szCs w:val="24"/>
          <w:lang w:eastAsia="ru-RU"/>
        </w:rPr>
        <w:t>Центр</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економічно</w:t>
      </w:r>
      <w:r w:rsidRPr="00F87FDE">
        <w:rPr>
          <w:rFonts w:ascii="Verdana" w:eastAsia="Times New Roman" w:hAnsi="Verdana" w:cs="Times New Roman"/>
          <w:color w:val="000000"/>
          <w:kern w:val="0"/>
          <w:sz w:val="24"/>
          <w:szCs w:val="24"/>
          <w:lang w:eastAsia="ru-RU"/>
        </w:rPr>
        <w:t>-</w:t>
      </w:r>
      <w:r w:rsidRPr="00F87FDE">
        <w:rPr>
          <w:rFonts w:ascii="Verdana" w:eastAsia="Times New Roman" w:hAnsi="Verdana" w:cs="Times New Roman" w:hint="eastAsia"/>
          <w:color w:val="000000"/>
          <w:kern w:val="0"/>
          <w:sz w:val="24"/>
          <w:szCs w:val="24"/>
          <w:lang w:eastAsia="ru-RU"/>
        </w:rPr>
        <w:t>правової</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допомоги</w:t>
      </w:r>
      <w:r w:rsidRPr="00F87FDE">
        <w:rPr>
          <w:rFonts w:ascii="Verdana" w:eastAsia="Times New Roman" w:hAnsi="Verdana" w:cs="Times New Roman"/>
          <w:color w:val="000000"/>
          <w:kern w:val="0"/>
          <w:sz w:val="24"/>
          <w:szCs w:val="24"/>
          <w:lang w:eastAsia="ru-RU"/>
        </w:rPr>
        <w:t xml:space="preserve"> &amp;laquo;</w:t>
      </w:r>
      <w:r w:rsidRPr="00F87FDE">
        <w:rPr>
          <w:rFonts w:ascii="Verdana" w:eastAsia="Times New Roman" w:hAnsi="Verdana" w:cs="Times New Roman" w:hint="eastAsia"/>
          <w:color w:val="000000"/>
          <w:kern w:val="0"/>
          <w:sz w:val="24"/>
          <w:szCs w:val="24"/>
          <w:lang w:eastAsia="ru-RU"/>
        </w:rPr>
        <w:t>Гєвінн</w:t>
      </w:r>
      <w:r w:rsidRPr="00F87FDE">
        <w:rPr>
          <w:rFonts w:ascii="Verdana" w:eastAsia="Times New Roman" w:hAnsi="Verdana" w:cs="Times New Roman"/>
          <w:color w:val="000000"/>
          <w:kern w:val="0"/>
          <w:sz w:val="24"/>
          <w:szCs w:val="24"/>
          <w:lang w:eastAsia="ru-RU"/>
        </w:rPr>
        <w:t>&amp;raquo;: &amp;laquo;</w:t>
      </w:r>
      <w:r w:rsidRPr="00F87FDE">
        <w:rPr>
          <w:rFonts w:ascii="Verdana" w:eastAsia="Times New Roman" w:hAnsi="Verdana" w:cs="Times New Roman" w:hint="eastAsia"/>
          <w:color w:val="000000"/>
          <w:kern w:val="0"/>
          <w:sz w:val="24"/>
          <w:szCs w:val="24"/>
          <w:lang w:eastAsia="ru-RU"/>
        </w:rPr>
        <w:t>Джерела</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пен</w:t>
      </w:r>
      <w:r w:rsidRPr="00F87FDE">
        <w:rPr>
          <w:rFonts w:ascii="Verdana" w:eastAsia="Times New Roman" w:hAnsi="Verdana" w:cs="Times New Roman"/>
          <w:color w:val="000000"/>
          <w:kern w:val="0"/>
          <w:sz w:val="24"/>
          <w:szCs w:val="24"/>
          <w:lang w:eastAsia="ru-RU"/>
        </w:rPr>
        <w:t>&amp;shy;</w:t>
      </w:r>
      <w:r w:rsidRPr="00F87FDE">
        <w:rPr>
          <w:rFonts w:ascii="Verdana" w:eastAsia="Times New Roman" w:hAnsi="Verdana" w:cs="Times New Roman" w:hint="eastAsia"/>
          <w:color w:val="000000"/>
          <w:kern w:val="0"/>
          <w:sz w:val="24"/>
          <w:szCs w:val="24"/>
          <w:lang w:eastAsia="ru-RU"/>
        </w:rPr>
        <w:t>сійного</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права</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України</w:t>
      </w:r>
      <w:r w:rsidRPr="00F87FDE">
        <w:rPr>
          <w:rFonts w:ascii="Verdana" w:eastAsia="Times New Roman" w:hAnsi="Verdana" w:cs="Times New Roman"/>
          <w:color w:val="000000"/>
          <w:kern w:val="0"/>
          <w:sz w:val="24"/>
          <w:szCs w:val="24"/>
          <w:lang w:eastAsia="ru-RU"/>
        </w:rPr>
        <w:t xml:space="preserve">&amp;raquo; (12.00.05 - </w:t>
      </w:r>
      <w:r w:rsidRPr="00F87FDE">
        <w:rPr>
          <w:rFonts w:ascii="Verdana" w:eastAsia="Times New Roman" w:hAnsi="Verdana" w:cs="Times New Roman" w:hint="eastAsia"/>
          <w:color w:val="000000"/>
          <w:kern w:val="0"/>
          <w:sz w:val="24"/>
          <w:szCs w:val="24"/>
          <w:lang w:eastAsia="ru-RU"/>
        </w:rPr>
        <w:t>трудове</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право</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право</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соціального</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забезпечення</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Спецрада</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Д</w:t>
      </w:r>
      <w:r w:rsidRPr="00F87FDE">
        <w:rPr>
          <w:rFonts w:ascii="Verdana" w:eastAsia="Times New Roman" w:hAnsi="Verdana" w:cs="Times New Roman"/>
          <w:color w:val="000000"/>
          <w:kern w:val="0"/>
          <w:sz w:val="24"/>
          <w:szCs w:val="24"/>
          <w:lang w:eastAsia="ru-RU"/>
        </w:rPr>
        <w:t xml:space="preserve"> 26.001.46 </w:t>
      </w:r>
      <w:r w:rsidRPr="00F87FDE">
        <w:rPr>
          <w:rFonts w:ascii="Verdana" w:eastAsia="Times New Roman" w:hAnsi="Verdana" w:cs="Times New Roman" w:hint="eastAsia"/>
          <w:color w:val="000000"/>
          <w:kern w:val="0"/>
          <w:sz w:val="24"/>
          <w:szCs w:val="24"/>
          <w:lang w:eastAsia="ru-RU"/>
        </w:rPr>
        <w:t>у</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Київ</w:t>
      </w:r>
      <w:r w:rsidRPr="00F87FDE">
        <w:rPr>
          <w:rFonts w:ascii="Verdana" w:eastAsia="Times New Roman" w:hAnsi="Verdana" w:cs="Times New Roman"/>
          <w:color w:val="000000"/>
          <w:kern w:val="0"/>
          <w:sz w:val="24"/>
          <w:szCs w:val="24"/>
          <w:lang w:eastAsia="ru-RU"/>
        </w:rPr>
        <w:t>&amp;shy;</w:t>
      </w:r>
      <w:r w:rsidRPr="00F87FDE">
        <w:rPr>
          <w:rFonts w:ascii="Verdana" w:eastAsia="Times New Roman" w:hAnsi="Verdana" w:cs="Times New Roman" w:hint="eastAsia"/>
          <w:color w:val="000000"/>
          <w:kern w:val="0"/>
          <w:sz w:val="24"/>
          <w:szCs w:val="24"/>
          <w:lang w:eastAsia="ru-RU"/>
        </w:rPr>
        <w:t>ському</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національному</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університеті</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імені</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Тараса</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Шевченка</w:t>
      </w:r>
    </w:p>
    <w:p w:rsidR="00F87FDE" w:rsidRPr="00F87FDE" w:rsidRDefault="00F87FDE" w:rsidP="00F87FDE">
      <w:pPr>
        <w:rPr>
          <w:rFonts w:ascii="Verdana" w:eastAsia="Times New Roman" w:hAnsi="Verdana" w:cs="Times New Roman"/>
          <w:color w:val="000000"/>
          <w:kern w:val="0"/>
          <w:sz w:val="24"/>
          <w:szCs w:val="24"/>
          <w:lang w:eastAsia="ru-RU"/>
        </w:rPr>
      </w:pPr>
    </w:p>
    <w:p w:rsidR="00F87FDE" w:rsidRPr="00F87FDE" w:rsidRDefault="00F87FDE" w:rsidP="00F87FDE">
      <w:pPr>
        <w:rPr>
          <w:rFonts w:ascii="Verdana" w:eastAsia="Times New Roman" w:hAnsi="Verdana" w:cs="Times New Roman"/>
          <w:color w:val="000000"/>
          <w:kern w:val="0"/>
          <w:sz w:val="24"/>
          <w:szCs w:val="24"/>
          <w:lang w:eastAsia="ru-RU"/>
        </w:rPr>
      </w:pPr>
    </w:p>
    <w:p w:rsidR="00F87FDE" w:rsidRPr="00F87FDE" w:rsidRDefault="00F87FDE" w:rsidP="00F87FDE">
      <w:pPr>
        <w:rPr>
          <w:rFonts w:ascii="Verdana" w:eastAsia="Times New Roman" w:hAnsi="Verdana" w:cs="Times New Roman"/>
          <w:color w:val="000000"/>
          <w:kern w:val="0"/>
          <w:sz w:val="24"/>
          <w:szCs w:val="24"/>
          <w:lang w:eastAsia="ru-RU"/>
        </w:rPr>
      </w:pPr>
    </w:p>
    <w:p w:rsidR="00F87FDE" w:rsidRPr="00F87FDE" w:rsidRDefault="00F87FDE" w:rsidP="00F87FDE">
      <w:pPr>
        <w:rPr>
          <w:rFonts w:ascii="Verdana" w:eastAsia="Times New Roman" w:hAnsi="Verdana" w:cs="Times New Roman"/>
          <w:color w:val="000000"/>
          <w:kern w:val="0"/>
          <w:sz w:val="24"/>
          <w:szCs w:val="24"/>
          <w:lang w:eastAsia="ru-RU"/>
        </w:rPr>
      </w:pP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НАЦІОНАЛЬНИЙ</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УНІВЕРСИТЕТ</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«ОСТРОЗЬКА</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АКАДЕМІЯ»</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МІНІСТЕРСТВО</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ОСВІТИ</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І</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НАУКИ</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УКРАЇНИ</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КИЇВСЬКИЙ</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НАЦІОНАЛЬНИЙ</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УНІВЕРСИТЕТ</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ІМЕНІ</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ТАРАСА</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ШЕВЧЕНКА</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МІНІСТЕРСТВО</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ОСВІТИ</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І</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НАУКИ</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УКРАЇНИ</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Кваліфікаційна</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наукова</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праця</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на</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правах</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рукопису</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МИЦАЙ</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МАРИНА</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ОЛЕКСІЇВНА</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Прим</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w:t>
      </w:r>
      <w:r w:rsidRPr="00F87FDE">
        <w:rPr>
          <w:rFonts w:ascii="Verdana" w:eastAsia="Times New Roman" w:hAnsi="Verdana" w:cs="Times New Roman"/>
          <w:color w:val="000000"/>
          <w:kern w:val="0"/>
          <w:sz w:val="24"/>
          <w:szCs w:val="24"/>
          <w:lang w:eastAsia="ru-RU"/>
        </w:rPr>
        <w:t xml:space="preserve"> ____</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УДК</w:t>
      </w:r>
      <w:r w:rsidRPr="00F87FDE">
        <w:rPr>
          <w:rFonts w:ascii="Verdana" w:eastAsia="Times New Roman" w:hAnsi="Verdana" w:cs="Times New Roman"/>
          <w:color w:val="000000"/>
          <w:kern w:val="0"/>
          <w:sz w:val="24"/>
          <w:szCs w:val="24"/>
          <w:lang w:eastAsia="ru-RU"/>
        </w:rPr>
        <w:t xml:space="preserve"> 349.2</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ДИСЕРТАЦІЯ</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СИСТЕМА</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ДЖЕРЕЛ</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ПЕНСІЙНОГО</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ПРАВА</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УКРАЇНИ</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 xml:space="preserve">12.00.05 </w:t>
      </w:r>
      <w:r w:rsidRPr="00F87FDE">
        <w:rPr>
          <w:rFonts w:ascii="Verdana" w:eastAsia="Times New Roman" w:hAnsi="Verdana" w:cs="Times New Roman" w:hint="eastAsia"/>
          <w:color w:val="000000"/>
          <w:kern w:val="0"/>
          <w:sz w:val="24"/>
          <w:szCs w:val="24"/>
          <w:lang w:eastAsia="ru-RU"/>
        </w:rPr>
        <w:t>–</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трудове</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право</w:t>
      </w:r>
      <w:r w:rsidRPr="00F87FDE">
        <w:rPr>
          <w:rFonts w:ascii="Verdana" w:eastAsia="Times New Roman" w:hAnsi="Verdana" w:cs="Times New Roman"/>
          <w:color w:val="000000"/>
          <w:kern w:val="0"/>
          <w:sz w:val="24"/>
          <w:szCs w:val="24"/>
          <w:lang w:eastAsia="ru-RU"/>
        </w:rPr>
        <w:t>;</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право</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соціального</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забезпечення</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 xml:space="preserve">(081 </w:t>
      </w:r>
      <w:r w:rsidRPr="00F87FDE">
        <w:rPr>
          <w:rFonts w:ascii="Verdana" w:eastAsia="Times New Roman" w:hAnsi="Verdana" w:cs="Times New Roman" w:hint="eastAsia"/>
          <w:color w:val="000000"/>
          <w:kern w:val="0"/>
          <w:sz w:val="24"/>
          <w:szCs w:val="24"/>
          <w:lang w:eastAsia="ru-RU"/>
        </w:rPr>
        <w:t>–</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Право</w:t>
      </w:r>
      <w:r w:rsidRPr="00F87FDE">
        <w:rPr>
          <w:rFonts w:ascii="Verdana" w:eastAsia="Times New Roman" w:hAnsi="Verdana" w:cs="Times New Roman"/>
          <w:color w:val="000000"/>
          <w:kern w:val="0"/>
          <w:sz w:val="24"/>
          <w:szCs w:val="24"/>
          <w:lang w:eastAsia="ru-RU"/>
        </w:rPr>
        <w:t>)</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Подається</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на</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здобуття</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наукового</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ступеня</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кандидата</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юридичних</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наук</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Дисертація</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містить</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результати</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власних</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досліджень</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Використання</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ідей</w:t>
      </w:r>
      <w:r w:rsidRPr="00F87FDE">
        <w:rPr>
          <w:rFonts w:ascii="Verdana" w:eastAsia="Times New Roman" w:hAnsi="Verdana" w:cs="Times New Roman"/>
          <w:color w:val="000000"/>
          <w:kern w:val="0"/>
          <w:sz w:val="24"/>
          <w:szCs w:val="24"/>
          <w:lang w:eastAsia="ru-RU"/>
        </w:rPr>
        <w:t>,</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результатів</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і</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текстів</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інших</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авторів</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мають</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посилання</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на</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відповідне</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джерело</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____________________________</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w:t>
      </w:r>
      <w:r w:rsidRPr="00F87FDE">
        <w:rPr>
          <w:rFonts w:ascii="Verdana" w:eastAsia="Times New Roman" w:hAnsi="Verdana" w:cs="Times New Roman" w:hint="eastAsia"/>
          <w:color w:val="000000"/>
          <w:kern w:val="0"/>
          <w:sz w:val="24"/>
          <w:szCs w:val="24"/>
          <w:lang w:eastAsia="ru-RU"/>
        </w:rPr>
        <w:t>підпис</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ініціали</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та</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прізвище</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здобувача</w:t>
      </w:r>
      <w:r w:rsidRPr="00F87FDE">
        <w:rPr>
          <w:rFonts w:ascii="Verdana" w:eastAsia="Times New Roman" w:hAnsi="Verdana" w:cs="Times New Roman"/>
          <w:color w:val="000000"/>
          <w:kern w:val="0"/>
          <w:sz w:val="24"/>
          <w:szCs w:val="24"/>
          <w:lang w:eastAsia="ru-RU"/>
        </w:rPr>
        <w:t>)</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2</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Науковий</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керівник</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доктор</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юридичних</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наук</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доцент</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Костюк</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Віктор</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Леонтійович</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Київ</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w:t>
      </w:r>
      <w:r w:rsidRPr="00F87FDE">
        <w:rPr>
          <w:rFonts w:ascii="Verdana" w:eastAsia="Times New Roman" w:hAnsi="Verdana" w:cs="Times New Roman"/>
          <w:color w:val="000000"/>
          <w:kern w:val="0"/>
          <w:sz w:val="24"/>
          <w:szCs w:val="24"/>
          <w:lang w:eastAsia="ru-RU"/>
        </w:rPr>
        <w:t xml:space="preserve"> 2018</w:t>
      </w:r>
    </w:p>
    <w:p w:rsidR="00F87FDE" w:rsidRPr="00F87FDE" w:rsidRDefault="00F87FDE" w:rsidP="00F87FDE">
      <w:pPr>
        <w:rPr>
          <w:rFonts w:ascii="Verdana" w:eastAsia="Times New Roman" w:hAnsi="Verdana" w:cs="Times New Roman"/>
          <w:color w:val="000000"/>
          <w:kern w:val="0"/>
          <w:sz w:val="24"/>
          <w:szCs w:val="24"/>
          <w:lang w:eastAsia="ru-RU"/>
        </w:rPr>
      </w:pPr>
    </w:p>
    <w:p w:rsidR="00F87FDE" w:rsidRPr="00F87FDE" w:rsidRDefault="00F87FDE" w:rsidP="00F87FDE">
      <w:pPr>
        <w:rPr>
          <w:rFonts w:ascii="Verdana" w:eastAsia="Times New Roman" w:hAnsi="Verdana" w:cs="Times New Roman"/>
          <w:color w:val="000000"/>
          <w:kern w:val="0"/>
          <w:sz w:val="24"/>
          <w:szCs w:val="24"/>
          <w:lang w:eastAsia="ru-RU"/>
        </w:rPr>
      </w:pPr>
    </w:p>
    <w:p w:rsidR="00F87FDE" w:rsidRPr="00F87FDE" w:rsidRDefault="00F87FDE" w:rsidP="00F87FDE">
      <w:pPr>
        <w:rPr>
          <w:rFonts w:ascii="Verdana" w:eastAsia="Times New Roman" w:hAnsi="Verdana" w:cs="Times New Roman"/>
          <w:color w:val="000000"/>
          <w:kern w:val="0"/>
          <w:sz w:val="24"/>
          <w:szCs w:val="24"/>
          <w:lang w:eastAsia="ru-RU"/>
        </w:rPr>
      </w:pPr>
    </w:p>
    <w:p w:rsidR="00F87FDE" w:rsidRPr="00F87FDE" w:rsidRDefault="00F87FDE" w:rsidP="00F87FDE">
      <w:pPr>
        <w:rPr>
          <w:rFonts w:ascii="Verdana" w:eastAsia="Times New Roman" w:hAnsi="Verdana" w:cs="Times New Roman"/>
          <w:color w:val="000000"/>
          <w:kern w:val="0"/>
          <w:sz w:val="24"/>
          <w:szCs w:val="24"/>
          <w:lang w:eastAsia="ru-RU"/>
        </w:rPr>
      </w:pP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ЗМІСТ</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СПИСОК</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ВИКОРИСТАНИХ</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СКОРОЧЕНЬ</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 1</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3</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ВСТУП</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 1</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4</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РОЗДІЛ</w:t>
      </w:r>
      <w:r w:rsidRPr="00F87FDE">
        <w:rPr>
          <w:rFonts w:ascii="Verdana" w:eastAsia="Times New Roman" w:hAnsi="Verdana" w:cs="Times New Roman"/>
          <w:color w:val="000000"/>
          <w:kern w:val="0"/>
          <w:sz w:val="24"/>
          <w:szCs w:val="24"/>
          <w:lang w:eastAsia="ru-RU"/>
        </w:rPr>
        <w:t xml:space="preserve"> 1. </w:t>
      </w:r>
      <w:r w:rsidRPr="00F87FDE">
        <w:rPr>
          <w:rFonts w:ascii="Verdana" w:eastAsia="Times New Roman" w:hAnsi="Verdana" w:cs="Times New Roman" w:hint="eastAsia"/>
          <w:color w:val="000000"/>
          <w:kern w:val="0"/>
          <w:sz w:val="24"/>
          <w:szCs w:val="24"/>
          <w:lang w:eastAsia="ru-RU"/>
        </w:rPr>
        <w:t>ТЕОРЕТИКО</w:t>
      </w:r>
      <w:r w:rsidRPr="00F87FDE">
        <w:rPr>
          <w:rFonts w:ascii="Verdana" w:eastAsia="Times New Roman" w:hAnsi="Verdana" w:cs="Times New Roman"/>
          <w:color w:val="000000"/>
          <w:kern w:val="0"/>
          <w:sz w:val="24"/>
          <w:szCs w:val="24"/>
          <w:lang w:eastAsia="ru-RU"/>
        </w:rPr>
        <w:t>-</w:t>
      </w:r>
      <w:r w:rsidRPr="00F87FDE">
        <w:rPr>
          <w:rFonts w:ascii="Verdana" w:eastAsia="Times New Roman" w:hAnsi="Verdana" w:cs="Times New Roman" w:hint="eastAsia"/>
          <w:color w:val="000000"/>
          <w:kern w:val="0"/>
          <w:sz w:val="24"/>
          <w:szCs w:val="24"/>
          <w:lang w:eastAsia="ru-RU"/>
        </w:rPr>
        <w:t>ПРАВОВА</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ХАРАКТЕРИСТИКА</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ДЖЕРЕЛ</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ПЕНСІЙНОГО</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ПРАВА</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 2</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3</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 xml:space="preserve">1.1. </w:t>
      </w:r>
      <w:r w:rsidRPr="00F87FDE">
        <w:rPr>
          <w:rFonts w:ascii="Verdana" w:eastAsia="Times New Roman" w:hAnsi="Verdana" w:cs="Times New Roman" w:hint="eastAsia"/>
          <w:color w:val="000000"/>
          <w:kern w:val="0"/>
          <w:sz w:val="24"/>
          <w:szCs w:val="24"/>
          <w:lang w:eastAsia="ru-RU"/>
        </w:rPr>
        <w:t>Право</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на</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пенсійне</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забезпечення</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в</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умовах</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соціальної</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та</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правової</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держави</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 2</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3</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 xml:space="preserve">1.2. </w:t>
      </w:r>
      <w:r w:rsidRPr="00F87FDE">
        <w:rPr>
          <w:rFonts w:ascii="Verdana" w:eastAsia="Times New Roman" w:hAnsi="Verdana" w:cs="Times New Roman" w:hint="eastAsia"/>
          <w:color w:val="000000"/>
          <w:kern w:val="0"/>
          <w:sz w:val="24"/>
          <w:szCs w:val="24"/>
          <w:lang w:eastAsia="ru-RU"/>
        </w:rPr>
        <w:t>Поняття</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та</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ознаки</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джерел</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пенсійного</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права</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 4</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6</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 xml:space="preserve">1.3. </w:t>
      </w:r>
      <w:r w:rsidRPr="00F87FDE">
        <w:rPr>
          <w:rFonts w:ascii="Verdana" w:eastAsia="Times New Roman" w:hAnsi="Verdana" w:cs="Times New Roman" w:hint="eastAsia"/>
          <w:color w:val="000000"/>
          <w:kern w:val="0"/>
          <w:sz w:val="24"/>
          <w:szCs w:val="24"/>
          <w:lang w:eastAsia="ru-RU"/>
        </w:rPr>
        <w:t>Класифікація</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джерел</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пенсійного</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права</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 5</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8</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 xml:space="preserve">1.4. </w:t>
      </w:r>
      <w:r w:rsidRPr="00F87FDE">
        <w:rPr>
          <w:rFonts w:ascii="Verdana" w:eastAsia="Times New Roman" w:hAnsi="Verdana" w:cs="Times New Roman" w:hint="eastAsia"/>
          <w:color w:val="000000"/>
          <w:kern w:val="0"/>
          <w:sz w:val="24"/>
          <w:szCs w:val="24"/>
          <w:lang w:eastAsia="ru-RU"/>
        </w:rPr>
        <w:t>Поняття</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ознаки</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та</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принципи</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законодавства</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у</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системі</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джерел</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пенсійного</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права</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 72</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Висновки</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до</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розділу</w:t>
      </w:r>
      <w:r w:rsidRPr="00F87FDE">
        <w:rPr>
          <w:rFonts w:ascii="Verdana" w:eastAsia="Times New Roman" w:hAnsi="Verdana" w:cs="Times New Roman"/>
          <w:color w:val="000000"/>
          <w:kern w:val="0"/>
          <w:sz w:val="24"/>
          <w:szCs w:val="24"/>
          <w:lang w:eastAsia="ru-RU"/>
        </w:rPr>
        <w:t xml:space="preserve"> 1</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 87</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РОЗДІЛ</w:t>
      </w:r>
      <w:r w:rsidRPr="00F87FDE">
        <w:rPr>
          <w:rFonts w:ascii="Verdana" w:eastAsia="Times New Roman" w:hAnsi="Verdana" w:cs="Times New Roman"/>
          <w:color w:val="000000"/>
          <w:kern w:val="0"/>
          <w:sz w:val="24"/>
          <w:szCs w:val="24"/>
          <w:lang w:eastAsia="ru-RU"/>
        </w:rPr>
        <w:t xml:space="preserve"> 2. </w:t>
      </w:r>
      <w:r w:rsidRPr="00F87FDE">
        <w:rPr>
          <w:rFonts w:ascii="Verdana" w:eastAsia="Times New Roman" w:hAnsi="Verdana" w:cs="Times New Roman" w:hint="eastAsia"/>
          <w:color w:val="000000"/>
          <w:kern w:val="0"/>
          <w:sz w:val="24"/>
          <w:szCs w:val="24"/>
          <w:lang w:eastAsia="ru-RU"/>
        </w:rPr>
        <w:t>СИСТЕМА</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ОСНОВОПОЛОЖНИХ</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ДЖЕРЕЛ</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ПЕНСІЙНОГО</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ПРАВА</w:t>
      </w:r>
      <w:r w:rsidRPr="00F87FDE">
        <w:rPr>
          <w:rFonts w:ascii="Verdana" w:eastAsia="Times New Roman" w:hAnsi="Verdana" w:cs="Times New Roman"/>
          <w:color w:val="000000"/>
          <w:kern w:val="0"/>
          <w:sz w:val="24"/>
          <w:szCs w:val="24"/>
          <w:lang w:eastAsia="ru-RU"/>
        </w:rPr>
        <w:t>........................................................................................................................89</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 xml:space="preserve">2.1. </w:t>
      </w:r>
      <w:r w:rsidRPr="00F87FDE">
        <w:rPr>
          <w:rFonts w:ascii="Verdana" w:eastAsia="Times New Roman" w:hAnsi="Verdana" w:cs="Times New Roman" w:hint="eastAsia"/>
          <w:color w:val="000000"/>
          <w:kern w:val="0"/>
          <w:sz w:val="24"/>
          <w:szCs w:val="24"/>
          <w:lang w:eastAsia="ru-RU"/>
        </w:rPr>
        <w:t>Закони</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у</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системі</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джерел</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пенсійного</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права</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 8</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9</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14</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 xml:space="preserve">2.2. </w:t>
      </w:r>
      <w:r w:rsidRPr="00F87FDE">
        <w:rPr>
          <w:rFonts w:ascii="Verdana" w:eastAsia="Times New Roman" w:hAnsi="Verdana" w:cs="Times New Roman" w:hint="eastAsia"/>
          <w:color w:val="000000"/>
          <w:kern w:val="0"/>
          <w:sz w:val="24"/>
          <w:szCs w:val="24"/>
          <w:lang w:eastAsia="ru-RU"/>
        </w:rPr>
        <w:t>Підзаконні</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нормативно</w:t>
      </w:r>
      <w:r w:rsidRPr="00F87FDE">
        <w:rPr>
          <w:rFonts w:ascii="Verdana" w:eastAsia="Times New Roman" w:hAnsi="Verdana" w:cs="Times New Roman"/>
          <w:color w:val="000000"/>
          <w:kern w:val="0"/>
          <w:sz w:val="24"/>
          <w:szCs w:val="24"/>
          <w:lang w:eastAsia="ru-RU"/>
        </w:rPr>
        <w:t>-</w:t>
      </w:r>
      <w:r w:rsidRPr="00F87FDE">
        <w:rPr>
          <w:rFonts w:ascii="Verdana" w:eastAsia="Times New Roman" w:hAnsi="Verdana" w:cs="Times New Roman" w:hint="eastAsia"/>
          <w:color w:val="000000"/>
          <w:kern w:val="0"/>
          <w:sz w:val="24"/>
          <w:szCs w:val="24"/>
          <w:lang w:eastAsia="ru-RU"/>
        </w:rPr>
        <w:t>правові</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акти</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у</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системі</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джерел</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пенсійного</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права</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 111</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 xml:space="preserve">2.3. </w:t>
      </w:r>
      <w:r w:rsidRPr="00F87FDE">
        <w:rPr>
          <w:rFonts w:ascii="Verdana" w:eastAsia="Times New Roman" w:hAnsi="Verdana" w:cs="Times New Roman" w:hint="eastAsia"/>
          <w:color w:val="000000"/>
          <w:kern w:val="0"/>
          <w:sz w:val="24"/>
          <w:szCs w:val="24"/>
          <w:lang w:eastAsia="ru-RU"/>
        </w:rPr>
        <w:t>Особливості</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нормативно</w:t>
      </w:r>
      <w:r w:rsidRPr="00F87FDE">
        <w:rPr>
          <w:rFonts w:ascii="Verdana" w:eastAsia="Times New Roman" w:hAnsi="Verdana" w:cs="Times New Roman"/>
          <w:color w:val="000000"/>
          <w:kern w:val="0"/>
          <w:sz w:val="24"/>
          <w:szCs w:val="24"/>
          <w:lang w:eastAsia="ru-RU"/>
        </w:rPr>
        <w:t>-</w:t>
      </w:r>
      <w:r w:rsidRPr="00F87FDE">
        <w:rPr>
          <w:rFonts w:ascii="Verdana" w:eastAsia="Times New Roman" w:hAnsi="Verdana" w:cs="Times New Roman" w:hint="eastAsia"/>
          <w:color w:val="000000"/>
          <w:kern w:val="0"/>
          <w:sz w:val="24"/>
          <w:szCs w:val="24"/>
          <w:lang w:eastAsia="ru-RU"/>
        </w:rPr>
        <w:t>правових</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актів</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Пенсійного</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фонду</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України</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як</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джерел</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пенсійного</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права</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.......................................132</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 xml:space="preserve">2.4. </w:t>
      </w:r>
      <w:r w:rsidRPr="00F87FDE">
        <w:rPr>
          <w:rFonts w:ascii="Verdana" w:eastAsia="Times New Roman" w:hAnsi="Verdana" w:cs="Times New Roman" w:hint="eastAsia"/>
          <w:color w:val="000000"/>
          <w:kern w:val="0"/>
          <w:sz w:val="24"/>
          <w:szCs w:val="24"/>
          <w:lang w:eastAsia="ru-RU"/>
        </w:rPr>
        <w:t>Рішення</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органів</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судової</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влади</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у</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системі</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джерел</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пенсійного</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права</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w:t>
      </w:r>
      <w:r w:rsidRPr="00F87FDE">
        <w:rPr>
          <w:rFonts w:ascii="Verdana" w:eastAsia="Times New Roman" w:hAnsi="Verdana" w:cs="Times New Roman"/>
          <w:color w:val="000000"/>
          <w:kern w:val="0"/>
          <w:sz w:val="24"/>
          <w:szCs w:val="24"/>
          <w:lang w:eastAsia="ru-RU"/>
        </w:rPr>
        <w:t>. 148</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Висновки</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до</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розділу</w:t>
      </w:r>
      <w:r w:rsidRPr="00F87FDE">
        <w:rPr>
          <w:rFonts w:ascii="Verdana" w:eastAsia="Times New Roman" w:hAnsi="Verdana" w:cs="Times New Roman"/>
          <w:color w:val="000000"/>
          <w:kern w:val="0"/>
          <w:sz w:val="24"/>
          <w:szCs w:val="24"/>
          <w:lang w:eastAsia="ru-RU"/>
        </w:rPr>
        <w:t xml:space="preserve"> 2</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 17</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2</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РОЗДІЛ</w:t>
      </w:r>
      <w:r w:rsidRPr="00F87FDE">
        <w:rPr>
          <w:rFonts w:ascii="Verdana" w:eastAsia="Times New Roman" w:hAnsi="Verdana" w:cs="Times New Roman"/>
          <w:color w:val="000000"/>
          <w:kern w:val="0"/>
          <w:sz w:val="24"/>
          <w:szCs w:val="24"/>
          <w:lang w:eastAsia="ru-RU"/>
        </w:rPr>
        <w:t xml:space="preserve"> 3. </w:t>
      </w:r>
      <w:r w:rsidRPr="00F87FDE">
        <w:rPr>
          <w:rFonts w:ascii="Verdana" w:eastAsia="Times New Roman" w:hAnsi="Verdana" w:cs="Times New Roman" w:hint="eastAsia"/>
          <w:color w:val="000000"/>
          <w:kern w:val="0"/>
          <w:sz w:val="24"/>
          <w:szCs w:val="24"/>
          <w:lang w:eastAsia="ru-RU"/>
        </w:rPr>
        <w:t>ТЕНДЕНЦІЇ</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УДОСКОНАЛЕННЯ</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ДЖЕРЕЛ</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ПЕНСІЙНОГО</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ПРАВА</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175</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 xml:space="preserve">3.1. </w:t>
      </w:r>
      <w:r w:rsidRPr="00F87FDE">
        <w:rPr>
          <w:rFonts w:ascii="Verdana" w:eastAsia="Times New Roman" w:hAnsi="Verdana" w:cs="Times New Roman" w:hint="eastAsia"/>
          <w:color w:val="000000"/>
          <w:kern w:val="0"/>
          <w:sz w:val="24"/>
          <w:szCs w:val="24"/>
          <w:lang w:eastAsia="ru-RU"/>
        </w:rPr>
        <w:t>Вплив</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міжнародних</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європейських</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соціальних</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стандартів</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на</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систему</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джерел</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пенсійного</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права……………………</w:t>
      </w:r>
      <w:r w:rsidRPr="00F87FDE">
        <w:rPr>
          <w:rFonts w:ascii="Verdana" w:eastAsia="Times New Roman" w:hAnsi="Verdana" w:cs="Times New Roman"/>
          <w:color w:val="000000"/>
          <w:kern w:val="0"/>
          <w:sz w:val="24"/>
          <w:szCs w:val="24"/>
          <w:lang w:eastAsia="ru-RU"/>
        </w:rPr>
        <w:t>.</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175</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 xml:space="preserve">3.2. </w:t>
      </w:r>
      <w:r w:rsidRPr="00F87FDE">
        <w:rPr>
          <w:rFonts w:ascii="Verdana" w:eastAsia="Times New Roman" w:hAnsi="Verdana" w:cs="Times New Roman" w:hint="eastAsia"/>
          <w:color w:val="000000"/>
          <w:kern w:val="0"/>
          <w:sz w:val="24"/>
          <w:szCs w:val="24"/>
          <w:lang w:eastAsia="ru-RU"/>
        </w:rPr>
        <w:t>Проблеми</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кодифікації</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пенсійного</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законодавства……</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189</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Висновки</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до</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розділу</w:t>
      </w:r>
      <w:r w:rsidRPr="00F87FDE">
        <w:rPr>
          <w:rFonts w:ascii="Verdana" w:eastAsia="Times New Roman" w:hAnsi="Verdana" w:cs="Times New Roman"/>
          <w:color w:val="000000"/>
          <w:kern w:val="0"/>
          <w:sz w:val="24"/>
          <w:szCs w:val="24"/>
          <w:lang w:eastAsia="ru-RU"/>
        </w:rPr>
        <w:t xml:space="preserve"> 3</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 20</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8</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ВИСНОВКИ</w:t>
      </w:r>
      <w:r w:rsidRPr="00F87FDE">
        <w:rPr>
          <w:rFonts w:ascii="Verdana" w:eastAsia="Times New Roman" w:hAnsi="Verdana" w:cs="Times New Roman"/>
          <w:color w:val="000000"/>
          <w:kern w:val="0"/>
          <w:sz w:val="24"/>
          <w:szCs w:val="24"/>
          <w:lang w:eastAsia="ru-RU"/>
        </w:rPr>
        <w:t xml:space="preserve"> 210</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СПИСОК</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ВИКОРИСТАНИХ</w:t>
      </w:r>
      <w:r w:rsidRPr="00F87FDE">
        <w:rPr>
          <w:rFonts w:ascii="Verdana" w:eastAsia="Times New Roman" w:hAnsi="Verdana" w:cs="Times New Roman"/>
          <w:color w:val="000000"/>
          <w:kern w:val="0"/>
          <w:sz w:val="24"/>
          <w:szCs w:val="24"/>
          <w:lang w:eastAsia="ru-RU"/>
        </w:rPr>
        <w:t xml:space="preserve"> </w:t>
      </w:r>
      <w:r w:rsidRPr="00F87FDE">
        <w:rPr>
          <w:rFonts w:ascii="Verdana" w:eastAsia="Times New Roman" w:hAnsi="Verdana" w:cs="Times New Roman" w:hint="eastAsia"/>
          <w:color w:val="000000"/>
          <w:kern w:val="0"/>
          <w:sz w:val="24"/>
          <w:szCs w:val="24"/>
          <w:lang w:eastAsia="ru-RU"/>
        </w:rPr>
        <w:t>ДЖЕРЕЛ</w:t>
      </w:r>
      <w:r w:rsidRPr="00F87FDE">
        <w:rPr>
          <w:rFonts w:ascii="Verdana" w:eastAsia="Times New Roman" w:hAnsi="Verdana" w:cs="Times New Roman"/>
          <w:color w:val="000000"/>
          <w:kern w:val="0"/>
          <w:sz w:val="24"/>
          <w:szCs w:val="24"/>
          <w:lang w:eastAsia="ru-RU"/>
        </w:rPr>
        <w:t xml:space="preserve"> 215</w:t>
      </w:r>
    </w:p>
    <w:p w:rsidR="00F87FDE" w:rsidRPr="00F87FDE"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hint="eastAsia"/>
          <w:color w:val="000000"/>
          <w:kern w:val="0"/>
          <w:sz w:val="24"/>
          <w:szCs w:val="24"/>
          <w:lang w:eastAsia="ru-RU"/>
        </w:rPr>
        <w:t>ДОДАТКИ</w:t>
      </w:r>
    </w:p>
    <w:p w:rsidR="00480679" w:rsidRDefault="00F87FDE" w:rsidP="00F87FDE">
      <w:pPr>
        <w:rPr>
          <w:rFonts w:ascii="Verdana" w:eastAsia="Times New Roman" w:hAnsi="Verdana" w:cs="Times New Roman"/>
          <w:color w:val="000000"/>
          <w:kern w:val="0"/>
          <w:sz w:val="24"/>
          <w:szCs w:val="24"/>
          <w:lang w:eastAsia="ru-RU"/>
        </w:rPr>
      </w:pPr>
      <w:r w:rsidRPr="00F87FDE">
        <w:rPr>
          <w:rFonts w:ascii="Verdana" w:eastAsia="Times New Roman" w:hAnsi="Verdana" w:cs="Times New Roman"/>
          <w:color w:val="000000"/>
          <w:kern w:val="0"/>
          <w:sz w:val="24"/>
          <w:szCs w:val="24"/>
          <w:lang w:eastAsia="ru-RU"/>
        </w:rPr>
        <w:t>............................................................................................................................... 23</w:t>
      </w:r>
    </w:p>
    <w:p w:rsidR="00F87FDE" w:rsidRDefault="00F87FDE" w:rsidP="00F87FDE">
      <w:pPr>
        <w:rPr>
          <w:rFonts w:ascii="Verdana" w:eastAsia="Times New Roman" w:hAnsi="Verdana" w:cs="Times New Roman"/>
          <w:color w:val="000000"/>
          <w:kern w:val="0"/>
          <w:sz w:val="24"/>
          <w:szCs w:val="24"/>
          <w:lang w:eastAsia="ru-RU"/>
        </w:rPr>
      </w:pPr>
    </w:p>
    <w:p w:rsidR="00F87FDE" w:rsidRDefault="00F87FDE" w:rsidP="00F87FDE">
      <w:pPr>
        <w:rPr>
          <w:rFonts w:ascii="Verdana" w:eastAsia="Times New Roman" w:hAnsi="Verdana" w:cs="Times New Roman"/>
          <w:color w:val="000000"/>
          <w:kern w:val="0"/>
          <w:sz w:val="24"/>
          <w:szCs w:val="24"/>
          <w:lang w:eastAsia="ru-RU"/>
        </w:rPr>
      </w:pPr>
    </w:p>
    <w:p w:rsidR="00F87FDE" w:rsidRDefault="00F87FDE" w:rsidP="00F87FDE">
      <w:pPr>
        <w:rPr>
          <w:rFonts w:ascii="Verdana" w:eastAsia="Times New Roman" w:hAnsi="Verdana" w:cs="Times New Roman"/>
          <w:color w:val="000000"/>
          <w:kern w:val="0"/>
          <w:sz w:val="24"/>
          <w:szCs w:val="24"/>
          <w:lang w:eastAsia="ru-RU"/>
        </w:rPr>
      </w:pPr>
    </w:p>
    <w:p w:rsidR="00F87FDE" w:rsidRDefault="00F87FDE" w:rsidP="00F87FDE">
      <w:r>
        <w:rPr>
          <w:rFonts w:hint="eastAsia"/>
        </w:rPr>
        <w:t>ВИСНОВКИ</w:t>
      </w:r>
    </w:p>
    <w:p w:rsidR="00F87FDE" w:rsidRDefault="00F87FDE" w:rsidP="00F87FDE">
      <w:r>
        <w:rPr>
          <w:rFonts w:hint="eastAsia"/>
        </w:rPr>
        <w:t>У</w:t>
      </w:r>
      <w:r>
        <w:t></w:t>
      </w:r>
      <w:r>
        <w:rPr>
          <w:rFonts w:hint="eastAsia"/>
        </w:rPr>
        <w:t>дисертаційній</w:t>
      </w:r>
      <w:r>
        <w:t></w:t>
      </w:r>
      <w:r>
        <w:rPr>
          <w:rFonts w:hint="eastAsia"/>
        </w:rPr>
        <w:t>роботі</w:t>
      </w:r>
      <w:r>
        <w:t></w:t>
      </w:r>
      <w:r>
        <w:rPr>
          <w:rFonts w:hint="eastAsia"/>
        </w:rPr>
        <w:t>обґрунтовано</w:t>
      </w:r>
      <w:r>
        <w:t></w:t>
      </w:r>
      <w:r>
        <w:rPr>
          <w:rFonts w:hint="eastAsia"/>
        </w:rPr>
        <w:t>та</w:t>
      </w:r>
      <w:r>
        <w:t></w:t>
      </w:r>
      <w:r>
        <w:rPr>
          <w:rFonts w:hint="eastAsia"/>
        </w:rPr>
        <w:t>наведено</w:t>
      </w:r>
      <w:r>
        <w:t></w:t>
      </w:r>
      <w:r>
        <w:rPr>
          <w:rFonts w:hint="eastAsia"/>
        </w:rPr>
        <w:t>теоретичне</w:t>
      </w:r>
      <w:r>
        <w:t></w:t>
      </w:r>
      <w:r>
        <w:rPr>
          <w:rFonts w:hint="eastAsia"/>
        </w:rPr>
        <w:t>узагальнення</w:t>
      </w:r>
    </w:p>
    <w:p w:rsidR="00F87FDE" w:rsidRDefault="00F87FDE" w:rsidP="00F87FDE">
      <w:r>
        <w:rPr>
          <w:rFonts w:hint="eastAsia"/>
        </w:rPr>
        <w:t>та</w:t>
      </w:r>
      <w:r>
        <w:t></w:t>
      </w:r>
      <w:r>
        <w:rPr>
          <w:rFonts w:hint="eastAsia"/>
        </w:rPr>
        <w:t>нове</w:t>
      </w:r>
      <w:r>
        <w:t></w:t>
      </w:r>
      <w:r>
        <w:rPr>
          <w:rFonts w:hint="eastAsia"/>
        </w:rPr>
        <w:t>вирішення</w:t>
      </w:r>
      <w:r>
        <w:t></w:t>
      </w:r>
      <w:r>
        <w:rPr>
          <w:rFonts w:hint="eastAsia"/>
        </w:rPr>
        <w:t>поставленого</w:t>
      </w:r>
      <w:r>
        <w:t></w:t>
      </w:r>
      <w:r>
        <w:rPr>
          <w:rFonts w:hint="eastAsia"/>
        </w:rPr>
        <w:t>наукового</w:t>
      </w:r>
      <w:r>
        <w:t></w:t>
      </w:r>
      <w:r>
        <w:rPr>
          <w:rFonts w:hint="eastAsia"/>
        </w:rPr>
        <w:t>завдання</w:t>
      </w:r>
      <w:r>
        <w:t></w:t>
      </w:r>
      <w:r>
        <w:t></w:t>
      </w:r>
      <w:r>
        <w:rPr>
          <w:rFonts w:hint="eastAsia"/>
        </w:rPr>
        <w:t>що</w:t>
      </w:r>
      <w:r>
        <w:t></w:t>
      </w:r>
      <w:r>
        <w:rPr>
          <w:rFonts w:hint="eastAsia"/>
        </w:rPr>
        <w:t>полягало</w:t>
      </w:r>
      <w:r>
        <w:t></w:t>
      </w:r>
      <w:r>
        <w:rPr>
          <w:rFonts w:hint="eastAsia"/>
        </w:rPr>
        <w:t>у</w:t>
      </w:r>
      <w:r>
        <w:t></w:t>
      </w:r>
      <w:r>
        <w:rPr>
          <w:rFonts w:hint="eastAsia"/>
        </w:rPr>
        <w:t>з’ясуванні</w:t>
      </w:r>
    </w:p>
    <w:p w:rsidR="00F87FDE" w:rsidRDefault="00F87FDE" w:rsidP="00F87FDE">
      <w:r>
        <w:rPr>
          <w:rFonts w:hint="eastAsia"/>
        </w:rPr>
        <w:t>суті</w:t>
      </w:r>
      <w:r>
        <w:t></w:t>
      </w:r>
      <w:r>
        <w:rPr>
          <w:rFonts w:hint="eastAsia"/>
        </w:rPr>
        <w:t>та</w:t>
      </w:r>
      <w:r>
        <w:t></w:t>
      </w:r>
      <w:r>
        <w:rPr>
          <w:rFonts w:hint="eastAsia"/>
        </w:rPr>
        <w:t>змісту</w:t>
      </w:r>
      <w:r>
        <w:t></w:t>
      </w:r>
      <w:r>
        <w:rPr>
          <w:rFonts w:hint="eastAsia"/>
        </w:rPr>
        <w:t>системи</w:t>
      </w:r>
      <w:r>
        <w:t></w:t>
      </w:r>
      <w:r>
        <w:rPr>
          <w:rFonts w:hint="eastAsia"/>
        </w:rPr>
        <w:t>джерел</w:t>
      </w:r>
      <w:r>
        <w:t></w:t>
      </w:r>
      <w:r>
        <w:rPr>
          <w:rFonts w:hint="eastAsia"/>
        </w:rPr>
        <w:t>пенсійного</w:t>
      </w:r>
      <w:r>
        <w:t></w:t>
      </w:r>
      <w:r>
        <w:rPr>
          <w:rFonts w:hint="eastAsia"/>
        </w:rPr>
        <w:t>права</w:t>
      </w:r>
      <w:r>
        <w:t></w:t>
      </w:r>
      <w:r>
        <w:rPr>
          <w:rFonts w:hint="eastAsia"/>
        </w:rPr>
        <w:t>України</w:t>
      </w:r>
      <w:r>
        <w:t></w:t>
      </w:r>
      <w:r>
        <w:t></w:t>
      </w:r>
      <w:r>
        <w:rPr>
          <w:rFonts w:hint="eastAsia"/>
        </w:rPr>
        <w:t>ролі</w:t>
      </w:r>
      <w:r>
        <w:t></w:t>
      </w:r>
      <w:r>
        <w:rPr>
          <w:rFonts w:hint="eastAsia"/>
        </w:rPr>
        <w:t>окремих</w:t>
      </w:r>
      <w:r>
        <w:t></w:t>
      </w:r>
      <w:r>
        <w:rPr>
          <w:rFonts w:hint="eastAsia"/>
        </w:rPr>
        <w:t>елементів</w:t>
      </w:r>
    </w:p>
    <w:p w:rsidR="00F87FDE" w:rsidRDefault="00F87FDE" w:rsidP="00F87FDE">
      <w:r>
        <w:rPr>
          <w:rFonts w:hint="eastAsia"/>
        </w:rPr>
        <w:t>в</w:t>
      </w:r>
      <w:r>
        <w:t></w:t>
      </w:r>
      <w:r>
        <w:rPr>
          <w:rFonts w:hint="eastAsia"/>
        </w:rPr>
        <w:t>організації</w:t>
      </w:r>
      <w:r>
        <w:t></w:t>
      </w:r>
      <w:r>
        <w:rPr>
          <w:rFonts w:hint="eastAsia"/>
        </w:rPr>
        <w:t>та</w:t>
      </w:r>
      <w:r>
        <w:t></w:t>
      </w:r>
      <w:r>
        <w:rPr>
          <w:rFonts w:hint="eastAsia"/>
        </w:rPr>
        <w:t>здійсненні</w:t>
      </w:r>
      <w:r>
        <w:t></w:t>
      </w:r>
      <w:r>
        <w:rPr>
          <w:rFonts w:hint="eastAsia"/>
        </w:rPr>
        <w:t>пенсійної</w:t>
      </w:r>
      <w:r>
        <w:t></w:t>
      </w:r>
      <w:r>
        <w:rPr>
          <w:rFonts w:hint="eastAsia"/>
        </w:rPr>
        <w:t>реформи</w:t>
      </w:r>
      <w:r>
        <w:t></w:t>
      </w:r>
      <w:r>
        <w:t></w:t>
      </w:r>
      <w:r>
        <w:rPr>
          <w:rFonts w:hint="eastAsia"/>
        </w:rPr>
        <w:t>а</w:t>
      </w:r>
      <w:r>
        <w:t></w:t>
      </w:r>
      <w:r>
        <w:rPr>
          <w:rFonts w:hint="eastAsia"/>
        </w:rPr>
        <w:t>також</w:t>
      </w:r>
      <w:r>
        <w:t></w:t>
      </w:r>
      <w:r>
        <w:rPr>
          <w:rFonts w:hint="eastAsia"/>
        </w:rPr>
        <w:t>у</w:t>
      </w:r>
      <w:r>
        <w:t></w:t>
      </w:r>
      <w:r>
        <w:rPr>
          <w:rFonts w:hint="eastAsia"/>
        </w:rPr>
        <w:t>правовому</w:t>
      </w:r>
      <w:r>
        <w:t></w:t>
      </w:r>
      <w:r>
        <w:rPr>
          <w:rFonts w:hint="eastAsia"/>
        </w:rPr>
        <w:t>регулюванні</w:t>
      </w:r>
    </w:p>
    <w:p w:rsidR="00F87FDE" w:rsidRDefault="00F87FDE" w:rsidP="00F87FDE">
      <w:r>
        <w:rPr>
          <w:rFonts w:hint="eastAsia"/>
        </w:rPr>
        <w:t>відносин</w:t>
      </w:r>
      <w:r>
        <w:t></w:t>
      </w:r>
      <w:r>
        <w:rPr>
          <w:rFonts w:hint="eastAsia"/>
        </w:rPr>
        <w:t>пенсійного</w:t>
      </w:r>
      <w:r>
        <w:t></w:t>
      </w:r>
      <w:r>
        <w:rPr>
          <w:rFonts w:hint="eastAsia"/>
        </w:rPr>
        <w:t>забезпечення</w:t>
      </w:r>
      <w:r>
        <w:t></w:t>
      </w:r>
      <w:r>
        <w:t></w:t>
      </w:r>
      <w:r>
        <w:rPr>
          <w:rFonts w:hint="eastAsia"/>
        </w:rPr>
        <w:t>У</w:t>
      </w:r>
      <w:r>
        <w:t></w:t>
      </w:r>
      <w:r>
        <w:rPr>
          <w:rFonts w:hint="eastAsia"/>
        </w:rPr>
        <w:t>результаті</w:t>
      </w:r>
      <w:r>
        <w:t></w:t>
      </w:r>
      <w:r>
        <w:rPr>
          <w:rFonts w:hint="eastAsia"/>
        </w:rPr>
        <w:t>проведеного</w:t>
      </w:r>
      <w:r>
        <w:t></w:t>
      </w:r>
      <w:r>
        <w:rPr>
          <w:rFonts w:hint="eastAsia"/>
        </w:rPr>
        <w:t>дослідження</w:t>
      </w:r>
      <w:r>
        <w:t></w:t>
      </w:r>
    </w:p>
    <w:p w:rsidR="00F87FDE" w:rsidRDefault="00F87FDE" w:rsidP="00F87FDE">
      <w:r>
        <w:rPr>
          <w:rFonts w:hint="eastAsia"/>
        </w:rPr>
        <w:t>зроблено</w:t>
      </w:r>
      <w:r>
        <w:t></w:t>
      </w:r>
      <w:r>
        <w:rPr>
          <w:rFonts w:hint="eastAsia"/>
        </w:rPr>
        <w:t>низку</w:t>
      </w:r>
      <w:r>
        <w:t></w:t>
      </w:r>
      <w:r>
        <w:rPr>
          <w:rFonts w:hint="eastAsia"/>
        </w:rPr>
        <w:t>висновків</w:t>
      </w:r>
      <w:r>
        <w:t></w:t>
      </w:r>
      <w:r>
        <w:t></w:t>
      </w:r>
      <w:r>
        <w:rPr>
          <w:rFonts w:hint="eastAsia"/>
        </w:rPr>
        <w:t>основними</w:t>
      </w:r>
      <w:r>
        <w:t></w:t>
      </w:r>
      <w:r>
        <w:rPr>
          <w:rFonts w:hint="eastAsia"/>
        </w:rPr>
        <w:t>із</w:t>
      </w:r>
      <w:r>
        <w:t></w:t>
      </w:r>
      <w:r>
        <w:rPr>
          <w:rFonts w:hint="eastAsia"/>
        </w:rPr>
        <w:t>яких</w:t>
      </w:r>
      <w:r>
        <w:t></w:t>
      </w:r>
      <w:r>
        <w:rPr>
          <w:rFonts w:hint="eastAsia"/>
        </w:rPr>
        <w:t>є</w:t>
      </w:r>
      <w:r>
        <w:t></w:t>
      </w:r>
      <w:r>
        <w:rPr>
          <w:rFonts w:hint="eastAsia"/>
        </w:rPr>
        <w:t>наступні</w:t>
      </w:r>
      <w:r>
        <w:t></w:t>
      </w:r>
    </w:p>
    <w:p w:rsidR="00F87FDE" w:rsidRDefault="00F87FDE" w:rsidP="00F87FDE">
      <w:r>
        <w:t></w:t>
      </w:r>
      <w:r>
        <w:t></w:t>
      </w:r>
      <w:r>
        <w:t></w:t>
      </w:r>
      <w:r>
        <w:rPr>
          <w:rFonts w:hint="eastAsia"/>
        </w:rPr>
        <w:t>Право</w:t>
      </w:r>
      <w:r>
        <w:t></w:t>
      </w:r>
      <w:r>
        <w:rPr>
          <w:rFonts w:hint="eastAsia"/>
        </w:rPr>
        <w:t>на</w:t>
      </w:r>
      <w:r>
        <w:t></w:t>
      </w:r>
      <w:r>
        <w:rPr>
          <w:rFonts w:hint="eastAsia"/>
        </w:rPr>
        <w:t>пенсійне</w:t>
      </w:r>
      <w:r>
        <w:t></w:t>
      </w:r>
      <w:r>
        <w:rPr>
          <w:rFonts w:hint="eastAsia"/>
        </w:rPr>
        <w:t>забезпечення</w:t>
      </w:r>
      <w:r>
        <w:t></w:t>
      </w:r>
      <w:r>
        <w:rPr>
          <w:rFonts w:hint="eastAsia"/>
        </w:rPr>
        <w:t>варто</w:t>
      </w:r>
      <w:r>
        <w:t></w:t>
      </w:r>
      <w:r>
        <w:rPr>
          <w:rFonts w:hint="eastAsia"/>
        </w:rPr>
        <w:t>розглядати</w:t>
      </w:r>
      <w:r>
        <w:t></w:t>
      </w:r>
      <w:r>
        <w:rPr>
          <w:rFonts w:hint="eastAsia"/>
        </w:rPr>
        <w:t>у</w:t>
      </w:r>
      <w:r>
        <w:t></w:t>
      </w:r>
      <w:r>
        <w:rPr>
          <w:rFonts w:hint="eastAsia"/>
        </w:rPr>
        <w:t>широкому</w:t>
      </w:r>
      <w:r>
        <w:t></w:t>
      </w:r>
      <w:r>
        <w:rPr>
          <w:rFonts w:hint="eastAsia"/>
        </w:rPr>
        <w:t>та</w:t>
      </w:r>
    </w:p>
    <w:p w:rsidR="00F87FDE" w:rsidRDefault="00F87FDE" w:rsidP="00F87FDE">
      <w:r>
        <w:rPr>
          <w:rFonts w:hint="eastAsia"/>
        </w:rPr>
        <w:t>вузькому</w:t>
      </w:r>
      <w:r>
        <w:t></w:t>
      </w:r>
      <w:r>
        <w:rPr>
          <w:rFonts w:hint="eastAsia"/>
        </w:rPr>
        <w:t>значеннях</w:t>
      </w:r>
      <w:r>
        <w:t></w:t>
      </w:r>
      <w:r>
        <w:t></w:t>
      </w:r>
      <w:r>
        <w:rPr>
          <w:rFonts w:hint="eastAsia"/>
        </w:rPr>
        <w:t>У</w:t>
      </w:r>
      <w:r>
        <w:t></w:t>
      </w:r>
      <w:r>
        <w:rPr>
          <w:rFonts w:hint="eastAsia"/>
        </w:rPr>
        <w:t>широкому</w:t>
      </w:r>
      <w:r>
        <w:t></w:t>
      </w:r>
      <w:r>
        <w:rPr>
          <w:rFonts w:hint="eastAsia"/>
        </w:rPr>
        <w:t>значенні</w:t>
      </w:r>
      <w:r>
        <w:t></w:t>
      </w:r>
      <w:r>
        <w:t></w:t>
      </w:r>
      <w:r>
        <w:rPr>
          <w:rFonts w:hint="eastAsia"/>
        </w:rPr>
        <w:t>право</w:t>
      </w:r>
      <w:r>
        <w:t></w:t>
      </w:r>
      <w:r>
        <w:rPr>
          <w:rFonts w:hint="eastAsia"/>
        </w:rPr>
        <w:t>на</w:t>
      </w:r>
      <w:r>
        <w:t></w:t>
      </w:r>
      <w:r>
        <w:rPr>
          <w:rFonts w:hint="eastAsia"/>
        </w:rPr>
        <w:t>пенсійне</w:t>
      </w:r>
      <w:r>
        <w:t></w:t>
      </w:r>
      <w:r>
        <w:rPr>
          <w:rFonts w:hint="eastAsia"/>
        </w:rPr>
        <w:t>забезпечення</w:t>
      </w:r>
      <w:r>
        <w:t></w:t>
      </w:r>
      <w:r>
        <w:rPr>
          <w:rFonts w:hint="eastAsia"/>
        </w:rPr>
        <w:t>–</w:t>
      </w:r>
    </w:p>
    <w:p w:rsidR="00F87FDE" w:rsidRDefault="00F87FDE" w:rsidP="00F87FDE">
      <w:r>
        <w:rPr>
          <w:rFonts w:hint="eastAsia"/>
        </w:rPr>
        <w:t>це</w:t>
      </w:r>
      <w:r>
        <w:t></w:t>
      </w:r>
      <w:r>
        <w:rPr>
          <w:rFonts w:hint="eastAsia"/>
        </w:rPr>
        <w:t>системний</w:t>
      </w:r>
      <w:r>
        <w:t></w:t>
      </w:r>
      <w:r>
        <w:t></w:t>
      </w:r>
      <w:r>
        <w:rPr>
          <w:rFonts w:hint="eastAsia"/>
        </w:rPr>
        <w:t>комплексний</w:t>
      </w:r>
      <w:r>
        <w:t></w:t>
      </w:r>
      <w:r>
        <w:rPr>
          <w:rFonts w:hint="eastAsia"/>
        </w:rPr>
        <w:t>вид</w:t>
      </w:r>
      <w:r>
        <w:t></w:t>
      </w:r>
      <w:r>
        <w:rPr>
          <w:rFonts w:hint="eastAsia"/>
        </w:rPr>
        <w:t>права</w:t>
      </w:r>
      <w:r>
        <w:t></w:t>
      </w:r>
      <w:r>
        <w:rPr>
          <w:rFonts w:hint="eastAsia"/>
        </w:rPr>
        <w:t>на</w:t>
      </w:r>
      <w:r>
        <w:t></w:t>
      </w:r>
      <w:r>
        <w:rPr>
          <w:rFonts w:hint="eastAsia"/>
        </w:rPr>
        <w:t>соціальний</w:t>
      </w:r>
      <w:r>
        <w:t></w:t>
      </w:r>
      <w:r>
        <w:rPr>
          <w:rFonts w:hint="eastAsia"/>
        </w:rPr>
        <w:t>захист</w:t>
      </w:r>
      <w:r>
        <w:t></w:t>
      </w:r>
      <w:r>
        <w:t></w:t>
      </w:r>
      <w:r>
        <w:rPr>
          <w:rFonts w:hint="eastAsia"/>
        </w:rPr>
        <w:t>що</w:t>
      </w:r>
      <w:r>
        <w:t></w:t>
      </w:r>
      <w:r>
        <w:rPr>
          <w:rFonts w:hint="eastAsia"/>
        </w:rPr>
        <w:t>включає</w:t>
      </w:r>
    </w:p>
    <w:p w:rsidR="00F87FDE" w:rsidRDefault="00F87FDE" w:rsidP="00F87FDE">
      <w:r>
        <w:rPr>
          <w:rFonts w:hint="eastAsia"/>
        </w:rPr>
        <w:t>можливість</w:t>
      </w:r>
      <w:r>
        <w:t></w:t>
      </w:r>
      <w:r>
        <w:rPr>
          <w:rFonts w:hint="eastAsia"/>
        </w:rPr>
        <w:t>матеріальної</w:t>
      </w:r>
      <w:r>
        <w:t></w:t>
      </w:r>
      <w:r>
        <w:rPr>
          <w:rFonts w:hint="eastAsia"/>
        </w:rPr>
        <w:t>підтримки</w:t>
      </w:r>
      <w:r>
        <w:t></w:t>
      </w:r>
      <w:r>
        <w:rPr>
          <w:rFonts w:hint="eastAsia"/>
        </w:rPr>
        <w:t>особи</w:t>
      </w:r>
      <w:r>
        <w:t></w:t>
      </w:r>
      <w:r>
        <w:rPr>
          <w:rFonts w:hint="eastAsia"/>
        </w:rPr>
        <w:t>за</w:t>
      </w:r>
      <w:r>
        <w:t></w:t>
      </w:r>
      <w:r>
        <w:rPr>
          <w:rFonts w:hint="eastAsia"/>
        </w:rPr>
        <w:t>рахунок</w:t>
      </w:r>
      <w:r>
        <w:t></w:t>
      </w:r>
      <w:r>
        <w:rPr>
          <w:rFonts w:hint="eastAsia"/>
        </w:rPr>
        <w:t>джерел</w:t>
      </w:r>
      <w:r>
        <w:t></w:t>
      </w:r>
      <w:r>
        <w:rPr>
          <w:rFonts w:hint="eastAsia"/>
        </w:rPr>
        <w:t>пенсійного</w:t>
      </w:r>
    </w:p>
    <w:p w:rsidR="00F87FDE" w:rsidRDefault="00F87FDE" w:rsidP="00F87FDE">
      <w:r>
        <w:rPr>
          <w:rFonts w:hint="eastAsia"/>
        </w:rPr>
        <w:t>забезпечення</w:t>
      </w:r>
      <w:r>
        <w:t></w:t>
      </w:r>
      <w:r>
        <w:rPr>
          <w:rFonts w:hint="eastAsia"/>
        </w:rPr>
        <w:t>у</w:t>
      </w:r>
      <w:r>
        <w:t></w:t>
      </w:r>
      <w:r>
        <w:rPr>
          <w:rFonts w:hint="eastAsia"/>
        </w:rPr>
        <w:t>разі</w:t>
      </w:r>
      <w:r>
        <w:t></w:t>
      </w:r>
      <w:r>
        <w:rPr>
          <w:rFonts w:hint="eastAsia"/>
        </w:rPr>
        <w:t>настання</w:t>
      </w:r>
      <w:r>
        <w:t></w:t>
      </w:r>
      <w:r>
        <w:rPr>
          <w:rFonts w:hint="eastAsia"/>
        </w:rPr>
        <w:t>соціальних</w:t>
      </w:r>
      <w:r>
        <w:t></w:t>
      </w:r>
      <w:r>
        <w:t></w:t>
      </w:r>
      <w:r>
        <w:rPr>
          <w:rFonts w:hint="eastAsia"/>
        </w:rPr>
        <w:t>пенсійних</w:t>
      </w:r>
      <w:r>
        <w:t></w:t>
      </w:r>
      <w:r>
        <w:t></w:t>
      </w:r>
      <w:r>
        <w:rPr>
          <w:rFonts w:hint="eastAsia"/>
        </w:rPr>
        <w:t>ризиків</w:t>
      </w:r>
      <w:r>
        <w:t></w:t>
      </w:r>
      <w:r>
        <w:rPr>
          <w:rFonts w:hint="eastAsia"/>
        </w:rPr>
        <w:t>визначених</w:t>
      </w:r>
    </w:p>
    <w:p w:rsidR="00F87FDE" w:rsidRDefault="00F87FDE" w:rsidP="00F87FDE">
      <w:r>
        <w:rPr>
          <w:rFonts w:hint="eastAsia"/>
        </w:rPr>
        <w:t>законом</w:t>
      </w:r>
      <w:r>
        <w:t></w:t>
      </w:r>
      <w:r>
        <w:rPr>
          <w:rFonts w:hint="eastAsia"/>
        </w:rPr>
        <w:t>та</w:t>
      </w:r>
      <w:r>
        <w:t></w:t>
      </w:r>
      <w:r>
        <w:rPr>
          <w:rFonts w:hint="eastAsia"/>
        </w:rPr>
        <w:t>або</w:t>
      </w:r>
      <w:r>
        <w:t></w:t>
      </w:r>
      <w:r>
        <w:rPr>
          <w:rFonts w:hint="eastAsia"/>
        </w:rPr>
        <w:t>договором</w:t>
      </w:r>
      <w:r>
        <w:t></w:t>
      </w:r>
      <w:r>
        <w:t></w:t>
      </w:r>
      <w:r>
        <w:rPr>
          <w:rFonts w:hint="eastAsia"/>
        </w:rPr>
        <w:t>тимчасово</w:t>
      </w:r>
      <w:r>
        <w:t></w:t>
      </w:r>
      <w:r>
        <w:rPr>
          <w:rFonts w:hint="eastAsia"/>
        </w:rPr>
        <w:t>або</w:t>
      </w:r>
      <w:r>
        <w:t></w:t>
      </w:r>
      <w:r>
        <w:rPr>
          <w:rFonts w:hint="eastAsia"/>
        </w:rPr>
        <w:t>постійно</w:t>
      </w:r>
      <w:r>
        <w:t></w:t>
      </w:r>
      <w:r>
        <w:rPr>
          <w:rFonts w:hint="eastAsia"/>
        </w:rPr>
        <w:t>на</w:t>
      </w:r>
      <w:r>
        <w:t></w:t>
      </w:r>
      <w:r>
        <w:rPr>
          <w:rFonts w:hint="eastAsia"/>
        </w:rPr>
        <w:t>умовах</w:t>
      </w:r>
      <w:r>
        <w:t></w:t>
      </w:r>
      <w:r>
        <w:rPr>
          <w:rFonts w:hint="eastAsia"/>
        </w:rPr>
        <w:t>та</w:t>
      </w:r>
      <w:r>
        <w:t></w:t>
      </w:r>
      <w:r>
        <w:rPr>
          <w:rFonts w:hint="eastAsia"/>
        </w:rPr>
        <w:t>у</w:t>
      </w:r>
      <w:r>
        <w:t></w:t>
      </w:r>
      <w:r>
        <w:rPr>
          <w:rFonts w:hint="eastAsia"/>
        </w:rPr>
        <w:t>порядку</w:t>
      </w:r>
      <w:r>
        <w:t></w:t>
      </w:r>
    </w:p>
    <w:p w:rsidR="00F87FDE" w:rsidRDefault="00F87FDE" w:rsidP="00F87FDE">
      <w:r>
        <w:rPr>
          <w:rFonts w:hint="eastAsia"/>
        </w:rPr>
        <w:t>передбаченому</w:t>
      </w:r>
      <w:r>
        <w:t></w:t>
      </w:r>
      <w:r>
        <w:rPr>
          <w:rFonts w:hint="eastAsia"/>
        </w:rPr>
        <w:t>чинним</w:t>
      </w:r>
      <w:r>
        <w:t></w:t>
      </w:r>
      <w:r>
        <w:rPr>
          <w:rFonts w:hint="eastAsia"/>
        </w:rPr>
        <w:t>законодавством</w:t>
      </w:r>
      <w:r>
        <w:t></w:t>
      </w:r>
      <w:r>
        <w:rPr>
          <w:rFonts w:hint="eastAsia"/>
        </w:rPr>
        <w:t>України</w:t>
      </w:r>
      <w:r>
        <w:t></w:t>
      </w:r>
      <w:r>
        <w:t></w:t>
      </w:r>
      <w:r>
        <w:rPr>
          <w:rFonts w:hint="eastAsia"/>
        </w:rPr>
        <w:t>У</w:t>
      </w:r>
      <w:r>
        <w:t></w:t>
      </w:r>
      <w:r>
        <w:rPr>
          <w:rFonts w:hint="eastAsia"/>
        </w:rPr>
        <w:t>вузькому</w:t>
      </w:r>
      <w:r>
        <w:t></w:t>
      </w:r>
      <w:r>
        <w:rPr>
          <w:rFonts w:hint="eastAsia"/>
        </w:rPr>
        <w:t>значенні</w:t>
      </w:r>
      <w:r>
        <w:t></w:t>
      </w:r>
      <w:r>
        <w:t></w:t>
      </w:r>
      <w:r>
        <w:rPr>
          <w:rFonts w:hint="eastAsia"/>
        </w:rPr>
        <w:t>право</w:t>
      </w:r>
      <w:r>
        <w:t></w:t>
      </w:r>
      <w:r>
        <w:rPr>
          <w:rFonts w:hint="eastAsia"/>
        </w:rPr>
        <w:t>на</w:t>
      </w:r>
    </w:p>
    <w:p w:rsidR="00F87FDE" w:rsidRDefault="00F87FDE" w:rsidP="00F87FDE">
      <w:r>
        <w:rPr>
          <w:rFonts w:hint="eastAsia"/>
        </w:rPr>
        <w:t>пенсійне</w:t>
      </w:r>
      <w:r>
        <w:t></w:t>
      </w:r>
      <w:r>
        <w:rPr>
          <w:rFonts w:hint="eastAsia"/>
        </w:rPr>
        <w:t>забезпечення</w:t>
      </w:r>
      <w:r>
        <w:t></w:t>
      </w:r>
      <w:r>
        <w:rPr>
          <w:rFonts w:hint="eastAsia"/>
        </w:rPr>
        <w:t>–</w:t>
      </w:r>
      <w:r>
        <w:t></w:t>
      </w:r>
      <w:r>
        <w:rPr>
          <w:rFonts w:hint="eastAsia"/>
        </w:rPr>
        <w:t>це</w:t>
      </w:r>
      <w:r>
        <w:t></w:t>
      </w:r>
      <w:r>
        <w:rPr>
          <w:rFonts w:hint="eastAsia"/>
        </w:rPr>
        <w:t>право</w:t>
      </w:r>
      <w:r>
        <w:t></w:t>
      </w:r>
      <w:r>
        <w:rPr>
          <w:rFonts w:hint="eastAsia"/>
        </w:rPr>
        <w:t>правомочних</w:t>
      </w:r>
      <w:r>
        <w:t></w:t>
      </w:r>
      <w:r>
        <w:rPr>
          <w:rFonts w:hint="eastAsia"/>
        </w:rPr>
        <w:t>осіб</w:t>
      </w:r>
      <w:r>
        <w:t></w:t>
      </w:r>
      <w:r>
        <w:rPr>
          <w:rFonts w:hint="eastAsia"/>
        </w:rPr>
        <w:t>на</w:t>
      </w:r>
      <w:r>
        <w:t></w:t>
      </w:r>
      <w:r>
        <w:rPr>
          <w:rFonts w:hint="eastAsia"/>
        </w:rPr>
        <w:t>отримання</w:t>
      </w:r>
      <w:r>
        <w:t></w:t>
      </w:r>
      <w:r>
        <w:rPr>
          <w:rFonts w:hint="eastAsia"/>
        </w:rPr>
        <w:t>пенсійних</w:t>
      </w:r>
    </w:p>
    <w:p w:rsidR="00F87FDE" w:rsidRDefault="00F87FDE" w:rsidP="00F87FDE">
      <w:r>
        <w:rPr>
          <w:rFonts w:hint="eastAsia"/>
        </w:rPr>
        <w:t>виплат</w:t>
      </w:r>
      <w:r>
        <w:t></w:t>
      </w:r>
      <w:r>
        <w:rPr>
          <w:rFonts w:hint="eastAsia"/>
        </w:rPr>
        <w:t>у</w:t>
      </w:r>
      <w:r>
        <w:t></w:t>
      </w:r>
      <w:r>
        <w:rPr>
          <w:rFonts w:hint="eastAsia"/>
        </w:rPr>
        <w:t>солідарній</w:t>
      </w:r>
      <w:r>
        <w:t></w:t>
      </w:r>
      <w:r>
        <w:rPr>
          <w:rFonts w:hint="eastAsia"/>
        </w:rPr>
        <w:t>системі</w:t>
      </w:r>
      <w:r>
        <w:t></w:t>
      </w:r>
      <w:r>
        <w:rPr>
          <w:rFonts w:hint="eastAsia"/>
        </w:rPr>
        <w:t>пенсійного</w:t>
      </w:r>
      <w:r>
        <w:t></w:t>
      </w:r>
      <w:r>
        <w:rPr>
          <w:rFonts w:hint="eastAsia"/>
        </w:rPr>
        <w:t>страхування</w:t>
      </w:r>
      <w:r>
        <w:t></w:t>
      </w:r>
      <w:r>
        <w:t></w:t>
      </w:r>
      <w:r>
        <w:rPr>
          <w:rFonts w:hint="eastAsia"/>
        </w:rPr>
        <w:t>що</w:t>
      </w:r>
      <w:r>
        <w:t></w:t>
      </w:r>
      <w:r>
        <w:rPr>
          <w:rFonts w:hint="eastAsia"/>
        </w:rPr>
        <w:t>включає</w:t>
      </w:r>
      <w:r>
        <w:t></w:t>
      </w:r>
      <w:r>
        <w:rPr>
          <w:rFonts w:hint="eastAsia"/>
        </w:rPr>
        <w:t>можливість</w:t>
      </w:r>
    </w:p>
    <w:p w:rsidR="00F87FDE" w:rsidRDefault="00F87FDE" w:rsidP="00F87FDE">
      <w:r>
        <w:rPr>
          <w:rFonts w:hint="eastAsia"/>
        </w:rPr>
        <w:t>матеріальної</w:t>
      </w:r>
      <w:r>
        <w:t></w:t>
      </w:r>
      <w:r>
        <w:rPr>
          <w:rFonts w:hint="eastAsia"/>
        </w:rPr>
        <w:t>підтримки</w:t>
      </w:r>
      <w:r>
        <w:t></w:t>
      </w:r>
      <w:r>
        <w:rPr>
          <w:rFonts w:hint="eastAsia"/>
        </w:rPr>
        <w:t>за</w:t>
      </w:r>
      <w:r>
        <w:t></w:t>
      </w:r>
      <w:r>
        <w:rPr>
          <w:rFonts w:hint="eastAsia"/>
        </w:rPr>
        <w:t>рахунок</w:t>
      </w:r>
      <w:r>
        <w:t></w:t>
      </w:r>
      <w:r>
        <w:rPr>
          <w:rFonts w:hint="eastAsia"/>
        </w:rPr>
        <w:t>джерел</w:t>
      </w:r>
      <w:r>
        <w:t></w:t>
      </w:r>
      <w:r>
        <w:rPr>
          <w:rFonts w:hint="eastAsia"/>
        </w:rPr>
        <w:t>пенсійного</w:t>
      </w:r>
      <w:r>
        <w:t></w:t>
      </w:r>
      <w:r>
        <w:rPr>
          <w:rFonts w:hint="eastAsia"/>
        </w:rPr>
        <w:t>забезпечення</w:t>
      </w:r>
      <w:r>
        <w:t></w:t>
      </w:r>
      <w:r>
        <w:rPr>
          <w:rFonts w:hint="eastAsia"/>
        </w:rPr>
        <w:t>у</w:t>
      </w:r>
      <w:r>
        <w:t></w:t>
      </w:r>
      <w:r>
        <w:rPr>
          <w:rFonts w:hint="eastAsia"/>
        </w:rPr>
        <w:t>разі</w:t>
      </w:r>
    </w:p>
    <w:p w:rsidR="00F87FDE" w:rsidRDefault="00F87FDE" w:rsidP="00F87FDE">
      <w:r>
        <w:rPr>
          <w:rFonts w:hint="eastAsia"/>
        </w:rPr>
        <w:t>досягнення</w:t>
      </w:r>
      <w:r>
        <w:t></w:t>
      </w:r>
      <w:r>
        <w:rPr>
          <w:rFonts w:hint="eastAsia"/>
        </w:rPr>
        <w:t>встановленого</w:t>
      </w:r>
      <w:r>
        <w:t></w:t>
      </w:r>
      <w:r>
        <w:rPr>
          <w:rFonts w:hint="eastAsia"/>
        </w:rPr>
        <w:t>законом</w:t>
      </w:r>
      <w:r>
        <w:t></w:t>
      </w:r>
      <w:r>
        <w:rPr>
          <w:rFonts w:hint="eastAsia"/>
        </w:rPr>
        <w:t>віку</w:t>
      </w:r>
      <w:r>
        <w:t></w:t>
      </w:r>
      <w:r>
        <w:t></w:t>
      </w:r>
      <w:r>
        <w:rPr>
          <w:rFonts w:hint="eastAsia"/>
        </w:rPr>
        <w:t>інвалідності</w:t>
      </w:r>
      <w:r>
        <w:t></w:t>
      </w:r>
      <w:r>
        <w:t></w:t>
      </w:r>
      <w:r>
        <w:rPr>
          <w:rFonts w:hint="eastAsia"/>
        </w:rPr>
        <w:t>втрати</w:t>
      </w:r>
      <w:r>
        <w:t></w:t>
      </w:r>
      <w:r>
        <w:rPr>
          <w:rFonts w:hint="eastAsia"/>
        </w:rPr>
        <w:t>годувальника</w:t>
      </w:r>
      <w:r>
        <w:t></w:t>
      </w:r>
      <w:r>
        <w:t></w:t>
      </w:r>
      <w:r>
        <w:rPr>
          <w:rFonts w:hint="eastAsia"/>
        </w:rPr>
        <w:t>з</w:t>
      </w:r>
    </w:p>
    <w:p w:rsidR="00F87FDE" w:rsidRDefault="00F87FDE" w:rsidP="00F87FDE">
      <w:r>
        <w:rPr>
          <w:rFonts w:hint="eastAsia"/>
        </w:rPr>
        <w:t>інших</w:t>
      </w:r>
      <w:r>
        <w:t></w:t>
      </w:r>
      <w:r>
        <w:rPr>
          <w:rFonts w:hint="eastAsia"/>
        </w:rPr>
        <w:t>визначених</w:t>
      </w:r>
      <w:r>
        <w:t></w:t>
      </w:r>
      <w:r>
        <w:rPr>
          <w:rFonts w:hint="eastAsia"/>
        </w:rPr>
        <w:t>законом</w:t>
      </w:r>
      <w:r>
        <w:t></w:t>
      </w:r>
      <w:r>
        <w:rPr>
          <w:rFonts w:hint="eastAsia"/>
        </w:rPr>
        <w:t>за</w:t>
      </w:r>
      <w:r>
        <w:t></w:t>
      </w:r>
      <w:r>
        <w:rPr>
          <w:rFonts w:hint="eastAsia"/>
        </w:rPr>
        <w:t>рахунок</w:t>
      </w:r>
      <w:r>
        <w:t></w:t>
      </w:r>
      <w:r>
        <w:rPr>
          <w:rFonts w:hint="eastAsia"/>
        </w:rPr>
        <w:t>коштів</w:t>
      </w:r>
      <w:r>
        <w:t></w:t>
      </w:r>
      <w:r>
        <w:rPr>
          <w:rFonts w:hint="eastAsia"/>
        </w:rPr>
        <w:t>Пенсійного</w:t>
      </w:r>
      <w:r>
        <w:t></w:t>
      </w:r>
      <w:r>
        <w:rPr>
          <w:rFonts w:hint="eastAsia"/>
        </w:rPr>
        <w:t>фонду</w:t>
      </w:r>
      <w:r>
        <w:t></w:t>
      </w:r>
      <w:r>
        <w:rPr>
          <w:rFonts w:hint="eastAsia"/>
        </w:rPr>
        <w:t>України</w:t>
      </w:r>
      <w:r>
        <w:t></w:t>
      </w:r>
      <w:r>
        <w:rPr>
          <w:rFonts w:hint="eastAsia"/>
        </w:rPr>
        <w:t>або</w:t>
      </w:r>
    </w:p>
    <w:p w:rsidR="00F87FDE" w:rsidRDefault="00F87FDE" w:rsidP="00F87FDE">
      <w:r>
        <w:rPr>
          <w:rFonts w:hint="eastAsia"/>
        </w:rPr>
        <w:t>інших</w:t>
      </w:r>
      <w:r>
        <w:t></w:t>
      </w:r>
      <w:r>
        <w:rPr>
          <w:rFonts w:hint="eastAsia"/>
        </w:rPr>
        <w:t>спеціальних</w:t>
      </w:r>
      <w:r>
        <w:t></w:t>
      </w:r>
      <w:r>
        <w:rPr>
          <w:rFonts w:hint="eastAsia"/>
        </w:rPr>
        <w:t>джерел</w:t>
      </w:r>
      <w:r>
        <w:t></w:t>
      </w:r>
      <w:r>
        <w:rPr>
          <w:rFonts w:hint="eastAsia"/>
        </w:rPr>
        <w:t>відповідно</w:t>
      </w:r>
      <w:r>
        <w:t></w:t>
      </w:r>
      <w:r>
        <w:rPr>
          <w:rFonts w:hint="eastAsia"/>
        </w:rPr>
        <w:t>та</w:t>
      </w:r>
      <w:r>
        <w:t></w:t>
      </w:r>
      <w:r>
        <w:rPr>
          <w:rFonts w:hint="eastAsia"/>
        </w:rPr>
        <w:t>у</w:t>
      </w:r>
      <w:r>
        <w:t></w:t>
      </w:r>
      <w:r>
        <w:rPr>
          <w:rFonts w:hint="eastAsia"/>
        </w:rPr>
        <w:t>порядку</w:t>
      </w:r>
      <w:r>
        <w:t></w:t>
      </w:r>
      <w:r>
        <w:t></w:t>
      </w:r>
      <w:r>
        <w:rPr>
          <w:rFonts w:hint="eastAsia"/>
        </w:rPr>
        <w:t>передбаченому</w:t>
      </w:r>
    </w:p>
    <w:p w:rsidR="00F87FDE" w:rsidRDefault="00F87FDE" w:rsidP="00F87FDE">
      <w:r>
        <w:rPr>
          <w:rFonts w:hint="eastAsia"/>
        </w:rPr>
        <w:t>законодавством</w:t>
      </w:r>
      <w:r>
        <w:t></w:t>
      </w:r>
      <w:r>
        <w:rPr>
          <w:rFonts w:hint="eastAsia"/>
        </w:rPr>
        <w:t>України</w:t>
      </w:r>
      <w:r>
        <w:t></w:t>
      </w:r>
    </w:p>
    <w:p w:rsidR="00F87FDE" w:rsidRDefault="00F87FDE" w:rsidP="00F87FDE">
      <w:r>
        <w:t></w:t>
      </w:r>
      <w:r>
        <w:t></w:t>
      </w:r>
      <w:r>
        <w:t></w:t>
      </w:r>
      <w:r>
        <w:rPr>
          <w:rFonts w:hint="eastAsia"/>
        </w:rPr>
        <w:t>Запропоновано</w:t>
      </w:r>
      <w:r>
        <w:t></w:t>
      </w:r>
      <w:r>
        <w:rPr>
          <w:rFonts w:hint="eastAsia"/>
        </w:rPr>
        <w:t>джерела</w:t>
      </w:r>
      <w:r>
        <w:t></w:t>
      </w:r>
      <w:r>
        <w:rPr>
          <w:rFonts w:hint="eastAsia"/>
        </w:rPr>
        <w:t>пенсійного</w:t>
      </w:r>
      <w:r>
        <w:t></w:t>
      </w:r>
      <w:r>
        <w:rPr>
          <w:rFonts w:hint="eastAsia"/>
        </w:rPr>
        <w:t>права</w:t>
      </w:r>
      <w:r>
        <w:t></w:t>
      </w:r>
      <w:r>
        <w:rPr>
          <w:rFonts w:hint="eastAsia"/>
        </w:rPr>
        <w:t>розглядати</w:t>
      </w:r>
      <w:r>
        <w:t></w:t>
      </w:r>
      <w:r>
        <w:rPr>
          <w:rFonts w:hint="eastAsia"/>
        </w:rPr>
        <w:t>у</w:t>
      </w:r>
      <w:r>
        <w:t></w:t>
      </w:r>
      <w:r>
        <w:rPr>
          <w:rFonts w:hint="eastAsia"/>
        </w:rPr>
        <w:t>матеріальному</w:t>
      </w:r>
      <w:r>
        <w:t></w:t>
      </w:r>
      <w:r>
        <w:rPr>
          <w:rFonts w:hint="eastAsia"/>
        </w:rPr>
        <w:t>та</w:t>
      </w:r>
    </w:p>
    <w:p w:rsidR="00F87FDE" w:rsidRDefault="00F87FDE" w:rsidP="00F87FDE">
      <w:r>
        <w:rPr>
          <w:rFonts w:hint="eastAsia"/>
        </w:rPr>
        <w:t>формально</w:t>
      </w:r>
      <w:r>
        <w:t></w:t>
      </w:r>
      <w:r>
        <w:rPr>
          <w:rFonts w:hint="eastAsia"/>
        </w:rPr>
        <w:t>правовому</w:t>
      </w:r>
      <w:r>
        <w:t></w:t>
      </w:r>
      <w:r>
        <w:rPr>
          <w:rFonts w:hint="eastAsia"/>
        </w:rPr>
        <w:t>аспектах</w:t>
      </w:r>
      <w:r>
        <w:t></w:t>
      </w:r>
      <w:r>
        <w:t></w:t>
      </w:r>
      <w:r>
        <w:rPr>
          <w:rFonts w:hint="eastAsia"/>
        </w:rPr>
        <w:t>У</w:t>
      </w:r>
      <w:r>
        <w:t></w:t>
      </w:r>
      <w:r>
        <w:rPr>
          <w:rFonts w:hint="eastAsia"/>
        </w:rPr>
        <w:t>матеріальному</w:t>
      </w:r>
      <w:r>
        <w:t></w:t>
      </w:r>
      <w:r>
        <w:rPr>
          <w:rFonts w:hint="eastAsia"/>
        </w:rPr>
        <w:t>аспекті</w:t>
      </w:r>
      <w:r>
        <w:t></w:t>
      </w:r>
      <w:r>
        <w:t></w:t>
      </w:r>
      <w:r>
        <w:rPr>
          <w:rFonts w:hint="eastAsia"/>
        </w:rPr>
        <w:t>джерела</w:t>
      </w:r>
      <w:r>
        <w:t></w:t>
      </w:r>
      <w:r>
        <w:rPr>
          <w:rFonts w:hint="eastAsia"/>
        </w:rPr>
        <w:t>пенсійного</w:t>
      </w:r>
    </w:p>
    <w:p w:rsidR="00F87FDE" w:rsidRDefault="00F87FDE" w:rsidP="00F87FDE">
      <w:r>
        <w:rPr>
          <w:rFonts w:hint="eastAsia"/>
        </w:rPr>
        <w:t>права</w:t>
      </w:r>
      <w:r>
        <w:t></w:t>
      </w:r>
      <w:r>
        <w:rPr>
          <w:rFonts w:hint="eastAsia"/>
        </w:rPr>
        <w:t>–</w:t>
      </w:r>
      <w:r>
        <w:t></w:t>
      </w:r>
      <w:r>
        <w:rPr>
          <w:rFonts w:hint="eastAsia"/>
        </w:rPr>
        <w:t>це</w:t>
      </w:r>
      <w:r>
        <w:t></w:t>
      </w:r>
      <w:r>
        <w:rPr>
          <w:rFonts w:hint="eastAsia"/>
        </w:rPr>
        <w:t>сукупність</w:t>
      </w:r>
      <w:r>
        <w:t></w:t>
      </w:r>
      <w:r>
        <w:rPr>
          <w:rFonts w:hint="eastAsia"/>
        </w:rPr>
        <w:t>факторів</w:t>
      </w:r>
      <w:r>
        <w:t></w:t>
      </w:r>
      <w:r>
        <w:rPr>
          <w:rFonts w:hint="eastAsia"/>
        </w:rPr>
        <w:t>матеріального</w:t>
      </w:r>
      <w:r>
        <w:t></w:t>
      </w:r>
      <w:r>
        <w:t></w:t>
      </w:r>
      <w:r>
        <w:rPr>
          <w:rFonts w:hint="eastAsia"/>
        </w:rPr>
        <w:t>соціального</w:t>
      </w:r>
      <w:r>
        <w:t></w:t>
      </w:r>
      <w:r>
        <w:t></w:t>
      </w:r>
      <w:r>
        <w:rPr>
          <w:rFonts w:hint="eastAsia"/>
        </w:rPr>
        <w:t>політичного</w:t>
      </w:r>
      <w:r>
        <w:t></w:t>
      </w:r>
      <w:r>
        <w:rPr>
          <w:rFonts w:hint="eastAsia"/>
        </w:rPr>
        <w:t>та</w:t>
      </w:r>
      <w:r>
        <w:t></w:t>
      </w:r>
      <w:r>
        <w:rPr>
          <w:rFonts w:hint="eastAsia"/>
        </w:rPr>
        <w:t>іншого</w:t>
      </w:r>
    </w:p>
    <w:p w:rsidR="00F87FDE" w:rsidRDefault="00F87FDE" w:rsidP="00F87FDE">
      <w:r>
        <w:rPr>
          <w:rFonts w:hint="eastAsia"/>
        </w:rPr>
        <w:t>характеру</w:t>
      </w:r>
      <w:r>
        <w:t></w:t>
      </w:r>
      <w:r>
        <w:t></w:t>
      </w:r>
      <w:r>
        <w:rPr>
          <w:rFonts w:hint="eastAsia"/>
        </w:rPr>
        <w:t>які</w:t>
      </w:r>
      <w:r>
        <w:t></w:t>
      </w:r>
      <w:r>
        <w:rPr>
          <w:rFonts w:hint="eastAsia"/>
        </w:rPr>
        <w:t>впливають</w:t>
      </w:r>
      <w:r>
        <w:t></w:t>
      </w:r>
      <w:r>
        <w:rPr>
          <w:rFonts w:hint="eastAsia"/>
        </w:rPr>
        <w:t>на</w:t>
      </w:r>
      <w:r>
        <w:t></w:t>
      </w:r>
      <w:r>
        <w:rPr>
          <w:rFonts w:hint="eastAsia"/>
        </w:rPr>
        <w:t>стан</w:t>
      </w:r>
      <w:r>
        <w:t></w:t>
      </w:r>
      <w:r>
        <w:rPr>
          <w:rFonts w:hint="eastAsia"/>
        </w:rPr>
        <w:t>нормотворчої</w:t>
      </w:r>
      <w:r>
        <w:t></w:t>
      </w:r>
      <w:r>
        <w:rPr>
          <w:rFonts w:hint="eastAsia"/>
        </w:rPr>
        <w:t>діяльності</w:t>
      </w:r>
      <w:r>
        <w:t></w:t>
      </w:r>
      <w:r>
        <w:rPr>
          <w:rFonts w:hint="eastAsia"/>
        </w:rPr>
        <w:t>у</w:t>
      </w:r>
      <w:r>
        <w:t></w:t>
      </w:r>
      <w:r>
        <w:rPr>
          <w:rFonts w:hint="eastAsia"/>
        </w:rPr>
        <w:t>сфері</w:t>
      </w:r>
      <w:r>
        <w:t></w:t>
      </w:r>
      <w:r>
        <w:rPr>
          <w:rFonts w:hint="eastAsia"/>
        </w:rPr>
        <w:t>пенсійного</w:t>
      </w:r>
    </w:p>
    <w:p w:rsidR="00F87FDE" w:rsidRDefault="00F87FDE" w:rsidP="00F87FDE">
      <w:r>
        <w:rPr>
          <w:rFonts w:hint="eastAsia"/>
        </w:rPr>
        <w:t>забезпечення</w:t>
      </w:r>
      <w:r>
        <w:t></w:t>
      </w:r>
      <w:r>
        <w:t></w:t>
      </w:r>
      <w:r>
        <w:rPr>
          <w:rFonts w:hint="eastAsia"/>
        </w:rPr>
        <w:t>У</w:t>
      </w:r>
      <w:r>
        <w:t></w:t>
      </w:r>
      <w:r>
        <w:rPr>
          <w:rFonts w:hint="eastAsia"/>
        </w:rPr>
        <w:t>формально</w:t>
      </w:r>
      <w:r>
        <w:t></w:t>
      </w:r>
      <w:r>
        <w:rPr>
          <w:rFonts w:hint="eastAsia"/>
        </w:rPr>
        <w:t>правовому</w:t>
      </w:r>
      <w:r>
        <w:t></w:t>
      </w:r>
      <w:r>
        <w:rPr>
          <w:rFonts w:hint="eastAsia"/>
        </w:rPr>
        <w:t>аспекті</w:t>
      </w:r>
      <w:r>
        <w:t></w:t>
      </w:r>
      <w:r>
        <w:t></w:t>
      </w:r>
      <w:r>
        <w:rPr>
          <w:rFonts w:hint="eastAsia"/>
        </w:rPr>
        <w:t>джерела</w:t>
      </w:r>
      <w:r>
        <w:t></w:t>
      </w:r>
      <w:r>
        <w:rPr>
          <w:rFonts w:hint="eastAsia"/>
        </w:rPr>
        <w:t>пенсійного</w:t>
      </w:r>
      <w:r>
        <w:t></w:t>
      </w:r>
      <w:r>
        <w:rPr>
          <w:rFonts w:hint="eastAsia"/>
        </w:rPr>
        <w:t>права</w:t>
      </w:r>
      <w:r>
        <w:t></w:t>
      </w:r>
      <w:r>
        <w:rPr>
          <w:rFonts w:hint="eastAsia"/>
        </w:rPr>
        <w:t>–</w:t>
      </w:r>
      <w:r>
        <w:t></w:t>
      </w:r>
      <w:r>
        <w:rPr>
          <w:rFonts w:hint="eastAsia"/>
        </w:rPr>
        <w:t>це</w:t>
      </w:r>
      <w:r>
        <w:t></w:t>
      </w:r>
    </w:p>
    <w:p w:rsidR="00F87FDE" w:rsidRDefault="00F87FDE" w:rsidP="00F87FDE">
      <w:r>
        <w:t></w:t>
      </w:r>
      <w:r>
        <w:t></w:t>
      </w:r>
      <w:r>
        <w:t></w:t>
      </w:r>
    </w:p>
    <w:p w:rsidR="00F87FDE" w:rsidRDefault="00F87FDE" w:rsidP="00F87FDE">
      <w:r>
        <w:rPr>
          <w:rFonts w:hint="eastAsia"/>
        </w:rPr>
        <w:t>зовнішні</w:t>
      </w:r>
      <w:r>
        <w:t></w:t>
      </w:r>
      <w:r>
        <w:rPr>
          <w:rFonts w:hint="eastAsia"/>
        </w:rPr>
        <w:t>форми</w:t>
      </w:r>
      <w:r>
        <w:t></w:t>
      </w:r>
      <w:r>
        <w:rPr>
          <w:rFonts w:hint="eastAsia"/>
        </w:rPr>
        <w:t>виразу</w:t>
      </w:r>
      <w:r>
        <w:t></w:t>
      </w:r>
      <w:r>
        <w:rPr>
          <w:rFonts w:hint="eastAsia"/>
        </w:rPr>
        <w:t>та</w:t>
      </w:r>
      <w:r>
        <w:t></w:t>
      </w:r>
      <w:r>
        <w:rPr>
          <w:rFonts w:hint="eastAsia"/>
        </w:rPr>
        <w:t>закріплення</w:t>
      </w:r>
      <w:r>
        <w:t></w:t>
      </w:r>
      <w:r>
        <w:rPr>
          <w:rFonts w:hint="eastAsia"/>
        </w:rPr>
        <w:t>норм</w:t>
      </w:r>
      <w:r>
        <w:t></w:t>
      </w:r>
      <w:r>
        <w:rPr>
          <w:rFonts w:hint="eastAsia"/>
        </w:rPr>
        <w:t>права</w:t>
      </w:r>
      <w:r>
        <w:t></w:t>
      </w:r>
      <w:r>
        <w:t></w:t>
      </w:r>
      <w:r>
        <w:rPr>
          <w:rFonts w:hint="eastAsia"/>
        </w:rPr>
        <w:t>які</w:t>
      </w:r>
      <w:r>
        <w:t></w:t>
      </w:r>
      <w:r>
        <w:rPr>
          <w:rFonts w:hint="eastAsia"/>
        </w:rPr>
        <w:t>формуються</w:t>
      </w:r>
    </w:p>
    <w:p w:rsidR="00F87FDE" w:rsidRDefault="00F87FDE" w:rsidP="00F87FDE">
      <w:r>
        <w:rPr>
          <w:rFonts w:hint="eastAsia"/>
        </w:rPr>
        <w:t>уповноваженими</w:t>
      </w:r>
      <w:r>
        <w:t></w:t>
      </w:r>
      <w:r>
        <w:rPr>
          <w:rFonts w:hint="eastAsia"/>
        </w:rPr>
        <w:t>на</w:t>
      </w:r>
      <w:r>
        <w:t></w:t>
      </w:r>
      <w:r>
        <w:rPr>
          <w:rFonts w:hint="eastAsia"/>
        </w:rPr>
        <w:t>те</w:t>
      </w:r>
      <w:r>
        <w:t></w:t>
      </w:r>
      <w:r>
        <w:rPr>
          <w:rFonts w:hint="eastAsia"/>
        </w:rPr>
        <w:t>суб’єктами</w:t>
      </w:r>
      <w:r>
        <w:t></w:t>
      </w:r>
      <w:r>
        <w:rPr>
          <w:rFonts w:hint="eastAsia"/>
        </w:rPr>
        <w:t>нормотворчої</w:t>
      </w:r>
      <w:r>
        <w:t></w:t>
      </w:r>
      <w:r>
        <w:rPr>
          <w:rFonts w:hint="eastAsia"/>
        </w:rPr>
        <w:t>діяльності</w:t>
      </w:r>
      <w:r>
        <w:t></w:t>
      </w:r>
      <w:r>
        <w:rPr>
          <w:rFonts w:hint="eastAsia"/>
        </w:rPr>
        <w:t>з</w:t>
      </w:r>
      <w:r>
        <w:t></w:t>
      </w:r>
      <w:r>
        <w:rPr>
          <w:rFonts w:hint="eastAsia"/>
        </w:rPr>
        <w:t>метою</w:t>
      </w:r>
    </w:p>
    <w:p w:rsidR="00F87FDE" w:rsidRDefault="00F87FDE" w:rsidP="00F87FDE">
      <w:r>
        <w:rPr>
          <w:rFonts w:hint="eastAsia"/>
        </w:rPr>
        <w:t>ефективного</w:t>
      </w:r>
      <w:r>
        <w:t></w:t>
      </w:r>
      <w:r>
        <w:rPr>
          <w:rFonts w:hint="eastAsia"/>
        </w:rPr>
        <w:t>правового</w:t>
      </w:r>
      <w:r>
        <w:t></w:t>
      </w:r>
      <w:r>
        <w:rPr>
          <w:rFonts w:hint="eastAsia"/>
        </w:rPr>
        <w:t>регулювання</w:t>
      </w:r>
      <w:r>
        <w:t></w:t>
      </w:r>
      <w:r>
        <w:rPr>
          <w:rFonts w:hint="eastAsia"/>
        </w:rPr>
        <w:t>відносин</w:t>
      </w:r>
      <w:r>
        <w:t></w:t>
      </w:r>
      <w:r>
        <w:rPr>
          <w:rFonts w:hint="eastAsia"/>
        </w:rPr>
        <w:t>у</w:t>
      </w:r>
      <w:r>
        <w:t></w:t>
      </w:r>
      <w:r>
        <w:rPr>
          <w:rFonts w:hint="eastAsia"/>
        </w:rPr>
        <w:t>сфері</w:t>
      </w:r>
      <w:r>
        <w:t></w:t>
      </w:r>
      <w:r>
        <w:rPr>
          <w:rFonts w:hint="eastAsia"/>
        </w:rPr>
        <w:t>пенсійного</w:t>
      </w:r>
      <w:r>
        <w:t></w:t>
      </w:r>
      <w:r>
        <w:rPr>
          <w:rFonts w:hint="eastAsia"/>
        </w:rPr>
        <w:t>забезпечення</w:t>
      </w:r>
      <w:r>
        <w:t></w:t>
      </w:r>
    </w:p>
    <w:p w:rsidR="00F87FDE" w:rsidRDefault="00F87FDE" w:rsidP="00F87FDE">
      <w:r>
        <w:t></w:t>
      </w:r>
      <w:r>
        <w:t></w:t>
      </w:r>
      <w:r>
        <w:t></w:t>
      </w:r>
      <w:r>
        <w:rPr>
          <w:rFonts w:hint="eastAsia"/>
        </w:rPr>
        <w:t>Обґрунтовано</w:t>
      </w:r>
      <w:r>
        <w:t></w:t>
      </w:r>
      <w:r>
        <w:t></w:t>
      </w:r>
      <w:r>
        <w:rPr>
          <w:rFonts w:hint="eastAsia"/>
        </w:rPr>
        <w:t>що</w:t>
      </w:r>
      <w:r>
        <w:t></w:t>
      </w:r>
      <w:r>
        <w:rPr>
          <w:rFonts w:hint="eastAsia"/>
        </w:rPr>
        <w:t>основними</w:t>
      </w:r>
      <w:r>
        <w:t></w:t>
      </w:r>
      <w:r>
        <w:rPr>
          <w:rFonts w:hint="eastAsia"/>
        </w:rPr>
        <w:t>особливостями</w:t>
      </w:r>
      <w:r>
        <w:t></w:t>
      </w:r>
      <w:r>
        <w:rPr>
          <w:rFonts w:hint="eastAsia"/>
        </w:rPr>
        <w:t>джерел</w:t>
      </w:r>
      <w:r>
        <w:t></w:t>
      </w:r>
      <w:r>
        <w:rPr>
          <w:rFonts w:hint="eastAsia"/>
        </w:rPr>
        <w:t>пенсійного</w:t>
      </w:r>
      <w:r>
        <w:t></w:t>
      </w:r>
      <w:r>
        <w:rPr>
          <w:rFonts w:hint="eastAsia"/>
        </w:rPr>
        <w:t>права</w:t>
      </w:r>
      <w:r>
        <w:t></w:t>
      </w:r>
      <w:r>
        <w:rPr>
          <w:rFonts w:hint="eastAsia"/>
        </w:rPr>
        <w:t>є</w:t>
      </w:r>
    </w:p>
    <w:p w:rsidR="00F87FDE" w:rsidRDefault="00F87FDE" w:rsidP="00F87FDE">
      <w:r>
        <w:rPr>
          <w:rFonts w:hint="eastAsia"/>
        </w:rPr>
        <w:t>наступні</w:t>
      </w:r>
      <w:r>
        <w:t></w:t>
      </w:r>
      <w:r>
        <w:t></w:t>
      </w:r>
      <w:r>
        <w:rPr>
          <w:rFonts w:hint="eastAsia"/>
        </w:rPr>
        <w:t>виступають</w:t>
      </w:r>
      <w:r>
        <w:t></w:t>
      </w:r>
      <w:r>
        <w:rPr>
          <w:rFonts w:hint="eastAsia"/>
        </w:rPr>
        <w:t>зовнішньою</w:t>
      </w:r>
      <w:r>
        <w:t></w:t>
      </w:r>
      <w:r>
        <w:rPr>
          <w:rFonts w:hint="eastAsia"/>
        </w:rPr>
        <w:t>формою</w:t>
      </w:r>
      <w:r>
        <w:t></w:t>
      </w:r>
      <w:r>
        <w:rPr>
          <w:rFonts w:hint="eastAsia"/>
        </w:rPr>
        <w:t>виразу</w:t>
      </w:r>
      <w:r>
        <w:t></w:t>
      </w:r>
      <w:r>
        <w:rPr>
          <w:rFonts w:hint="eastAsia"/>
        </w:rPr>
        <w:t>та</w:t>
      </w:r>
      <w:r>
        <w:t></w:t>
      </w:r>
      <w:r>
        <w:rPr>
          <w:rFonts w:hint="eastAsia"/>
        </w:rPr>
        <w:t>закріплення</w:t>
      </w:r>
      <w:r>
        <w:t></w:t>
      </w:r>
      <w:r>
        <w:rPr>
          <w:rFonts w:hint="eastAsia"/>
        </w:rPr>
        <w:t>норм</w:t>
      </w:r>
    </w:p>
    <w:p w:rsidR="00F87FDE" w:rsidRDefault="00F87FDE" w:rsidP="00F87FDE">
      <w:r>
        <w:rPr>
          <w:rFonts w:hint="eastAsia"/>
        </w:rPr>
        <w:t>пенсійного</w:t>
      </w:r>
      <w:r>
        <w:t></w:t>
      </w:r>
      <w:r>
        <w:rPr>
          <w:rFonts w:hint="eastAsia"/>
        </w:rPr>
        <w:t>права</w:t>
      </w:r>
      <w:r>
        <w:t></w:t>
      </w:r>
      <w:r>
        <w:t></w:t>
      </w:r>
      <w:r>
        <w:rPr>
          <w:rFonts w:hint="eastAsia"/>
        </w:rPr>
        <w:t>переважно</w:t>
      </w:r>
      <w:r>
        <w:t></w:t>
      </w:r>
      <w:r>
        <w:rPr>
          <w:rFonts w:hint="eastAsia"/>
        </w:rPr>
        <w:t>ними</w:t>
      </w:r>
      <w:r>
        <w:t></w:t>
      </w:r>
      <w:r>
        <w:rPr>
          <w:rFonts w:hint="eastAsia"/>
        </w:rPr>
        <w:t>виступають</w:t>
      </w:r>
      <w:r>
        <w:t></w:t>
      </w:r>
      <w:r>
        <w:rPr>
          <w:rFonts w:hint="eastAsia"/>
        </w:rPr>
        <w:t>нормативно</w:t>
      </w:r>
      <w:r>
        <w:t></w:t>
      </w:r>
      <w:r>
        <w:rPr>
          <w:rFonts w:hint="eastAsia"/>
        </w:rPr>
        <w:t>правові</w:t>
      </w:r>
      <w:r>
        <w:t></w:t>
      </w:r>
      <w:r>
        <w:rPr>
          <w:rFonts w:hint="eastAsia"/>
        </w:rPr>
        <w:t>акти</w:t>
      </w:r>
      <w:r>
        <w:t></w:t>
      </w:r>
      <w:r>
        <w:rPr>
          <w:rFonts w:hint="eastAsia"/>
        </w:rPr>
        <w:t>з</w:t>
      </w:r>
    </w:p>
    <w:p w:rsidR="00F87FDE" w:rsidRDefault="00F87FDE" w:rsidP="00F87FDE">
      <w:r>
        <w:rPr>
          <w:rFonts w:hint="eastAsia"/>
        </w:rPr>
        <w:t>питань</w:t>
      </w:r>
      <w:r>
        <w:t></w:t>
      </w:r>
      <w:r>
        <w:rPr>
          <w:rFonts w:hint="eastAsia"/>
        </w:rPr>
        <w:t>пенсійного</w:t>
      </w:r>
      <w:r>
        <w:t></w:t>
      </w:r>
      <w:r>
        <w:rPr>
          <w:rFonts w:hint="eastAsia"/>
        </w:rPr>
        <w:t>забезпечення</w:t>
      </w:r>
      <w:r>
        <w:t></w:t>
      </w:r>
      <w:r>
        <w:t></w:t>
      </w:r>
      <w:r>
        <w:rPr>
          <w:rFonts w:hint="eastAsia"/>
        </w:rPr>
        <w:t>виступають</w:t>
      </w:r>
      <w:r>
        <w:t></w:t>
      </w:r>
      <w:r>
        <w:rPr>
          <w:rFonts w:hint="eastAsia"/>
        </w:rPr>
        <w:t>результатом</w:t>
      </w:r>
      <w:r>
        <w:t></w:t>
      </w:r>
      <w:r>
        <w:rPr>
          <w:rFonts w:hint="eastAsia"/>
        </w:rPr>
        <w:t>нормотворчої</w:t>
      </w:r>
    </w:p>
    <w:p w:rsidR="00F87FDE" w:rsidRDefault="00F87FDE" w:rsidP="00F87FDE">
      <w:r>
        <w:rPr>
          <w:rFonts w:hint="eastAsia"/>
        </w:rPr>
        <w:t>діяльності</w:t>
      </w:r>
      <w:r>
        <w:t></w:t>
      </w:r>
      <w:r>
        <w:rPr>
          <w:rFonts w:hint="eastAsia"/>
        </w:rPr>
        <w:t>відповідних</w:t>
      </w:r>
      <w:r>
        <w:t></w:t>
      </w:r>
      <w:r>
        <w:rPr>
          <w:rFonts w:hint="eastAsia"/>
        </w:rPr>
        <w:t>суб’єктів</w:t>
      </w:r>
      <w:r>
        <w:t></w:t>
      </w:r>
      <w:r>
        <w:rPr>
          <w:rFonts w:hint="eastAsia"/>
        </w:rPr>
        <w:t>щодо</w:t>
      </w:r>
      <w:r>
        <w:t></w:t>
      </w:r>
      <w:r>
        <w:rPr>
          <w:rFonts w:hint="eastAsia"/>
        </w:rPr>
        <w:t>пенсійного</w:t>
      </w:r>
      <w:r>
        <w:t></w:t>
      </w:r>
      <w:r>
        <w:rPr>
          <w:rFonts w:hint="eastAsia"/>
        </w:rPr>
        <w:t>забезпечення</w:t>
      </w:r>
      <w:r>
        <w:t></w:t>
      </w:r>
      <w:r>
        <w:t></w:t>
      </w:r>
      <w:r>
        <w:rPr>
          <w:rFonts w:hint="eastAsia"/>
        </w:rPr>
        <w:t>спрямовані</w:t>
      </w:r>
      <w:r>
        <w:t></w:t>
      </w:r>
      <w:r>
        <w:rPr>
          <w:rFonts w:hint="eastAsia"/>
        </w:rPr>
        <w:t>на</w:t>
      </w:r>
    </w:p>
    <w:p w:rsidR="00F87FDE" w:rsidRDefault="00F87FDE" w:rsidP="00F87FDE">
      <w:r>
        <w:rPr>
          <w:rFonts w:hint="eastAsia"/>
        </w:rPr>
        <w:t>правове</w:t>
      </w:r>
      <w:r>
        <w:t></w:t>
      </w:r>
      <w:r>
        <w:rPr>
          <w:rFonts w:hint="eastAsia"/>
        </w:rPr>
        <w:t>регулювання</w:t>
      </w:r>
      <w:r>
        <w:t></w:t>
      </w:r>
      <w:r>
        <w:rPr>
          <w:rFonts w:hint="eastAsia"/>
        </w:rPr>
        <w:t>сучасних</w:t>
      </w:r>
      <w:r>
        <w:t></w:t>
      </w:r>
      <w:r>
        <w:rPr>
          <w:rFonts w:hint="eastAsia"/>
        </w:rPr>
        <w:t>відносин</w:t>
      </w:r>
      <w:r>
        <w:t></w:t>
      </w:r>
      <w:r>
        <w:rPr>
          <w:rFonts w:hint="eastAsia"/>
        </w:rPr>
        <w:t>з</w:t>
      </w:r>
      <w:r>
        <w:t></w:t>
      </w:r>
      <w:r>
        <w:rPr>
          <w:rFonts w:hint="eastAsia"/>
        </w:rPr>
        <w:t>пенсійного</w:t>
      </w:r>
      <w:r>
        <w:t></w:t>
      </w:r>
      <w:r>
        <w:rPr>
          <w:rFonts w:hint="eastAsia"/>
        </w:rPr>
        <w:t>забезпечення</w:t>
      </w:r>
      <w:r>
        <w:t></w:t>
      </w:r>
      <w:r>
        <w:t></w:t>
      </w:r>
      <w:r>
        <w:rPr>
          <w:rFonts w:hint="eastAsia"/>
        </w:rPr>
        <w:t>визначають</w:t>
      </w:r>
    </w:p>
    <w:p w:rsidR="00F87FDE" w:rsidRDefault="00F87FDE" w:rsidP="00F87FDE">
      <w:r>
        <w:rPr>
          <w:rFonts w:hint="eastAsia"/>
        </w:rPr>
        <w:t>механізми</w:t>
      </w:r>
      <w:r>
        <w:t></w:t>
      </w:r>
      <w:r>
        <w:rPr>
          <w:rFonts w:hint="eastAsia"/>
        </w:rPr>
        <w:t>реалізації</w:t>
      </w:r>
      <w:r>
        <w:t></w:t>
      </w:r>
      <w:r>
        <w:t></w:t>
      </w:r>
      <w:r>
        <w:rPr>
          <w:rFonts w:hint="eastAsia"/>
        </w:rPr>
        <w:t>гарантування</w:t>
      </w:r>
      <w:r>
        <w:t></w:t>
      </w:r>
      <w:r>
        <w:t></w:t>
      </w:r>
      <w:r>
        <w:rPr>
          <w:rFonts w:hint="eastAsia"/>
        </w:rPr>
        <w:t>правової</w:t>
      </w:r>
      <w:r>
        <w:t></w:t>
      </w:r>
      <w:r>
        <w:rPr>
          <w:rFonts w:hint="eastAsia"/>
        </w:rPr>
        <w:t>охорони</w:t>
      </w:r>
      <w:r>
        <w:t></w:t>
      </w:r>
      <w:r>
        <w:rPr>
          <w:rFonts w:hint="eastAsia"/>
        </w:rPr>
        <w:t>права</w:t>
      </w:r>
      <w:r>
        <w:t></w:t>
      </w:r>
      <w:r>
        <w:rPr>
          <w:rFonts w:hint="eastAsia"/>
        </w:rPr>
        <w:t>на</w:t>
      </w:r>
      <w:r>
        <w:t></w:t>
      </w:r>
      <w:r>
        <w:rPr>
          <w:rFonts w:hint="eastAsia"/>
        </w:rPr>
        <w:t>пенсійне</w:t>
      </w:r>
    </w:p>
    <w:p w:rsidR="00F87FDE" w:rsidRDefault="00F87FDE" w:rsidP="00F87FDE">
      <w:r>
        <w:rPr>
          <w:rFonts w:hint="eastAsia"/>
        </w:rPr>
        <w:t>забезпечення</w:t>
      </w:r>
      <w:r>
        <w:t></w:t>
      </w:r>
      <w:r>
        <w:rPr>
          <w:rFonts w:hint="eastAsia"/>
        </w:rPr>
        <w:t>та</w:t>
      </w:r>
      <w:r>
        <w:t></w:t>
      </w:r>
      <w:r>
        <w:rPr>
          <w:rFonts w:hint="eastAsia"/>
        </w:rPr>
        <w:t>інших</w:t>
      </w:r>
      <w:r>
        <w:t></w:t>
      </w:r>
      <w:r>
        <w:rPr>
          <w:rFonts w:hint="eastAsia"/>
        </w:rPr>
        <w:t>тісно</w:t>
      </w:r>
      <w:r>
        <w:t></w:t>
      </w:r>
      <w:r>
        <w:rPr>
          <w:rFonts w:hint="eastAsia"/>
        </w:rPr>
        <w:t>пов’язаних</w:t>
      </w:r>
      <w:r>
        <w:t></w:t>
      </w:r>
      <w:r>
        <w:rPr>
          <w:rFonts w:hint="eastAsia"/>
        </w:rPr>
        <w:t>із</w:t>
      </w:r>
      <w:r>
        <w:t></w:t>
      </w:r>
      <w:r>
        <w:rPr>
          <w:rFonts w:hint="eastAsia"/>
        </w:rPr>
        <w:t>ним</w:t>
      </w:r>
      <w:r>
        <w:t></w:t>
      </w:r>
      <w:r>
        <w:rPr>
          <w:rFonts w:hint="eastAsia"/>
        </w:rPr>
        <w:t>прав</w:t>
      </w:r>
      <w:r>
        <w:t></w:t>
      </w:r>
      <w:r>
        <w:t></w:t>
      </w:r>
      <w:r>
        <w:rPr>
          <w:rFonts w:hint="eastAsia"/>
        </w:rPr>
        <w:t>окреме</w:t>
      </w:r>
      <w:r>
        <w:t></w:t>
      </w:r>
      <w:r>
        <w:rPr>
          <w:rFonts w:hint="eastAsia"/>
        </w:rPr>
        <w:t>місце</w:t>
      </w:r>
      <w:r>
        <w:t></w:t>
      </w:r>
      <w:r>
        <w:rPr>
          <w:rFonts w:hint="eastAsia"/>
        </w:rPr>
        <w:t>посідають</w:t>
      </w:r>
    </w:p>
    <w:p w:rsidR="00F87FDE" w:rsidRDefault="00F87FDE" w:rsidP="00F87FDE">
      <w:r>
        <w:rPr>
          <w:rFonts w:hint="eastAsia"/>
        </w:rPr>
        <w:t>міжнародно</w:t>
      </w:r>
      <w:r>
        <w:t></w:t>
      </w:r>
      <w:r>
        <w:rPr>
          <w:rFonts w:hint="eastAsia"/>
        </w:rPr>
        <w:t>правові</w:t>
      </w:r>
      <w:r>
        <w:t></w:t>
      </w:r>
      <w:r>
        <w:rPr>
          <w:rFonts w:hint="eastAsia"/>
        </w:rPr>
        <w:t>акти</w:t>
      </w:r>
      <w:r>
        <w:t></w:t>
      </w:r>
      <w:r>
        <w:rPr>
          <w:rFonts w:hint="eastAsia"/>
        </w:rPr>
        <w:t>МОП</w:t>
      </w:r>
      <w:r>
        <w:t></w:t>
      </w:r>
      <w:r>
        <w:t></w:t>
      </w:r>
      <w:r>
        <w:rPr>
          <w:rFonts w:hint="eastAsia"/>
        </w:rPr>
        <w:t>ключова</w:t>
      </w:r>
      <w:r>
        <w:t></w:t>
      </w:r>
      <w:r>
        <w:rPr>
          <w:rFonts w:hint="eastAsia"/>
        </w:rPr>
        <w:t>роль</w:t>
      </w:r>
      <w:r>
        <w:t></w:t>
      </w:r>
      <w:r>
        <w:rPr>
          <w:rFonts w:hint="eastAsia"/>
        </w:rPr>
        <w:t>належить</w:t>
      </w:r>
      <w:r>
        <w:t></w:t>
      </w:r>
      <w:r>
        <w:rPr>
          <w:rFonts w:hint="eastAsia"/>
        </w:rPr>
        <w:t>законам</w:t>
      </w:r>
      <w:r>
        <w:t></w:t>
      </w:r>
      <w:r>
        <w:rPr>
          <w:rFonts w:hint="eastAsia"/>
        </w:rPr>
        <w:t>про</w:t>
      </w:r>
      <w:r>
        <w:t></w:t>
      </w:r>
      <w:r>
        <w:rPr>
          <w:rFonts w:hint="eastAsia"/>
        </w:rPr>
        <w:t>пенсійне</w:t>
      </w:r>
    </w:p>
    <w:p w:rsidR="00F87FDE" w:rsidRDefault="00F87FDE" w:rsidP="00F87FDE">
      <w:r>
        <w:rPr>
          <w:rFonts w:hint="eastAsia"/>
        </w:rPr>
        <w:t>забезпечення</w:t>
      </w:r>
      <w:r>
        <w:t></w:t>
      </w:r>
      <w:r>
        <w:t></w:t>
      </w:r>
      <w:r>
        <w:rPr>
          <w:rFonts w:hint="eastAsia"/>
        </w:rPr>
        <w:t>окреме</w:t>
      </w:r>
      <w:r>
        <w:t></w:t>
      </w:r>
      <w:r>
        <w:rPr>
          <w:rFonts w:hint="eastAsia"/>
        </w:rPr>
        <w:t>місце</w:t>
      </w:r>
      <w:r>
        <w:t></w:t>
      </w:r>
      <w:r>
        <w:rPr>
          <w:rFonts w:hint="eastAsia"/>
        </w:rPr>
        <w:t>посідає</w:t>
      </w:r>
      <w:r>
        <w:t></w:t>
      </w:r>
      <w:r>
        <w:rPr>
          <w:rFonts w:hint="eastAsia"/>
        </w:rPr>
        <w:t>закон</w:t>
      </w:r>
      <w:r>
        <w:t></w:t>
      </w:r>
      <w:r>
        <w:rPr>
          <w:rFonts w:hint="eastAsia"/>
        </w:rPr>
        <w:t>про</w:t>
      </w:r>
      <w:r>
        <w:t></w:t>
      </w:r>
      <w:r>
        <w:rPr>
          <w:rFonts w:hint="eastAsia"/>
        </w:rPr>
        <w:t>Державний</w:t>
      </w:r>
      <w:r>
        <w:t></w:t>
      </w:r>
      <w:r>
        <w:rPr>
          <w:rFonts w:hint="eastAsia"/>
        </w:rPr>
        <w:t>бюджет</w:t>
      </w:r>
      <w:r>
        <w:t></w:t>
      </w:r>
      <w:r>
        <w:rPr>
          <w:rFonts w:hint="eastAsia"/>
        </w:rPr>
        <w:t>на</w:t>
      </w:r>
    </w:p>
    <w:p w:rsidR="00F87FDE" w:rsidRDefault="00F87FDE" w:rsidP="00F87FDE">
      <w:r>
        <w:rPr>
          <w:rFonts w:hint="eastAsia"/>
        </w:rPr>
        <w:t>відповідний</w:t>
      </w:r>
      <w:r>
        <w:t></w:t>
      </w:r>
      <w:r>
        <w:rPr>
          <w:rFonts w:hint="eastAsia"/>
        </w:rPr>
        <w:t>рік</w:t>
      </w:r>
      <w:r>
        <w:t></w:t>
      </w:r>
      <w:r>
        <w:t></w:t>
      </w:r>
      <w:r>
        <w:rPr>
          <w:rFonts w:hint="eastAsia"/>
        </w:rPr>
        <w:t>важлива</w:t>
      </w:r>
      <w:r>
        <w:t></w:t>
      </w:r>
      <w:r>
        <w:rPr>
          <w:rFonts w:hint="eastAsia"/>
        </w:rPr>
        <w:t>роль</w:t>
      </w:r>
      <w:r>
        <w:t></w:t>
      </w:r>
      <w:r>
        <w:rPr>
          <w:rFonts w:hint="eastAsia"/>
        </w:rPr>
        <w:t>у</w:t>
      </w:r>
      <w:r>
        <w:t></w:t>
      </w:r>
      <w:r>
        <w:rPr>
          <w:rFonts w:hint="eastAsia"/>
        </w:rPr>
        <w:t>системі</w:t>
      </w:r>
      <w:r>
        <w:t></w:t>
      </w:r>
      <w:r>
        <w:rPr>
          <w:rFonts w:hint="eastAsia"/>
        </w:rPr>
        <w:t>підзаконних</w:t>
      </w:r>
      <w:r>
        <w:t></w:t>
      </w:r>
      <w:r>
        <w:rPr>
          <w:rFonts w:hint="eastAsia"/>
        </w:rPr>
        <w:t>нормативно</w:t>
      </w:r>
      <w:r>
        <w:t></w:t>
      </w:r>
      <w:r>
        <w:rPr>
          <w:rFonts w:hint="eastAsia"/>
        </w:rPr>
        <w:t>правових</w:t>
      </w:r>
      <w:r>
        <w:t></w:t>
      </w:r>
      <w:r>
        <w:rPr>
          <w:rFonts w:hint="eastAsia"/>
        </w:rPr>
        <w:t>актів</w:t>
      </w:r>
    </w:p>
    <w:p w:rsidR="00F87FDE" w:rsidRDefault="00F87FDE" w:rsidP="00F87FDE">
      <w:r>
        <w:rPr>
          <w:rFonts w:hint="eastAsia"/>
        </w:rPr>
        <w:t>належить</w:t>
      </w:r>
      <w:r>
        <w:t></w:t>
      </w:r>
      <w:r>
        <w:rPr>
          <w:rFonts w:hint="eastAsia"/>
        </w:rPr>
        <w:t>нормативним</w:t>
      </w:r>
      <w:r>
        <w:t></w:t>
      </w:r>
      <w:r>
        <w:rPr>
          <w:rFonts w:hint="eastAsia"/>
        </w:rPr>
        <w:t>актам</w:t>
      </w:r>
      <w:r>
        <w:t></w:t>
      </w:r>
      <w:r>
        <w:rPr>
          <w:rFonts w:hint="eastAsia"/>
        </w:rPr>
        <w:t>Пенсійного</w:t>
      </w:r>
      <w:r>
        <w:t></w:t>
      </w:r>
      <w:r>
        <w:rPr>
          <w:rFonts w:hint="eastAsia"/>
        </w:rPr>
        <w:t>фонду</w:t>
      </w:r>
      <w:r>
        <w:t></w:t>
      </w:r>
      <w:r>
        <w:rPr>
          <w:rFonts w:hint="eastAsia"/>
        </w:rPr>
        <w:t>України</w:t>
      </w:r>
      <w:r>
        <w:t></w:t>
      </w:r>
      <w:r>
        <w:t></w:t>
      </w:r>
      <w:r>
        <w:rPr>
          <w:rFonts w:hint="eastAsia"/>
        </w:rPr>
        <w:t>допоміжне</w:t>
      </w:r>
      <w:r>
        <w:t></w:t>
      </w:r>
      <w:r>
        <w:rPr>
          <w:rFonts w:hint="eastAsia"/>
        </w:rPr>
        <w:t>значення</w:t>
      </w:r>
    </w:p>
    <w:p w:rsidR="00F87FDE" w:rsidRDefault="00F87FDE" w:rsidP="00F87FDE">
      <w:r>
        <w:rPr>
          <w:rFonts w:hint="eastAsia"/>
        </w:rPr>
        <w:t>мають</w:t>
      </w:r>
      <w:r>
        <w:t></w:t>
      </w:r>
      <w:r>
        <w:rPr>
          <w:rFonts w:hint="eastAsia"/>
        </w:rPr>
        <w:t>локальні</w:t>
      </w:r>
      <w:r>
        <w:t></w:t>
      </w:r>
      <w:r>
        <w:rPr>
          <w:rFonts w:hint="eastAsia"/>
        </w:rPr>
        <w:t>нормативні</w:t>
      </w:r>
      <w:r>
        <w:t></w:t>
      </w:r>
      <w:r>
        <w:rPr>
          <w:rFonts w:hint="eastAsia"/>
        </w:rPr>
        <w:t>акти</w:t>
      </w:r>
      <w:r>
        <w:t></w:t>
      </w:r>
      <w:r>
        <w:rPr>
          <w:rFonts w:hint="eastAsia"/>
        </w:rPr>
        <w:t>про</w:t>
      </w:r>
      <w:r>
        <w:t></w:t>
      </w:r>
      <w:r>
        <w:rPr>
          <w:rFonts w:hint="eastAsia"/>
        </w:rPr>
        <w:t>працю</w:t>
      </w:r>
      <w:r>
        <w:t></w:t>
      </w:r>
      <w:r>
        <w:t></w:t>
      </w:r>
      <w:r>
        <w:rPr>
          <w:rFonts w:hint="eastAsia"/>
        </w:rPr>
        <w:t>підлягають</w:t>
      </w:r>
      <w:r>
        <w:t></w:t>
      </w:r>
      <w:r>
        <w:rPr>
          <w:rFonts w:hint="eastAsia"/>
        </w:rPr>
        <w:t>державному</w:t>
      </w:r>
      <w:r>
        <w:t></w:t>
      </w:r>
      <w:r>
        <w:rPr>
          <w:rFonts w:hint="eastAsia"/>
        </w:rPr>
        <w:t>нагляду</w:t>
      </w:r>
      <w:r>
        <w:t></w:t>
      </w:r>
      <w:r>
        <w:rPr>
          <w:rFonts w:hint="eastAsia"/>
        </w:rPr>
        <w:t>та</w:t>
      </w:r>
    </w:p>
    <w:p w:rsidR="00F87FDE" w:rsidRDefault="00F87FDE" w:rsidP="00F87FDE">
      <w:r>
        <w:rPr>
          <w:rFonts w:hint="eastAsia"/>
        </w:rPr>
        <w:t>громадському</w:t>
      </w:r>
      <w:r>
        <w:t></w:t>
      </w:r>
      <w:r>
        <w:rPr>
          <w:rFonts w:hint="eastAsia"/>
        </w:rPr>
        <w:t>контролю</w:t>
      </w:r>
      <w:r>
        <w:t></w:t>
      </w:r>
      <w:r>
        <w:t></w:t>
      </w:r>
      <w:r>
        <w:rPr>
          <w:rFonts w:hint="eastAsia"/>
        </w:rPr>
        <w:t>підлягають</w:t>
      </w:r>
      <w:r>
        <w:t></w:t>
      </w:r>
      <w:r>
        <w:rPr>
          <w:rFonts w:hint="eastAsia"/>
        </w:rPr>
        <w:t>конституційному</w:t>
      </w:r>
      <w:r>
        <w:t></w:t>
      </w:r>
      <w:r>
        <w:rPr>
          <w:rFonts w:hint="eastAsia"/>
        </w:rPr>
        <w:t>та</w:t>
      </w:r>
      <w:r>
        <w:t></w:t>
      </w:r>
      <w:r>
        <w:rPr>
          <w:rFonts w:hint="eastAsia"/>
        </w:rPr>
        <w:t>судовому</w:t>
      </w:r>
      <w:r>
        <w:t></w:t>
      </w:r>
      <w:r>
        <w:rPr>
          <w:rFonts w:hint="eastAsia"/>
        </w:rPr>
        <w:t>контролю</w:t>
      </w:r>
      <w:r>
        <w:t></w:t>
      </w:r>
    </w:p>
    <w:p w:rsidR="00F87FDE" w:rsidRDefault="00F87FDE" w:rsidP="00F87FDE">
      <w:r>
        <w:t></w:t>
      </w:r>
      <w:r>
        <w:t></w:t>
      </w:r>
      <w:r>
        <w:t></w:t>
      </w:r>
      <w:r>
        <w:rPr>
          <w:rFonts w:hint="eastAsia"/>
        </w:rPr>
        <w:t>Відзначено</w:t>
      </w:r>
      <w:r>
        <w:t></w:t>
      </w:r>
      <w:r>
        <w:rPr>
          <w:rFonts w:hint="eastAsia"/>
        </w:rPr>
        <w:t>доцільним</w:t>
      </w:r>
      <w:r>
        <w:t></w:t>
      </w:r>
      <w:r>
        <w:rPr>
          <w:rFonts w:hint="eastAsia"/>
        </w:rPr>
        <w:t>надати</w:t>
      </w:r>
      <w:r>
        <w:t></w:t>
      </w:r>
      <w:r>
        <w:rPr>
          <w:rFonts w:hint="eastAsia"/>
        </w:rPr>
        <w:t>органам</w:t>
      </w:r>
      <w:r>
        <w:t></w:t>
      </w:r>
      <w:r>
        <w:rPr>
          <w:rFonts w:hint="eastAsia"/>
        </w:rPr>
        <w:t>місцевого</w:t>
      </w:r>
      <w:r>
        <w:t></w:t>
      </w:r>
      <w:r>
        <w:rPr>
          <w:rFonts w:hint="eastAsia"/>
        </w:rPr>
        <w:t>самоврядування</w:t>
      </w:r>
      <w:r>
        <w:t></w:t>
      </w:r>
      <w:r>
        <w:t></w:t>
      </w:r>
      <w:r>
        <w:rPr>
          <w:rFonts w:hint="eastAsia"/>
        </w:rPr>
        <w:t>у</w:t>
      </w:r>
    </w:p>
    <w:p w:rsidR="00F87FDE" w:rsidRDefault="00F87FDE" w:rsidP="00F87FDE">
      <w:r>
        <w:rPr>
          <w:rFonts w:hint="eastAsia"/>
        </w:rPr>
        <w:t>межах</w:t>
      </w:r>
      <w:r>
        <w:t></w:t>
      </w:r>
      <w:r>
        <w:rPr>
          <w:rFonts w:hint="eastAsia"/>
        </w:rPr>
        <w:t>відповідних</w:t>
      </w:r>
      <w:r>
        <w:t></w:t>
      </w:r>
      <w:r>
        <w:rPr>
          <w:rFonts w:hint="eastAsia"/>
        </w:rPr>
        <w:t>місцевих</w:t>
      </w:r>
      <w:r>
        <w:t></w:t>
      </w:r>
      <w:r>
        <w:rPr>
          <w:rFonts w:hint="eastAsia"/>
        </w:rPr>
        <w:t>бюджетів</w:t>
      </w:r>
      <w:r>
        <w:t></w:t>
      </w:r>
      <w:r>
        <w:t></w:t>
      </w:r>
      <w:r>
        <w:rPr>
          <w:rFonts w:hint="eastAsia"/>
        </w:rPr>
        <w:t>запроваджувати</w:t>
      </w:r>
      <w:r>
        <w:t></w:t>
      </w:r>
      <w:r>
        <w:rPr>
          <w:rFonts w:hint="eastAsia"/>
        </w:rPr>
        <w:t>додаткові</w:t>
      </w:r>
      <w:r>
        <w:t></w:t>
      </w:r>
      <w:r>
        <w:rPr>
          <w:rFonts w:hint="eastAsia"/>
        </w:rPr>
        <w:t>пенсії</w:t>
      </w:r>
      <w:r>
        <w:t></w:t>
      </w:r>
    </w:p>
    <w:p w:rsidR="00F87FDE" w:rsidRDefault="00F87FDE" w:rsidP="00F87FDE">
      <w:r>
        <w:rPr>
          <w:rFonts w:hint="eastAsia"/>
        </w:rPr>
        <w:t>насамперед</w:t>
      </w:r>
      <w:r>
        <w:t></w:t>
      </w:r>
      <w:r>
        <w:t></w:t>
      </w:r>
      <w:r>
        <w:rPr>
          <w:rFonts w:hint="eastAsia"/>
        </w:rPr>
        <w:t>пенсії</w:t>
      </w:r>
      <w:r>
        <w:t></w:t>
      </w:r>
      <w:r>
        <w:rPr>
          <w:rFonts w:hint="eastAsia"/>
        </w:rPr>
        <w:t>за</w:t>
      </w:r>
      <w:r>
        <w:t></w:t>
      </w:r>
      <w:r>
        <w:rPr>
          <w:rFonts w:hint="eastAsia"/>
        </w:rPr>
        <w:t>віком</w:t>
      </w:r>
      <w:r>
        <w:t></w:t>
      </w:r>
    </w:p>
    <w:p w:rsidR="00F87FDE" w:rsidRDefault="00F87FDE" w:rsidP="00F87FDE">
      <w:r>
        <w:t></w:t>
      </w:r>
      <w:r>
        <w:t></w:t>
      </w:r>
      <w:r>
        <w:t></w:t>
      </w:r>
      <w:r>
        <w:rPr>
          <w:rFonts w:hint="eastAsia"/>
        </w:rPr>
        <w:t>Необхідно</w:t>
      </w:r>
      <w:r>
        <w:t></w:t>
      </w:r>
      <w:r>
        <w:rPr>
          <w:rFonts w:hint="eastAsia"/>
        </w:rPr>
        <w:t>розробити</w:t>
      </w:r>
      <w:r>
        <w:t></w:t>
      </w:r>
      <w:r>
        <w:rPr>
          <w:rFonts w:hint="eastAsia"/>
        </w:rPr>
        <w:t>та</w:t>
      </w:r>
      <w:r>
        <w:t></w:t>
      </w:r>
      <w:r>
        <w:rPr>
          <w:rFonts w:hint="eastAsia"/>
        </w:rPr>
        <w:t>затвердити</w:t>
      </w:r>
      <w:r>
        <w:t></w:t>
      </w:r>
      <w:r>
        <w:rPr>
          <w:rFonts w:hint="eastAsia"/>
        </w:rPr>
        <w:t>Національну</w:t>
      </w:r>
      <w:r>
        <w:t></w:t>
      </w:r>
      <w:r>
        <w:rPr>
          <w:rFonts w:hint="eastAsia"/>
        </w:rPr>
        <w:t>стратегію</w:t>
      </w:r>
      <w:r>
        <w:t></w:t>
      </w:r>
      <w:r>
        <w:rPr>
          <w:rFonts w:hint="eastAsia"/>
        </w:rPr>
        <w:t>пенсійної</w:t>
      </w:r>
    </w:p>
    <w:p w:rsidR="00F87FDE" w:rsidRDefault="00F87FDE" w:rsidP="00F87FDE">
      <w:r>
        <w:rPr>
          <w:rFonts w:hint="eastAsia"/>
        </w:rPr>
        <w:t>реформи</w:t>
      </w:r>
      <w:r>
        <w:t></w:t>
      </w:r>
      <w:r>
        <w:rPr>
          <w:rFonts w:hint="eastAsia"/>
        </w:rPr>
        <w:t>як</w:t>
      </w:r>
      <w:r>
        <w:t></w:t>
      </w:r>
      <w:r>
        <w:rPr>
          <w:rFonts w:hint="eastAsia"/>
        </w:rPr>
        <w:t>окремого</w:t>
      </w:r>
      <w:r>
        <w:t></w:t>
      </w:r>
      <w:r>
        <w:rPr>
          <w:rFonts w:hint="eastAsia"/>
        </w:rPr>
        <w:t>закону</w:t>
      </w:r>
      <w:r>
        <w:t></w:t>
      </w:r>
      <w:r>
        <w:t></w:t>
      </w:r>
      <w:r>
        <w:rPr>
          <w:rFonts w:hint="eastAsia"/>
        </w:rPr>
        <w:t>що</w:t>
      </w:r>
      <w:r>
        <w:t></w:t>
      </w:r>
      <w:r>
        <w:rPr>
          <w:rFonts w:hint="eastAsia"/>
        </w:rPr>
        <w:t>забезпечуватиме</w:t>
      </w:r>
      <w:r>
        <w:t></w:t>
      </w:r>
      <w:r>
        <w:rPr>
          <w:rFonts w:hint="eastAsia"/>
        </w:rPr>
        <w:t>комплексність</w:t>
      </w:r>
      <w:r>
        <w:t></w:t>
      </w:r>
      <w:r>
        <w:t></w:t>
      </w:r>
      <w:r>
        <w:rPr>
          <w:rFonts w:hint="eastAsia"/>
        </w:rPr>
        <w:t>системність</w:t>
      </w:r>
      <w:r>
        <w:t></w:t>
      </w:r>
    </w:p>
    <w:p w:rsidR="00F87FDE" w:rsidRDefault="00F87FDE" w:rsidP="00F87FDE">
      <w:r>
        <w:rPr>
          <w:rFonts w:hint="eastAsia"/>
        </w:rPr>
        <w:t>ефективність</w:t>
      </w:r>
      <w:r>
        <w:t></w:t>
      </w:r>
      <w:r>
        <w:rPr>
          <w:rFonts w:hint="eastAsia"/>
        </w:rPr>
        <w:t>реформування</w:t>
      </w:r>
      <w:r>
        <w:t></w:t>
      </w:r>
      <w:r>
        <w:rPr>
          <w:rFonts w:hint="eastAsia"/>
        </w:rPr>
        <w:t>пенсійного</w:t>
      </w:r>
      <w:r>
        <w:t></w:t>
      </w:r>
      <w:r>
        <w:rPr>
          <w:rFonts w:hint="eastAsia"/>
        </w:rPr>
        <w:t>забезпечення</w:t>
      </w:r>
      <w:r>
        <w:t></w:t>
      </w:r>
      <w:r>
        <w:rPr>
          <w:rFonts w:hint="eastAsia"/>
        </w:rPr>
        <w:t>на</w:t>
      </w:r>
      <w:r>
        <w:t></w:t>
      </w:r>
      <w:r>
        <w:rPr>
          <w:rFonts w:hint="eastAsia"/>
        </w:rPr>
        <w:t>основі</w:t>
      </w:r>
      <w:r>
        <w:t></w:t>
      </w:r>
      <w:r>
        <w:rPr>
          <w:rFonts w:hint="eastAsia"/>
        </w:rPr>
        <w:t>та</w:t>
      </w:r>
      <w:r>
        <w:t></w:t>
      </w:r>
      <w:r>
        <w:rPr>
          <w:rFonts w:hint="eastAsia"/>
        </w:rPr>
        <w:t>з</w:t>
      </w:r>
      <w:r>
        <w:t></w:t>
      </w:r>
      <w:r>
        <w:rPr>
          <w:rFonts w:hint="eastAsia"/>
        </w:rPr>
        <w:t>урахуванням</w:t>
      </w:r>
    </w:p>
    <w:p w:rsidR="00F87FDE" w:rsidRDefault="00F87FDE" w:rsidP="00F87FDE">
      <w:r>
        <w:rPr>
          <w:rFonts w:hint="eastAsia"/>
        </w:rPr>
        <w:t>національного</w:t>
      </w:r>
      <w:r>
        <w:t></w:t>
      </w:r>
      <w:r>
        <w:rPr>
          <w:rFonts w:hint="eastAsia"/>
        </w:rPr>
        <w:t>та</w:t>
      </w:r>
      <w:r>
        <w:t></w:t>
      </w:r>
      <w:r>
        <w:rPr>
          <w:rFonts w:hint="eastAsia"/>
        </w:rPr>
        <w:t>міжнародного</w:t>
      </w:r>
      <w:r>
        <w:t></w:t>
      </w:r>
      <w:r>
        <w:rPr>
          <w:rFonts w:hint="eastAsia"/>
        </w:rPr>
        <w:t>досвіду</w:t>
      </w:r>
      <w:r>
        <w:t></w:t>
      </w:r>
      <w:r>
        <w:t></w:t>
      </w:r>
      <w:r>
        <w:rPr>
          <w:rFonts w:hint="eastAsia"/>
        </w:rPr>
        <w:t>досягнень</w:t>
      </w:r>
      <w:r>
        <w:t></w:t>
      </w:r>
      <w:r>
        <w:rPr>
          <w:rFonts w:hint="eastAsia"/>
        </w:rPr>
        <w:t>провідних</w:t>
      </w:r>
      <w:r>
        <w:t></w:t>
      </w:r>
      <w:r>
        <w:rPr>
          <w:rFonts w:hint="eastAsia"/>
        </w:rPr>
        <w:t>шкіл</w:t>
      </w:r>
      <w:r>
        <w:t></w:t>
      </w:r>
      <w:r>
        <w:rPr>
          <w:rFonts w:hint="eastAsia"/>
        </w:rPr>
        <w:t>соціального</w:t>
      </w:r>
    </w:p>
    <w:p w:rsidR="00F87FDE" w:rsidRDefault="00F87FDE" w:rsidP="00F87FDE">
      <w:r>
        <w:rPr>
          <w:rFonts w:hint="eastAsia"/>
        </w:rPr>
        <w:t>права</w:t>
      </w:r>
      <w:r>
        <w:t></w:t>
      </w:r>
      <w:r>
        <w:t></w:t>
      </w:r>
      <w:r>
        <w:rPr>
          <w:rFonts w:hint="eastAsia"/>
        </w:rPr>
        <w:t>у</w:t>
      </w:r>
      <w:r>
        <w:t></w:t>
      </w:r>
      <w:r>
        <w:rPr>
          <w:rFonts w:hint="eastAsia"/>
        </w:rPr>
        <w:t>тому</w:t>
      </w:r>
      <w:r>
        <w:t></w:t>
      </w:r>
      <w:r>
        <w:rPr>
          <w:rFonts w:hint="eastAsia"/>
        </w:rPr>
        <w:t>числі</w:t>
      </w:r>
      <w:r>
        <w:t></w:t>
      </w:r>
      <w:r>
        <w:rPr>
          <w:rFonts w:hint="eastAsia"/>
        </w:rPr>
        <w:t>міжнародних</w:t>
      </w:r>
      <w:r>
        <w:t></w:t>
      </w:r>
      <w:r>
        <w:t></w:t>
      </w:r>
      <w:r>
        <w:rPr>
          <w:rFonts w:hint="eastAsia"/>
        </w:rPr>
        <w:t>європейських</w:t>
      </w:r>
      <w:r>
        <w:t></w:t>
      </w:r>
      <w:r>
        <w:t></w:t>
      </w:r>
      <w:r>
        <w:rPr>
          <w:rFonts w:hint="eastAsia"/>
        </w:rPr>
        <w:t>соціальних</w:t>
      </w:r>
      <w:r>
        <w:t></w:t>
      </w:r>
      <w:r>
        <w:rPr>
          <w:rFonts w:hint="eastAsia"/>
        </w:rPr>
        <w:t>стандартів</w:t>
      </w:r>
      <w:r>
        <w:t></w:t>
      </w:r>
      <w:r>
        <w:t></w:t>
      </w:r>
      <w:r>
        <w:rPr>
          <w:rFonts w:hint="eastAsia"/>
        </w:rPr>
        <w:t>Така</w:t>
      </w:r>
    </w:p>
    <w:p w:rsidR="00F87FDE" w:rsidRDefault="00F87FDE" w:rsidP="00F87FDE">
      <w:r>
        <w:rPr>
          <w:rFonts w:hint="eastAsia"/>
        </w:rPr>
        <w:t>стратегія</w:t>
      </w:r>
      <w:r>
        <w:t></w:t>
      </w:r>
      <w:r>
        <w:rPr>
          <w:rFonts w:hint="eastAsia"/>
        </w:rPr>
        <w:t>має</w:t>
      </w:r>
      <w:r>
        <w:t></w:t>
      </w:r>
      <w:r>
        <w:rPr>
          <w:rFonts w:hint="eastAsia"/>
        </w:rPr>
        <w:t>передбачати</w:t>
      </w:r>
      <w:r>
        <w:t></w:t>
      </w:r>
      <w:r>
        <w:t></w:t>
      </w:r>
      <w:r>
        <w:t></w:t>
      </w:r>
      <w:r>
        <w:t></w:t>
      </w:r>
      <w:r>
        <w:t></w:t>
      </w:r>
      <w:r>
        <w:rPr>
          <w:rFonts w:hint="eastAsia"/>
        </w:rPr>
        <w:t>удосконалення</w:t>
      </w:r>
      <w:r>
        <w:t></w:t>
      </w:r>
      <w:r>
        <w:rPr>
          <w:rFonts w:hint="eastAsia"/>
        </w:rPr>
        <w:t>державного</w:t>
      </w:r>
      <w:r>
        <w:t></w:t>
      </w:r>
      <w:r>
        <w:rPr>
          <w:rFonts w:hint="eastAsia"/>
        </w:rPr>
        <w:t>пенсійного</w:t>
      </w:r>
      <w:r>
        <w:t></w:t>
      </w:r>
      <w:r>
        <w:rPr>
          <w:rFonts w:hint="eastAsia"/>
        </w:rPr>
        <w:t>забезпечення</w:t>
      </w:r>
      <w:r>
        <w:t></w:t>
      </w:r>
    </w:p>
    <w:p w:rsidR="00F87FDE" w:rsidRDefault="00F87FDE" w:rsidP="00F87FDE">
      <w:r>
        <w:t></w:t>
      </w:r>
      <w:r>
        <w:t></w:t>
      </w:r>
      <w:r>
        <w:t></w:t>
      </w:r>
      <w:r>
        <w:rPr>
          <w:rFonts w:hint="eastAsia"/>
        </w:rPr>
        <w:t>модернізацію</w:t>
      </w:r>
      <w:r>
        <w:t></w:t>
      </w:r>
      <w:r>
        <w:rPr>
          <w:rFonts w:hint="eastAsia"/>
        </w:rPr>
        <w:t>солідарної</w:t>
      </w:r>
      <w:r>
        <w:t></w:t>
      </w:r>
      <w:r>
        <w:rPr>
          <w:rFonts w:hint="eastAsia"/>
        </w:rPr>
        <w:t>системи</w:t>
      </w:r>
      <w:r>
        <w:t></w:t>
      </w:r>
      <w:r>
        <w:rPr>
          <w:rFonts w:hint="eastAsia"/>
        </w:rPr>
        <w:t>пенсійного</w:t>
      </w:r>
      <w:r>
        <w:t></w:t>
      </w:r>
      <w:r>
        <w:rPr>
          <w:rFonts w:hint="eastAsia"/>
        </w:rPr>
        <w:t>страхування</w:t>
      </w:r>
      <w:r>
        <w:t></w:t>
      </w:r>
      <w:r>
        <w:t></w:t>
      </w:r>
      <w:r>
        <w:t></w:t>
      </w:r>
      <w:r>
        <w:t></w:t>
      </w:r>
      <w:r>
        <w:t></w:t>
      </w:r>
      <w:r>
        <w:rPr>
          <w:rFonts w:hint="eastAsia"/>
        </w:rPr>
        <w:t>запровадження</w:t>
      </w:r>
    </w:p>
    <w:p w:rsidR="00F87FDE" w:rsidRDefault="00F87FDE" w:rsidP="00F87FDE">
      <w:r>
        <w:rPr>
          <w:rFonts w:hint="eastAsia"/>
        </w:rPr>
        <w:t>накопичувальної</w:t>
      </w:r>
      <w:r>
        <w:t></w:t>
      </w:r>
      <w:r>
        <w:rPr>
          <w:rFonts w:hint="eastAsia"/>
        </w:rPr>
        <w:t>системи</w:t>
      </w:r>
      <w:r>
        <w:t></w:t>
      </w:r>
      <w:r>
        <w:rPr>
          <w:rFonts w:hint="eastAsia"/>
        </w:rPr>
        <w:t>пенсійного</w:t>
      </w:r>
      <w:r>
        <w:t></w:t>
      </w:r>
      <w:r>
        <w:rPr>
          <w:rFonts w:hint="eastAsia"/>
        </w:rPr>
        <w:t>страхування</w:t>
      </w:r>
      <w:r>
        <w:t></w:t>
      </w:r>
      <w:r>
        <w:t></w:t>
      </w:r>
      <w:r>
        <w:t></w:t>
      </w:r>
      <w:r>
        <w:t></w:t>
      </w:r>
      <w:r>
        <w:t></w:t>
      </w:r>
      <w:r>
        <w:rPr>
          <w:rFonts w:hint="eastAsia"/>
        </w:rPr>
        <w:t>запровадження</w:t>
      </w:r>
      <w:r>
        <w:t></w:t>
      </w:r>
      <w:r>
        <w:rPr>
          <w:rFonts w:hint="eastAsia"/>
        </w:rPr>
        <w:t>професійного</w:t>
      </w:r>
      <w:r>
        <w:t></w:t>
      </w:r>
    </w:p>
    <w:p w:rsidR="00F87FDE" w:rsidRDefault="00F87FDE" w:rsidP="00F87FDE">
      <w:r>
        <w:t></w:t>
      </w:r>
      <w:r>
        <w:t></w:t>
      </w:r>
      <w:r>
        <w:t></w:t>
      </w:r>
    </w:p>
    <w:p w:rsidR="00F87FDE" w:rsidRDefault="00F87FDE" w:rsidP="00F87FDE">
      <w:r>
        <w:t></w:t>
      </w:r>
      <w:r>
        <w:rPr>
          <w:rFonts w:hint="eastAsia"/>
        </w:rPr>
        <w:t>корпоративного</w:t>
      </w:r>
      <w:r>
        <w:t></w:t>
      </w:r>
      <w:r>
        <w:t></w:t>
      </w:r>
      <w:r>
        <w:rPr>
          <w:rFonts w:hint="eastAsia"/>
        </w:rPr>
        <w:t>пенсійного</w:t>
      </w:r>
      <w:r>
        <w:t></w:t>
      </w:r>
      <w:r>
        <w:rPr>
          <w:rFonts w:hint="eastAsia"/>
        </w:rPr>
        <w:t>забезпечення</w:t>
      </w:r>
      <w:r>
        <w:t></w:t>
      </w:r>
      <w:r>
        <w:t></w:t>
      </w:r>
      <w:r>
        <w:t></w:t>
      </w:r>
      <w:r>
        <w:t></w:t>
      </w:r>
      <w:r>
        <w:t></w:t>
      </w:r>
      <w:r>
        <w:rPr>
          <w:rFonts w:hint="eastAsia"/>
        </w:rPr>
        <w:t>стимулювання</w:t>
      </w:r>
      <w:r>
        <w:t></w:t>
      </w:r>
      <w:r>
        <w:rPr>
          <w:rFonts w:hint="eastAsia"/>
        </w:rPr>
        <w:t>недержавного</w:t>
      </w:r>
    </w:p>
    <w:p w:rsidR="00F87FDE" w:rsidRDefault="00F87FDE" w:rsidP="00F87FDE">
      <w:r>
        <w:rPr>
          <w:rFonts w:hint="eastAsia"/>
        </w:rPr>
        <w:t>пенсійного</w:t>
      </w:r>
      <w:r>
        <w:t></w:t>
      </w:r>
      <w:r>
        <w:rPr>
          <w:rFonts w:hint="eastAsia"/>
        </w:rPr>
        <w:t>забезпечення</w:t>
      </w:r>
      <w:r>
        <w:t></w:t>
      </w:r>
      <w:r>
        <w:t></w:t>
      </w:r>
      <w:r>
        <w:t></w:t>
      </w:r>
      <w:r>
        <w:t></w:t>
      </w:r>
      <w:r>
        <w:t></w:t>
      </w:r>
      <w:r>
        <w:rPr>
          <w:rFonts w:hint="eastAsia"/>
        </w:rPr>
        <w:t>концепцію</w:t>
      </w:r>
      <w:r>
        <w:t></w:t>
      </w:r>
      <w:r>
        <w:rPr>
          <w:rFonts w:hint="eastAsia"/>
        </w:rPr>
        <w:t>кодифікації</w:t>
      </w:r>
      <w:r>
        <w:t></w:t>
      </w:r>
      <w:r>
        <w:rPr>
          <w:rFonts w:hint="eastAsia"/>
        </w:rPr>
        <w:t>пенсійного</w:t>
      </w:r>
      <w:r>
        <w:t></w:t>
      </w:r>
      <w:r>
        <w:rPr>
          <w:rFonts w:hint="eastAsia"/>
        </w:rPr>
        <w:t>законодавства</w:t>
      </w:r>
      <w:r>
        <w:t></w:t>
      </w:r>
    </w:p>
    <w:p w:rsidR="00F87FDE" w:rsidRDefault="00F87FDE" w:rsidP="00F87FDE">
      <w:r>
        <w:t></w:t>
      </w:r>
      <w:r>
        <w:t></w:t>
      </w:r>
      <w:r>
        <w:t></w:t>
      </w:r>
      <w:r>
        <w:rPr>
          <w:rFonts w:hint="eastAsia"/>
        </w:rPr>
        <w:t>Закон</w:t>
      </w:r>
      <w:r>
        <w:t></w:t>
      </w:r>
      <w:r>
        <w:rPr>
          <w:rFonts w:hint="eastAsia"/>
        </w:rPr>
        <w:t>як</w:t>
      </w:r>
      <w:r>
        <w:t></w:t>
      </w:r>
      <w:r>
        <w:rPr>
          <w:rFonts w:hint="eastAsia"/>
        </w:rPr>
        <w:t>джерело</w:t>
      </w:r>
      <w:r>
        <w:t></w:t>
      </w:r>
      <w:r>
        <w:rPr>
          <w:rFonts w:hint="eastAsia"/>
        </w:rPr>
        <w:t>пенсійного</w:t>
      </w:r>
      <w:r>
        <w:t></w:t>
      </w:r>
      <w:r>
        <w:rPr>
          <w:rFonts w:hint="eastAsia"/>
        </w:rPr>
        <w:t>права</w:t>
      </w:r>
      <w:r>
        <w:t></w:t>
      </w:r>
      <w:r>
        <w:rPr>
          <w:rFonts w:hint="eastAsia"/>
        </w:rPr>
        <w:t>–</w:t>
      </w:r>
      <w:r>
        <w:t></w:t>
      </w:r>
      <w:r>
        <w:rPr>
          <w:rFonts w:hint="eastAsia"/>
        </w:rPr>
        <w:t>це</w:t>
      </w:r>
      <w:r>
        <w:t></w:t>
      </w:r>
      <w:r>
        <w:rPr>
          <w:rFonts w:hint="eastAsia"/>
        </w:rPr>
        <w:t>особливий</w:t>
      </w:r>
      <w:r>
        <w:t></w:t>
      </w:r>
      <w:r>
        <w:rPr>
          <w:rFonts w:hint="eastAsia"/>
        </w:rPr>
        <w:t>нормативно</w:t>
      </w:r>
      <w:r>
        <w:t></w:t>
      </w:r>
      <w:r>
        <w:rPr>
          <w:rFonts w:hint="eastAsia"/>
        </w:rPr>
        <w:t>правовий</w:t>
      </w:r>
    </w:p>
    <w:p w:rsidR="00F87FDE" w:rsidRDefault="00F87FDE" w:rsidP="00F87FDE">
      <w:r>
        <w:rPr>
          <w:rFonts w:hint="eastAsia"/>
        </w:rPr>
        <w:t>акт</w:t>
      </w:r>
      <w:r>
        <w:t></w:t>
      </w:r>
      <w:r>
        <w:t></w:t>
      </w:r>
      <w:r>
        <w:rPr>
          <w:rFonts w:hint="eastAsia"/>
        </w:rPr>
        <w:t>який</w:t>
      </w:r>
      <w:r>
        <w:t></w:t>
      </w:r>
      <w:r>
        <w:rPr>
          <w:rFonts w:hint="eastAsia"/>
        </w:rPr>
        <w:t>спрямований</w:t>
      </w:r>
      <w:r>
        <w:t></w:t>
      </w:r>
      <w:r>
        <w:rPr>
          <w:rFonts w:hint="eastAsia"/>
        </w:rPr>
        <w:t>на</w:t>
      </w:r>
      <w:r>
        <w:t></w:t>
      </w:r>
      <w:r>
        <w:rPr>
          <w:rFonts w:hint="eastAsia"/>
        </w:rPr>
        <w:t>регулювання</w:t>
      </w:r>
      <w:r>
        <w:t></w:t>
      </w:r>
      <w:r>
        <w:rPr>
          <w:rFonts w:hint="eastAsia"/>
        </w:rPr>
        <w:t>найбільш</w:t>
      </w:r>
      <w:r>
        <w:t></w:t>
      </w:r>
      <w:r>
        <w:rPr>
          <w:rFonts w:hint="eastAsia"/>
        </w:rPr>
        <w:t>важливих</w:t>
      </w:r>
      <w:r>
        <w:t></w:t>
      </w:r>
      <w:r>
        <w:rPr>
          <w:rFonts w:hint="eastAsia"/>
        </w:rPr>
        <w:t>відносин</w:t>
      </w:r>
      <w:r>
        <w:t></w:t>
      </w:r>
      <w:r>
        <w:rPr>
          <w:rFonts w:hint="eastAsia"/>
        </w:rPr>
        <w:t>у</w:t>
      </w:r>
      <w:r>
        <w:t></w:t>
      </w:r>
      <w:r>
        <w:rPr>
          <w:rFonts w:hint="eastAsia"/>
        </w:rPr>
        <w:t>сфері</w:t>
      </w:r>
    </w:p>
    <w:p w:rsidR="00F87FDE" w:rsidRDefault="00F87FDE" w:rsidP="00F87FDE">
      <w:r>
        <w:rPr>
          <w:rFonts w:hint="eastAsia"/>
        </w:rPr>
        <w:t>пенсійного</w:t>
      </w:r>
      <w:r>
        <w:t></w:t>
      </w:r>
      <w:r>
        <w:rPr>
          <w:rFonts w:hint="eastAsia"/>
        </w:rPr>
        <w:t>забезпечення</w:t>
      </w:r>
      <w:r>
        <w:t></w:t>
      </w:r>
      <w:r>
        <w:t></w:t>
      </w:r>
      <w:r>
        <w:rPr>
          <w:rFonts w:hint="eastAsia"/>
        </w:rPr>
        <w:t>ухвалюється</w:t>
      </w:r>
      <w:r>
        <w:t></w:t>
      </w:r>
      <w:r>
        <w:rPr>
          <w:rFonts w:hint="eastAsia"/>
        </w:rPr>
        <w:t>парламентом</w:t>
      </w:r>
      <w:r>
        <w:t></w:t>
      </w:r>
      <w:r>
        <w:rPr>
          <w:rFonts w:hint="eastAsia"/>
        </w:rPr>
        <w:t>та</w:t>
      </w:r>
      <w:r>
        <w:t></w:t>
      </w:r>
      <w:r>
        <w:rPr>
          <w:rFonts w:hint="eastAsia"/>
        </w:rPr>
        <w:t>або</w:t>
      </w:r>
      <w:r>
        <w:t></w:t>
      </w:r>
      <w:r>
        <w:rPr>
          <w:rFonts w:hint="eastAsia"/>
        </w:rPr>
        <w:t>шляхом</w:t>
      </w:r>
    </w:p>
    <w:p w:rsidR="00F87FDE" w:rsidRDefault="00F87FDE" w:rsidP="00F87FDE">
      <w:r>
        <w:rPr>
          <w:rFonts w:hint="eastAsia"/>
        </w:rPr>
        <w:t>всеукраїнського</w:t>
      </w:r>
      <w:r>
        <w:t></w:t>
      </w:r>
      <w:r>
        <w:rPr>
          <w:rFonts w:hint="eastAsia"/>
        </w:rPr>
        <w:t>референдуму</w:t>
      </w:r>
      <w:r>
        <w:t></w:t>
      </w:r>
      <w:r>
        <w:rPr>
          <w:rFonts w:hint="eastAsia"/>
        </w:rPr>
        <w:t>у</w:t>
      </w:r>
      <w:r>
        <w:t></w:t>
      </w:r>
      <w:r>
        <w:rPr>
          <w:rFonts w:hint="eastAsia"/>
        </w:rPr>
        <w:t>спеціальному</w:t>
      </w:r>
      <w:r>
        <w:t></w:t>
      </w:r>
      <w:r>
        <w:rPr>
          <w:rFonts w:hint="eastAsia"/>
        </w:rPr>
        <w:t>порядку</w:t>
      </w:r>
      <w:r>
        <w:t></w:t>
      </w:r>
      <w:r>
        <w:t></w:t>
      </w:r>
      <w:r>
        <w:rPr>
          <w:rFonts w:hint="eastAsia"/>
        </w:rPr>
        <w:t>Основними</w:t>
      </w:r>
      <w:r>
        <w:t></w:t>
      </w:r>
      <w:r>
        <w:rPr>
          <w:rFonts w:hint="eastAsia"/>
        </w:rPr>
        <w:t>ознаками</w:t>
      </w:r>
    </w:p>
    <w:p w:rsidR="00F87FDE" w:rsidRDefault="00F87FDE" w:rsidP="00F87FDE">
      <w:r>
        <w:rPr>
          <w:rFonts w:hint="eastAsia"/>
        </w:rPr>
        <w:t>закону</w:t>
      </w:r>
      <w:r>
        <w:t></w:t>
      </w:r>
      <w:r>
        <w:rPr>
          <w:rFonts w:hint="eastAsia"/>
        </w:rPr>
        <w:t>як</w:t>
      </w:r>
      <w:r>
        <w:t></w:t>
      </w:r>
      <w:r>
        <w:rPr>
          <w:rFonts w:hint="eastAsia"/>
        </w:rPr>
        <w:t>джерела</w:t>
      </w:r>
      <w:r>
        <w:t></w:t>
      </w:r>
      <w:r>
        <w:rPr>
          <w:rFonts w:hint="eastAsia"/>
        </w:rPr>
        <w:t>пенсійного</w:t>
      </w:r>
      <w:r>
        <w:t></w:t>
      </w:r>
      <w:r>
        <w:rPr>
          <w:rFonts w:hint="eastAsia"/>
        </w:rPr>
        <w:t>права</w:t>
      </w:r>
      <w:r>
        <w:t></w:t>
      </w:r>
      <w:r>
        <w:rPr>
          <w:rFonts w:hint="eastAsia"/>
        </w:rPr>
        <w:t>є</w:t>
      </w:r>
      <w:r>
        <w:t></w:t>
      </w:r>
      <w:r>
        <w:rPr>
          <w:rFonts w:hint="eastAsia"/>
        </w:rPr>
        <w:t>наступні</w:t>
      </w:r>
      <w:r>
        <w:t></w:t>
      </w:r>
      <w:r>
        <w:t></w:t>
      </w:r>
      <w:r>
        <w:rPr>
          <w:rFonts w:hint="eastAsia"/>
        </w:rPr>
        <w:t>спрямований</w:t>
      </w:r>
      <w:r>
        <w:t></w:t>
      </w:r>
      <w:r>
        <w:rPr>
          <w:rFonts w:hint="eastAsia"/>
        </w:rPr>
        <w:t>на</w:t>
      </w:r>
      <w:r>
        <w:t></w:t>
      </w:r>
      <w:r>
        <w:rPr>
          <w:rFonts w:hint="eastAsia"/>
        </w:rPr>
        <w:t>регламентацію</w:t>
      </w:r>
    </w:p>
    <w:p w:rsidR="00F87FDE" w:rsidRDefault="00F87FDE" w:rsidP="00F87FDE">
      <w:r>
        <w:rPr>
          <w:rFonts w:hint="eastAsia"/>
        </w:rPr>
        <w:t>відносин</w:t>
      </w:r>
      <w:r>
        <w:t></w:t>
      </w:r>
      <w:r>
        <w:rPr>
          <w:rFonts w:hint="eastAsia"/>
        </w:rPr>
        <w:t>у</w:t>
      </w:r>
      <w:r>
        <w:t></w:t>
      </w:r>
      <w:r>
        <w:rPr>
          <w:rFonts w:hint="eastAsia"/>
        </w:rPr>
        <w:t>сфері</w:t>
      </w:r>
      <w:r>
        <w:t></w:t>
      </w:r>
      <w:r>
        <w:rPr>
          <w:rFonts w:hint="eastAsia"/>
        </w:rPr>
        <w:t>пенсійного</w:t>
      </w:r>
      <w:r>
        <w:t></w:t>
      </w:r>
      <w:r>
        <w:rPr>
          <w:rFonts w:hint="eastAsia"/>
        </w:rPr>
        <w:t>забезпечення</w:t>
      </w:r>
      <w:r>
        <w:t></w:t>
      </w:r>
      <w:r>
        <w:t></w:t>
      </w:r>
      <w:r>
        <w:rPr>
          <w:rFonts w:hint="eastAsia"/>
        </w:rPr>
        <w:t>забезпечує</w:t>
      </w:r>
      <w:r>
        <w:t></w:t>
      </w:r>
      <w:r>
        <w:rPr>
          <w:rFonts w:hint="eastAsia"/>
        </w:rPr>
        <w:t>дієвість</w:t>
      </w:r>
      <w:r>
        <w:t></w:t>
      </w:r>
      <w:r>
        <w:t></w:t>
      </w:r>
      <w:r>
        <w:rPr>
          <w:rFonts w:hint="eastAsia"/>
        </w:rPr>
        <w:t>ефективність</w:t>
      </w:r>
      <w:r>
        <w:t></w:t>
      </w:r>
    </w:p>
    <w:p w:rsidR="00F87FDE" w:rsidRDefault="00F87FDE" w:rsidP="00F87FDE">
      <w:r>
        <w:rPr>
          <w:rFonts w:hint="eastAsia"/>
        </w:rPr>
        <w:t>доступність</w:t>
      </w:r>
      <w:r>
        <w:t></w:t>
      </w:r>
      <w:r>
        <w:rPr>
          <w:rFonts w:hint="eastAsia"/>
        </w:rPr>
        <w:t>права</w:t>
      </w:r>
      <w:r>
        <w:t></w:t>
      </w:r>
      <w:r>
        <w:rPr>
          <w:rFonts w:hint="eastAsia"/>
        </w:rPr>
        <w:t>на</w:t>
      </w:r>
      <w:r>
        <w:t></w:t>
      </w:r>
      <w:r>
        <w:rPr>
          <w:rFonts w:hint="eastAsia"/>
        </w:rPr>
        <w:t>пенсійне</w:t>
      </w:r>
      <w:r>
        <w:t></w:t>
      </w:r>
      <w:r>
        <w:rPr>
          <w:rFonts w:hint="eastAsia"/>
        </w:rPr>
        <w:t>забезпечення</w:t>
      </w:r>
      <w:r>
        <w:t></w:t>
      </w:r>
      <w:r>
        <w:rPr>
          <w:rFonts w:hint="eastAsia"/>
        </w:rPr>
        <w:t>та</w:t>
      </w:r>
      <w:r>
        <w:t></w:t>
      </w:r>
      <w:r>
        <w:rPr>
          <w:rFonts w:hint="eastAsia"/>
        </w:rPr>
        <w:t>інших</w:t>
      </w:r>
      <w:r>
        <w:t></w:t>
      </w:r>
      <w:r>
        <w:rPr>
          <w:rFonts w:hint="eastAsia"/>
        </w:rPr>
        <w:t>тісно</w:t>
      </w:r>
      <w:r>
        <w:t></w:t>
      </w:r>
      <w:r>
        <w:rPr>
          <w:rFonts w:hint="eastAsia"/>
        </w:rPr>
        <w:t>пов’язаних</w:t>
      </w:r>
      <w:r>
        <w:t></w:t>
      </w:r>
      <w:r>
        <w:rPr>
          <w:rFonts w:hint="eastAsia"/>
        </w:rPr>
        <w:t>із</w:t>
      </w:r>
      <w:r>
        <w:t></w:t>
      </w:r>
      <w:r>
        <w:rPr>
          <w:rFonts w:hint="eastAsia"/>
        </w:rPr>
        <w:t>ним</w:t>
      </w:r>
    </w:p>
    <w:p w:rsidR="00F87FDE" w:rsidRDefault="00F87FDE" w:rsidP="00F87FDE">
      <w:r>
        <w:rPr>
          <w:rFonts w:hint="eastAsia"/>
        </w:rPr>
        <w:t>прав</w:t>
      </w:r>
      <w:r>
        <w:t></w:t>
      </w:r>
      <w:r>
        <w:t></w:t>
      </w:r>
      <w:r>
        <w:rPr>
          <w:rFonts w:hint="eastAsia"/>
        </w:rPr>
        <w:t>сприяє</w:t>
      </w:r>
      <w:r>
        <w:t></w:t>
      </w:r>
      <w:r>
        <w:rPr>
          <w:rFonts w:hint="eastAsia"/>
        </w:rPr>
        <w:t>законодавчому</w:t>
      </w:r>
      <w:r>
        <w:t></w:t>
      </w:r>
      <w:r>
        <w:rPr>
          <w:rFonts w:hint="eastAsia"/>
        </w:rPr>
        <w:t>впровадженню</w:t>
      </w:r>
      <w:r>
        <w:t></w:t>
      </w:r>
      <w:r>
        <w:rPr>
          <w:rFonts w:hint="eastAsia"/>
        </w:rPr>
        <w:t>пенсійної</w:t>
      </w:r>
      <w:r>
        <w:t></w:t>
      </w:r>
      <w:r>
        <w:rPr>
          <w:rFonts w:hint="eastAsia"/>
        </w:rPr>
        <w:t>реформи</w:t>
      </w:r>
      <w:r>
        <w:t></w:t>
      </w:r>
      <w:r>
        <w:t></w:t>
      </w:r>
      <w:r>
        <w:rPr>
          <w:rFonts w:hint="eastAsia"/>
        </w:rPr>
        <w:t>передбачає</w:t>
      </w:r>
    </w:p>
    <w:p w:rsidR="00F87FDE" w:rsidRDefault="00F87FDE" w:rsidP="00F87FDE">
      <w:r>
        <w:rPr>
          <w:rFonts w:hint="eastAsia"/>
        </w:rPr>
        <w:t>специфічну</w:t>
      </w:r>
      <w:r>
        <w:t></w:t>
      </w:r>
      <w:r>
        <w:rPr>
          <w:rFonts w:hint="eastAsia"/>
        </w:rPr>
        <w:t>процедуру</w:t>
      </w:r>
      <w:r>
        <w:t></w:t>
      </w:r>
      <w:r>
        <w:rPr>
          <w:rFonts w:hint="eastAsia"/>
        </w:rPr>
        <w:t>ініціювання</w:t>
      </w:r>
      <w:r>
        <w:t></w:t>
      </w:r>
      <w:r>
        <w:t></w:t>
      </w:r>
      <w:r>
        <w:rPr>
          <w:rFonts w:hint="eastAsia"/>
        </w:rPr>
        <w:t>ухвалення</w:t>
      </w:r>
      <w:r>
        <w:t></w:t>
      </w:r>
      <w:r>
        <w:t></w:t>
      </w:r>
      <w:r>
        <w:rPr>
          <w:rFonts w:hint="eastAsia"/>
        </w:rPr>
        <w:t>набрання</w:t>
      </w:r>
      <w:r>
        <w:t></w:t>
      </w:r>
      <w:r>
        <w:rPr>
          <w:rFonts w:hint="eastAsia"/>
        </w:rPr>
        <w:t>чинності</w:t>
      </w:r>
      <w:r>
        <w:t></w:t>
      </w:r>
      <w:r>
        <w:rPr>
          <w:rFonts w:hint="eastAsia"/>
        </w:rPr>
        <w:t>та</w:t>
      </w:r>
      <w:r>
        <w:t></w:t>
      </w:r>
      <w:r>
        <w:rPr>
          <w:rFonts w:hint="eastAsia"/>
        </w:rPr>
        <w:t>виконання</w:t>
      </w:r>
      <w:r>
        <w:t></w:t>
      </w:r>
    </w:p>
    <w:p w:rsidR="00F87FDE" w:rsidRDefault="00F87FDE" w:rsidP="00F87FDE">
      <w:r>
        <w:rPr>
          <w:rFonts w:hint="eastAsia"/>
        </w:rPr>
        <w:t>виступає</w:t>
      </w:r>
      <w:r>
        <w:t></w:t>
      </w:r>
      <w:r>
        <w:rPr>
          <w:rFonts w:hint="eastAsia"/>
        </w:rPr>
        <w:t>правовим</w:t>
      </w:r>
      <w:r>
        <w:t></w:t>
      </w:r>
      <w:r>
        <w:rPr>
          <w:rFonts w:hint="eastAsia"/>
        </w:rPr>
        <w:t>базисом</w:t>
      </w:r>
      <w:r>
        <w:t></w:t>
      </w:r>
      <w:r>
        <w:rPr>
          <w:rFonts w:hint="eastAsia"/>
        </w:rPr>
        <w:t>функціонування</w:t>
      </w:r>
      <w:r>
        <w:t></w:t>
      </w:r>
      <w:r>
        <w:rPr>
          <w:rFonts w:hint="eastAsia"/>
        </w:rPr>
        <w:t>системи</w:t>
      </w:r>
      <w:r>
        <w:t></w:t>
      </w:r>
      <w:r>
        <w:rPr>
          <w:rFonts w:hint="eastAsia"/>
        </w:rPr>
        <w:t>джерел</w:t>
      </w:r>
      <w:r>
        <w:t></w:t>
      </w:r>
      <w:r>
        <w:rPr>
          <w:rFonts w:hint="eastAsia"/>
        </w:rPr>
        <w:t>пенсійного</w:t>
      </w:r>
      <w:r>
        <w:t></w:t>
      </w:r>
      <w:r>
        <w:rPr>
          <w:rFonts w:hint="eastAsia"/>
        </w:rPr>
        <w:t>права</w:t>
      </w:r>
      <w:r>
        <w:t></w:t>
      </w:r>
      <w:r>
        <w:t></w:t>
      </w:r>
      <w:r>
        <w:rPr>
          <w:rFonts w:hint="eastAsia"/>
        </w:rPr>
        <w:t>є</w:t>
      </w:r>
    </w:p>
    <w:p w:rsidR="00F87FDE" w:rsidRDefault="00F87FDE" w:rsidP="00F87FDE">
      <w:r>
        <w:rPr>
          <w:rFonts w:hint="eastAsia"/>
        </w:rPr>
        <w:t>первинним</w:t>
      </w:r>
      <w:r>
        <w:t></w:t>
      </w:r>
      <w:r>
        <w:rPr>
          <w:rFonts w:hint="eastAsia"/>
        </w:rPr>
        <w:t>її</w:t>
      </w:r>
      <w:r>
        <w:t></w:t>
      </w:r>
      <w:r>
        <w:rPr>
          <w:rFonts w:hint="eastAsia"/>
        </w:rPr>
        <w:t>елементом</w:t>
      </w:r>
      <w:r>
        <w:t></w:t>
      </w:r>
      <w:r>
        <w:t></w:t>
      </w:r>
      <w:r>
        <w:rPr>
          <w:rFonts w:hint="eastAsia"/>
        </w:rPr>
        <w:t>підлягає</w:t>
      </w:r>
      <w:r>
        <w:t></w:t>
      </w:r>
      <w:r>
        <w:rPr>
          <w:rFonts w:hint="eastAsia"/>
        </w:rPr>
        <w:t>конституційному</w:t>
      </w:r>
      <w:r>
        <w:t></w:t>
      </w:r>
      <w:r>
        <w:rPr>
          <w:rFonts w:hint="eastAsia"/>
        </w:rPr>
        <w:t>контролю</w:t>
      </w:r>
      <w:r>
        <w:t></w:t>
      </w:r>
      <w:r>
        <w:t></w:t>
      </w:r>
      <w:r>
        <w:rPr>
          <w:rFonts w:hint="eastAsia"/>
        </w:rPr>
        <w:t>підлягає</w:t>
      </w:r>
    </w:p>
    <w:p w:rsidR="00F87FDE" w:rsidRDefault="00F87FDE" w:rsidP="00F87FDE">
      <w:r>
        <w:rPr>
          <w:rFonts w:hint="eastAsia"/>
        </w:rPr>
        <w:t>моніторингу</w:t>
      </w:r>
      <w:r>
        <w:t></w:t>
      </w:r>
      <w:r>
        <w:t></w:t>
      </w:r>
      <w:r>
        <w:rPr>
          <w:rFonts w:hint="eastAsia"/>
        </w:rPr>
        <w:t>нагляду</w:t>
      </w:r>
      <w:r>
        <w:t></w:t>
      </w:r>
      <w:r>
        <w:rPr>
          <w:rFonts w:hint="eastAsia"/>
        </w:rPr>
        <w:t>та</w:t>
      </w:r>
      <w:r>
        <w:t></w:t>
      </w:r>
      <w:r>
        <w:rPr>
          <w:rFonts w:hint="eastAsia"/>
        </w:rPr>
        <w:t>контролю</w:t>
      </w:r>
      <w:r>
        <w:t></w:t>
      </w:r>
    </w:p>
    <w:p w:rsidR="00F87FDE" w:rsidRDefault="00F87FDE" w:rsidP="00F87FDE">
      <w:r>
        <w:t></w:t>
      </w:r>
      <w:r>
        <w:t></w:t>
      </w:r>
      <w:r>
        <w:t></w:t>
      </w:r>
      <w:r>
        <w:rPr>
          <w:rFonts w:hint="eastAsia"/>
        </w:rPr>
        <w:t>Нормативно</w:t>
      </w:r>
      <w:r>
        <w:t></w:t>
      </w:r>
      <w:r>
        <w:rPr>
          <w:rFonts w:hint="eastAsia"/>
        </w:rPr>
        <w:t>правові</w:t>
      </w:r>
      <w:r>
        <w:t></w:t>
      </w:r>
      <w:r>
        <w:rPr>
          <w:rFonts w:hint="eastAsia"/>
        </w:rPr>
        <w:t>акти</w:t>
      </w:r>
      <w:r>
        <w:t></w:t>
      </w:r>
      <w:r>
        <w:rPr>
          <w:rFonts w:hint="eastAsia"/>
        </w:rPr>
        <w:t>Пенсійного</w:t>
      </w:r>
      <w:r>
        <w:t></w:t>
      </w:r>
      <w:r>
        <w:rPr>
          <w:rFonts w:hint="eastAsia"/>
        </w:rPr>
        <w:t>фонду</w:t>
      </w:r>
      <w:r>
        <w:t></w:t>
      </w:r>
      <w:r>
        <w:rPr>
          <w:rFonts w:hint="eastAsia"/>
        </w:rPr>
        <w:t>України</w:t>
      </w:r>
      <w:r>
        <w:t></w:t>
      </w:r>
      <w:r>
        <w:rPr>
          <w:rFonts w:hint="eastAsia"/>
        </w:rPr>
        <w:t>–</w:t>
      </w:r>
      <w:r>
        <w:t></w:t>
      </w:r>
      <w:r>
        <w:rPr>
          <w:rFonts w:hint="eastAsia"/>
        </w:rPr>
        <w:t>це</w:t>
      </w:r>
      <w:r>
        <w:t></w:t>
      </w:r>
      <w:r>
        <w:rPr>
          <w:rFonts w:hint="eastAsia"/>
        </w:rPr>
        <w:t>окремий</w:t>
      </w:r>
      <w:r>
        <w:t></w:t>
      </w:r>
      <w:r>
        <w:rPr>
          <w:rFonts w:hint="eastAsia"/>
        </w:rPr>
        <w:t>вид</w:t>
      </w:r>
    </w:p>
    <w:p w:rsidR="00F87FDE" w:rsidRDefault="00F87FDE" w:rsidP="00F87FDE">
      <w:r>
        <w:rPr>
          <w:rFonts w:hint="eastAsia"/>
        </w:rPr>
        <w:t>нормативно</w:t>
      </w:r>
      <w:r>
        <w:t></w:t>
      </w:r>
      <w:r>
        <w:rPr>
          <w:rFonts w:hint="eastAsia"/>
        </w:rPr>
        <w:t>правових</w:t>
      </w:r>
      <w:r>
        <w:t></w:t>
      </w:r>
      <w:r>
        <w:rPr>
          <w:rFonts w:hint="eastAsia"/>
        </w:rPr>
        <w:t>актів</w:t>
      </w:r>
      <w:r>
        <w:t></w:t>
      </w:r>
      <w:r>
        <w:t></w:t>
      </w:r>
      <w:r>
        <w:rPr>
          <w:rFonts w:hint="eastAsia"/>
        </w:rPr>
        <w:t>які</w:t>
      </w:r>
      <w:r>
        <w:t></w:t>
      </w:r>
      <w:r>
        <w:rPr>
          <w:rFonts w:hint="eastAsia"/>
        </w:rPr>
        <w:t>ухвалюються</w:t>
      </w:r>
      <w:r>
        <w:t></w:t>
      </w:r>
      <w:r>
        <w:rPr>
          <w:rFonts w:hint="eastAsia"/>
        </w:rPr>
        <w:t>компетентними</w:t>
      </w:r>
      <w:r>
        <w:t></w:t>
      </w:r>
      <w:r>
        <w:rPr>
          <w:rFonts w:hint="eastAsia"/>
        </w:rPr>
        <w:t>органами</w:t>
      </w:r>
    </w:p>
    <w:p w:rsidR="00F87FDE" w:rsidRDefault="00F87FDE" w:rsidP="00F87FDE">
      <w:r>
        <w:rPr>
          <w:rFonts w:hint="eastAsia"/>
        </w:rPr>
        <w:t>Пенсійного</w:t>
      </w:r>
      <w:r>
        <w:t></w:t>
      </w:r>
      <w:r>
        <w:rPr>
          <w:rFonts w:hint="eastAsia"/>
        </w:rPr>
        <w:t>фонду</w:t>
      </w:r>
      <w:r>
        <w:t></w:t>
      </w:r>
      <w:r>
        <w:rPr>
          <w:rFonts w:hint="eastAsia"/>
        </w:rPr>
        <w:t>України</w:t>
      </w:r>
      <w:r>
        <w:t></w:t>
      </w:r>
      <w:r>
        <w:rPr>
          <w:rFonts w:hint="eastAsia"/>
        </w:rPr>
        <w:t>з</w:t>
      </w:r>
      <w:r>
        <w:t></w:t>
      </w:r>
      <w:r>
        <w:rPr>
          <w:rFonts w:hint="eastAsia"/>
        </w:rPr>
        <w:t>питань</w:t>
      </w:r>
      <w:r>
        <w:t></w:t>
      </w:r>
      <w:r>
        <w:rPr>
          <w:rFonts w:hint="eastAsia"/>
        </w:rPr>
        <w:t>пенсійного</w:t>
      </w:r>
      <w:r>
        <w:t></w:t>
      </w:r>
      <w:r>
        <w:rPr>
          <w:rFonts w:hint="eastAsia"/>
        </w:rPr>
        <w:t>забезпечення</w:t>
      </w:r>
      <w:r>
        <w:t></w:t>
      </w:r>
      <w:r>
        <w:t></w:t>
      </w:r>
      <w:r>
        <w:rPr>
          <w:rFonts w:hint="eastAsia"/>
        </w:rPr>
        <w:t>у</w:t>
      </w:r>
      <w:r>
        <w:t></w:t>
      </w:r>
      <w:r>
        <w:rPr>
          <w:rFonts w:hint="eastAsia"/>
        </w:rPr>
        <w:t>тому</w:t>
      </w:r>
      <w:r>
        <w:t></w:t>
      </w:r>
      <w:r>
        <w:rPr>
          <w:rFonts w:hint="eastAsia"/>
        </w:rPr>
        <w:t>числі</w:t>
      </w:r>
    </w:p>
    <w:p w:rsidR="00F87FDE" w:rsidRDefault="00F87FDE" w:rsidP="00F87FDE">
      <w:r>
        <w:rPr>
          <w:rFonts w:hint="eastAsia"/>
        </w:rPr>
        <w:t>пенсійного</w:t>
      </w:r>
      <w:r>
        <w:t></w:t>
      </w:r>
      <w:r>
        <w:rPr>
          <w:rFonts w:hint="eastAsia"/>
        </w:rPr>
        <w:t>страхування</w:t>
      </w:r>
      <w:r>
        <w:t></w:t>
      </w:r>
      <w:r>
        <w:t></w:t>
      </w:r>
      <w:r>
        <w:rPr>
          <w:rFonts w:hint="eastAsia"/>
        </w:rPr>
        <w:t>у</w:t>
      </w:r>
      <w:r>
        <w:t></w:t>
      </w:r>
      <w:r>
        <w:rPr>
          <w:rFonts w:hint="eastAsia"/>
        </w:rPr>
        <w:t>порядку</w:t>
      </w:r>
      <w:r>
        <w:t></w:t>
      </w:r>
      <w:r>
        <w:rPr>
          <w:rFonts w:hint="eastAsia"/>
        </w:rPr>
        <w:t>передбаченому</w:t>
      </w:r>
      <w:r>
        <w:t></w:t>
      </w:r>
      <w:r>
        <w:rPr>
          <w:rFonts w:hint="eastAsia"/>
        </w:rPr>
        <w:t>законодавством</w:t>
      </w:r>
      <w:r>
        <w:t></w:t>
      </w:r>
      <w:r>
        <w:t></w:t>
      </w:r>
      <w:r>
        <w:rPr>
          <w:rFonts w:hint="eastAsia"/>
        </w:rPr>
        <w:t>Основними</w:t>
      </w:r>
    </w:p>
    <w:p w:rsidR="00F87FDE" w:rsidRDefault="00F87FDE" w:rsidP="00F87FDE">
      <w:r>
        <w:rPr>
          <w:rFonts w:hint="eastAsia"/>
        </w:rPr>
        <w:t>тенденціями</w:t>
      </w:r>
      <w:r>
        <w:t></w:t>
      </w:r>
      <w:r>
        <w:rPr>
          <w:rFonts w:hint="eastAsia"/>
        </w:rPr>
        <w:t>удосконалення</w:t>
      </w:r>
      <w:r>
        <w:t></w:t>
      </w:r>
      <w:r>
        <w:rPr>
          <w:rFonts w:hint="eastAsia"/>
        </w:rPr>
        <w:t>нормативно</w:t>
      </w:r>
      <w:r>
        <w:t></w:t>
      </w:r>
      <w:r>
        <w:rPr>
          <w:rFonts w:hint="eastAsia"/>
        </w:rPr>
        <w:t>правових</w:t>
      </w:r>
      <w:r>
        <w:t></w:t>
      </w:r>
      <w:r>
        <w:rPr>
          <w:rFonts w:hint="eastAsia"/>
        </w:rPr>
        <w:t>актів</w:t>
      </w:r>
      <w:r>
        <w:t></w:t>
      </w:r>
      <w:r>
        <w:rPr>
          <w:rFonts w:hint="eastAsia"/>
        </w:rPr>
        <w:t>Пенсійного</w:t>
      </w:r>
      <w:r>
        <w:t></w:t>
      </w:r>
      <w:r>
        <w:rPr>
          <w:rFonts w:hint="eastAsia"/>
        </w:rPr>
        <w:t>фонду</w:t>
      </w:r>
    </w:p>
    <w:p w:rsidR="00F87FDE" w:rsidRDefault="00F87FDE" w:rsidP="00F87FDE">
      <w:r>
        <w:rPr>
          <w:rFonts w:hint="eastAsia"/>
        </w:rPr>
        <w:t>України</w:t>
      </w:r>
      <w:r>
        <w:t></w:t>
      </w:r>
      <w:r>
        <w:rPr>
          <w:rFonts w:hint="eastAsia"/>
        </w:rPr>
        <w:t>є</w:t>
      </w:r>
      <w:r>
        <w:t></w:t>
      </w:r>
      <w:r>
        <w:rPr>
          <w:rFonts w:hint="eastAsia"/>
        </w:rPr>
        <w:t>наступні</w:t>
      </w:r>
      <w:r>
        <w:t></w:t>
      </w:r>
      <w:r>
        <w:t></w:t>
      </w:r>
      <w:r>
        <w:rPr>
          <w:rFonts w:hint="eastAsia"/>
        </w:rPr>
        <w:t>спрямованість</w:t>
      </w:r>
      <w:r>
        <w:t></w:t>
      </w:r>
      <w:r>
        <w:rPr>
          <w:rFonts w:hint="eastAsia"/>
        </w:rPr>
        <w:t>їх</w:t>
      </w:r>
      <w:r>
        <w:t></w:t>
      </w:r>
      <w:r>
        <w:rPr>
          <w:rFonts w:hint="eastAsia"/>
        </w:rPr>
        <w:t>на</w:t>
      </w:r>
      <w:r>
        <w:t></w:t>
      </w:r>
      <w:r>
        <w:rPr>
          <w:rFonts w:hint="eastAsia"/>
        </w:rPr>
        <w:t>проведення</w:t>
      </w:r>
      <w:r>
        <w:t></w:t>
      </w:r>
      <w:r>
        <w:rPr>
          <w:rFonts w:hint="eastAsia"/>
        </w:rPr>
        <w:t>в</w:t>
      </w:r>
      <w:r>
        <w:t></w:t>
      </w:r>
      <w:r>
        <w:rPr>
          <w:rFonts w:hint="eastAsia"/>
        </w:rPr>
        <w:t>Україні</w:t>
      </w:r>
      <w:r>
        <w:t></w:t>
      </w:r>
      <w:r>
        <w:rPr>
          <w:rFonts w:hint="eastAsia"/>
        </w:rPr>
        <w:t>пенсійної</w:t>
      </w:r>
      <w:r>
        <w:t></w:t>
      </w:r>
      <w:r>
        <w:rPr>
          <w:rFonts w:hint="eastAsia"/>
        </w:rPr>
        <w:t>реформи</w:t>
      </w:r>
    </w:p>
    <w:p w:rsidR="00F87FDE" w:rsidRDefault="00F87FDE" w:rsidP="00F87FDE">
      <w:r>
        <w:rPr>
          <w:rFonts w:hint="eastAsia"/>
        </w:rPr>
        <w:t>на</w:t>
      </w:r>
      <w:r>
        <w:t></w:t>
      </w:r>
      <w:r>
        <w:rPr>
          <w:rFonts w:hint="eastAsia"/>
        </w:rPr>
        <w:t>основі</w:t>
      </w:r>
      <w:r>
        <w:t></w:t>
      </w:r>
      <w:r>
        <w:rPr>
          <w:rFonts w:hint="eastAsia"/>
        </w:rPr>
        <w:t>консолідації</w:t>
      </w:r>
      <w:r>
        <w:t></w:t>
      </w:r>
      <w:r>
        <w:rPr>
          <w:rFonts w:hint="eastAsia"/>
        </w:rPr>
        <w:t>зусиль</w:t>
      </w:r>
      <w:r>
        <w:t></w:t>
      </w:r>
      <w:r>
        <w:rPr>
          <w:rFonts w:hint="eastAsia"/>
        </w:rPr>
        <w:t>суспільства</w:t>
      </w:r>
      <w:r>
        <w:t></w:t>
      </w:r>
      <w:r>
        <w:rPr>
          <w:rFonts w:hint="eastAsia"/>
        </w:rPr>
        <w:t>і</w:t>
      </w:r>
      <w:r>
        <w:t></w:t>
      </w:r>
      <w:r>
        <w:rPr>
          <w:rFonts w:hint="eastAsia"/>
        </w:rPr>
        <w:t>держави</w:t>
      </w:r>
      <w:r>
        <w:t></w:t>
      </w:r>
      <w:r>
        <w:t></w:t>
      </w:r>
      <w:r>
        <w:rPr>
          <w:rFonts w:hint="eastAsia"/>
        </w:rPr>
        <w:t>забезпечення</w:t>
      </w:r>
      <w:r>
        <w:t></w:t>
      </w:r>
      <w:r>
        <w:rPr>
          <w:rFonts w:hint="eastAsia"/>
        </w:rPr>
        <w:t>належних</w:t>
      </w:r>
      <w:r>
        <w:t></w:t>
      </w:r>
    </w:p>
    <w:p w:rsidR="00F87FDE" w:rsidRDefault="00F87FDE" w:rsidP="00F87FDE">
      <w:r>
        <w:rPr>
          <w:rFonts w:hint="eastAsia"/>
        </w:rPr>
        <w:t>ефективних</w:t>
      </w:r>
      <w:r>
        <w:t></w:t>
      </w:r>
      <w:r>
        <w:t></w:t>
      </w:r>
      <w:r>
        <w:rPr>
          <w:rFonts w:hint="eastAsia"/>
        </w:rPr>
        <w:t>доступних</w:t>
      </w:r>
      <w:r>
        <w:t></w:t>
      </w:r>
      <w:r>
        <w:rPr>
          <w:rFonts w:hint="eastAsia"/>
        </w:rPr>
        <w:t>механізмів</w:t>
      </w:r>
      <w:r>
        <w:t></w:t>
      </w:r>
      <w:r>
        <w:rPr>
          <w:rFonts w:hint="eastAsia"/>
        </w:rPr>
        <w:t>виконання</w:t>
      </w:r>
      <w:r>
        <w:t></w:t>
      </w:r>
      <w:r>
        <w:rPr>
          <w:rFonts w:hint="eastAsia"/>
        </w:rPr>
        <w:t>положень</w:t>
      </w:r>
      <w:r>
        <w:t></w:t>
      </w:r>
      <w:r>
        <w:rPr>
          <w:rFonts w:hint="eastAsia"/>
        </w:rPr>
        <w:t>Конституції</w:t>
      </w:r>
      <w:r>
        <w:t></w:t>
      </w:r>
      <w:r>
        <w:t></w:t>
      </w:r>
      <w:r>
        <w:rPr>
          <w:rFonts w:hint="eastAsia"/>
        </w:rPr>
        <w:t>законів</w:t>
      </w:r>
    </w:p>
    <w:p w:rsidR="00F87FDE" w:rsidRDefault="00F87FDE" w:rsidP="00F87FDE">
      <w:r>
        <w:rPr>
          <w:rFonts w:hint="eastAsia"/>
        </w:rPr>
        <w:t>України</w:t>
      </w:r>
      <w:r>
        <w:t></w:t>
      </w:r>
      <w:r>
        <w:t></w:t>
      </w:r>
      <w:r>
        <w:rPr>
          <w:rFonts w:hint="eastAsia"/>
        </w:rPr>
        <w:t>нормативно</w:t>
      </w:r>
      <w:r>
        <w:t></w:t>
      </w:r>
      <w:r>
        <w:rPr>
          <w:rFonts w:hint="eastAsia"/>
        </w:rPr>
        <w:t>правових</w:t>
      </w:r>
      <w:r>
        <w:t></w:t>
      </w:r>
      <w:r>
        <w:rPr>
          <w:rFonts w:hint="eastAsia"/>
        </w:rPr>
        <w:t>актів</w:t>
      </w:r>
      <w:r>
        <w:t></w:t>
      </w:r>
      <w:r>
        <w:rPr>
          <w:rFonts w:hint="eastAsia"/>
        </w:rPr>
        <w:t>Президента</w:t>
      </w:r>
      <w:r>
        <w:t></w:t>
      </w:r>
      <w:r>
        <w:rPr>
          <w:rFonts w:hint="eastAsia"/>
        </w:rPr>
        <w:t>України</w:t>
      </w:r>
      <w:r>
        <w:t></w:t>
      </w:r>
      <w:r>
        <w:rPr>
          <w:rFonts w:hint="eastAsia"/>
        </w:rPr>
        <w:t>та</w:t>
      </w:r>
      <w:r>
        <w:t></w:t>
      </w:r>
      <w:r>
        <w:rPr>
          <w:rFonts w:hint="eastAsia"/>
        </w:rPr>
        <w:t>Кабінету</w:t>
      </w:r>
      <w:r>
        <w:t></w:t>
      </w:r>
      <w:r>
        <w:rPr>
          <w:rFonts w:hint="eastAsia"/>
        </w:rPr>
        <w:t>Міністрів</w:t>
      </w:r>
    </w:p>
    <w:p w:rsidR="00F87FDE" w:rsidRDefault="00F87FDE" w:rsidP="00F87FDE">
      <w:r>
        <w:rPr>
          <w:rFonts w:hint="eastAsia"/>
        </w:rPr>
        <w:t>України</w:t>
      </w:r>
      <w:r>
        <w:t></w:t>
      </w:r>
      <w:r>
        <w:t></w:t>
      </w:r>
      <w:r>
        <w:rPr>
          <w:rFonts w:hint="eastAsia"/>
        </w:rPr>
        <w:t>забезпечення</w:t>
      </w:r>
      <w:r>
        <w:t></w:t>
      </w:r>
      <w:r>
        <w:rPr>
          <w:rFonts w:hint="eastAsia"/>
        </w:rPr>
        <w:t>ефективного</w:t>
      </w:r>
      <w:r>
        <w:t></w:t>
      </w:r>
      <w:r>
        <w:rPr>
          <w:rFonts w:hint="eastAsia"/>
        </w:rPr>
        <w:t>функціонування</w:t>
      </w:r>
      <w:r>
        <w:t></w:t>
      </w:r>
      <w:r>
        <w:rPr>
          <w:rFonts w:hint="eastAsia"/>
        </w:rPr>
        <w:t>системи</w:t>
      </w:r>
      <w:r>
        <w:t></w:t>
      </w:r>
      <w:r>
        <w:rPr>
          <w:rFonts w:hint="eastAsia"/>
        </w:rPr>
        <w:t>пенсійного</w:t>
      </w:r>
    </w:p>
    <w:p w:rsidR="00F87FDE" w:rsidRDefault="00F87FDE" w:rsidP="00F87FDE">
      <w:r>
        <w:rPr>
          <w:rFonts w:hint="eastAsia"/>
        </w:rPr>
        <w:t>забезпечення</w:t>
      </w:r>
      <w:r>
        <w:t></w:t>
      </w:r>
      <w:r>
        <w:t></w:t>
      </w:r>
      <w:r>
        <w:rPr>
          <w:rFonts w:hint="eastAsia"/>
        </w:rPr>
        <w:t>у</w:t>
      </w:r>
      <w:r>
        <w:t></w:t>
      </w:r>
      <w:r>
        <w:rPr>
          <w:rFonts w:hint="eastAsia"/>
        </w:rPr>
        <w:t>тому</w:t>
      </w:r>
      <w:r>
        <w:t></w:t>
      </w:r>
      <w:r>
        <w:rPr>
          <w:rFonts w:hint="eastAsia"/>
        </w:rPr>
        <w:t>числі</w:t>
      </w:r>
      <w:r>
        <w:t></w:t>
      </w:r>
      <w:r>
        <w:rPr>
          <w:rFonts w:hint="eastAsia"/>
        </w:rPr>
        <w:t>пенсійного</w:t>
      </w:r>
      <w:r>
        <w:t></w:t>
      </w:r>
      <w:r>
        <w:rPr>
          <w:rFonts w:hint="eastAsia"/>
        </w:rPr>
        <w:t>страхування</w:t>
      </w:r>
      <w:r>
        <w:t></w:t>
      </w:r>
      <w:r>
        <w:t></w:t>
      </w:r>
      <w:r>
        <w:rPr>
          <w:rFonts w:hint="eastAsia"/>
        </w:rPr>
        <w:t>посилення</w:t>
      </w:r>
      <w:r>
        <w:t></w:t>
      </w:r>
      <w:r>
        <w:rPr>
          <w:rFonts w:hint="eastAsia"/>
        </w:rPr>
        <w:t>дієвості</w:t>
      </w:r>
      <w:r>
        <w:t></w:t>
      </w:r>
    </w:p>
    <w:p w:rsidR="00F87FDE" w:rsidRDefault="00F87FDE" w:rsidP="00F87FDE">
      <w:r>
        <w:rPr>
          <w:rFonts w:hint="eastAsia"/>
        </w:rPr>
        <w:t>ефективності</w:t>
      </w:r>
      <w:r>
        <w:t></w:t>
      </w:r>
      <w:r>
        <w:t></w:t>
      </w:r>
      <w:r>
        <w:rPr>
          <w:rFonts w:hint="eastAsia"/>
        </w:rPr>
        <w:t>доступності</w:t>
      </w:r>
      <w:r>
        <w:t></w:t>
      </w:r>
      <w:r>
        <w:rPr>
          <w:rFonts w:hint="eastAsia"/>
        </w:rPr>
        <w:t>реалізації</w:t>
      </w:r>
      <w:r>
        <w:t></w:t>
      </w:r>
      <w:r>
        <w:t></w:t>
      </w:r>
      <w:r>
        <w:rPr>
          <w:rFonts w:hint="eastAsia"/>
        </w:rPr>
        <w:t>гарантування</w:t>
      </w:r>
      <w:r>
        <w:t></w:t>
      </w:r>
      <w:r>
        <w:t></w:t>
      </w:r>
      <w:r>
        <w:rPr>
          <w:rFonts w:hint="eastAsia"/>
        </w:rPr>
        <w:t>правової</w:t>
      </w:r>
      <w:r>
        <w:t></w:t>
      </w:r>
      <w:r>
        <w:rPr>
          <w:rFonts w:hint="eastAsia"/>
        </w:rPr>
        <w:t>охорони</w:t>
      </w:r>
      <w:r>
        <w:t></w:t>
      </w:r>
      <w:r>
        <w:rPr>
          <w:rFonts w:hint="eastAsia"/>
        </w:rPr>
        <w:t>права</w:t>
      </w:r>
      <w:r>
        <w:t></w:t>
      </w:r>
      <w:r>
        <w:rPr>
          <w:rFonts w:hint="eastAsia"/>
        </w:rPr>
        <w:t>на</w:t>
      </w:r>
    </w:p>
    <w:p w:rsidR="00F87FDE" w:rsidRDefault="00F87FDE" w:rsidP="00F87FDE">
      <w:r>
        <w:rPr>
          <w:rFonts w:hint="eastAsia"/>
        </w:rPr>
        <w:t>пенсійне</w:t>
      </w:r>
      <w:r>
        <w:t></w:t>
      </w:r>
      <w:r>
        <w:rPr>
          <w:rFonts w:hint="eastAsia"/>
        </w:rPr>
        <w:t>забезпечення</w:t>
      </w:r>
      <w:r>
        <w:t></w:t>
      </w:r>
      <w:r>
        <w:rPr>
          <w:rFonts w:hint="eastAsia"/>
        </w:rPr>
        <w:t>та</w:t>
      </w:r>
      <w:r>
        <w:t></w:t>
      </w:r>
      <w:r>
        <w:rPr>
          <w:rFonts w:hint="eastAsia"/>
        </w:rPr>
        <w:t>інших</w:t>
      </w:r>
      <w:r>
        <w:t></w:t>
      </w:r>
      <w:r>
        <w:rPr>
          <w:rFonts w:hint="eastAsia"/>
        </w:rPr>
        <w:t>тісно</w:t>
      </w:r>
      <w:r>
        <w:t></w:t>
      </w:r>
      <w:r>
        <w:rPr>
          <w:rFonts w:hint="eastAsia"/>
        </w:rPr>
        <w:t>пов’язаних</w:t>
      </w:r>
      <w:r>
        <w:t></w:t>
      </w:r>
      <w:r>
        <w:rPr>
          <w:rFonts w:hint="eastAsia"/>
        </w:rPr>
        <w:t>із</w:t>
      </w:r>
      <w:r>
        <w:t></w:t>
      </w:r>
      <w:r>
        <w:rPr>
          <w:rFonts w:hint="eastAsia"/>
        </w:rPr>
        <w:t>ним</w:t>
      </w:r>
      <w:r>
        <w:t></w:t>
      </w:r>
      <w:r>
        <w:rPr>
          <w:rFonts w:hint="eastAsia"/>
        </w:rPr>
        <w:t>прав</w:t>
      </w:r>
      <w:r>
        <w:t></w:t>
      </w:r>
      <w:r>
        <w:t></w:t>
      </w:r>
      <w:r>
        <w:rPr>
          <w:rFonts w:hint="eastAsia"/>
        </w:rPr>
        <w:t>сприяння</w:t>
      </w:r>
    </w:p>
    <w:p w:rsidR="00F87FDE" w:rsidRDefault="00F87FDE" w:rsidP="00F87FDE">
      <w:r>
        <w:rPr>
          <w:rFonts w:hint="eastAsia"/>
        </w:rPr>
        <w:t>повноцінному</w:t>
      </w:r>
      <w:r>
        <w:t></w:t>
      </w:r>
      <w:r>
        <w:rPr>
          <w:rFonts w:hint="eastAsia"/>
        </w:rPr>
        <w:t>функціонуванню</w:t>
      </w:r>
      <w:r>
        <w:t></w:t>
      </w:r>
      <w:r>
        <w:rPr>
          <w:rFonts w:hint="eastAsia"/>
        </w:rPr>
        <w:t>трирівневої</w:t>
      </w:r>
      <w:r>
        <w:t></w:t>
      </w:r>
      <w:r>
        <w:rPr>
          <w:rFonts w:hint="eastAsia"/>
        </w:rPr>
        <w:t>системи</w:t>
      </w:r>
      <w:r>
        <w:t></w:t>
      </w:r>
      <w:r>
        <w:rPr>
          <w:rFonts w:hint="eastAsia"/>
        </w:rPr>
        <w:t>пенсійного</w:t>
      </w:r>
      <w:r>
        <w:t></w:t>
      </w:r>
      <w:r>
        <w:rPr>
          <w:rFonts w:hint="eastAsia"/>
        </w:rPr>
        <w:t>забезпечення</w:t>
      </w:r>
      <w:r>
        <w:t></w:t>
      </w:r>
      <w:r>
        <w:t></w:t>
      </w:r>
    </w:p>
    <w:p w:rsidR="00F87FDE" w:rsidRDefault="00F87FDE" w:rsidP="00F87FDE">
      <w:r>
        <w:t></w:t>
      </w:r>
      <w:r>
        <w:t></w:t>
      </w:r>
      <w:r>
        <w:t></w:t>
      </w:r>
    </w:p>
    <w:p w:rsidR="00F87FDE" w:rsidRDefault="00F87FDE" w:rsidP="00F87FDE">
      <w:r>
        <w:rPr>
          <w:rFonts w:hint="eastAsia"/>
        </w:rPr>
        <w:t>удосконалення</w:t>
      </w:r>
      <w:r>
        <w:t></w:t>
      </w:r>
      <w:r>
        <w:rPr>
          <w:rFonts w:hint="eastAsia"/>
        </w:rPr>
        <w:t>механізмів</w:t>
      </w:r>
      <w:r>
        <w:t></w:t>
      </w:r>
      <w:r>
        <w:rPr>
          <w:rFonts w:hint="eastAsia"/>
        </w:rPr>
        <w:t>державного</w:t>
      </w:r>
      <w:r>
        <w:t></w:t>
      </w:r>
      <w:r>
        <w:rPr>
          <w:rFonts w:hint="eastAsia"/>
        </w:rPr>
        <w:t>нагляду</w:t>
      </w:r>
      <w:r>
        <w:t></w:t>
      </w:r>
      <w:r>
        <w:rPr>
          <w:rFonts w:hint="eastAsia"/>
        </w:rPr>
        <w:t>на</w:t>
      </w:r>
      <w:r>
        <w:t></w:t>
      </w:r>
      <w:r>
        <w:rPr>
          <w:rFonts w:hint="eastAsia"/>
        </w:rPr>
        <w:t>контролю</w:t>
      </w:r>
      <w:r>
        <w:t></w:t>
      </w:r>
      <w:r>
        <w:t></w:t>
      </w:r>
      <w:r>
        <w:rPr>
          <w:rFonts w:hint="eastAsia"/>
        </w:rPr>
        <w:t>удосконалення</w:t>
      </w:r>
    </w:p>
    <w:p w:rsidR="00F87FDE" w:rsidRDefault="00F87FDE" w:rsidP="00F87FDE">
      <w:r>
        <w:rPr>
          <w:rFonts w:hint="eastAsia"/>
        </w:rPr>
        <w:t>механізмів</w:t>
      </w:r>
      <w:r>
        <w:t></w:t>
      </w:r>
      <w:r>
        <w:rPr>
          <w:rFonts w:hint="eastAsia"/>
        </w:rPr>
        <w:t>судового</w:t>
      </w:r>
      <w:r>
        <w:t></w:t>
      </w:r>
      <w:r>
        <w:rPr>
          <w:rFonts w:hint="eastAsia"/>
        </w:rPr>
        <w:t>і</w:t>
      </w:r>
      <w:r>
        <w:t></w:t>
      </w:r>
      <w:r>
        <w:rPr>
          <w:rFonts w:hint="eastAsia"/>
        </w:rPr>
        <w:t>громадського</w:t>
      </w:r>
      <w:r>
        <w:t></w:t>
      </w:r>
      <w:r>
        <w:rPr>
          <w:rFonts w:hint="eastAsia"/>
        </w:rPr>
        <w:t>контролю</w:t>
      </w:r>
      <w:r>
        <w:t></w:t>
      </w:r>
    </w:p>
    <w:p w:rsidR="00F87FDE" w:rsidRDefault="00F87FDE" w:rsidP="00F87FDE">
      <w:r>
        <w:t></w:t>
      </w:r>
      <w:r>
        <w:t></w:t>
      </w:r>
      <w:r>
        <w:t></w:t>
      </w:r>
      <w:r>
        <w:rPr>
          <w:rFonts w:hint="eastAsia"/>
        </w:rPr>
        <w:t>Тенденціями</w:t>
      </w:r>
      <w:r>
        <w:t></w:t>
      </w:r>
      <w:r>
        <w:rPr>
          <w:rFonts w:hint="eastAsia"/>
        </w:rPr>
        <w:t>удосконалення</w:t>
      </w:r>
      <w:r>
        <w:t></w:t>
      </w:r>
      <w:r>
        <w:rPr>
          <w:rFonts w:hint="eastAsia"/>
        </w:rPr>
        <w:t>рішень</w:t>
      </w:r>
      <w:r>
        <w:t></w:t>
      </w:r>
      <w:r>
        <w:rPr>
          <w:rFonts w:hint="eastAsia"/>
        </w:rPr>
        <w:t>органів</w:t>
      </w:r>
      <w:r>
        <w:t></w:t>
      </w:r>
      <w:r>
        <w:rPr>
          <w:rFonts w:hint="eastAsia"/>
        </w:rPr>
        <w:t>судової</w:t>
      </w:r>
      <w:r>
        <w:t></w:t>
      </w:r>
      <w:r>
        <w:rPr>
          <w:rFonts w:hint="eastAsia"/>
        </w:rPr>
        <w:t>влади</w:t>
      </w:r>
      <w:r>
        <w:t></w:t>
      </w:r>
      <w:r>
        <w:rPr>
          <w:rFonts w:hint="eastAsia"/>
        </w:rPr>
        <w:t>у</w:t>
      </w:r>
      <w:r>
        <w:t></w:t>
      </w:r>
      <w:r>
        <w:rPr>
          <w:rFonts w:hint="eastAsia"/>
        </w:rPr>
        <w:t>системі</w:t>
      </w:r>
    </w:p>
    <w:p w:rsidR="00F87FDE" w:rsidRDefault="00F87FDE" w:rsidP="00F87FDE">
      <w:r>
        <w:rPr>
          <w:rFonts w:hint="eastAsia"/>
        </w:rPr>
        <w:t>джерел</w:t>
      </w:r>
      <w:r>
        <w:t></w:t>
      </w:r>
      <w:r>
        <w:rPr>
          <w:rFonts w:hint="eastAsia"/>
        </w:rPr>
        <w:t>пенсійного</w:t>
      </w:r>
      <w:r>
        <w:t></w:t>
      </w:r>
      <w:r>
        <w:rPr>
          <w:rFonts w:hint="eastAsia"/>
        </w:rPr>
        <w:t>права</w:t>
      </w:r>
      <w:r>
        <w:t></w:t>
      </w:r>
      <w:r>
        <w:rPr>
          <w:rFonts w:hint="eastAsia"/>
        </w:rPr>
        <w:t>є</w:t>
      </w:r>
      <w:r>
        <w:t></w:t>
      </w:r>
      <w:r>
        <w:rPr>
          <w:rFonts w:hint="eastAsia"/>
        </w:rPr>
        <w:t>наступні</w:t>
      </w:r>
      <w:r>
        <w:t></w:t>
      </w:r>
      <w:r>
        <w:t></w:t>
      </w:r>
      <w:r>
        <w:rPr>
          <w:rFonts w:hint="eastAsia"/>
        </w:rPr>
        <w:t>продовження</w:t>
      </w:r>
      <w:r>
        <w:t></w:t>
      </w:r>
      <w:r>
        <w:rPr>
          <w:rFonts w:hint="eastAsia"/>
        </w:rPr>
        <w:t>судової</w:t>
      </w:r>
      <w:r>
        <w:t></w:t>
      </w:r>
      <w:r>
        <w:rPr>
          <w:rFonts w:hint="eastAsia"/>
        </w:rPr>
        <w:t>реформи</w:t>
      </w:r>
      <w:r>
        <w:t></w:t>
      </w:r>
      <w:r>
        <w:t></w:t>
      </w:r>
      <w:r>
        <w:rPr>
          <w:rFonts w:hint="eastAsia"/>
        </w:rPr>
        <w:t>зокрема</w:t>
      </w:r>
      <w:r>
        <w:t></w:t>
      </w:r>
    </w:p>
    <w:p w:rsidR="00F87FDE" w:rsidRDefault="00F87FDE" w:rsidP="00F87FDE">
      <w:r>
        <w:rPr>
          <w:rFonts w:hint="eastAsia"/>
        </w:rPr>
        <w:t>реформи</w:t>
      </w:r>
      <w:r>
        <w:t></w:t>
      </w:r>
      <w:r>
        <w:rPr>
          <w:rFonts w:hint="eastAsia"/>
        </w:rPr>
        <w:t>правосуддя</w:t>
      </w:r>
      <w:r>
        <w:t></w:t>
      </w:r>
      <w:r>
        <w:rPr>
          <w:rFonts w:hint="eastAsia"/>
        </w:rPr>
        <w:t>на</w:t>
      </w:r>
      <w:r>
        <w:t></w:t>
      </w:r>
      <w:r>
        <w:rPr>
          <w:rFonts w:hint="eastAsia"/>
        </w:rPr>
        <w:t>засадах</w:t>
      </w:r>
      <w:r>
        <w:t></w:t>
      </w:r>
      <w:r>
        <w:rPr>
          <w:rFonts w:hint="eastAsia"/>
        </w:rPr>
        <w:t>верховенства</w:t>
      </w:r>
      <w:r>
        <w:t></w:t>
      </w:r>
      <w:r>
        <w:rPr>
          <w:rFonts w:hint="eastAsia"/>
        </w:rPr>
        <w:t>права</w:t>
      </w:r>
      <w:r>
        <w:t></w:t>
      </w:r>
      <w:r>
        <w:t></w:t>
      </w:r>
      <w:r>
        <w:rPr>
          <w:rFonts w:hint="eastAsia"/>
        </w:rPr>
        <w:t>пріоритетності</w:t>
      </w:r>
      <w:r>
        <w:t></w:t>
      </w:r>
      <w:r>
        <w:rPr>
          <w:rFonts w:hint="eastAsia"/>
        </w:rPr>
        <w:t>прав</w:t>
      </w:r>
      <w:r>
        <w:t></w:t>
      </w:r>
      <w:r>
        <w:rPr>
          <w:rFonts w:hint="eastAsia"/>
        </w:rPr>
        <w:t>та</w:t>
      </w:r>
    </w:p>
    <w:p w:rsidR="00F87FDE" w:rsidRDefault="00F87FDE" w:rsidP="00F87FDE">
      <w:r>
        <w:rPr>
          <w:rFonts w:hint="eastAsia"/>
        </w:rPr>
        <w:t>свобод</w:t>
      </w:r>
      <w:r>
        <w:t></w:t>
      </w:r>
      <w:r>
        <w:rPr>
          <w:rFonts w:hint="eastAsia"/>
        </w:rPr>
        <w:t>людини</w:t>
      </w:r>
      <w:r>
        <w:t></w:t>
      </w:r>
      <w:r>
        <w:rPr>
          <w:rFonts w:hint="eastAsia"/>
        </w:rPr>
        <w:t>у</w:t>
      </w:r>
      <w:r>
        <w:t></w:t>
      </w:r>
      <w:r>
        <w:rPr>
          <w:rFonts w:hint="eastAsia"/>
        </w:rPr>
        <w:t>сфері</w:t>
      </w:r>
      <w:r>
        <w:t></w:t>
      </w:r>
      <w:r>
        <w:rPr>
          <w:rFonts w:hint="eastAsia"/>
        </w:rPr>
        <w:t>пенсійного</w:t>
      </w:r>
      <w:r>
        <w:t></w:t>
      </w:r>
      <w:r>
        <w:rPr>
          <w:rFonts w:hint="eastAsia"/>
        </w:rPr>
        <w:t>забезпечення</w:t>
      </w:r>
      <w:r>
        <w:t></w:t>
      </w:r>
      <w:r>
        <w:t></w:t>
      </w:r>
      <w:r>
        <w:rPr>
          <w:rFonts w:hint="eastAsia"/>
        </w:rPr>
        <w:t>забезпечення</w:t>
      </w:r>
      <w:r>
        <w:t></w:t>
      </w:r>
      <w:r>
        <w:rPr>
          <w:rFonts w:hint="eastAsia"/>
        </w:rPr>
        <w:t>дієвості</w:t>
      </w:r>
      <w:r>
        <w:t></w:t>
      </w:r>
    </w:p>
    <w:p w:rsidR="00F87FDE" w:rsidRDefault="00F87FDE" w:rsidP="00F87FDE">
      <w:r>
        <w:rPr>
          <w:rFonts w:hint="eastAsia"/>
        </w:rPr>
        <w:t>ефективності</w:t>
      </w:r>
      <w:r>
        <w:t></w:t>
      </w:r>
      <w:r>
        <w:t></w:t>
      </w:r>
      <w:r>
        <w:rPr>
          <w:rFonts w:hint="eastAsia"/>
        </w:rPr>
        <w:t>доступності</w:t>
      </w:r>
      <w:r>
        <w:t></w:t>
      </w:r>
      <w:r>
        <w:rPr>
          <w:rFonts w:hint="eastAsia"/>
        </w:rPr>
        <w:t>судового</w:t>
      </w:r>
      <w:r>
        <w:t></w:t>
      </w:r>
      <w:r>
        <w:rPr>
          <w:rFonts w:hint="eastAsia"/>
        </w:rPr>
        <w:t>розгляду</w:t>
      </w:r>
      <w:r>
        <w:t></w:t>
      </w:r>
      <w:r>
        <w:rPr>
          <w:rFonts w:hint="eastAsia"/>
        </w:rPr>
        <w:t>справ</w:t>
      </w:r>
      <w:r>
        <w:t></w:t>
      </w:r>
      <w:r>
        <w:rPr>
          <w:rFonts w:hint="eastAsia"/>
        </w:rPr>
        <w:t>у</w:t>
      </w:r>
      <w:r>
        <w:t></w:t>
      </w:r>
      <w:r>
        <w:rPr>
          <w:rFonts w:hint="eastAsia"/>
        </w:rPr>
        <w:t>сфері</w:t>
      </w:r>
      <w:r>
        <w:t></w:t>
      </w:r>
      <w:r>
        <w:rPr>
          <w:rFonts w:hint="eastAsia"/>
        </w:rPr>
        <w:t>пенсійного</w:t>
      </w:r>
    </w:p>
    <w:p w:rsidR="00F87FDE" w:rsidRDefault="00F87FDE" w:rsidP="00F87FDE">
      <w:r>
        <w:rPr>
          <w:rFonts w:hint="eastAsia"/>
        </w:rPr>
        <w:t>забезпечення</w:t>
      </w:r>
      <w:r>
        <w:t></w:t>
      </w:r>
      <w:r>
        <w:t></w:t>
      </w:r>
      <w:r>
        <w:rPr>
          <w:rFonts w:hint="eastAsia"/>
        </w:rPr>
        <w:t>розробка</w:t>
      </w:r>
      <w:r>
        <w:t></w:t>
      </w:r>
      <w:r>
        <w:rPr>
          <w:rFonts w:hint="eastAsia"/>
        </w:rPr>
        <w:t>дієвих</w:t>
      </w:r>
      <w:r>
        <w:t></w:t>
      </w:r>
      <w:r>
        <w:rPr>
          <w:rFonts w:hint="eastAsia"/>
        </w:rPr>
        <w:t>механізмів</w:t>
      </w:r>
      <w:r>
        <w:t></w:t>
      </w:r>
      <w:r>
        <w:rPr>
          <w:rFonts w:hint="eastAsia"/>
        </w:rPr>
        <w:t>забезпечення</w:t>
      </w:r>
      <w:r>
        <w:t></w:t>
      </w:r>
      <w:r>
        <w:rPr>
          <w:rFonts w:hint="eastAsia"/>
        </w:rPr>
        <w:t>реалізації</w:t>
      </w:r>
      <w:r>
        <w:t></w:t>
      </w:r>
      <w:r>
        <w:rPr>
          <w:rFonts w:hint="eastAsia"/>
        </w:rPr>
        <w:t>положень</w:t>
      </w:r>
    </w:p>
    <w:p w:rsidR="00F87FDE" w:rsidRDefault="00F87FDE" w:rsidP="00F87FDE">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t></w:t>
      </w:r>
      <w:r>
        <w:rPr>
          <w:rFonts w:hint="eastAsia"/>
        </w:rPr>
        <w:t>розробка</w:t>
      </w:r>
      <w:r>
        <w:t></w:t>
      </w:r>
      <w:r>
        <w:rPr>
          <w:rFonts w:hint="eastAsia"/>
        </w:rPr>
        <w:t>дієвих</w:t>
      </w:r>
      <w:r>
        <w:t></w:t>
      </w:r>
      <w:r>
        <w:rPr>
          <w:rFonts w:hint="eastAsia"/>
        </w:rPr>
        <w:t>механізмів</w:t>
      </w:r>
      <w:r>
        <w:t></w:t>
      </w:r>
      <w:r>
        <w:rPr>
          <w:rFonts w:hint="eastAsia"/>
        </w:rPr>
        <w:t>забезпечення</w:t>
      </w:r>
    </w:p>
    <w:p w:rsidR="00F87FDE" w:rsidRDefault="00F87FDE" w:rsidP="00F87FDE">
      <w:r>
        <w:rPr>
          <w:rFonts w:hint="eastAsia"/>
        </w:rPr>
        <w:t>реалізації</w:t>
      </w:r>
      <w:r>
        <w:t></w:t>
      </w:r>
      <w:r>
        <w:rPr>
          <w:rFonts w:hint="eastAsia"/>
        </w:rPr>
        <w:t>повноважень</w:t>
      </w:r>
      <w:r>
        <w:t></w:t>
      </w:r>
      <w:r>
        <w:rPr>
          <w:rFonts w:hint="eastAsia"/>
        </w:rPr>
        <w:t>Конституційного</w:t>
      </w:r>
      <w:r>
        <w:t></w:t>
      </w:r>
      <w:r>
        <w:rPr>
          <w:rFonts w:hint="eastAsia"/>
        </w:rPr>
        <w:t>Суду</w:t>
      </w:r>
      <w:r>
        <w:t></w:t>
      </w:r>
      <w:r>
        <w:rPr>
          <w:rFonts w:hint="eastAsia"/>
        </w:rPr>
        <w:t>України</w:t>
      </w:r>
      <w:r>
        <w:t></w:t>
      </w:r>
      <w:r>
        <w:rPr>
          <w:rFonts w:hint="eastAsia"/>
        </w:rPr>
        <w:t>та</w:t>
      </w:r>
      <w:r>
        <w:t></w:t>
      </w:r>
      <w:r>
        <w:rPr>
          <w:rFonts w:hint="eastAsia"/>
        </w:rPr>
        <w:t>Верховного</w:t>
      </w:r>
      <w:r>
        <w:t></w:t>
      </w:r>
      <w:r>
        <w:rPr>
          <w:rFonts w:hint="eastAsia"/>
        </w:rPr>
        <w:t>Суду</w:t>
      </w:r>
      <w:r>
        <w:t></w:t>
      </w:r>
    </w:p>
    <w:p w:rsidR="00F87FDE" w:rsidRDefault="00F87FDE" w:rsidP="00F87FDE">
      <w:r>
        <w:rPr>
          <w:rFonts w:hint="eastAsia"/>
        </w:rPr>
        <w:t>забезпечення</w:t>
      </w:r>
      <w:r>
        <w:t></w:t>
      </w:r>
      <w:r>
        <w:rPr>
          <w:rFonts w:hint="eastAsia"/>
        </w:rPr>
        <w:t>удосконалення</w:t>
      </w:r>
      <w:r>
        <w:t></w:t>
      </w:r>
      <w:r>
        <w:rPr>
          <w:rFonts w:hint="eastAsia"/>
        </w:rPr>
        <w:t>пенсійного</w:t>
      </w:r>
      <w:r>
        <w:t></w:t>
      </w:r>
      <w:r>
        <w:rPr>
          <w:rFonts w:hint="eastAsia"/>
        </w:rPr>
        <w:t>законодавства</w:t>
      </w:r>
      <w:r>
        <w:t></w:t>
      </w:r>
      <w:r>
        <w:t></w:t>
      </w:r>
      <w:r>
        <w:rPr>
          <w:rFonts w:hint="eastAsia"/>
        </w:rPr>
        <w:t>ураховуючи</w:t>
      </w:r>
      <w:r>
        <w:t></w:t>
      </w:r>
      <w:r>
        <w:rPr>
          <w:rFonts w:hint="eastAsia"/>
        </w:rPr>
        <w:t>рішення</w:t>
      </w:r>
    </w:p>
    <w:p w:rsidR="00F87FDE" w:rsidRDefault="00F87FDE" w:rsidP="00F87FDE">
      <w:r>
        <w:rPr>
          <w:rFonts w:hint="eastAsia"/>
        </w:rPr>
        <w:t>органів</w:t>
      </w:r>
      <w:r>
        <w:t></w:t>
      </w:r>
      <w:r>
        <w:rPr>
          <w:rFonts w:hint="eastAsia"/>
        </w:rPr>
        <w:t>судової</w:t>
      </w:r>
      <w:r>
        <w:t></w:t>
      </w:r>
      <w:r>
        <w:rPr>
          <w:rFonts w:hint="eastAsia"/>
        </w:rPr>
        <w:t>влади</w:t>
      </w:r>
      <w:r>
        <w:t></w:t>
      </w:r>
    </w:p>
    <w:p w:rsidR="00F87FDE" w:rsidRDefault="00F87FDE" w:rsidP="00F87FDE">
      <w:r>
        <w:t></w:t>
      </w:r>
      <w:r>
        <w:t></w:t>
      </w:r>
      <w:r>
        <w:t></w:t>
      </w:r>
      <w:r>
        <w:rPr>
          <w:rFonts w:hint="eastAsia"/>
        </w:rPr>
        <w:t>У</w:t>
      </w:r>
      <w:r>
        <w:t></w:t>
      </w:r>
      <w:r>
        <w:rPr>
          <w:rFonts w:hint="eastAsia"/>
        </w:rPr>
        <w:t>межах</w:t>
      </w:r>
      <w:r>
        <w:t></w:t>
      </w:r>
      <w:r>
        <w:rPr>
          <w:rFonts w:hint="eastAsia"/>
        </w:rPr>
        <w:t>розробки</w:t>
      </w:r>
      <w:r>
        <w:t></w:t>
      </w:r>
      <w:r>
        <w:rPr>
          <w:rFonts w:hint="eastAsia"/>
        </w:rPr>
        <w:t>Національної</w:t>
      </w:r>
      <w:r>
        <w:t></w:t>
      </w:r>
      <w:r>
        <w:rPr>
          <w:rFonts w:hint="eastAsia"/>
        </w:rPr>
        <w:t>стратегії</w:t>
      </w:r>
      <w:r>
        <w:t></w:t>
      </w:r>
      <w:r>
        <w:rPr>
          <w:rFonts w:hint="eastAsia"/>
        </w:rPr>
        <w:t>пенсійної</w:t>
      </w:r>
      <w:r>
        <w:t></w:t>
      </w:r>
      <w:r>
        <w:rPr>
          <w:rFonts w:hint="eastAsia"/>
        </w:rPr>
        <w:t>реформи</w:t>
      </w:r>
      <w:r>
        <w:t></w:t>
      </w:r>
      <w:r>
        <w:rPr>
          <w:rFonts w:hint="eastAsia"/>
        </w:rPr>
        <w:t>доцільно</w:t>
      </w:r>
    </w:p>
    <w:p w:rsidR="00F87FDE" w:rsidRDefault="00F87FDE" w:rsidP="00F87FDE">
      <w:r>
        <w:rPr>
          <w:rFonts w:hint="eastAsia"/>
        </w:rPr>
        <w:t>урахувати</w:t>
      </w:r>
      <w:r>
        <w:t></w:t>
      </w:r>
      <w:r>
        <w:rPr>
          <w:rFonts w:hint="eastAsia"/>
        </w:rPr>
        <w:t>конструктивний</w:t>
      </w:r>
      <w:r>
        <w:t></w:t>
      </w:r>
      <w:r>
        <w:rPr>
          <w:rFonts w:hint="eastAsia"/>
        </w:rPr>
        <w:t>досвід</w:t>
      </w:r>
      <w:r>
        <w:t></w:t>
      </w:r>
      <w:r>
        <w:rPr>
          <w:rFonts w:hint="eastAsia"/>
        </w:rPr>
        <w:t>ЄС</w:t>
      </w:r>
      <w:r>
        <w:t></w:t>
      </w:r>
      <w:r>
        <w:t></w:t>
      </w:r>
      <w:r>
        <w:rPr>
          <w:rFonts w:hint="eastAsia"/>
        </w:rPr>
        <w:t>окремих</w:t>
      </w:r>
      <w:r>
        <w:t></w:t>
      </w:r>
      <w:r>
        <w:rPr>
          <w:rFonts w:hint="eastAsia"/>
        </w:rPr>
        <w:t>зарубіжних</w:t>
      </w:r>
      <w:r>
        <w:t></w:t>
      </w:r>
      <w:r>
        <w:rPr>
          <w:rFonts w:hint="eastAsia"/>
        </w:rPr>
        <w:t>держав</w:t>
      </w:r>
      <w:r>
        <w:t></w:t>
      </w:r>
      <w:r>
        <w:t></w:t>
      </w:r>
      <w:r>
        <w:rPr>
          <w:rFonts w:hint="eastAsia"/>
        </w:rPr>
        <w:t>зокрема</w:t>
      </w:r>
      <w:r>
        <w:t></w:t>
      </w:r>
      <w:r>
        <w:t></w:t>
      </w:r>
      <w:r>
        <w:rPr>
          <w:rFonts w:hint="eastAsia"/>
        </w:rPr>
        <w:t>ФРН</w:t>
      </w:r>
      <w:r>
        <w:t></w:t>
      </w:r>
    </w:p>
    <w:p w:rsidR="00F87FDE" w:rsidRDefault="00F87FDE" w:rsidP="00F87FDE">
      <w:r>
        <w:rPr>
          <w:rFonts w:hint="eastAsia"/>
        </w:rPr>
        <w:t>Швеції</w:t>
      </w:r>
      <w:r>
        <w:t></w:t>
      </w:r>
      <w:r>
        <w:rPr>
          <w:rFonts w:hint="eastAsia"/>
        </w:rPr>
        <w:t>щодо</w:t>
      </w:r>
      <w:r>
        <w:t></w:t>
      </w:r>
      <w:r>
        <w:rPr>
          <w:rFonts w:hint="eastAsia"/>
        </w:rPr>
        <w:t>кодифікації</w:t>
      </w:r>
      <w:r>
        <w:t></w:t>
      </w:r>
      <w:r>
        <w:rPr>
          <w:rFonts w:hint="eastAsia"/>
        </w:rPr>
        <w:t>пенсійного</w:t>
      </w:r>
      <w:r>
        <w:t></w:t>
      </w:r>
      <w:r>
        <w:rPr>
          <w:rFonts w:hint="eastAsia"/>
        </w:rPr>
        <w:t>законодавства</w:t>
      </w:r>
      <w:r>
        <w:t></w:t>
      </w:r>
      <w:r>
        <w:t></w:t>
      </w:r>
      <w:r>
        <w:rPr>
          <w:rFonts w:hint="eastAsia"/>
        </w:rPr>
        <w:t>дотримання</w:t>
      </w:r>
      <w:r>
        <w:t></w:t>
      </w:r>
      <w:r>
        <w:rPr>
          <w:rFonts w:hint="eastAsia"/>
        </w:rPr>
        <w:t>високого</w:t>
      </w:r>
      <w:r>
        <w:t></w:t>
      </w:r>
      <w:r>
        <w:rPr>
          <w:rFonts w:hint="eastAsia"/>
        </w:rPr>
        <w:t>рівня</w:t>
      </w:r>
    </w:p>
    <w:p w:rsidR="00F87FDE" w:rsidRDefault="00F87FDE" w:rsidP="00F87FDE">
      <w:r>
        <w:rPr>
          <w:rFonts w:hint="eastAsia"/>
        </w:rPr>
        <w:t>соціальних</w:t>
      </w:r>
      <w:r>
        <w:t></w:t>
      </w:r>
      <w:r>
        <w:t></w:t>
      </w:r>
      <w:r>
        <w:rPr>
          <w:rFonts w:hint="eastAsia"/>
        </w:rPr>
        <w:t>пенсійних</w:t>
      </w:r>
      <w:r>
        <w:t></w:t>
      </w:r>
      <w:r>
        <w:t></w:t>
      </w:r>
      <w:r>
        <w:rPr>
          <w:rFonts w:hint="eastAsia"/>
        </w:rPr>
        <w:t>стандартів</w:t>
      </w:r>
      <w:r>
        <w:t></w:t>
      </w:r>
    </w:p>
    <w:p w:rsidR="00F87FDE" w:rsidRDefault="00F87FDE" w:rsidP="00F87FDE">
      <w:r>
        <w:t></w:t>
      </w:r>
      <w:r>
        <w:t></w:t>
      </w:r>
      <w:r>
        <w:t></w:t>
      </w:r>
      <w:r>
        <w:t></w:t>
      </w:r>
      <w:r>
        <w:rPr>
          <w:rFonts w:hint="eastAsia"/>
        </w:rPr>
        <w:t>Міжнародні</w:t>
      </w:r>
      <w:r>
        <w:t></w:t>
      </w:r>
      <w:r>
        <w:rPr>
          <w:rFonts w:hint="eastAsia"/>
        </w:rPr>
        <w:t>соціальні</w:t>
      </w:r>
      <w:r>
        <w:t></w:t>
      </w:r>
      <w:r>
        <w:t></w:t>
      </w:r>
      <w:r>
        <w:rPr>
          <w:rFonts w:hint="eastAsia"/>
        </w:rPr>
        <w:t>пенсійні</w:t>
      </w:r>
      <w:r>
        <w:t></w:t>
      </w:r>
      <w:r>
        <w:t></w:t>
      </w:r>
      <w:r>
        <w:rPr>
          <w:rFonts w:hint="eastAsia"/>
        </w:rPr>
        <w:t>стандарти</w:t>
      </w:r>
      <w:r>
        <w:t></w:t>
      </w:r>
      <w:r>
        <w:rPr>
          <w:rFonts w:hint="eastAsia"/>
        </w:rPr>
        <w:t>–</w:t>
      </w:r>
      <w:r>
        <w:t></w:t>
      </w:r>
      <w:r>
        <w:rPr>
          <w:rFonts w:hint="eastAsia"/>
        </w:rPr>
        <w:t>це</w:t>
      </w:r>
      <w:r>
        <w:t></w:t>
      </w:r>
      <w:r>
        <w:rPr>
          <w:rFonts w:hint="eastAsia"/>
        </w:rPr>
        <w:t>мінімальні</w:t>
      </w:r>
      <w:r>
        <w:t></w:t>
      </w:r>
      <w:r>
        <w:rPr>
          <w:rFonts w:hint="eastAsia"/>
        </w:rPr>
        <w:t>соціальні</w:t>
      </w:r>
    </w:p>
    <w:p w:rsidR="00F87FDE" w:rsidRDefault="00F87FDE" w:rsidP="00F87FDE">
      <w:r>
        <w:rPr>
          <w:rFonts w:hint="eastAsia"/>
        </w:rPr>
        <w:t>норми</w:t>
      </w:r>
      <w:r>
        <w:t></w:t>
      </w:r>
      <w:r>
        <w:t></w:t>
      </w:r>
      <w:r>
        <w:rPr>
          <w:rFonts w:hint="eastAsia"/>
        </w:rPr>
        <w:t>нормативи</w:t>
      </w:r>
      <w:r>
        <w:t></w:t>
      </w:r>
      <w:r>
        <w:t></w:t>
      </w:r>
      <w:r>
        <w:rPr>
          <w:rFonts w:hint="eastAsia"/>
        </w:rPr>
        <w:t>закріплені</w:t>
      </w:r>
      <w:r>
        <w:t></w:t>
      </w:r>
      <w:r>
        <w:rPr>
          <w:rFonts w:hint="eastAsia"/>
        </w:rPr>
        <w:t>в</w:t>
      </w:r>
      <w:r>
        <w:t></w:t>
      </w:r>
      <w:r>
        <w:rPr>
          <w:rFonts w:hint="eastAsia"/>
        </w:rPr>
        <w:t>міжнародних</w:t>
      </w:r>
      <w:r>
        <w:t></w:t>
      </w:r>
      <w:r>
        <w:rPr>
          <w:rFonts w:hint="eastAsia"/>
        </w:rPr>
        <w:t>актах</w:t>
      </w:r>
      <w:r>
        <w:t></w:t>
      </w:r>
      <w:r>
        <w:rPr>
          <w:rFonts w:hint="eastAsia"/>
        </w:rPr>
        <w:t>універсального</w:t>
      </w:r>
      <w:r>
        <w:t></w:t>
      </w:r>
    </w:p>
    <w:p w:rsidR="00F87FDE" w:rsidRDefault="00F87FDE" w:rsidP="00F87FDE">
      <w:r>
        <w:rPr>
          <w:rFonts w:hint="eastAsia"/>
        </w:rPr>
        <w:t>регіонального</w:t>
      </w:r>
      <w:r>
        <w:t></w:t>
      </w:r>
      <w:r>
        <w:rPr>
          <w:rFonts w:hint="eastAsia"/>
        </w:rPr>
        <w:t>або</w:t>
      </w:r>
      <w:r>
        <w:t></w:t>
      </w:r>
      <w:r>
        <w:rPr>
          <w:rFonts w:hint="eastAsia"/>
        </w:rPr>
        <w:t>міждержавного</w:t>
      </w:r>
      <w:r>
        <w:t></w:t>
      </w:r>
      <w:r>
        <w:rPr>
          <w:rFonts w:hint="eastAsia"/>
        </w:rPr>
        <w:t>рівня</w:t>
      </w:r>
      <w:r>
        <w:t></w:t>
      </w:r>
      <w:r>
        <w:t></w:t>
      </w:r>
      <w:r>
        <w:rPr>
          <w:rFonts w:hint="eastAsia"/>
        </w:rPr>
        <w:t>гарантовані</w:t>
      </w:r>
      <w:r>
        <w:t></w:t>
      </w:r>
      <w:r>
        <w:rPr>
          <w:rFonts w:hint="eastAsia"/>
        </w:rPr>
        <w:t>нормами</w:t>
      </w:r>
      <w:r>
        <w:t></w:t>
      </w:r>
      <w:r>
        <w:rPr>
          <w:rFonts w:hint="eastAsia"/>
        </w:rPr>
        <w:t>міжнародного</w:t>
      </w:r>
    </w:p>
    <w:p w:rsidR="00F87FDE" w:rsidRDefault="00F87FDE" w:rsidP="00F87FDE">
      <w:r>
        <w:rPr>
          <w:rFonts w:hint="eastAsia"/>
        </w:rPr>
        <w:t>права</w:t>
      </w:r>
      <w:r>
        <w:t></w:t>
      </w:r>
      <w:r>
        <w:t></w:t>
      </w:r>
      <w:r>
        <w:rPr>
          <w:rFonts w:hint="eastAsia"/>
        </w:rPr>
        <w:t>імплементовані</w:t>
      </w:r>
      <w:r>
        <w:t></w:t>
      </w:r>
      <w:r>
        <w:rPr>
          <w:rFonts w:hint="eastAsia"/>
        </w:rPr>
        <w:t>в</w:t>
      </w:r>
      <w:r>
        <w:t></w:t>
      </w:r>
      <w:r>
        <w:rPr>
          <w:rFonts w:hint="eastAsia"/>
        </w:rPr>
        <w:t>національне</w:t>
      </w:r>
      <w:r>
        <w:t></w:t>
      </w:r>
      <w:r>
        <w:rPr>
          <w:rFonts w:hint="eastAsia"/>
        </w:rPr>
        <w:t>законодавство</w:t>
      </w:r>
      <w:r>
        <w:t></w:t>
      </w:r>
      <w:r>
        <w:rPr>
          <w:rFonts w:hint="eastAsia"/>
        </w:rPr>
        <w:t>безпосередньо</w:t>
      </w:r>
      <w:r>
        <w:t></w:t>
      </w:r>
      <w:r>
        <w:rPr>
          <w:rFonts w:hint="eastAsia"/>
        </w:rPr>
        <w:t>або</w:t>
      </w:r>
      <w:r>
        <w:t></w:t>
      </w:r>
      <w:r>
        <w:rPr>
          <w:rFonts w:hint="eastAsia"/>
        </w:rPr>
        <w:t>в</w:t>
      </w:r>
      <w:r>
        <w:t></w:t>
      </w:r>
      <w:r>
        <w:rPr>
          <w:rFonts w:hint="eastAsia"/>
        </w:rPr>
        <w:t>якості</w:t>
      </w:r>
    </w:p>
    <w:p w:rsidR="00F87FDE" w:rsidRDefault="00F87FDE" w:rsidP="00F87FDE">
      <w:r>
        <w:rPr>
          <w:rFonts w:hint="eastAsia"/>
        </w:rPr>
        <w:t>кількісних</w:t>
      </w:r>
      <w:r>
        <w:t></w:t>
      </w:r>
      <w:r>
        <w:rPr>
          <w:rFonts w:hint="eastAsia"/>
        </w:rPr>
        <w:t>та</w:t>
      </w:r>
      <w:r>
        <w:t></w:t>
      </w:r>
      <w:r>
        <w:rPr>
          <w:rFonts w:hint="eastAsia"/>
        </w:rPr>
        <w:t>якісних</w:t>
      </w:r>
      <w:r>
        <w:t></w:t>
      </w:r>
      <w:r>
        <w:rPr>
          <w:rFonts w:hint="eastAsia"/>
        </w:rPr>
        <w:t>орієнтирів</w:t>
      </w:r>
      <w:r>
        <w:t></w:t>
      </w:r>
      <w:r>
        <w:rPr>
          <w:rFonts w:hint="eastAsia"/>
        </w:rPr>
        <w:t>розвитку</w:t>
      </w:r>
      <w:r>
        <w:t></w:t>
      </w:r>
      <w:r>
        <w:rPr>
          <w:rFonts w:hint="eastAsia"/>
        </w:rPr>
        <w:t>пенсійного</w:t>
      </w:r>
      <w:r>
        <w:t></w:t>
      </w:r>
      <w:r>
        <w:rPr>
          <w:rFonts w:hint="eastAsia"/>
        </w:rPr>
        <w:t>забезпечення</w:t>
      </w:r>
      <w:r>
        <w:t></w:t>
      </w:r>
    </w:p>
    <w:p w:rsidR="00F87FDE" w:rsidRDefault="00F87FDE" w:rsidP="00F87FDE">
      <w:r>
        <w:t></w:t>
      </w:r>
      <w:r>
        <w:t></w:t>
      </w:r>
      <w:r>
        <w:t></w:t>
      </w:r>
      <w:r>
        <w:t></w:t>
      </w:r>
      <w:r>
        <w:rPr>
          <w:rFonts w:hint="eastAsia"/>
        </w:rPr>
        <w:t>Кодифікація</w:t>
      </w:r>
      <w:r>
        <w:t></w:t>
      </w:r>
      <w:r>
        <w:rPr>
          <w:rFonts w:hint="eastAsia"/>
        </w:rPr>
        <w:t>пенсійного</w:t>
      </w:r>
      <w:r>
        <w:t></w:t>
      </w:r>
      <w:r>
        <w:rPr>
          <w:rFonts w:hint="eastAsia"/>
        </w:rPr>
        <w:t>законодавства</w:t>
      </w:r>
      <w:r>
        <w:t></w:t>
      </w:r>
      <w:r>
        <w:rPr>
          <w:rFonts w:hint="eastAsia"/>
        </w:rPr>
        <w:t>–</w:t>
      </w:r>
      <w:r>
        <w:t></w:t>
      </w:r>
      <w:r>
        <w:rPr>
          <w:rFonts w:hint="eastAsia"/>
        </w:rPr>
        <w:t>це</w:t>
      </w:r>
      <w:r>
        <w:t></w:t>
      </w:r>
      <w:r>
        <w:rPr>
          <w:rFonts w:hint="eastAsia"/>
        </w:rPr>
        <w:t>складний</w:t>
      </w:r>
      <w:r>
        <w:t></w:t>
      </w:r>
      <w:r>
        <w:rPr>
          <w:rFonts w:hint="eastAsia"/>
        </w:rPr>
        <w:t>процес</w:t>
      </w:r>
    </w:p>
    <w:p w:rsidR="00F87FDE" w:rsidRDefault="00F87FDE" w:rsidP="00F87FDE">
      <w:r>
        <w:rPr>
          <w:rFonts w:hint="eastAsia"/>
        </w:rPr>
        <w:t>систематизації</w:t>
      </w:r>
      <w:r>
        <w:t></w:t>
      </w:r>
      <w:r>
        <w:rPr>
          <w:rFonts w:hint="eastAsia"/>
        </w:rPr>
        <w:t>законодавства</w:t>
      </w:r>
      <w:r>
        <w:t></w:t>
      </w:r>
      <w:r>
        <w:t></w:t>
      </w:r>
      <w:r>
        <w:rPr>
          <w:rFonts w:hint="eastAsia"/>
        </w:rPr>
        <w:t>що</w:t>
      </w:r>
      <w:r>
        <w:t></w:t>
      </w:r>
      <w:r>
        <w:rPr>
          <w:rFonts w:hint="eastAsia"/>
        </w:rPr>
        <w:t>базується</w:t>
      </w:r>
      <w:r>
        <w:t></w:t>
      </w:r>
      <w:r>
        <w:rPr>
          <w:rFonts w:hint="eastAsia"/>
        </w:rPr>
        <w:t>на</w:t>
      </w:r>
      <w:r>
        <w:t></w:t>
      </w:r>
      <w:r>
        <w:rPr>
          <w:rFonts w:hint="eastAsia"/>
        </w:rPr>
        <w:t>Національній</w:t>
      </w:r>
      <w:r>
        <w:t></w:t>
      </w:r>
      <w:r>
        <w:rPr>
          <w:rFonts w:hint="eastAsia"/>
        </w:rPr>
        <w:t>стратегії</w:t>
      </w:r>
      <w:r>
        <w:t></w:t>
      </w:r>
      <w:r>
        <w:rPr>
          <w:rFonts w:hint="eastAsia"/>
        </w:rPr>
        <w:t>пенсійної</w:t>
      </w:r>
    </w:p>
    <w:p w:rsidR="00F87FDE" w:rsidRDefault="00F87FDE" w:rsidP="00F87FDE">
      <w:r>
        <w:rPr>
          <w:rFonts w:hint="eastAsia"/>
        </w:rPr>
        <w:t>реформи</w:t>
      </w:r>
      <w:r>
        <w:t></w:t>
      </w:r>
      <w:r>
        <w:t></w:t>
      </w:r>
      <w:r>
        <w:rPr>
          <w:rFonts w:hint="eastAsia"/>
        </w:rPr>
        <w:t>у</w:t>
      </w:r>
      <w:r>
        <w:t></w:t>
      </w:r>
      <w:r>
        <w:rPr>
          <w:rFonts w:hint="eastAsia"/>
        </w:rPr>
        <w:t>тому</w:t>
      </w:r>
      <w:r>
        <w:t></w:t>
      </w:r>
      <w:r>
        <w:rPr>
          <w:rFonts w:hint="eastAsia"/>
        </w:rPr>
        <w:t>числі</w:t>
      </w:r>
      <w:r>
        <w:t></w:t>
      </w:r>
      <w:r>
        <w:rPr>
          <w:rFonts w:hint="eastAsia"/>
        </w:rPr>
        <w:t>міжнародних</w:t>
      </w:r>
      <w:r>
        <w:t></w:t>
      </w:r>
      <w:r>
        <w:t></w:t>
      </w:r>
      <w:r>
        <w:rPr>
          <w:rFonts w:hint="eastAsia"/>
        </w:rPr>
        <w:t>європейських</w:t>
      </w:r>
      <w:r>
        <w:t></w:t>
      </w:r>
      <w:r>
        <w:t></w:t>
      </w:r>
      <w:r>
        <w:rPr>
          <w:rFonts w:hint="eastAsia"/>
        </w:rPr>
        <w:t>соціальних</w:t>
      </w:r>
      <w:r>
        <w:t></w:t>
      </w:r>
      <w:r>
        <w:rPr>
          <w:rFonts w:hint="eastAsia"/>
        </w:rPr>
        <w:t>стандартах</w:t>
      </w:r>
      <w:r>
        <w:t></w:t>
      </w:r>
    </w:p>
    <w:p w:rsidR="00F87FDE" w:rsidRDefault="00F87FDE" w:rsidP="00F87FDE">
      <w:r>
        <w:rPr>
          <w:rFonts w:hint="eastAsia"/>
        </w:rPr>
        <w:t>дієвості</w:t>
      </w:r>
      <w:r>
        <w:t></w:t>
      </w:r>
      <w:r>
        <w:t></w:t>
      </w:r>
      <w:r>
        <w:rPr>
          <w:rFonts w:hint="eastAsia"/>
        </w:rPr>
        <w:t>доступності</w:t>
      </w:r>
      <w:r>
        <w:t></w:t>
      </w:r>
      <w:r>
        <w:rPr>
          <w:rFonts w:hint="eastAsia"/>
        </w:rPr>
        <w:t>права</w:t>
      </w:r>
      <w:r>
        <w:t></w:t>
      </w:r>
      <w:r>
        <w:rPr>
          <w:rFonts w:hint="eastAsia"/>
        </w:rPr>
        <w:t>на</w:t>
      </w:r>
      <w:r>
        <w:t></w:t>
      </w:r>
      <w:r>
        <w:rPr>
          <w:rFonts w:hint="eastAsia"/>
        </w:rPr>
        <w:t>пенсійне</w:t>
      </w:r>
      <w:r>
        <w:t></w:t>
      </w:r>
      <w:r>
        <w:rPr>
          <w:rFonts w:hint="eastAsia"/>
        </w:rPr>
        <w:t>забезпечення</w:t>
      </w:r>
      <w:r>
        <w:t></w:t>
      </w:r>
      <w:r>
        <w:t></w:t>
      </w:r>
      <w:r>
        <w:rPr>
          <w:rFonts w:hint="eastAsia"/>
        </w:rPr>
        <w:t>інших</w:t>
      </w:r>
      <w:r>
        <w:t></w:t>
      </w:r>
      <w:r>
        <w:rPr>
          <w:rFonts w:hint="eastAsia"/>
        </w:rPr>
        <w:t>тісно</w:t>
      </w:r>
      <w:r>
        <w:t></w:t>
      </w:r>
      <w:r>
        <w:rPr>
          <w:rFonts w:hint="eastAsia"/>
        </w:rPr>
        <w:t>пов’язаних</w:t>
      </w:r>
      <w:r>
        <w:t></w:t>
      </w:r>
      <w:r>
        <w:rPr>
          <w:rFonts w:hint="eastAsia"/>
        </w:rPr>
        <w:t>із</w:t>
      </w:r>
    </w:p>
    <w:p w:rsidR="00F87FDE" w:rsidRDefault="00F87FDE" w:rsidP="00F87FDE">
      <w:r>
        <w:rPr>
          <w:rFonts w:hint="eastAsia"/>
        </w:rPr>
        <w:t>ним</w:t>
      </w:r>
      <w:r>
        <w:t></w:t>
      </w:r>
      <w:r>
        <w:rPr>
          <w:rFonts w:hint="eastAsia"/>
        </w:rPr>
        <w:t>прав</w:t>
      </w:r>
      <w:r>
        <w:t></w:t>
      </w:r>
      <w:r>
        <w:t></w:t>
      </w:r>
      <w:r>
        <w:rPr>
          <w:rFonts w:hint="eastAsia"/>
        </w:rPr>
        <w:t>та</w:t>
      </w:r>
      <w:r>
        <w:t></w:t>
      </w:r>
      <w:r>
        <w:rPr>
          <w:rFonts w:hint="eastAsia"/>
        </w:rPr>
        <w:t>полягає</w:t>
      </w:r>
      <w:r>
        <w:t></w:t>
      </w:r>
      <w:r>
        <w:rPr>
          <w:rFonts w:hint="eastAsia"/>
        </w:rPr>
        <w:t>у</w:t>
      </w:r>
      <w:r>
        <w:t></w:t>
      </w:r>
      <w:r>
        <w:rPr>
          <w:rFonts w:hint="eastAsia"/>
        </w:rPr>
        <w:t>розробці</w:t>
      </w:r>
      <w:r>
        <w:t></w:t>
      </w:r>
      <w:r>
        <w:rPr>
          <w:rFonts w:hint="eastAsia"/>
        </w:rPr>
        <w:t>і</w:t>
      </w:r>
      <w:r>
        <w:t></w:t>
      </w:r>
      <w:r>
        <w:rPr>
          <w:rFonts w:hint="eastAsia"/>
        </w:rPr>
        <w:t>прийнятті</w:t>
      </w:r>
      <w:r>
        <w:t></w:t>
      </w:r>
      <w:r>
        <w:rPr>
          <w:rFonts w:hint="eastAsia"/>
        </w:rPr>
        <w:t>парламентом</w:t>
      </w:r>
      <w:r>
        <w:t></w:t>
      </w:r>
      <w:r>
        <w:rPr>
          <w:rFonts w:hint="eastAsia"/>
        </w:rPr>
        <w:t>єдиного</w:t>
      </w:r>
      <w:r>
        <w:t></w:t>
      </w:r>
      <w:r>
        <w:t></w:t>
      </w:r>
      <w:r>
        <w:rPr>
          <w:rFonts w:hint="eastAsia"/>
        </w:rPr>
        <w:t>стабільного</w:t>
      </w:r>
    </w:p>
    <w:p w:rsidR="00F87FDE" w:rsidRDefault="00F87FDE" w:rsidP="00F87FDE">
      <w:r>
        <w:rPr>
          <w:rFonts w:hint="eastAsia"/>
        </w:rPr>
        <w:t>кодифікованого</w:t>
      </w:r>
      <w:r>
        <w:t></w:t>
      </w:r>
      <w:r>
        <w:rPr>
          <w:rFonts w:hint="eastAsia"/>
        </w:rPr>
        <w:t>закону</w:t>
      </w:r>
      <w:r>
        <w:t></w:t>
      </w:r>
      <w:r>
        <w:rPr>
          <w:rFonts w:hint="eastAsia"/>
        </w:rPr>
        <w:t>про</w:t>
      </w:r>
      <w:r>
        <w:t></w:t>
      </w:r>
      <w:r>
        <w:rPr>
          <w:rFonts w:hint="eastAsia"/>
        </w:rPr>
        <w:t>пенсійне</w:t>
      </w:r>
      <w:r>
        <w:t></w:t>
      </w:r>
      <w:r>
        <w:rPr>
          <w:rFonts w:hint="eastAsia"/>
        </w:rPr>
        <w:t>забезпечення</w:t>
      </w:r>
      <w:r>
        <w:t></w:t>
      </w:r>
    </w:p>
    <w:p w:rsidR="00F87FDE" w:rsidRDefault="00F87FDE" w:rsidP="00F87FDE">
      <w:r>
        <w:t></w:t>
      </w:r>
      <w:r>
        <w:t></w:t>
      </w:r>
      <w:r>
        <w:t></w:t>
      </w:r>
    </w:p>
    <w:p w:rsidR="00F87FDE" w:rsidRDefault="00F87FDE" w:rsidP="00F87FDE">
      <w:r>
        <w:t></w:t>
      </w:r>
      <w:r>
        <w:t></w:t>
      </w:r>
      <w:r>
        <w:t></w:t>
      </w:r>
      <w:r>
        <w:t></w:t>
      </w:r>
      <w:r>
        <w:rPr>
          <w:rFonts w:hint="eastAsia"/>
        </w:rPr>
        <w:t>Основними</w:t>
      </w:r>
      <w:r>
        <w:t></w:t>
      </w:r>
      <w:r>
        <w:rPr>
          <w:rFonts w:hint="eastAsia"/>
        </w:rPr>
        <w:t>принципами</w:t>
      </w:r>
      <w:r>
        <w:t></w:t>
      </w:r>
      <w:r>
        <w:rPr>
          <w:rFonts w:hint="eastAsia"/>
        </w:rPr>
        <w:t>кодифікації</w:t>
      </w:r>
      <w:r>
        <w:t></w:t>
      </w:r>
      <w:r>
        <w:rPr>
          <w:rFonts w:hint="eastAsia"/>
        </w:rPr>
        <w:t>пенсійного</w:t>
      </w:r>
      <w:r>
        <w:t></w:t>
      </w:r>
      <w:r>
        <w:rPr>
          <w:rFonts w:hint="eastAsia"/>
        </w:rPr>
        <w:t>законодавства</w:t>
      </w:r>
      <w:r>
        <w:t></w:t>
      </w:r>
      <w:r>
        <w:rPr>
          <w:rFonts w:hint="eastAsia"/>
        </w:rPr>
        <w:t>є</w:t>
      </w:r>
      <w:r>
        <w:t></w:t>
      </w:r>
    </w:p>
    <w:p w:rsidR="00F87FDE" w:rsidRDefault="00F87FDE" w:rsidP="00F87FDE">
      <w:r>
        <w:rPr>
          <w:rFonts w:hint="eastAsia"/>
        </w:rPr>
        <w:t>верховенство</w:t>
      </w:r>
      <w:r>
        <w:t></w:t>
      </w:r>
      <w:r>
        <w:rPr>
          <w:rFonts w:hint="eastAsia"/>
        </w:rPr>
        <w:t>права</w:t>
      </w:r>
      <w:r>
        <w:t></w:t>
      </w:r>
      <w:r>
        <w:t></w:t>
      </w:r>
      <w:r>
        <w:rPr>
          <w:rFonts w:hint="eastAsia"/>
        </w:rPr>
        <w:t>гуманізм</w:t>
      </w:r>
      <w:r>
        <w:t></w:t>
      </w:r>
      <w:r>
        <w:t></w:t>
      </w:r>
      <w:r>
        <w:rPr>
          <w:rFonts w:hint="eastAsia"/>
        </w:rPr>
        <w:t>демократизм</w:t>
      </w:r>
      <w:r>
        <w:t></w:t>
      </w:r>
      <w:r>
        <w:t></w:t>
      </w:r>
      <w:r>
        <w:rPr>
          <w:rFonts w:hint="eastAsia"/>
        </w:rPr>
        <w:t>пріоритетність</w:t>
      </w:r>
      <w:r>
        <w:t></w:t>
      </w:r>
      <w:r>
        <w:rPr>
          <w:rFonts w:hint="eastAsia"/>
        </w:rPr>
        <w:t>права</w:t>
      </w:r>
      <w:r>
        <w:t></w:t>
      </w:r>
      <w:r>
        <w:rPr>
          <w:rFonts w:hint="eastAsia"/>
        </w:rPr>
        <w:t>на</w:t>
      </w:r>
      <w:r>
        <w:t></w:t>
      </w:r>
      <w:r>
        <w:rPr>
          <w:rFonts w:hint="eastAsia"/>
        </w:rPr>
        <w:t>пенсійне</w:t>
      </w:r>
    </w:p>
    <w:p w:rsidR="00F87FDE" w:rsidRDefault="00F87FDE" w:rsidP="00F87FDE">
      <w:r>
        <w:rPr>
          <w:rFonts w:hint="eastAsia"/>
        </w:rPr>
        <w:t>забезпечення</w:t>
      </w:r>
      <w:r>
        <w:t></w:t>
      </w:r>
      <w:r>
        <w:rPr>
          <w:rFonts w:hint="eastAsia"/>
        </w:rPr>
        <w:t>та</w:t>
      </w:r>
      <w:r>
        <w:t></w:t>
      </w:r>
      <w:r>
        <w:rPr>
          <w:rFonts w:hint="eastAsia"/>
        </w:rPr>
        <w:t>тісно</w:t>
      </w:r>
      <w:r>
        <w:t></w:t>
      </w:r>
      <w:r>
        <w:rPr>
          <w:rFonts w:hint="eastAsia"/>
        </w:rPr>
        <w:t>пов’язаних</w:t>
      </w:r>
      <w:r>
        <w:t></w:t>
      </w:r>
      <w:r>
        <w:rPr>
          <w:rFonts w:hint="eastAsia"/>
        </w:rPr>
        <w:t>із</w:t>
      </w:r>
      <w:r>
        <w:t></w:t>
      </w:r>
      <w:r>
        <w:rPr>
          <w:rFonts w:hint="eastAsia"/>
        </w:rPr>
        <w:t>ним</w:t>
      </w:r>
      <w:r>
        <w:t></w:t>
      </w:r>
      <w:r>
        <w:rPr>
          <w:rFonts w:hint="eastAsia"/>
        </w:rPr>
        <w:t>прав</w:t>
      </w:r>
      <w:r>
        <w:t></w:t>
      </w:r>
      <w:r>
        <w:t></w:t>
      </w:r>
      <w:r>
        <w:rPr>
          <w:rFonts w:hint="eastAsia"/>
        </w:rPr>
        <w:t>обов’язковість</w:t>
      </w:r>
      <w:r>
        <w:t></w:t>
      </w:r>
      <w:r>
        <w:rPr>
          <w:rFonts w:hint="eastAsia"/>
        </w:rPr>
        <w:t>урахування</w:t>
      </w:r>
    </w:p>
    <w:p w:rsidR="00F87FDE" w:rsidRDefault="00F87FDE" w:rsidP="00F87FDE">
      <w:r>
        <w:rPr>
          <w:rFonts w:hint="eastAsia"/>
        </w:rPr>
        <w:t>концепції</w:t>
      </w:r>
      <w:r>
        <w:t></w:t>
      </w:r>
      <w:r>
        <w:rPr>
          <w:rFonts w:hint="eastAsia"/>
        </w:rPr>
        <w:t>кодифікації</w:t>
      </w:r>
      <w:r>
        <w:t></w:t>
      </w:r>
      <w:r>
        <w:rPr>
          <w:rFonts w:hint="eastAsia"/>
        </w:rPr>
        <w:t>пенсійного</w:t>
      </w:r>
      <w:r>
        <w:t></w:t>
      </w:r>
      <w:r>
        <w:rPr>
          <w:rFonts w:hint="eastAsia"/>
        </w:rPr>
        <w:t>законодавства</w:t>
      </w:r>
      <w:r>
        <w:t></w:t>
      </w:r>
      <w:r>
        <w:t></w:t>
      </w:r>
      <w:r>
        <w:rPr>
          <w:rFonts w:hint="eastAsia"/>
        </w:rPr>
        <w:t>науковість</w:t>
      </w:r>
      <w:r>
        <w:t></w:t>
      </w:r>
      <w:r>
        <w:rPr>
          <w:rFonts w:hint="eastAsia"/>
        </w:rPr>
        <w:t>кодифікаційного</w:t>
      </w:r>
    </w:p>
    <w:p w:rsidR="00F87FDE" w:rsidRDefault="00F87FDE" w:rsidP="00F87FDE">
      <w:r>
        <w:rPr>
          <w:rFonts w:hint="eastAsia"/>
        </w:rPr>
        <w:t>процесу</w:t>
      </w:r>
      <w:r>
        <w:t></w:t>
      </w:r>
      <w:r>
        <w:t></w:t>
      </w:r>
      <w:r>
        <w:rPr>
          <w:rFonts w:hint="eastAsia"/>
        </w:rPr>
        <w:t>універсальність</w:t>
      </w:r>
      <w:r>
        <w:t></w:t>
      </w:r>
      <w:r>
        <w:rPr>
          <w:rFonts w:hint="eastAsia"/>
        </w:rPr>
        <w:t>пенсійного</w:t>
      </w:r>
      <w:r>
        <w:t></w:t>
      </w:r>
      <w:r>
        <w:rPr>
          <w:rFonts w:hint="eastAsia"/>
        </w:rPr>
        <w:t>забезпечення</w:t>
      </w:r>
      <w:r>
        <w:t></w:t>
      </w:r>
      <w:r>
        <w:t></w:t>
      </w:r>
      <w:r>
        <w:rPr>
          <w:rFonts w:hint="eastAsia"/>
        </w:rPr>
        <w:t>доступність</w:t>
      </w:r>
      <w:r>
        <w:t></w:t>
      </w:r>
      <w:r>
        <w:rPr>
          <w:rFonts w:hint="eastAsia"/>
        </w:rPr>
        <w:t>видів</w:t>
      </w:r>
      <w:r>
        <w:t></w:t>
      </w:r>
      <w:r>
        <w:rPr>
          <w:rFonts w:hint="eastAsia"/>
        </w:rPr>
        <w:t>пенсійного</w:t>
      </w:r>
    </w:p>
    <w:p w:rsidR="00F87FDE" w:rsidRDefault="00F87FDE" w:rsidP="00F87FDE">
      <w:r>
        <w:rPr>
          <w:rFonts w:hint="eastAsia"/>
        </w:rPr>
        <w:t>забезпечення</w:t>
      </w:r>
      <w:r>
        <w:t></w:t>
      </w:r>
      <w:r>
        <w:t></w:t>
      </w:r>
      <w:r>
        <w:rPr>
          <w:rFonts w:hint="eastAsia"/>
        </w:rPr>
        <w:t>доступність</w:t>
      </w:r>
      <w:r>
        <w:t></w:t>
      </w:r>
      <w:r>
        <w:rPr>
          <w:rFonts w:hint="eastAsia"/>
        </w:rPr>
        <w:t>прав</w:t>
      </w:r>
      <w:r>
        <w:t></w:t>
      </w:r>
      <w:r>
        <w:rPr>
          <w:rFonts w:hint="eastAsia"/>
        </w:rPr>
        <w:t>у</w:t>
      </w:r>
      <w:r>
        <w:t></w:t>
      </w:r>
      <w:r>
        <w:rPr>
          <w:rFonts w:hint="eastAsia"/>
        </w:rPr>
        <w:t>сфері</w:t>
      </w:r>
      <w:r>
        <w:t></w:t>
      </w:r>
      <w:r>
        <w:rPr>
          <w:rFonts w:hint="eastAsia"/>
        </w:rPr>
        <w:t>пенсійного</w:t>
      </w:r>
      <w:r>
        <w:t></w:t>
      </w:r>
      <w:r>
        <w:rPr>
          <w:rFonts w:hint="eastAsia"/>
        </w:rPr>
        <w:t>забезпечення</w:t>
      </w:r>
      <w:r>
        <w:t></w:t>
      </w:r>
      <w:r>
        <w:t></w:t>
      </w:r>
      <w:r>
        <w:rPr>
          <w:rFonts w:hint="eastAsia"/>
        </w:rPr>
        <w:t>доступність</w:t>
      </w:r>
      <w:r>
        <w:t></w:t>
      </w:r>
    </w:p>
    <w:p w:rsidR="00F87FDE" w:rsidRDefault="00F87FDE" w:rsidP="00F87FDE">
      <w:r>
        <w:rPr>
          <w:rFonts w:hint="eastAsia"/>
        </w:rPr>
        <w:t>зрозумілість</w:t>
      </w:r>
      <w:r>
        <w:t></w:t>
      </w:r>
      <w:r>
        <w:rPr>
          <w:rFonts w:hint="eastAsia"/>
        </w:rPr>
        <w:t>норм</w:t>
      </w:r>
      <w:r>
        <w:t></w:t>
      </w:r>
      <w:r>
        <w:t></w:t>
      </w:r>
      <w:r>
        <w:rPr>
          <w:rFonts w:hint="eastAsia"/>
        </w:rPr>
        <w:t>урахування</w:t>
      </w:r>
      <w:r>
        <w:t></w:t>
      </w:r>
      <w:r>
        <w:rPr>
          <w:rFonts w:hint="eastAsia"/>
        </w:rPr>
        <w:t>результатів</w:t>
      </w:r>
      <w:r>
        <w:t></w:t>
      </w:r>
      <w:r>
        <w:rPr>
          <w:rFonts w:hint="eastAsia"/>
        </w:rPr>
        <w:t>експертиз</w:t>
      </w:r>
      <w:r>
        <w:t></w:t>
      </w:r>
      <w:r>
        <w:rPr>
          <w:rFonts w:hint="eastAsia"/>
        </w:rPr>
        <w:t>та</w:t>
      </w:r>
      <w:r>
        <w:t></w:t>
      </w:r>
      <w:r>
        <w:rPr>
          <w:rFonts w:hint="eastAsia"/>
        </w:rPr>
        <w:t>обговорень</w:t>
      </w:r>
      <w:r>
        <w:t></w:t>
      </w:r>
    </w:p>
    <w:p w:rsidR="00F87FDE" w:rsidRDefault="00F87FDE" w:rsidP="00F87FDE">
      <w:r>
        <w:rPr>
          <w:rFonts w:hint="eastAsia"/>
        </w:rPr>
        <w:t>обов’язковість</w:t>
      </w:r>
      <w:r>
        <w:t></w:t>
      </w:r>
      <w:r>
        <w:rPr>
          <w:rFonts w:hint="eastAsia"/>
        </w:rPr>
        <w:t>моніторингу</w:t>
      </w:r>
      <w:r>
        <w:t></w:t>
      </w:r>
      <w:r>
        <w:t></w:t>
      </w:r>
      <w:r>
        <w:rPr>
          <w:rFonts w:hint="eastAsia"/>
        </w:rPr>
        <w:t>нагляду</w:t>
      </w:r>
      <w:r>
        <w:t></w:t>
      </w:r>
      <w:r>
        <w:rPr>
          <w:rFonts w:hint="eastAsia"/>
        </w:rPr>
        <w:t>та</w:t>
      </w:r>
      <w:r>
        <w:t></w:t>
      </w:r>
      <w:r>
        <w:rPr>
          <w:rFonts w:hint="eastAsia"/>
        </w:rPr>
        <w:t>контролю</w:t>
      </w:r>
      <w:r>
        <w:t></w:t>
      </w:r>
    </w:p>
    <w:p w:rsidR="00F87FDE" w:rsidRDefault="00F87FDE" w:rsidP="00F87FDE">
      <w:r>
        <w:t></w:t>
      </w:r>
      <w:r>
        <w:t></w:t>
      </w:r>
      <w:r>
        <w:t></w:t>
      </w:r>
      <w:r>
        <w:t></w:t>
      </w:r>
      <w:r>
        <w:rPr>
          <w:rFonts w:hint="eastAsia"/>
        </w:rPr>
        <w:t>Обґрунтована</w:t>
      </w:r>
      <w:r>
        <w:t></w:t>
      </w:r>
      <w:r>
        <w:rPr>
          <w:rFonts w:hint="eastAsia"/>
        </w:rPr>
        <w:t>доцільність</w:t>
      </w:r>
      <w:r>
        <w:t></w:t>
      </w:r>
      <w:r>
        <w:rPr>
          <w:rFonts w:hint="eastAsia"/>
        </w:rPr>
        <w:t>розробки</w:t>
      </w:r>
      <w:r>
        <w:t></w:t>
      </w:r>
      <w:r>
        <w:rPr>
          <w:rFonts w:hint="eastAsia"/>
        </w:rPr>
        <w:t>та</w:t>
      </w:r>
      <w:r>
        <w:t></w:t>
      </w:r>
      <w:r>
        <w:rPr>
          <w:rFonts w:hint="eastAsia"/>
        </w:rPr>
        <w:t>прийняття</w:t>
      </w:r>
      <w:r>
        <w:t></w:t>
      </w:r>
      <w:r>
        <w:rPr>
          <w:rFonts w:hint="eastAsia"/>
        </w:rPr>
        <w:t>Закону</w:t>
      </w:r>
      <w:r>
        <w:t></w:t>
      </w:r>
      <w:r>
        <w:t></w:t>
      </w:r>
      <w:r>
        <w:rPr>
          <w:rFonts w:hint="eastAsia"/>
        </w:rPr>
        <w:t>Про</w:t>
      </w:r>
    </w:p>
    <w:p w:rsidR="00F87FDE" w:rsidRDefault="00F87FDE" w:rsidP="00F87FDE">
      <w:r>
        <w:rPr>
          <w:rFonts w:hint="eastAsia"/>
        </w:rPr>
        <w:t>Національну</w:t>
      </w:r>
      <w:r>
        <w:t></w:t>
      </w:r>
      <w:r>
        <w:rPr>
          <w:rFonts w:hint="eastAsia"/>
        </w:rPr>
        <w:t>стратегію</w:t>
      </w:r>
      <w:r>
        <w:t></w:t>
      </w:r>
      <w:r>
        <w:rPr>
          <w:rFonts w:hint="eastAsia"/>
        </w:rPr>
        <w:t>пенсійної</w:t>
      </w:r>
      <w:r>
        <w:t></w:t>
      </w:r>
      <w:r>
        <w:rPr>
          <w:rFonts w:hint="eastAsia"/>
        </w:rPr>
        <w:t>реформи</w:t>
      </w:r>
      <w:r>
        <w:t></w:t>
      </w:r>
      <w:r>
        <w:t></w:t>
      </w:r>
      <w:r>
        <w:t></w:t>
      </w:r>
      <w:r>
        <w:rPr>
          <w:rFonts w:hint="eastAsia"/>
        </w:rPr>
        <w:t>з</w:t>
      </w:r>
      <w:r>
        <w:t></w:t>
      </w:r>
      <w:r>
        <w:rPr>
          <w:rFonts w:hint="eastAsia"/>
        </w:rPr>
        <w:t>урахуванням</w:t>
      </w:r>
      <w:r>
        <w:t></w:t>
      </w:r>
      <w:r>
        <w:rPr>
          <w:rFonts w:hint="eastAsia"/>
        </w:rPr>
        <w:t>міжнародних</w:t>
      </w:r>
      <w:r>
        <w:t></w:t>
      </w:r>
      <w:r>
        <w:t></w:t>
      </w:r>
    </w:p>
    <w:p w:rsidR="00F87FDE" w:rsidRDefault="00F87FDE" w:rsidP="00F87FDE">
      <w:r>
        <w:rPr>
          <w:rFonts w:hint="eastAsia"/>
        </w:rPr>
        <w:t>європейських</w:t>
      </w:r>
      <w:r>
        <w:t></w:t>
      </w:r>
      <w:r>
        <w:t></w:t>
      </w:r>
      <w:r>
        <w:rPr>
          <w:rFonts w:hint="eastAsia"/>
        </w:rPr>
        <w:t>соціальних</w:t>
      </w:r>
      <w:r>
        <w:t></w:t>
      </w:r>
      <w:r>
        <w:rPr>
          <w:rFonts w:hint="eastAsia"/>
        </w:rPr>
        <w:t>стандартів</w:t>
      </w:r>
      <w:r>
        <w:t></w:t>
      </w:r>
      <w:r>
        <w:t></w:t>
      </w:r>
      <w:r>
        <w:rPr>
          <w:rFonts w:hint="eastAsia"/>
        </w:rPr>
        <w:t>тенденцій</w:t>
      </w:r>
      <w:r>
        <w:t></w:t>
      </w:r>
      <w:r>
        <w:rPr>
          <w:rFonts w:hint="eastAsia"/>
        </w:rPr>
        <w:t>кодифікації</w:t>
      </w:r>
      <w:r>
        <w:t></w:t>
      </w:r>
      <w:r>
        <w:rPr>
          <w:rFonts w:hint="eastAsia"/>
        </w:rPr>
        <w:t>пенсійного</w:t>
      </w:r>
    </w:p>
    <w:p w:rsidR="00F87FDE" w:rsidRDefault="00F87FDE" w:rsidP="00F87FDE">
      <w:r>
        <w:rPr>
          <w:rFonts w:hint="eastAsia"/>
        </w:rPr>
        <w:t>законодавства</w:t>
      </w:r>
      <w:r>
        <w:t></w:t>
      </w:r>
    </w:p>
    <w:p w:rsidR="00F87FDE" w:rsidRDefault="00F87FDE" w:rsidP="00F87FDE">
      <w:r>
        <w:rPr>
          <w:rFonts w:hint="eastAsia"/>
        </w:rPr>
        <w:t>Структура</w:t>
      </w:r>
      <w:r>
        <w:t></w:t>
      </w:r>
      <w:r>
        <w:rPr>
          <w:rFonts w:hint="eastAsia"/>
        </w:rPr>
        <w:t>Пенсійного</w:t>
      </w:r>
      <w:r>
        <w:t></w:t>
      </w:r>
      <w:r>
        <w:rPr>
          <w:rFonts w:hint="eastAsia"/>
        </w:rPr>
        <w:t>кодексу</w:t>
      </w:r>
      <w:r>
        <w:t></w:t>
      </w:r>
      <w:r>
        <w:rPr>
          <w:rFonts w:hint="eastAsia"/>
        </w:rPr>
        <w:t>має</w:t>
      </w:r>
      <w:r>
        <w:t></w:t>
      </w:r>
      <w:r>
        <w:rPr>
          <w:rFonts w:hint="eastAsia"/>
        </w:rPr>
        <w:t>мати</w:t>
      </w:r>
      <w:r>
        <w:t></w:t>
      </w:r>
      <w:r>
        <w:rPr>
          <w:rFonts w:hint="eastAsia"/>
        </w:rPr>
        <w:t>такі</w:t>
      </w:r>
      <w:r>
        <w:t></w:t>
      </w:r>
      <w:r>
        <w:rPr>
          <w:rFonts w:hint="eastAsia"/>
        </w:rPr>
        <w:t>основні</w:t>
      </w:r>
      <w:r>
        <w:t></w:t>
      </w:r>
      <w:r>
        <w:rPr>
          <w:rFonts w:hint="eastAsia"/>
        </w:rPr>
        <w:t>розділи</w:t>
      </w:r>
      <w:r>
        <w:t></w:t>
      </w:r>
      <w:r>
        <w:t></w:t>
      </w:r>
      <w:r>
        <w:t></w:t>
      </w:r>
      <w:r>
        <w:rPr>
          <w:rFonts w:hint="eastAsia"/>
        </w:rPr>
        <w:t>Загальні</w:t>
      </w:r>
    </w:p>
    <w:p w:rsidR="00F87FDE" w:rsidRDefault="00F87FDE" w:rsidP="00F87FDE">
      <w:r>
        <w:rPr>
          <w:rFonts w:hint="eastAsia"/>
        </w:rPr>
        <w:t>положення</w:t>
      </w:r>
      <w:r>
        <w:t></w:t>
      </w:r>
      <w:r>
        <w:t></w:t>
      </w:r>
      <w:r>
        <w:t></w:t>
      </w:r>
      <w:r>
        <w:t></w:t>
      </w:r>
      <w:r>
        <w:rPr>
          <w:rFonts w:hint="eastAsia"/>
        </w:rPr>
        <w:t>Принципи</w:t>
      </w:r>
      <w:r>
        <w:t></w:t>
      </w:r>
      <w:r>
        <w:rPr>
          <w:rFonts w:hint="eastAsia"/>
        </w:rPr>
        <w:t>правового</w:t>
      </w:r>
      <w:r>
        <w:t></w:t>
      </w:r>
      <w:r>
        <w:rPr>
          <w:rFonts w:hint="eastAsia"/>
        </w:rPr>
        <w:t>регулювання</w:t>
      </w:r>
      <w:r>
        <w:t></w:t>
      </w:r>
      <w:r>
        <w:rPr>
          <w:rFonts w:hint="eastAsia"/>
        </w:rPr>
        <w:t>відносин</w:t>
      </w:r>
      <w:r>
        <w:t></w:t>
      </w:r>
      <w:r>
        <w:rPr>
          <w:rFonts w:hint="eastAsia"/>
        </w:rPr>
        <w:t>у</w:t>
      </w:r>
      <w:r>
        <w:t></w:t>
      </w:r>
      <w:r>
        <w:rPr>
          <w:rFonts w:hint="eastAsia"/>
        </w:rPr>
        <w:t>сфері</w:t>
      </w:r>
      <w:r>
        <w:t></w:t>
      </w:r>
      <w:r>
        <w:rPr>
          <w:rFonts w:hint="eastAsia"/>
        </w:rPr>
        <w:t>пенсійного</w:t>
      </w:r>
    </w:p>
    <w:p w:rsidR="00F87FDE" w:rsidRDefault="00F87FDE" w:rsidP="00F87FDE">
      <w:r>
        <w:rPr>
          <w:rFonts w:hint="eastAsia"/>
        </w:rPr>
        <w:t>забезпечення</w:t>
      </w:r>
      <w:r>
        <w:t></w:t>
      </w:r>
      <w:r>
        <w:t></w:t>
      </w:r>
      <w:r>
        <w:t></w:t>
      </w:r>
      <w:r>
        <w:t></w:t>
      </w:r>
      <w:r>
        <w:rPr>
          <w:rFonts w:hint="eastAsia"/>
        </w:rPr>
        <w:t>Акти</w:t>
      </w:r>
      <w:r>
        <w:t></w:t>
      </w:r>
      <w:r>
        <w:rPr>
          <w:rFonts w:hint="eastAsia"/>
        </w:rPr>
        <w:t>пенсійного</w:t>
      </w:r>
      <w:r>
        <w:t></w:t>
      </w:r>
      <w:r>
        <w:rPr>
          <w:rFonts w:hint="eastAsia"/>
        </w:rPr>
        <w:t>законодавства</w:t>
      </w:r>
      <w:r>
        <w:t></w:t>
      </w:r>
      <w:r>
        <w:t></w:t>
      </w:r>
      <w:r>
        <w:t></w:t>
      </w:r>
      <w:r>
        <w:t></w:t>
      </w:r>
      <w:r>
        <w:rPr>
          <w:rFonts w:hint="eastAsia"/>
        </w:rPr>
        <w:t>Право</w:t>
      </w:r>
      <w:r>
        <w:t></w:t>
      </w:r>
      <w:r>
        <w:rPr>
          <w:rFonts w:hint="eastAsia"/>
        </w:rPr>
        <w:t>на</w:t>
      </w:r>
      <w:r>
        <w:t></w:t>
      </w:r>
      <w:r>
        <w:rPr>
          <w:rFonts w:hint="eastAsia"/>
        </w:rPr>
        <w:t>пенсійне</w:t>
      </w:r>
    </w:p>
    <w:p w:rsidR="00F87FDE" w:rsidRDefault="00F87FDE" w:rsidP="00F87FDE">
      <w:r>
        <w:rPr>
          <w:rFonts w:hint="eastAsia"/>
        </w:rPr>
        <w:t>забезпечення</w:t>
      </w:r>
      <w:r>
        <w:t></w:t>
      </w:r>
      <w:r>
        <w:rPr>
          <w:rFonts w:hint="eastAsia"/>
        </w:rPr>
        <w:t>та</w:t>
      </w:r>
      <w:r>
        <w:t></w:t>
      </w:r>
      <w:r>
        <w:rPr>
          <w:rFonts w:hint="eastAsia"/>
        </w:rPr>
        <w:t>тісно</w:t>
      </w:r>
      <w:r>
        <w:t></w:t>
      </w:r>
      <w:r>
        <w:rPr>
          <w:rFonts w:hint="eastAsia"/>
        </w:rPr>
        <w:t>пов’язані</w:t>
      </w:r>
      <w:r>
        <w:t></w:t>
      </w:r>
      <w:r>
        <w:rPr>
          <w:rFonts w:hint="eastAsia"/>
        </w:rPr>
        <w:t>із</w:t>
      </w:r>
      <w:r>
        <w:t></w:t>
      </w:r>
      <w:r>
        <w:rPr>
          <w:rFonts w:hint="eastAsia"/>
        </w:rPr>
        <w:t>ним</w:t>
      </w:r>
      <w:r>
        <w:t></w:t>
      </w:r>
      <w:r>
        <w:rPr>
          <w:rFonts w:hint="eastAsia"/>
        </w:rPr>
        <w:t>права</w:t>
      </w:r>
      <w:r>
        <w:t></w:t>
      </w:r>
      <w:r>
        <w:t></w:t>
      </w:r>
      <w:r>
        <w:t></w:t>
      </w:r>
      <w:r>
        <w:t></w:t>
      </w:r>
      <w:r>
        <w:rPr>
          <w:rFonts w:hint="eastAsia"/>
        </w:rPr>
        <w:t>Соціально</w:t>
      </w:r>
      <w:r>
        <w:t></w:t>
      </w:r>
      <w:r>
        <w:rPr>
          <w:rFonts w:hint="eastAsia"/>
        </w:rPr>
        <w:t>правовий</w:t>
      </w:r>
      <w:r>
        <w:t></w:t>
      </w:r>
      <w:r>
        <w:rPr>
          <w:rFonts w:hint="eastAsia"/>
        </w:rPr>
        <w:t>статус</w:t>
      </w:r>
    </w:p>
    <w:p w:rsidR="00F87FDE" w:rsidRDefault="00F87FDE" w:rsidP="00F87FDE">
      <w:r>
        <w:rPr>
          <w:rFonts w:hint="eastAsia"/>
        </w:rPr>
        <w:t>окремих</w:t>
      </w:r>
      <w:r>
        <w:t></w:t>
      </w:r>
      <w:r>
        <w:rPr>
          <w:rFonts w:hint="eastAsia"/>
        </w:rPr>
        <w:t>категорій</w:t>
      </w:r>
      <w:r>
        <w:t></w:t>
      </w:r>
      <w:r>
        <w:rPr>
          <w:rFonts w:hint="eastAsia"/>
        </w:rPr>
        <w:t>пенсіонерів</w:t>
      </w:r>
      <w:r>
        <w:t></w:t>
      </w:r>
      <w:r>
        <w:t></w:t>
      </w:r>
      <w:r>
        <w:t></w:t>
      </w:r>
      <w:r>
        <w:t></w:t>
      </w:r>
      <w:r>
        <w:rPr>
          <w:rFonts w:hint="eastAsia"/>
        </w:rPr>
        <w:t>Державне</w:t>
      </w:r>
      <w:r>
        <w:t></w:t>
      </w:r>
      <w:r>
        <w:rPr>
          <w:rFonts w:hint="eastAsia"/>
        </w:rPr>
        <w:t>пенсійне</w:t>
      </w:r>
      <w:r>
        <w:t></w:t>
      </w:r>
      <w:r>
        <w:rPr>
          <w:rFonts w:hint="eastAsia"/>
        </w:rPr>
        <w:t>забезпечення</w:t>
      </w:r>
      <w:r>
        <w:t></w:t>
      </w:r>
      <w:r>
        <w:t></w:t>
      </w:r>
    </w:p>
    <w:p w:rsidR="00F87FDE" w:rsidRDefault="00F87FDE" w:rsidP="00F87FDE">
      <w:r>
        <w:t></w:t>
      </w:r>
      <w:r>
        <w:rPr>
          <w:rFonts w:hint="eastAsia"/>
        </w:rPr>
        <w:t>Загальні</w:t>
      </w:r>
      <w:r>
        <w:t></w:t>
      </w:r>
      <w:r>
        <w:rPr>
          <w:rFonts w:hint="eastAsia"/>
        </w:rPr>
        <w:t>положення</w:t>
      </w:r>
      <w:r>
        <w:t></w:t>
      </w:r>
      <w:r>
        <w:rPr>
          <w:rFonts w:hint="eastAsia"/>
        </w:rPr>
        <w:t>пенсійного</w:t>
      </w:r>
      <w:r>
        <w:t></w:t>
      </w:r>
      <w:r>
        <w:rPr>
          <w:rFonts w:hint="eastAsia"/>
        </w:rPr>
        <w:t>страхування</w:t>
      </w:r>
      <w:r>
        <w:t></w:t>
      </w:r>
      <w:r>
        <w:t></w:t>
      </w:r>
      <w:r>
        <w:t></w:t>
      </w:r>
      <w:r>
        <w:t></w:t>
      </w:r>
      <w:r>
        <w:rPr>
          <w:rFonts w:hint="eastAsia"/>
        </w:rPr>
        <w:t>Солідарна</w:t>
      </w:r>
      <w:r>
        <w:t></w:t>
      </w:r>
      <w:r>
        <w:rPr>
          <w:rFonts w:hint="eastAsia"/>
        </w:rPr>
        <w:t>система</w:t>
      </w:r>
    </w:p>
    <w:p w:rsidR="00F87FDE" w:rsidRDefault="00F87FDE" w:rsidP="00F87FDE">
      <w:r>
        <w:rPr>
          <w:rFonts w:hint="eastAsia"/>
        </w:rPr>
        <w:t>пенсійного</w:t>
      </w:r>
      <w:r>
        <w:t></w:t>
      </w:r>
      <w:r>
        <w:rPr>
          <w:rFonts w:hint="eastAsia"/>
        </w:rPr>
        <w:t>страхування</w:t>
      </w:r>
      <w:r>
        <w:t></w:t>
      </w:r>
      <w:r>
        <w:t></w:t>
      </w:r>
      <w:r>
        <w:t></w:t>
      </w:r>
      <w:r>
        <w:t></w:t>
      </w:r>
      <w:r>
        <w:rPr>
          <w:rFonts w:hint="eastAsia"/>
        </w:rPr>
        <w:t>Пенсії</w:t>
      </w:r>
      <w:r>
        <w:t></w:t>
      </w:r>
      <w:r>
        <w:rPr>
          <w:rFonts w:hint="eastAsia"/>
        </w:rPr>
        <w:t>у</w:t>
      </w:r>
      <w:r>
        <w:t></w:t>
      </w:r>
      <w:r>
        <w:rPr>
          <w:rFonts w:hint="eastAsia"/>
        </w:rPr>
        <w:t>солідарній</w:t>
      </w:r>
      <w:r>
        <w:t></w:t>
      </w:r>
      <w:r>
        <w:rPr>
          <w:rFonts w:hint="eastAsia"/>
        </w:rPr>
        <w:t>системі</w:t>
      </w:r>
      <w:r>
        <w:t></w:t>
      </w:r>
      <w:r>
        <w:rPr>
          <w:rFonts w:hint="eastAsia"/>
        </w:rPr>
        <w:t>пенсійного</w:t>
      </w:r>
    </w:p>
    <w:p w:rsidR="00F87FDE" w:rsidRDefault="00F87FDE" w:rsidP="00F87FDE">
      <w:r>
        <w:rPr>
          <w:rFonts w:hint="eastAsia"/>
        </w:rPr>
        <w:t>страхування</w:t>
      </w:r>
      <w:r>
        <w:t></w:t>
      </w:r>
      <w:r>
        <w:t></w:t>
      </w:r>
      <w:r>
        <w:t></w:t>
      </w:r>
      <w:r>
        <w:t></w:t>
      </w:r>
      <w:r>
        <w:rPr>
          <w:rFonts w:hint="eastAsia"/>
        </w:rPr>
        <w:t>Накопичувальна</w:t>
      </w:r>
      <w:r>
        <w:t></w:t>
      </w:r>
      <w:r>
        <w:rPr>
          <w:rFonts w:hint="eastAsia"/>
        </w:rPr>
        <w:t>система</w:t>
      </w:r>
      <w:r>
        <w:t></w:t>
      </w:r>
      <w:r>
        <w:rPr>
          <w:rFonts w:hint="eastAsia"/>
        </w:rPr>
        <w:t>пенсійного</w:t>
      </w:r>
      <w:r>
        <w:t></w:t>
      </w:r>
      <w:r>
        <w:rPr>
          <w:rFonts w:hint="eastAsia"/>
        </w:rPr>
        <w:t>страхування</w:t>
      </w:r>
      <w:r>
        <w:t></w:t>
      </w:r>
      <w:r>
        <w:t></w:t>
      </w:r>
      <w:r>
        <w:t></w:t>
      </w:r>
      <w:r>
        <w:t></w:t>
      </w:r>
      <w:r>
        <w:rPr>
          <w:rFonts w:hint="eastAsia"/>
        </w:rPr>
        <w:t>Пенсії</w:t>
      </w:r>
      <w:r>
        <w:t></w:t>
      </w:r>
      <w:r>
        <w:rPr>
          <w:rFonts w:hint="eastAsia"/>
        </w:rPr>
        <w:t>у</w:t>
      </w:r>
    </w:p>
    <w:p w:rsidR="00F87FDE" w:rsidRDefault="00F87FDE" w:rsidP="00F87FDE">
      <w:r>
        <w:rPr>
          <w:rFonts w:hint="eastAsia"/>
        </w:rPr>
        <w:t>накопичувальній</w:t>
      </w:r>
      <w:r>
        <w:t></w:t>
      </w:r>
      <w:r>
        <w:rPr>
          <w:rFonts w:hint="eastAsia"/>
        </w:rPr>
        <w:t>системі</w:t>
      </w:r>
      <w:r>
        <w:t></w:t>
      </w:r>
      <w:r>
        <w:rPr>
          <w:rFonts w:hint="eastAsia"/>
        </w:rPr>
        <w:t>пенсійного</w:t>
      </w:r>
      <w:r>
        <w:t></w:t>
      </w:r>
      <w:r>
        <w:rPr>
          <w:rFonts w:hint="eastAsia"/>
        </w:rPr>
        <w:t>страхування</w:t>
      </w:r>
      <w:r>
        <w:t></w:t>
      </w:r>
      <w:r>
        <w:t></w:t>
      </w:r>
      <w:r>
        <w:t></w:t>
      </w:r>
      <w:r>
        <w:t></w:t>
      </w:r>
      <w:r>
        <w:rPr>
          <w:rFonts w:hint="eastAsia"/>
        </w:rPr>
        <w:t>Недержавне</w:t>
      </w:r>
      <w:r>
        <w:t></w:t>
      </w:r>
      <w:r>
        <w:rPr>
          <w:rFonts w:hint="eastAsia"/>
        </w:rPr>
        <w:t>пенсійне</w:t>
      </w:r>
    </w:p>
    <w:p w:rsidR="00F87FDE" w:rsidRDefault="00F87FDE" w:rsidP="00F87FDE">
      <w:r>
        <w:rPr>
          <w:rFonts w:hint="eastAsia"/>
        </w:rPr>
        <w:t>забезпечення</w:t>
      </w:r>
      <w:r>
        <w:t></w:t>
      </w:r>
      <w:r>
        <w:t></w:t>
      </w:r>
      <w:r>
        <w:t></w:t>
      </w:r>
      <w:r>
        <w:t></w:t>
      </w:r>
      <w:r>
        <w:rPr>
          <w:rFonts w:hint="eastAsia"/>
        </w:rPr>
        <w:t>Пенсії</w:t>
      </w:r>
      <w:r>
        <w:t></w:t>
      </w:r>
      <w:r>
        <w:rPr>
          <w:rFonts w:hint="eastAsia"/>
        </w:rPr>
        <w:t>у</w:t>
      </w:r>
      <w:r>
        <w:t></w:t>
      </w:r>
      <w:r>
        <w:rPr>
          <w:rFonts w:hint="eastAsia"/>
        </w:rPr>
        <w:t>недержавному</w:t>
      </w:r>
      <w:r>
        <w:t></w:t>
      </w:r>
      <w:r>
        <w:rPr>
          <w:rFonts w:hint="eastAsia"/>
        </w:rPr>
        <w:t>пенсійному</w:t>
      </w:r>
      <w:r>
        <w:t></w:t>
      </w:r>
      <w:r>
        <w:rPr>
          <w:rFonts w:hint="eastAsia"/>
        </w:rPr>
        <w:t>забезпеченні</w:t>
      </w:r>
      <w:r>
        <w:t></w:t>
      </w:r>
      <w:r>
        <w:t></w:t>
      </w:r>
    </w:p>
    <w:p w:rsidR="00F87FDE" w:rsidRDefault="00F87FDE" w:rsidP="00F87FDE">
      <w:r>
        <w:t></w:t>
      </w:r>
      <w:r>
        <w:rPr>
          <w:rFonts w:hint="eastAsia"/>
        </w:rPr>
        <w:t>Професійне</w:t>
      </w:r>
      <w:r>
        <w:t></w:t>
      </w:r>
      <w:r>
        <w:t></w:t>
      </w:r>
      <w:r>
        <w:rPr>
          <w:rFonts w:hint="eastAsia"/>
        </w:rPr>
        <w:t>корпоративне</w:t>
      </w:r>
      <w:r>
        <w:t></w:t>
      </w:r>
      <w:r>
        <w:t></w:t>
      </w:r>
      <w:r>
        <w:rPr>
          <w:rFonts w:hint="eastAsia"/>
        </w:rPr>
        <w:t>пенсійне</w:t>
      </w:r>
      <w:r>
        <w:t></w:t>
      </w:r>
      <w:r>
        <w:rPr>
          <w:rFonts w:hint="eastAsia"/>
        </w:rPr>
        <w:t>забезпечення</w:t>
      </w:r>
      <w:r>
        <w:t></w:t>
      </w:r>
      <w:r>
        <w:t></w:t>
      </w:r>
      <w:r>
        <w:t></w:t>
      </w:r>
      <w:r>
        <w:t></w:t>
      </w:r>
      <w:r>
        <w:rPr>
          <w:rFonts w:hint="eastAsia"/>
        </w:rPr>
        <w:t>Пенсії</w:t>
      </w:r>
      <w:r>
        <w:t></w:t>
      </w:r>
      <w:r>
        <w:rPr>
          <w:rFonts w:hint="eastAsia"/>
        </w:rPr>
        <w:t>у</w:t>
      </w:r>
    </w:p>
    <w:p w:rsidR="00F87FDE" w:rsidRDefault="00F87FDE" w:rsidP="00F87FDE">
      <w:r>
        <w:rPr>
          <w:rFonts w:hint="eastAsia"/>
        </w:rPr>
        <w:t>професійному</w:t>
      </w:r>
      <w:r>
        <w:t></w:t>
      </w:r>
      <w:r>
        <w:t></w:t>
      </w:r>
      <w:r>
        <w:rPr>
          <w:rFonts w:hint="eastAsia"/>
        </w:rPr>
        <w:t>корпоративному</w:t>
      </w:r>
      <w:r>
        <w:t></w:t>
      </w:r>
      <w:r>
        <w:t></w:t>
      </w:r>
      <w:r>
        <w:rPr>
          <w:rFonts w:hint="eastAsia"/>
        </w:rPr>
        <w:t>пенсійному</w:t>
      </w:r>
      <w:r>
        <w:t></w:t>
      </w:r>
      <w:r>
        <w:rPr>
          <w:rFonts w:hint="eastAsia"/>
        </w:rPr>
        <w:t>забезпеченні</w:t>
      </w:r>
      <w:r>
        <w:t></w:t>
      </w:r>
      <w:r>
        <w:t></w:t>
      </w:r>
      <w:r>
        <w:t></w:t>
      </w:r>
      <w:r>
        <w:t></w:t>
      </w:r>
      <w:r>
        <w:rPr>
          <w:rFonts w:hint="eastAsia"/>
        </w:rPr>
        <w:t>Правова</w:t>
      </w:r>
    </w:p>
    <w:p w:rsidR="00F87FDE" w:rsidRDefault="00F87FDE" w:rsidP="00F87FDE">
      <w:r>
        <w:rPr>
          <w:rFonts w:hint="eastAsia"/>
        </w:rPr>
        <w:t>охорона</w:t>
      </w:r>
      <w:r>
        <w:t></w:t>
      </w:r>
      <w:r>
        <w:rPr>
          <w:rFonts w:hint="eastAsia"/>
        </w:rPr>
        <w:t>та</w:t>
      </w:r>
      <w:r>
        <w:t></w:t>
      </w:r>
      <w:r>
        <w:rPr>
          <w:rFonts w:hint="eastAsia"/>
        </w:rPr>
        <w:t>захист</w:t>
      </w:r>
      <w:r>
        <w:t></w:t>
      </w:r>
      <w:r>
        <w:rPr>
          <w:rFonts w:hint="eastAsia"/>
        </w:rPr>
        <w:t>права</w:t>
      </w:r>
      <w:r>
        <w:t></w:t>
      </w:r>
      <w:r>
        <w:rPr>
          <w:rFonts w:hint="eastAsia"/>
        </w:rPr>
        <w:t>на</w:t>
      </w:r>
      <w:r>
        <w:t></w:t>
      </w:r>
      <w:r>
        <w:rPr>
          <w:rFonts w:hint="eastAsia"/>
        </w:rPr>
        <w:t>пенсійне</w:t>
      </w:r>
      <w:r>
        <w:t></w:t>
      </w:r>
      <w:r>
        <w:rPr>
          <w:rFonts w:hint="eastAsia"/>
        </w:rPr>
        <w:t>забезпечення</w:t>
      </w:r>
      <w:r>
        <w:t></w:t>
      </w:r>
      <w:r>
        <w:rPr>
          <w:rFonts w:hint="eastAsia"/>
        </w:rPr>
        <w:t>та</w:t>
      </w:r>
      <w:r>
        <w:t></w:t>
      </w:r>
      <w:r>
        <w:rPr>
          <w:rFonts w:hint="eastAsia"/>
        </w:rPr>
        <w:t>інших</w:t>
      </w:r>
      <w:r>
        <w:t></w:t>
      </w:r>
      <w:r>
        <w:rPr>
          <w:rFonts w:hint="eastAsia"/>
        </w:rPr>
        <w:t>тісно</w:t>
      </w:r>
      <w:r>
        <w:t></w:t>
      </w:r>
      <w:r>
        <w:rPr>
          <w:rFonts w:hint="eastAsia"/>
        </w:rPr>
        <w:t>пов’язаних</w:t>
      </w:r>
    </w:p>
    <w:p w:rsidR="00F87FDE" w:rsidRDefault="00F87FDE" w:rsidP="00F87FDE">
      <w:r>
        <w:rPr>
          <w:rFonts w:hint="eastAsia"/>
        </w:rPr>
        <w:t>із</w:t>
      </w:r>
      <w:r>
        <w:t></w:t>
      </w:r>
      <w:r>
        <w:rPr>
          <w:rFonts w:hint="eastAsia"/>
        </w:rPr>
        <w:t>ним</w:t>
      </w:r>
      <w:r>
        <w:t></w:t>
      </w:r>
      <w:r>
        <w:rPr>
          <w:rFonts w:hint="eastAsia"/>
        </w:rPr>
        <w:t>прав</w:t>
      </w:r>
      <w:r>
        <w:t></w:t>
      </w:r>
      <w:r>
        <w:t></w:t>
      </w:r>
      <w:r>
        <w:t></w:t>
      </w:r>
      <w:r>
        <w:t></w:t>
      </w:r>
      <w:r>
        <w:rPr>
          <w:rFonts w:hint="eastAsia"/>
        </w:rPr>
        <w:t>Нагляд</w:t>
      </w:r>
      <w:r>
        <w:t></w:t>
      </w:r>
      <w:r>
        <w:rPr>
          <w:rFonts w:hint="eastAsia"/>
        </w:rPr>
        <w:t>та</w:t>
      </w:r>
      <w:r>
        <w:t></w:t>
      </w:r>
      <w:r>
        <w:rPr>
          <w:rFonts w:hint="eastAsia"/>
        </w:rPr>
        <w:t>контроль</w:t>
      </w:r>
      <w:r>
        <w:t></w:t>
      </w:r>
      <w:r>
        <w:rPr>
          <w:rFonts w:hint="eastAsia"/>
        </w:rPr>
        <w:t>за</w:t>
      </w:r>
      <w:r>
        <w:t></w:t>
      </w:r>
      <w:r>
        <w:rPr>
          <w:rFonts w:hint="eastAsia"/>
        </w:rPr>
        <w:t>дотриманням</w:t>
      </w:r>
      <w:r>
        <w:t></w:t>
      </w:r>
      <w:r>
        <w:rPr>
          <w:rFonts w:hint="eastAsia"/>
        </w:rPr>
        <w:t>пенсійного</w:t>
      </w:r>
    </w:p>
    <w:p w:rsidR="00F87FDE" w:rsidRDefault="00F87FDE" w:rsidP="00F87FDE">
      <w:r>
        <w:rPr>
          <w:rFonts w:hint="eastAsia"/>
        </w:rPr>
        <w:t>законодавства</w:t>
      </w:r>
      <w:r>
        <w:t></w:t>
      </w:r>
      <w:r>
        <w:t></w:t>
      </w:r>
      <w:r>
        <w:t></w:t>
      </w:r>
      <w:r>
        <w:t></w:t>
      </w:r>
      <w:r>
        <w:rPr>
          <w:rFonts w:hint="eastAsia"/>
        </w:rPr>
        <w:t>Перехідні</w:t>
      </w:r>
      <w:r>
        <w:t></w:t>
      </w:r>
      <w:r>
        <w:rPr>
          <w:rFonts w:hint="eastAsia"/>
        </w:rPr>
        <w:t>та</w:t>
      </w:r>
      <w:r>
        <w:t></w:t>
      </w:r>
      <w:r>
        <w:rPr>
          <w:rFonts w:hint="eastAsia"/>
        </w:rPr>
        <w:t>прикінцеві</w:t>
      </w:r>
      <w:r>
        <w:t></w:t>
      </w:r>
      <w:r>
        <w:rPr>
          <w:rFonts w:hint="eastAsia"/>
        </w:rPr>
        <w:t>положення</w:t>
      </w:r>
      <w:r>
        <w:t></w:t>
      </w:r>
      <w:r>
        <w:t></w:t>
      </w:r>
    </w:p>
    <w:p w:rsidR="00F87FDE" w:rsidRDefault="00F87FDE" w:rsidP="00F87FDE">
      <w:r>
        <w:t></w:t>
      </w:r>
      <w:r>
        <w:t></w:t>
      </w:r>
      <w:r>
        <w:t></w:t>
      </w:r>
    </w:p>
    <w:p w:rsidR="00F87FDE" w:rsidRDefault="00F87FDE" w:rsidP="00F87FDE">
      <w:r>
        <w:t></w:t>
      </w:r>
      <w:r>
        <w:t></w:t>
      </w:r>
      <w:r>
        <w:t></w:t>
      </w:r>
      <w:r>
        <w:t></w:t>
      </w:r>
      <w:r>
        <w:rPr>
          <w:rFonts w:hint="eastAsia"/>
        </w:rPr>
        <w:t>Доцільно</w:t>
      </w:r>
      <w:r>
        <w:t></w:t>
      </w:r>
      <w:r>
        <w:rPr>
          <w:rFonts w:hint="eastAsia"/>
        </w:rPr>
        <w:t>запровадити</w:t>
      </w:r>
      <w:r>
        <w:t></w:t>
      </w:r>
      <w:r>
        <w:rPr>
          <w:rFonts w:hint="eastAsia"/>
        </w:rPr>
        <w:t>інститут</w:t>
      </w:r>
      <w:r>
        <w:t></w:t>
      </w:r>
      <w:r>
        <w:rPr>
          <w:rFonts w:hint="eastAsia"/>
        </w:rPr>
        <w:t>уповноваженого</w:t>
      </w:r>
      <w:r>
        <w:t></w:t>
      </w:r>
      <w:r>
        <w:rPr>
          <w:rFonts w:hint="eastAsia"/>
        </w:rPr>
        <w:t>з</w:t>
      </w:r>
      <w:r>
        <w:t></w:t>
      </w:r>
      <w:r>
        <w:rPr>
          <w:rFonts w:hint="eastAsia"/>
        </w:rPr>
        <w:t>прав</w:t>
      </w:r>
      <w:r>
        <w:t></w:t>
      </w:r>
      <w:r>
        <w:rPr>
          <w:rFonts w:hint="eastAsia"/>
        </w:rPr>
        <w:t>пенсіонерів</w:t>
      </w:r>
      <w:r>
        <w:t></w:t>
      </w:r>
      <w:r>
        <w:rPr>
          <w:rFonts w:hint="eastAsia"/>
        </w:rPr>
        <w:t>і</w:t>
      </w:r>
    </w:p>
    <w:p w:rsidR="00F87FDE" w:rsidRDefault="00F87FDE" w:rsidP="00F87FDE">
      <w:r>
        <w:rPr>
          <w:rFonts w:hint="eastAsia"/>
        </w:rPr>
        <w:t>ветеранів</w:t>
      </w:r>
      <w:r>
        <w:t></w:t>
      </w:r>
      <w:r>
        <w:rPr>
          <w:rFonts w:hint="eastAsia"/>
        </w:rPr>
        <w:t>при</w:t>
      </w:r>
      <w:r>
        <w:t></w:t>
      </w:r>
      <w:r>
        <w:rPr>
          <w:rFonts w:hint="eastAsia"/>
        </w:rPr>
        <w:t>Президентові</w:t>
      </w:r>
      <w:r>
        <w:t></w:t>
      </w:r>
      <w:r>
        <w:rPr>
          <w:rFonts w:hint="eastAsia"/>
        </w:rPr>
        <w:t>України</w:t>
      </w:r>
      <w:r>
        <w:t></w:t>
      </w:r>
      <w:r>
        <w:rPr>
          <w:rFonts w:hint="eastAsia"/>
        </w:rPr>
        <w:t>як</w:t>
      </w:r>
      <w:r>
        <w:t></w:t>
      </w:r>
      <w:r>
        <w:rPr>
          <w:rFonts w:hint="eastAsia"/>
        </w:rPr>
        <w:t>гаранта</w:t>
      </w:r>
      <w:r>
        <w:t></w:t>
      </w:r>
      <w:r>
        <w:rPr>
          <w:rFonts w:hint="eastAsia"/>
        </w:rPr>
        <w:t>прав</w:t>
      </w:r>
      <w:r>
        <w:t></w:t>
      </w:r>
      <w:r>
        <w:rPr>
          <w:rFonts w:hint="eastAsia"/>
        </w:rPr>
        <w:t>та</w:t>
      </w:r>
      <w:r>
        <w:t></w:t>
      </w:r>
      <w:r>
        <w:rPr>
          <w:rFonts w:hint="eastAsia"/>
        </w:rPr>
        <w:t>свобод</w:t>
      </w:r>
      <w:r>
        <w:t></w:t>
      </w:r>
      <w:r>
        <w:rPr>
          <w:rFonts w:hint="eastAsia"/>
        </w:rPr>
        <w:t>людини</w:t>
      </w:r>
      <w:r>
        <w:t></w:t>
      </w:r>
      <w:r>
        <w:rPr>
          <w:rFonts w:hint="eastAsia"/>
        </w:rPr>
        <w:t>на</w:t>
      </w:r>
    </w:p>
    <w:p w:rsidR="00F87FDE" w:rsidRPr="00F87FDE" w:rsidRDefault="00F87FDE" w:rsidP="00F87FDE">
      <w:r>
        <w:rPr>
          <w:rFonts w:hint="eastAsia"/>
        </w:rPr>
        <w:t>території</w:t>
      </w:r>
      <w:r>
        <w:t></w:t>
      </w:r>
      <w:r>
        <w:rPr>
          <w:rFonts w:hint="eastAsia"/>
        </w:rPr>
        <w:t>України</w:t>
      </w:r>
      <w:r>
        <w:t></w:t>
      </w:r>
    </w:p>
    <w:sectPr w:rsidR="00F87FDE" w:rsidRPr="00F87FD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F87FDE" w:rsidRPr="00F87FDE">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E0460-5B20-4107-B048-9E2E0DC3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12</Pages>
  <Words>1969</Words>
  <Characters>11226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2021-09-27T19:29:00Z</dcterms:created>
  <dcterms:modified xsi:type="dcterms:W3CDTF">2021-09-28T12:01:00Z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