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B0FA3" w14:textId="3F64BC25" w:rsidR="001C53D8" w:rsidRDefault="00572572" w:rsidP="00572572">
      <w:r w:rsidRPr="00572572">
        <w:rPr>
          <w:rFonts w:hint="eastAsia"/>
        </w:rPr>
        <w:t>Особенности</w:t>
      </w:r>
      <w:r w:rsidRPr="00572572">
        <w:t xml:space="preserve"> </w:t>
      </w:r>
      <w:r w:rsidRPr="00572572">
        <w:rPr>
          <w:rFonts w:hint="eastAsia"/>
        </w:rPr>
        <w:t>эпизоотологии</w:t>
      </w:r>
      <w:r w:rsidRPr="00572572">
        <w:t xml:space="preserve"> </w:t>
      </w:r>
      <w:r w:rsidRPr="00572572">
        <w:rPr>
          <w:rFonts w:hint="eastAsia"/>
        </w:rPr>
        <w:t>и</w:t>
      </w:r>
      <w:r w:rsidRPr="00572572">
        <w:t xml:space="preserve"> </w:t>
      </w:r>
      <w:r w:rsidRPr="00572572">
        <w:rPr>
          <w:rFonts w:hint="eastAsia"/>
        </w:rPr>
        <w:t>оптимизация</w:t>
      </w:r>
      <w:r w:rsidRPr="00572572">
        <w:t xml:space="preserve"> </w:t>
      </w:r>
      <w:r w:rsidRPr="00572572">
        <w:rPr>
          <w:rFonts w:hint="eastAsia"/>
        </w:rPr>
        <w:t>профилактических</w:t>
      </w:r>
      <w:r w:rsidRPr="00572572">
        <w:t xml:space="preserve"> </w:t>
      </w:r>
      <w:r w:rsidRPr="00572572">
        <w:rPr>
          <w:rFonts w:hint="eastAsia"/>
        </w:rPr>
        <w:t>мероприятий</w:t>
      </w:r>
      <w:r w:rsidRPr="00572572">
        <w:t xml:space="preserve"> </w:t>
      </w:r>
      <w:r w:rsidRPr="00572572">
        <w:rPr>
          <w:rFonts w:hint="eastAsia"/>
        </w:rPr>
        <w:t>при</w:t>
      </w:r>
      <w:r w:rsidRPr="00572572">
        <w:t xml:space="preserve"> </w:t>
      </w:r>
      <w:r w:rsidRPr="00572572">
        <w:rPr>
          <w:rFonts w:hint="eastAsia"/>
        </w:rPr>
        <w:t>лептоспирозе</w:t>
      </w:r>
      <w:r w:rsidRPr="00572572">
        <w:t xml:space="preserve"> </w:t>
      </w:r>
      <w:r w:rsidRPr="00572572">
        <w:rPr>
          <w:rFonts w:hint="eastAsia"/>
        </w:rPr>
        <w:t>сельскохозяйственных</w:t>
      </w:r>
      <w:r w:rsidRPr="00572572">
        <w:t xml:space="preserve"> </w:t>
      </w:r>
      <w:r w:rsidRPr="00572572">
        <w:rPr>
          <w:rFonts w:hint="eastAsia"/>
        </w:rPr>
        <w:t>животных</w:t>
      </w:r>
      <w:r w:rsidRPr="00572572">
        <w:t xml:space="preserve"> </w:t>
      </w:r>
      <w:r w:rsidRPr="00572572">
        <w:rPr>
          <w:rFonts w:hint="eastAsia"/>
        </w:rPr>
        <w:t>в</w:t>
      </w:r>
      <w:r w:rsidRPr="00572572">
        <w:t xml:space="preserve"> </w:t>
      </w:r>
      <w:r w:rsidRPr="00572572">
        <w:rPr>
          <w:rFonts w:hint="eastAsia"/>
        </w:rPr>
        <w:t>Алтайском</w:t>
      </w:r>
      <w:r w:rsidRPr="00572572">
        <w:t xml:space="preserve"> </w:t>
      </w:r>
      <w:r w:rsidRPr="00572572">
        <w:rPr>
          <w:rFonts w:hint="eastAsia"/>
        </w:rPr>
        <w:t>крае</w:t>
      </w:r>
      <w:r>
        <w:t xml:space="preserve"> </w:t>
      </w:r>
      <w:r w:rsidRPr="00572572">
        <w:rPr>
          <w:rFonts w:hint="eastAsia"/>
        </w:rPr>
        <w:t>Резниченко</w:t>
      </w:r>
      <w:r w:rsidRPr="00572572">
        <w:t xml:space="preserve">, </w:t>
      </w:r>
      <w:r w:rsidRPr="00572572">
        <w:rPr>
          <w:rFonts w:hint="eastAsia"/>
        </w:rPr>
        <w:t>Зоя</w:t>
      </w:r>
      <w:r w:rsidRPr="00572572">
        <w:t xml:space="preserve"> </w:t>
      </w:r>
      <w:r w:rsidRPr="00572572">
        <w:rPr>
          <w:rFonts w:hint="eastAsia"/>
        </w:rPr>
        <w:t>Михайловна</w:t>
      </w:r>
    </w:p>
    <w:p w14:paraId="3F745EE1" w14:textId="77777777" w:rsidR="00572572" w:rsidRDefault="00572572" w:rsidP="00572572">
      <w:r>
        <w:rPr>
          <w:rFonts w:hint="eastAsia"/>
        </w:rPr>
        <w:t>ОГЛАВЛЕНИЕ</w:t>
      </w:r>
      <w:r>
        <w:t xml:space="preserve"> </w:t>
      </w:r>
      <w:r>
        <w:rPr>
          <w:rFonts w:hint="eastAsia"/>
        </w:rPr>
        <w:t>ДИССЕРТАЦИИ</w:t>
      </w:r>
    </w:p>
    <w:p w14:paraId="6E68B4BA" w14:textId="77777777" w:rsidR="00572572" w:rsidRDefault="00572572" w:rsidP="00572572">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Резниченко</w:t>
      </w:r>
      <w:r>
        <w:t xml:space="preserve">, </w:t>
      </w:r>
      <w:r>
        <w:rPr>
          <w:rFonts w:hint="eastAsia"/>
        </w:rPr>
        <w:t>Зоя</w:t>
      </w:r>
      <w:r>
        <w:t xml:space="preserve"> </w:t>
      </w:r>
      <w:r>
        <w:rPr>
          <w:rFonts w:hint="eastAsia"/>
        </w:rPr>
        <w:t>Михайловна</w:t>
      </w:r>
    </w:p>
    <w:p w14:paraId="41EA3F5A" w14:textId="77777777" w:rsidR="00572572" w:rsidRDefault="00572572" w:rsidP="00572572">
      <w:r>
        <w:rPr>
          <w:rFonts w:hint="eastAsia"/>
        </w:rPr>
        <w:t>ВВЕДЕНИЕ</w:t>
      </w:r>
      <w:r>
        <w:t>.</w:t>
      </w:r>
    </w:p>
    <w:p w14:paraId="528D3C3B" w14:textId="77777777" w:rsidR="00572572" w:rsidRDefault="00572572" w:rsidP="00572572"/>
    <w:p w14:paraId="0F4C89CA" w14:textId="77777777" w:rsidR="00572572" w:rsidRDefault="00572572" w:rsidP="00572572">
      <w:r>
        <w:t xml:space="preserve">1. </w:t>
      </w:r>
      <w:r>
        <w:rPr>
          <w:rFonts w:hint="eastAsia"/>
        </w:rPr>
        <w:t>ОБЗОР</w:t>
      </w:r>
      <w:r>
        <w:t xml:space="preserve"> </w:t>
      </w:r>
      <w:r>
        <w:rPr>
          <w:rFonts w:hint="eastAsia"/>
        </w:rPr>
        <w:t>ЛИТЕРАТУРЫ</w:t>
      </w:r>
      <w:r>
        <w:t>.</w:t>
      </w:r>
    </w:p>
    <w:p w14:paraId="064EC282" w14:textId="77777777" w:rsidR="00572572" w:rsidRDefault="00572572" w:rsidP="00572572"/>
    <w:p w14:paraId="1688AA94" w14:textId="77777777" w:rsidR="00572572" w:rsidRDefault="00572572" w:rsidP="00572572">
      <w:r>
        <w:t xml:space="preserve">1.1. </w:t>
      </w:r>
      <w:r>
        <w:rPr>
          <w:rFonts w:hint="eastAsia"/>
        </w:rPr>
        <w:t>Характеристика</w:t>
      </w:r>
      <w:r>
        <w:t xml:space="preserve"> </w:t>
      </w:r>
      <w:r>
        <w:rPr>
          <w:rFonts w:hint="eastAsia"/>
        </w:rPr>
        <w:t>возбудителя</w:t>
      </w:r>
      <w:r>
        <w:t xml:space="preserve"> </w:t>
      </w:r>
      <w:r>
        <w:rPr>
          <w:rFonts w:hint="eastAsia"/>
        </w:rPr>
        <w:t>лептоспироза</w:t>
      </w:r>
      <w:r>
        <w:t>.</w:t>
      </w:r>
    </w:p>
    <w:p w14:paraId="1404AFD5" w14:textId="77777777" w:rsidR="00572572" w:rsidRDefault="00572572" w:rsidP="00572572"/>
    <w:p w14:paraId="12DA3D79" w14:textId="77777777" w:rsidR="00572572" w:rsidRDefault="00572572" w:rsidP="00572572">
      <w:r>
        <w:t xml:space="preserve">1.2. </w:t>
      </w:r>
      <w:r>
        <w:rPr>
          <w:rFonts w:hint="eastAsia"/>
        </w:rPr>
        <w:t>Особенности</w:t>
      </w:r>
      <w:r>
        <w:t xml:space="preserve"> </w:t>
      </w:r>
      <w:r>
        <w:rPr>
          <w:rFonts w:hint="eastAsia"/>
        </w:rPr>
        <w:t>проявления</w:t>
      </w:r>
      <w:r>
        <w:t xml:space="preserve"> </w:t>
      </w:r>
      <w:r>
        <w:rPr>
          <w:rFonts w:hint="eastAsia"/>
        </w:rPr>
        <w:t>лептоспироза</w:t>
      </w:r>
      <w:r>
        <w:t xml:space="preserve"> </w:t>
      </w:r>
      <w:r>
        <w:rPr>
          <w:rFonts w:hint="eastAsia"/>
        </w:rPr>
        <w:t>у</w:t>
      </w:r>
      <w:r>
        <w:t xml:space="preserve"> </w:t>
      </w:r>
      <w:r>
        <w:rPr>
          <w:rFonts w:hint="eastAsia"/>
        </w:rPr>
        <w:t>разных</w:t>
      </w:r>
      <w:r>
        <w:t xml:space="preserve"> </w:t>
      </w:r>
      <w:r>
        <w:rPr>
          <w:rFonts w:hint="eastAsia"/>
        </w:rPr>
        <w:t>видов</w:t>
      </w:r>
      <w:r>
        <w:t xml:space="preserve"> </w:t>
      </w:r>
      <w:r>
        <w:rPr>
          <w:rFonts w:hint="eastAsia"/>
        </w:rPr>
        <w:t>сельскохозяйственных</w:t>
      </w:r>
      <w:r>
        <w:t xml:space="preserve"> </w:t>
      </w:r>
      <w:r>
        <w:rPr>
          <w:rFonts w:hint="eastAsia"/>
        </w:rPr>
        <w:t>животных</w:t>
      </w:r>
      <w:r>
        <w:t>.</w:t>
      </w:r>
    </w:p>
    <w:p w14:paraId="5974FC2F" w14:textId="77777777" w:rsidR="00572572" w:rsidRDefault="00572572" w:rsidP="00572572"/>
    <w:p w14:paraId="11DF08E7" w14:textId="77FB7DDF" w:rsidR="00572572" w:rsidRPr="00572572" w:rsidRDefault="00572572" w:rsidP="00572572">
      <w:r>
        <w:t xml:space="preserve">1.3. </w:t>
      </w:r>
      <w:r>
        <w:rPr>
          <w:rFonts w:hint="eastAsia"/>
        </w:rPr>
        <w:t>Профилактика</w:t>
      </w:r>
      <w:r>
        <w:t xml:space="preserve"> </w:t>
      </w:r>
      <w:r>
        <w:rPr>
          <w:rFonts w:hint="eastAsia"/>
        </w:rPr>
        <w:t>лептоспироза</w:t>
      </w:r>
      <w:r>
        <w:t xml:space="preserve"> </w:t>
      </w:r>
      <w:r>
        <w:rPr>
          <w:rFonts w:hint="eastAsia"/>
        </w:rPr>
        <w:t>сельскохозяйственных</w:t>
      </w:r>
      <w:r>
        <w:t xml:space="preserve"> </w:t>
      </w:r>
      <w:r>
        <w:rPr>
          <w:rFonts w:hint="eastAsia"/>
        </w:rPr>
        <w:t>животных</w:t>
      </w:r>
    </w:p>
    <w:sectPr w:rsidR="00572572" w:rsidRPr="0057257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CFB8E" w14:textId="77777777" w:rsidR="003F2CEB" w:rsidRPr="008D1934" w:rsidRDefault="003F2CEB">
      <w:pPr>
        <w:spacing w:after="0" w:line="240" w:lineRule="auto"/>
      </w:pPr>
      <w:r w:rsidRPr="008D1934">
        <w:separator/>
      </w:r>
    </w:p>
  </w:endnote>
  <w:endnote w:type="continuationSeparator" w:id="0">
    <w:p w14:paraId="0FCB2093" w14:textId="77777777" w:rsidR="003F2CEB" w:rsidRPr="008D1934" w:rsidRDefault="003F2CE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B8587" w14:textId="77777777" w:rsidR="003F2CEB" w:rsidRPr="008D1934" w:rsidRDefault="003F2CEB"/>
    <w:p w14:paraId="017E5507" w14:textId="77777777" w:rsidR="003F2CEB" w:rsidRPr="008D1934" w:rsidRDefault="003F2CEB"/>
    <w:p w14:paraId="66909DDF" w14:textId="77777777" w:rsidR="003F2CEB" w:rsidRPr="008D1934" w:rsidRDefault="003F2CEB"/>
    <w:p w14:paraId="550553EC" w14:textId="77777777" w:rsidR="003F2CEB" w:rsidRPr="008D1934" w:rsidRDefault="003F2CEB"/>
    <w:p w14:paraId="487156DB" w14:textId="77777777" w:rsidR="003F2CEB" w:rsidRPr="008D1934" w:rsidRDefault="003F2CEB"/>
    <w:p w14:paraId="3F1DEC65" w14:textId="77777777" w:rsidR="003F2CEB" w:rsidRPr="008D1934" w:rsidRDefault="003F2CEB"/>
    <w:p w14:paraId="7A02BA8D" w14:textId="77777777" w:rsidR="003F2CEB" w:rsidRPr="008D1934" w:rsidRDefault="003F2CEB">
      <w:pPr>
        <w:rPr>
          <w:sz w:val="2"/>
          <w:szCs w:val="2"/>
        </w:rPr>
      </w:pPr>
      <w:r>
        <w:rPr>
          <w:noProof/>
        </w:rPr>
        <mc:AlternateContent>
          <mc:Choice Requires="wps">
            <w:drawing>
              <wp:anchor distT="0" distB="0" distL="63500" distR="63500" simplePos="0" relativeHeight="251660288" behindDoc="1" locked="0" layoutInCell="1" allowOverlap="1" wp14:anchorId="219F6E86" wp14:editId="7C5FD6B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BD85F4C" w14:textId="77777777" w:rsidR="003F2CEB" w:rsidRPr="008D1934" w:rsidRDefault="003F2C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F6E8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D85F4C" w14:textId="77777777" w:rsidR="003F2CEB" w:rsidRPr="008D1934" w:rsidRDefault="003F2C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5BBA796" w14:textId="77777777" w:rsidR="003F2CEB" w:rsidRPr="008D1934" w:rsidRDefault="003F2CEB"/>
    <w:p w14:paraId="1B1902C8" w14:textId="77777777" w:rsidR="003F2CEB" w:rsidRPr="008D1934" w:rsidRDefault="003F2CEB"/>
    <w:p w14:paraId="298C6B9A" w14:textId="77777777" w:rsidR="003F2CEB" w:rsidRPr="008D1934" w:rsidRDefault="003F2CEB">
      <w:pPr>
        <w:rPr>
          <w:sz w:val="2"/>
          <w:szCs w:val="2"/>
        </w:rPr>
      </w:pPr>
      <w:r>
        <w:rPr>
          <w:noProof/>
        </w:rPr>
        <mc:AlternateContent>
          <mc:Choice Requires="wps">
            <w:drawing>
              <wp:anchor distT="0" distB="0" distL="63500" distR="63500" simplePos="0" relativeHeight="251659264" behindDoc="1" locked="0" layoutInCell="1" allowOverlap="1" wp14:anchorId="03BDABCA" wp14:editId="1E740E9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DA2CC9A" w14:textId="77777777" w:rsidR="003F2CEB" w:rsidRPr="008D1934" w:rsidRDefault="003F2C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BDABC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A2CC9A" w14:textId="77777777" w:rsidR="003F2CEB" w:rsidRPr="008D1934" w:rsidRDefault="003F2C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B08CE96" w14:textId="77777777" w:rsidR="003F2CEB" w:rsidRPr="008D1934" w:rsidRDefault="003F2CEB"/>
    <w:p w14:paraId="6BEA0996" w14:textId="77777777" w:rsidR="003F2CEB" w:rsidRPr="008D1934" w:rsidRDefault="003F2CEB">
      <w:pPr>
        <w:rPr>
          <w:sz w:val="2"/>
          <w:szCs w:val="2"/>
        </w:rPr>
      </w:pPr>
    </w:p>
    <w:p w14:paraId="0C7EA912" w14:textId="77777777" w:rsidR="003F2CEB" w:rsidRPr="008D1934" w:rsidRDefault="003F2CEB"/>
    <w:p w14:paraId="7228C877" w14:textId="77777777" w:rsidR="003F2CEB" w:rsidRPr="008D1934" w:rsidRDefault="003F2CEB">
      <w:pPr>
        <w:spacing w:after="0" w:line="240" w:lineRule="auto"/>
      </w:pPr>
    </w:p>
  </w:footnote>
  <w:footnote w:type="continuationSeparator" w:id="0">
    <w:p w14:paraId="23A16A2B" w14:textId="77777777" w:rsidR="003F2CEB" w:rsidRPr="008D1934" w:rsidRDefault="003F2CE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CEB"/>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11339</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558</cp:revision>
  <cp:lastPrinted>2024-05-12T14:21:00Z</cp:lastPrinted>
  <dcterms:created xsi:type="dcterms:W3CDTF">2024-05-20T16:55:00Z</dcterms:created>
  <dcterms:modified xsi:type="dcterms:W3CDTF">2024-06-09T13:48:00Z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