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6EBE0" w14:textId="06758CE6" w:rsidR="00755FC0" w:rsidRDefault="00323719" w:rsidP="00323719">
      <w:r w:rsidRPr="00323719">
        <w:rPr>
          <w:rFonts w:hint="eastAsia"/>
        </w:rPr>
        <w:t>Совершенствование</w:t>
      </w:r>
      <w:r w:rsidRPr="00323719">
        <w:t xml:space="preserve"> </w:t>
      </w:r>
      <w:r w:rsidRPr="00323719">
        <w:rPr>
          <w:rFonts w:hint="eastAsia"/>
        </w:rPr>
        <w:t>деятельности</w:t>
      </w:r>
      <w:r w:rsidRPr="00323719">
        <w:t xml:space="preserve"> </w:t>
      </w:r>
      <w:r w:rsidRPr="00323719">
        <w:rPr>
          <w:rFonts w:hint="eastAsia"/>
        </w:rPr>
        <w:t>муниципальной</w:t>
      </w:r>
      <w:r w:rsidRPr="00323719">
        <w:t xml:space="preserve"> </w:t>
      </w:r>
      <w:r w:rsidRPr="00323719">
        <w:rPr>
          <w:rFonts w:hint="eastAsia"/>
        </w:rPr>
        <w:t>поликлиники</w:t>
      </w:r>
      <w:r w:rsidRPr="00323719">
        <w:t xml:space="preserve"> </w:t>
      </w:r>
      <w:r w:rsidRPr="00323719">
        <w:rPr>
          <w:rFonts w:hint="eastAsia"/>
        </w:rPr>
        <w:t>в</w:t>
      </w:r>
      <w:r w:rsidRPr="00323719">
        <w:t xml:space="preserve"> </w:t>
      </w:r>
      <w:r w:rsidRPr="00323719">
        <w:rPr>
          <w:rFonts w:hint="eastAsia"/>
        </w:rPr>
        <w:t>условиях</w:t>
      </w:r>
      <w:r w:rsidRPr="00323719">
        <w:t xml:space="preserve"> </w:t>
      </w:r>
      <w:r w:rsidRPr="00323719">
        <w:rPr>
          <w:rFonts w:hint="eastAsia"/>
        </w:rPr>
        <w:t>реализации</w:t>
      </w:r>
      <w:r w:rsidRPr="00323719">
        <w:t xml:space="preserve"> </w:t>
      </w:r>
      <w:r w:rsidRPr="00323719">
        <w:rPr>
          <w:rFonts w:hint="eastAsia"/>
        </w:rPr>
        <w:t>приоритетного</w:t>
      </w:r>
      <w:r w:rsidRPr="00323719">
        <w:t xml:space="preserve"> </w:t>
      </w:r>
      <w:r w:rsidRPr="00323719">
        <w:rPr>
          <w:rFonts w:hint="eastAsia"/>
        </w:rPr>
        <w:t>национального</w:t>
      </w:r>
      <w:r w:rsidRPr="00323719">
        <w:t xml:space="preserve"> </w:t>
      </w:r>
      <w:r w:rsidRPr="00323719">
        <w:rPr>
          <w:rFonts w:hint="eastAsia"/>
        </w:rPr>
        <w:t>проекта</w:t>
      </w:r>
      <w:r w:rsidRPr="00323719">
        <w:t xml:space="preserve"> "</w:t>
      </w:r>
      <w:r w:rsidRPr="00323719">
        <w:rPr>
          <w:rFonts w:hint="eastAsia"/>
        </w:rPr>
        <w:t>Здоровье</w:t>
      </w:r>
      <w:r w:rsidRPr="00323719">
        <w:t>"</w:t>
      </w:r>
      <w:r>
        <w:t xml:space="preserve"> </w:t>
      </w:r>
      <w:r w:rsidRPr="00323719">
        <w:rPr>
          <w:rFonts w:hint="eastAsia"/>
        </w:rPr>
        <w:t>Исмаилова</w:t>
      </w:r>
      <w:r w:rsidRPr="00323719">
        <w:t xml:space="preserve">, </w:t>
      </w:r>
      <w:r w:rsidRPr="00323719">
        <w:rPr>
          <w:rFonts w:hint="eastAsia"/>
        </w:rPr>
        <w:t>Патимат</w:t>
      </w:r>
      <w:r w:rsidRPr="00323719">
        <w:t xml:space="preserve"> </w:t>
      </w:r>
      <w:r w:rsidRPr="00323719">
        <w:rPr>
          <w:rFonts w:hint="eastAsia"/>
        </w:rPr>
        <w:t>Магомедовна</w:t>
      </w:r>
    </w:p>
    <w:p w14:paraId="13F16A39" w14:textId="77777777" w:rsidR="00323719" w:rsidRDefault="00323719" w:rsidP="00323719">
      <w:r>
        <w:rPr>
          <w:rFonts w:hint="eastAsia"/>
        </w:rPr>
        <w:t>ОГЛАВЛЕНИЕ</w:t>
      </w:r>
      <w:r>
        <w:t xml:space="preserve"> </w:t>
      </w:r>
      <w:r>
        <w:rPr>
          <w:rFonts w:hint="eastAsia"/>
        </w:rPr>
        <w:t>ДИССЕРТАЦИИ</w:t>
      </w:r>
    </w:p>
    <w:p w14:paraId="2F84C8CD" w14:textId="77777777" w:rsidR="00323719" w:rsidRDefault="00323719" w:rsidP="00323719">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Исмаилова</w:t>
      </w:r>
      <w:r>
        <w:t xml:space="preserve">, </w:t>
      </w:r>
      <w:r>
        <w:rPr>
          <w:rFonts w:hint="eastAsia"/>
        </w:rPr>
        <w:t>Патимат</w:t>
      </w:r>
      <w:r>
        <w:t xml:space="preserve"> </w:t>
      </w:r>
      <w:r>
        <w:rPr>
          <w:rFonts w:hint="eastAsia"/>
        </w:rPr>
        <w:t>Магомедовна</w:t>
      </w:r>
    </w:p>
    <w:p w14:paraId="14182DE0" w14:textId="77777777" w:rsidR="00323719" w:rsidRDefault="00323719" w:rsidP="00323719">
      <w:r>
        <w:rPr>
          <w:rFonts w:hint="eastAsia"/>
        </w:rPr>
        <w:t>ВВЕДЕНИЕ</w:t>
      </w:r>
    </w:p>
    <w:p w14:paraId="7EA4B633" w14:textId="77777777" w:rsidR="00323719" w:rsidRDefault="00323719" w:rsidP="00323719"/>
    <w:p w14:paraId="0FEEBBD7" w14:textId="77777777" w:rsidR="00323719" w:rsidRDefault="00323719" w:rsidP="00323719">
      <w:r>
        <w:rPr>
          <w:rFonts w:hint="eastAsia"/>
        </w:rPr>
        <w:t>ГЛАВА</w:t>
      </w:r>
      <w:r>
        <w:t xml:space="preserve"> 1. </w:t>
      </w:r>
      <w:r>
        <w:rPr>
          <w:rFonts w:hint="eastAsia"/>
        </w:rPr>
        <w:t>Ю</w:t>
      </w:r>
    </w:p>
    <w:p w14:paraId="54A8DD94" w14:textId="77777777" w:rsidR="00323719" w:rsidRDefault="00323719" w:rsidP="00323719"/>
    <w:p w14:paraId="6D4952A0" w14:textId="77777777" w:rsidR="00323719" w:rsidRDefault="00323719" w:rsidP="00323719">
      <w:r>
        <w:rPr>
          <w:rFonts w:hint="eastAsia"/>
        </w:rPr>
        <w:t>Современные</w:t>
      </w:r>
      <w:r>
        <w:t xml:space="preserve"> </w:t>
      </w:r>
      <w:r>
        <w:rPr>
          <w:rFonts w:hint="eastAsia"/>
        </w:rPr>
        <w:t>проблемы</w:t>
      </w:r>
      <w:r>
        <w:t xml:space="preserve"> </w:t>
      </w:r>
      <w:r>
        <w:rPr>
          <w:rFonts w:hint="eastAsia"/>
        </w:rPr>
        <w:t>организации</w:t>
      </w:r>
      <w:r>
        <w:t xml:space="preserve"> </w:t>
      </w:r>
      <w:r>
        <w:rPr>
          <w:rFonts w:hint="eastAsia"/>
        </w:rPr>
        <w:t>и</w:t>
      </w:r>
      <w:r>
        <w:t xml:space="preserve"> </w:t>
      </w:r>
      <w:r>
        <w:rPr>
          <w:rFonts w:hint="eastAsia"/>
        </w:rPr>
        <w:t>оказания</w:t>
      </w:r>
      <w:r>
        <w:t xml:space="preserve"> </w:t>
      </w:r>
      <w:r>
        <w:rPr>
          <w:rFonts w:hint="eastAsia"/>
        </w:rPr>
        <w:t>амбулаторно</w:t>
      </w:r>
      <w:r>
        <w:t>-</w:t>
      </w:r>
      <w:r>
        <w:rPr>
          <w:rFonts w:hint="eastAsia"/>
        </w:rPr>
        <w:t>поликлинической</w:t>
      </w:r>
      <w:r>
        <w:t xml:space="preserve"> </w:t>
      </w:r>
      <w:r>
        <w:rPr>
          <w:rFonts w:hint="eastAsia"/>
        </w:rPr>
        <w:t>помощи</w:t>
      </w:r>
      <w:r>
        <w:t xml:space="preserve"> </w:t>
      </w:r>
      <w:r>
        <w:rPr>
          <w:rFonts w:hint="eastAsia"/>
        </w:rPr>
        <w:t>населению</w:t>
      </w:r>
      <w:r>
        <w:t xml:space="preserve"> (</w:t>
      </w:r>
      <w:r>
        <w:rPr>
          <w:rFonts w:hint="eastAsia"/>
        </w:rPr>
        <w:t>обзор</w:t>
      </w:r>
      <w:r>
        <w:t xml:space="preserve"> </w:t>
      </w:r>
      <w:r>
        <w:rPr>
          <w:rFonts w:hint="eastAsia"/>
        </w:rPr>
        <w:t>литературы</w:t>
      </w:r>
      <w:r>
        <w:t>)</w:t>
      </w:r>
    </w:p>
    <w:p w14:paraId="30F3B87D" w14:textId="77777777" w:rsidR="00323719" w:rsidRDefault="00323719" w:rsidP="00323719"/>
    <w:p w14:paraId="10F970B3" w14:textId="77777777" w:rsidR="00323719" w:rsidRDefault="00323719" w:rsidP="00323719">
      <w:r>
        <w:rPr>
          <w:rFonts w:hint="eastAsia"/>
        </w:rPr>
        <w:t>ГЛАВА</w:t>
      </w:r>
      <w:r>
        <w:t xml:space="preserve"> 2.</w:t>
      </w:r>
    </w:p>
    <w:p w14:paraId="4C653BF9" w14:textId="77777777" w:rsidR="00323719" w:rsidRDefault="00323719" w:rsidP="00323719"/>
    <w:p w14:paraId="62BA9B18" w14:textId="77777777" w:rsidR="00323719" w:rsidRDefault="00323719" w:rsidP="00323719">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комплексного</w:t>
      </w:r>
      <w:r>
        <w:t xml:space="preserve"> </w:t>
      </w:r>
      <w:r>
        <w:rPr>
          <w:rFonts w:hint="eastAsia"/>
        </w:rPr>
        <w:t>социально</w:t>
      </w:r>
      <w:r>
        <w:t>-</w:t>
      </w:r>
      <w:r>
        <w:rPr>
          <w:rFonts w:hint="eastAsia"/>
        </w:rPr>
        <w:t>гигиенического</w:t>
      </w:r>
      <w:r>
        <w:t xml:space="preserve"> </w:t>
      </w:r>
      <w:r>
        <w:rPr>
          <w:rFonts w:hint="eastAsia"/>
        </w:rPr>
        <w:t>исследования</w:t>
      </w:r>
      <w:r>
        <w:t xml:space="preserve"> </w:t>
      </w:r>
      <w:r>
        <w:rPr>
          <w:rFonts w:hint="eastAsia"/>
        </w:rPr>
        <w:t>деятельности</w:t>
      </w:r>
      <w:r>
        <w:t xml:space="preserve"> </w:t>
      </w:r>
      <w:r>
        <w:rPr>
          <w:rFonts w:hint="eastAsia"/>
        </w:rPr>
        <w:t>городской</w:t>
      </w:r>
      <w:r>
        <w:t xml:space="preserve"> </w:t>
      </w:r>
      <w:r>
        <w:rPr>
          <w:rFonts w:hint="eastAsia"/>
        </w:rPr>
        <w:t>поликлиники</w:t>
      </w:r>
      <w:r>
        <w:t xml:space="preserve"> </w:t>
      </w:r>
      <w:r>
        <w:rPr>
          <w:rFonts w:hint="eastAsia"/>
        </w:rPr>
        <w:t>в</w:t>
      </w:r>
      <w:r>
        <w:t xml:space="preserve"> </w:t>
      </w:r>
      <w:r>
        <w:rPr>
          <w:rFonts w:hint="eastAsia"/>
        </w:rPr>
        <w:t>условиях</w:t>
      </w:r>
      <w:r>
        <w:t xml:space="preserve"> </w:t>
      </w:r>
      <w:r>
        <w:rPr>
          <w:rFonts w:hint="eastAsia"/>
        </w:rPr>
        <w:t>реализации</w:t>
      </w:r>
      <w:r>
        <w:t xml:space="preserve"> </w:t>
      </w:r>
      <w:r>
        <w:rPr>
          <w:rFonts w:hint="eastAsia"/>
        </w:rPr>
        <w:t>Национального</w:t>
      </w:r>
      <w:r>
        <w:t xml:space="preserve"> </w:t>
      </w:r>
      <w:r>
        <w:rPr>
          <w:rFonts w:hint="eastAsia"/>
        </w:rPr>
        <w:t>приоритетного</w:t>
      </w:r>
      <w:r>
        <w:t xml:space="preserve"> </w:t>
      </w:r>
      <w:r>
        <w:rPr>
          <w:rFonts w:hint="eastAsia"/>
        </w:rPr>
        <w:t>проекта</w:t>
      </w:r>
      <w:r>
        <w:t xml:space="preserve"> </w:t>
      </w:r>
      <w:r>
        <w:rPr>
          <w:rFonts w:hint="eastAsia"/>
        </w:rPr>
        <w:t>«</w:t>
      </w:r>
      <w:r>
        <w:rPr>
          <w:rFonts w:hint="eastAsia"/>
        </w:rPr>
        <w:t>ЗДОРОВЬЕ</w:t>
      </w:r>
      <w:r>
        <w:rPr>
          <w:rFonts w:hint="eastAsia"/>
        </w:rPr>
        <w:t>»</w:t>
      </w:r>
    </w:p>
    <w:p w14:paraId="2BDCC72E" w14:textId="77777777" w:rsidR="00323719" w:rsidRDefault="00323719" w:rsidP="00323719"/>
    <w:p w14:paraId="4FD1F2EC" w14:textId="77777777" w:rsidR="00323719" w:rsidRDefault="00323719" w:rsidP="00323719">
      <w:r>
        <w:t xml:space="preserve">2.1. </w:t>
      </w:r>
      <w:r>
        <w:rPr>
          <w:rFonts w:hint="eastAsia"/>
        </w:rPr>
        <w:t>Характеристика</w:t>
      </w:r>
      <w:r>
        <w:t xml:space="preserve"> </w:t>
      </w:r>
      <w:r>
        <w:rPr>
          <w:rFonts w:hint="eastAsia"/>
        </w:rPr>
        <w:t>объекта</w:t>
      </w:r>
      <w:r>
        <w:t xml:space="preserve"> </w:t>
      </w:r>
      <w:r>
        <w:rPr>
          <w:rFonts w:hint="eastAsia"/>
        </w:rPr>
        <w:t>и</w:t>
      </w:r>
      <w:r>
        <w:t xml:space="preserve"> </w:t>
      </w:r>
      <w:r>
        <w:rPr>
          <w:rFonts w:hint="eastAsia"/>
        </w:rPr>
        <w:t>базы</w:t>
      </w:r>
      <w:r>
        <w:t xml:space="preserve"> </w:t>
      </w:r>
      <w:r>
        <w:rPr>
          <w:rFonts w:hint="eastAsia"/>
        </w:rPr>
        <w:t>исследования</w:t>
      </w:r>
    </w:p>
    <w:p w14:paraId="44611EF3" w14:textId="77777777" w:rsidR="00323719" w:rsidRDefault="00323719" w:rsidP="00323719"/>
    <w:p w14:paraId="5CED3A99" w14:textId="77777777" w:rsidR="00323719" w:rsidRDefault="00323719" w:rsidP="00323719">
      <w:r>
        <w:t xml:space="preserve">2.2.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39 </w:t>
      </w:r>
      <w:r>
        <w:rPr>
          <w:rFonts w:hint="eastAsia"/>
        </w:rPr>
        <w:t>исследования</w:t>
      </w:r>
    </w:p>
    <w:p w14:paraId="13EDF61F" w14:textId="77777777" w:rsidR="00323719" w:rsidRDefault="00323719" w:rsidP="00323719"/>
    <w:p w14:paraId="2B07C460" w14:textId="77777777" w:rsidR="00323719" w:rsidRDefault="00323719" w:rsidP="00323719">
      <w:r>
        <w:rPr>
          <w:rFonts w:hint="eastAsia"/>
        </w:rPr>
        <w:t>ГЛАВА</w:t>
      </w:r>
      <w:r>
        <w:t xml:space="preserve"> 3.</w:t>
      </w:r>
    </w:p>
    <w:p w14:paraId="64056ACB" w14:textId="77777777" w:rsidR="00323719" w:rsidRDefault="00323719" w:rsidP="00323719"/>
    <w:p w14:paraId="3EDED85F" w14:textId="77777777" w:rsidR="00323719" w:rsidRDefault="00323719" w:rsidP="00323719">
      <w:r>
        <w:rPr>
          <w:rFonts w:hint="eastAsia"/>
        </w:rPr>
        <w:t>Медицинская</w:t>
      </w:r>
      <w:r>
        <w:t xml:space="preserve"> </w:t>
      </w:r>
      <w:r>
        <w:rPr>
          <w:rFonts w:hint="eastAsia"/>
        </w:rPr>
        <w:t>характеристика</w:t>
      </w:r>
      <w:r>
        <w:t xml:space="preserve"> </w:t>
      </w:r>
      <w:r>
        <w:rPr>
          <w:rFonts w:hint="eastAsia"/>
        </w:rPr>
        <w:t>прикрепленного</w:t>
      </w:r>
      <w:r>
        <w:t xml:space="preserve"> </w:t>
      </w:r>
      <w:r>
        <w:rPr>
          <w:rFonts w:hint="eastAsia"/>
        </w:rPr>
        <w:t>контингента</w:t>
      </w:r>
      <w:r>
        <w:t xml:space="preserve"> </w:t>
      </w:r>
      <w:r>
        <w:rPr>
          <w:rFonts w:hint="eastAsia"/>
        </w:rPr>
        <w:t>городских</w:t>
      </w:r>
      <w:r>
        <w:t xml:space="preserve"> </w:t>
      </w:r>
      <w:r>
        <w:rPr>
          <w:rFonts w:hint="eastAsia"/>
        </w:rPr>
        <w:t>поликлинических</w:t>
      </w:r>
      <w:r>
        <w:t xml:space="preserve"> </w:t>
      </w:r>
      <w:r>
        <w:rPr>
          <w:rFonts w:hint="eastAsia"/>
        </w:rPr>
        <w:t>учреждений</w:t>
      </w:r>
    </w:p>
    <w:p w14:paraId="061F7A33" w14:textId="77777777" w:rsidR="00323719" w:rsidRDefault="00323719" w:rsidP="00323719"/>
    <w:p w14:paraId="009FA729" w14:textId="77777777" w:rsidR="00323719" w:rsidRDefault="00323719" w:rsidP="00323719">
      <w:r>
        <w:rPr>
          <w:rFonts w:hint="eastAsia"/>
        </w:rPr>
        <w:t>ГЛАВА</w:t>
      </w:r>
      <w:r>
        <w:t xml:space="preserve"> 4.</w:t>
      </w:r>
    </w:p>
    <w:p w14:paraId="07DC7EF4" w14:textId="77777777" w:rsidR="00323719" w:rsidRDefault="00323719" w:rsidP="00323719"/>
    <w:p w14:paraId="30FF0CD1" w14:textId="77777777" w:rsidR="00323719" w:rsidRDefault="00323719" w:rsidP="00323719">
      <w:r>
        <w:rPr>
          <w:rFonts w:hint="eastAsia"/>
        </w:rPr>
        <w:t>Роль</w:t>
      </w:r>
      <w:r>
        <w:t xml:space="preserve"> </w:t>
      </w:r>
      <w:r>
        <w:rPr>
          <w:rFonts w:hint="eastAsia"/>
        </w:rPr>
        <w:t>образа</w:t>
      </w:r>
      <w:r>
        <w:t xml:space="preserve"> </w:t>
      </w:r>
      <w:r>
        <w:rPr>
          <w:rFonts w:hint="eastAsia"/>
        </w:rPr>
        <w:t>жизни</w:t>
      </w:r>
      <w:r>
        <w:t xml:space="preserve"> </w:t>
      </w:r>
      <w:r>
        <w:rPr>
          <w:rFonts w:hint="eastAsia"/>
        </w:rPr>
        <w:t>в</w:t>
      </w:r>
      <w:r>
        <w:t xml:space="preserve"> </w:t>
      </w:r>
      <w:r>
        <w:rPr>
          <w:rFonts w:hint="eastAsia"/>
        </w:rPr>
        <w:t>формировании</w:t>
      </w:r>
      <w:r>
        <w:t xml:space="preserve"> </w:t>
      </w:r>
      <w:r>
        <w:rPr>
          <w:rFonts w:hint="eastAsia"/>
        </w:rPr>
        <w:t>здоровья</w:t>
      </w:r>
      <w:r>
        <w:t xml:space="preserve"> </w:t>
      </w:r>
      <w:r>
        <w:rPr>
          <w:rFonts w:hint="eastAsia"/>
        </w:rPr>
        <w:t>прикр</w:t>
      </w:r>
      <w:r>
        <w:rPr>
          <w:rFonts w:hint="eastAsia"/>
        </w:rPr>
        <w:lastRenderedPageBreak/>
        <w:t>епленного</w:t>
      </w:r>
      <w:r>
        <w:t xml:space="preserve"> </w:t>
      </w:r>
      <w:r>
        <w:rPr>
          <w:rFonts w:hint="eastAsia"/>
        </w:rPr>
        <w:t>контингента</w:t>
      </w:r>
      <w:r>
        <w:t xml:space="preserve"> </w:t>
      </w:r>
      <w:r>
        <w:rPr>
          <w:rFonts w:hint="eastAsia"/>
        </w:rPr>
        <w:t>городских</w:t>
      </w:r>
      <w:r>
        <w:t xml:space="preserve"> </w:t>
      </w:r>
      <w:r>
        <w:rPr>
          <w:rFonts w:hint="eastAsia"/>
        </w:rPr>
        <w:t>амбулаторно</w:t>
      </w:r>
      <w:r>
        <w:t>-</w:t>
      </w:r>
      <w:r>
        <w:rPr>
          <w:rFonts w:hint="eastAsia"/>
        </w:rPr>
        <w:t>поликлинических</w:t>
      </w:r>
      <w:r>
        <w:t xml:space="preserve"> </w:t>
      </w:r>
      <w:r>
        <w:rPr>
          <w:rFonts w:hint="eastAsia"/>
        </w:rPr>
        <w:t>учреждений</w:t>
      </w:r>
    </w:p>
    <w:p w14:paraId="439B796B" w14:textId="77777777" w:rsidR="00323719" w:rsidRDefault="00323719" w:rsidP="00323719"/>
    <w:p w14:paraId="3E8DC4A4" w14:textId="77777777" w:rsidR="00323719" w:rsidRDefault="00323719" w:rsidP="00323719">
      <w:r>
        <w:rPr>
          <w:rFonts w:hint="eastAsia"/>
        </w:rPr>
        <w:t>ГЛАВА</w:t>
      </w:r>
      <w:r>
        <w:t xml:space="preserve"> 5.</w:t>
      </w:r>
    </w:p>
    <w:p w14:paraId="5FBDA3BD" w14:textId="77777777" w:rsidR="00323719" w:rsidRDefault="00323719" w:rsidP="00323719"/>
    <w:p w14:paraId="093F738A" w14:textId="77777777" w:rsidR="00323719" w:rsidRDefault="00323719" w:rsidP="00323719">
      <w:r>
        <w:rPr>
          <w:rFonts w:hint="eastAsia"/>
        </w:rPr>
        <w:t>Организация</w:t>
      </w:r>
      <w:r>
        <w:t xml:space="preserve"> </w:t>
      </w:r>
      <w:r>
        <w:rPr>
          <w:rFonts w:hint="eastAsia"/>
        </w:rPr>
        <w:t>деятельности</w:t>
      </w:r>
      <w:r>
        <w:t xml:space="preserve"> </w:t>
      </w:r>
      <w:r>
        <w:rPr>
          <w:rFonts w:hint="eastAsia"/>
        </w:rPr>
        <w:t>муниципальных</w:t>
      </w:r>
      <w:r>
        <w:t xml:space="preserve"> </w:t>
      </w:r>
      <w:r>
        <w:rPr>
          <w:rFonts w:hint="eastAsia"/>
        </w:rPr>
        <w:t>учреждений</w:t>
      </w:r>
      <w:r>
        <w:t xml:space="preserve"> </w:t>
      </w:r>
      <w:r>
        <w:rPr>
          <w:rFonts w:hint="eastAsia"/>
        </w:rPr>
        <w:t>здравоохранения</w:t>
      </w:r>
      <w:r>
        <w:t xml:space="preserve"> </w:t>
      </w:r>
      <w:r>
        <w:rPr>
          <w:rFonts w:hint="eastAsia"/>
        </w:rPr>
        <w:t>«</w:t>
      </w:r>
      <w:r>
        <w:rPr>
          <w:rFonts w:hint="eastAsia"/>
        </w:rPr>
        <w:t>городская</w:t>
      </w:r>
      <w:r>
        <w:t xml:space="preserve"> </w:t>
      </w:r>
      <w:r>
        <w:rPr>
          <w:rFonts w:hint="eastAsia"/>
        </w:rPr>
        <w:t>поликлиника</w:t>
      </w:r>
      <w:r>
        <w:rPr>
          <w:rFonts w:hint="eastAsia"/>
        </w:rPr>
        <w:t>»</w:t>
      </w:r>
      <w:r>
        <w:t xml:space="preserve"> </w:t>
      </w:r>
      <w:r>
        <w:rPr>
          <w:rFonts w:hint="eastAsia"/>
        </w:rPr>
        <w:t>в</w:t>
      </w:r>
      <w:r>
        <w:t xml:space="preserve"> </w:t>
      </w:r>
      <w:r>
        <w:rPr>
          <w:rFonts w:hint="eastAsia"/>
        </w:rPr>
        <w:t>условиях</w:t>
      </w:r>
      <w:r>
        <w:t xml:space="preserve"> </w:t>
      </w:r>
      <w:r>
        <w:rPr>
          <w:rFonts w:hint="eastAsia"/>
        </w:rPr>
        <w:t>реализации</w:t>
      </w:r>
      <w:r>
        <w:t xml:space="preserve"> </w:t>
      </w:r>
      <w:r>
        <w:rPr>
          <w:rFonts w:hint="eastAsia"/>
        </w:rPr>
        <w:t>Приоритетного</w:t>
      </w:r>
      <w:r>
        <w:t xml:space="preserve"> </w:t>
      </w:r>
      <w:r>
        <w:rPr>
          <w:rFonts w:hint="eastAsia"/>
        </w:rPr>
        <w:t>национального</w:t>
      </w:r>
      <w:r>
        <w:t xml:space="preserve"> </w:t>
      </w:r>
      <w:r>
        <w:rPr>
          <w:rFonts w:hint="eastAsia"/>
        </w:rPr>
        <w:t>проекта</w:t>
      </w:r>
      <w:r>
        <w:t xml:space="preserve"> </w:t>
      </w:r>
      <w:r>
        <w:rPr>
          <w:rFonts w:hint="eastAsia"/>
        </w:rPr>
        <w:t>«</w:t>
      </w:r>
      <w:r>
        <w:rPr>
          <w:rFonts w:hint="eastAsia"/>
        </w:rPr>
        <w:t>Здоровье</w:t>
      </w:r>
      <w:r>
        <w:rPr>
          <w:rFonts w:hint="eastAsia"/>
        </w:rPr>
        <w:t>»</w:t>
      </w:r>
    </w:p>
    <w:p w14:paraId="62401B7F" w14:textId="77777777" w:rsidR="00323719" w:rsidRDefault="00323719" w:rsidP="00323719"/>
    <w:p w14:paraId="506BB0FA" w14:textId="77777777" w:rsidR="00323719" w:rsidRDefault="00323719" w:rsidP="00323719">
      <w:r>
        <w:t xml:space="preserve">5.1. </w:t>
      </w:r>
      <w:r>
        <w:rPr>
          <w:rFonts w:hint="eastAsia"/>
        </w:rPr>
        <w:t>Организационно</w:t>
      </w:r>
      <w:r>
        <w:t>-</w:t>
      </w:r>
      <w:r>
        <w:rPr>
          <w:rFonts w:hint="eastAsia"/>
        </w:rPr>
        <w:t>функциональная</w:t>
      </w:r>
      <w:r>
        <w:t xml:space="preserve"> </w:t>
      </w:r>
      <w:r>
        <w:rPr>
          <w:rFonts w:hint="eastAsia"/>
        </w:rPr>
        <w:t>структура</w:t>
      </w:r>
      <w:r>
        <w:t xml:space="preserve"> ^ </w:t>
      </w:r>
      <w:r>
        <w:rPr>
          <w:rFonts w:hint="eastAsia"/>
        </w:rPr>
        <w:t>территориальных</w:t>
      </w:r>
      <w:r>
        <w:t xml:space="preserve"> </w:t>
      </w:r>
      <w:r>
        <w:rPr>
          <w:rFonts w:hint="eastAsia"/>
        </w:rPr>
        <w:t>городских</w:t>
      </w:r>
      <w:r>
        <w:t xml:space="preserve"> </w:t>
      </w:r>
      <w:r>
        <w:rPr>
          <w:rFonts w:hint="eastAsia"/>
        </w:rPr>
        <w:t>поликлиник</w:t>
      </w:r>
    </w:p>
    <w:p w14:paraId="4E71387E" w14:textId="77777777" w:rsidR="00323719" w:rsidRDefault="00323719" w:rsidP="00323719"/>
    <w:p w14:paraId="68911329" w14:textId="77777777" w:rsidR="00323719" w:rsidRDefault="00323719" w:rsidP="00323719">
      <w:r>
        <w:t xml:space="preserve">5.2.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медицинских</w:t>
      </w:r>
      <w:r>
        <w:t xml:space="preserve"> </w:t>
      </w:r>
      <w:r>
        <w:rPr>
          <w:rFonts w:hint="eastAsia"/>
        </w:rPr>
        <w:t>кадров</w:t>
      </w:r>
      <w:r>
        <w:t xml:space="preserve"> </w:t>
      </w:r>
      <w:r>
        <w:rPr>
          <w:rFonts w:hint="eastAsia"/>
        </w:rPr>
        <w:t>и</w:t>
      </w:r>
      <w:r>
        <w:t xml:space="preserve"> </w:t>
      </w:r>
      <w:r>
        <w:rPr>
          <w:rFonts w:hint="eastAsia"/>
        </w:rPr>
        <w:t>их</w:t>
      </w:r>
      <w:r>
        <w:t xml:space="preserve"> </w:t>
      </w:r>
      <w:r>
        <w:rPr>
          <w:rFonts w:hint="eastAsia"/>
        </w:rPr>
        <w:t>оценка</w:t>
      </w:r>
      <w:r>
        <w:t xml:space="preserve"> </w:t>
      </w:r>
      <w:r>
        <w:rPr>
          <w:rFonts w:hint="eastAsia"/>
        </w:rPr>
        <w:t>реформирования</w:t>
      </w:r>
      <w:r>
        <w:t xml:space="preserve"> </w:t>
      </w:r>
      <w:r>
        <w:rPr>
          <w:rFonts w:hint="eastAsia"/>
        </w:rPr>
        <w:t>деятельности</w:t>
      </w:r>
      <w:r>
        <w:t xml:space="preserve"> </w:t>
      </w:r>
      <w:r>
        <w:rPr>
          <w:rFonts w:hint="eastAsia"/>
        </w:rPr>
        <w:t>городских</w:t>
      </w:r>
      <w:r>
        <w:t xml:space="preserve"> 96 </w:t>
      </w:r>
      <w:r>
        <w:rPr>
          <w:rFonts w:hint="eastAsia"/>
        </w:rPr>
        <w:t>поликлиник</w:t>
      </w:r>
    </w:p>
    <w:p w14:paraId="2099007C" w14:textId="77777777" w:rsidR="00323719" w:rsidRDefault="00323719" w:rsidP="00323719"/>
    <w:p w14:paraId="28B460CD" w14:textId="77777777" w:rsidR="00323719" w:rsidRDefault="00323719" w:rsidP="00323719">
      <w:r>
        <w:t xml:space="preserve">5.3. </w:t>
      </w:r>
      <w:r>
        <w:rPr>
          <w:rFonts w:hint="eastAsia"/>
        </w:rPr>
        <w:t>организационные</w:t>
      </w:r>
      <w:r>
        <w:t xml:space="preserve"> </w:t>
      </w:r>
      <w:r>
        <w:rPr>
          <w:rFonts w:hint="eastAsia"/>
        </w:rPr>
        <w:t>подходы</w:t>
      </w:r>
      <w:r>
        <w:t xml:space="preserve"> </w:t>
      </w:r>
      <w:r>
        <w:rPr>
          <w:rFonts w:hint="eastAsia"/>
        </w:rPr>
        <w:t>к</w:t>
      </w:r>
      <w:r>
        <w:t xml:space="preserve"> </w:t>
      </w:r>
      <w:r>
        <w:rPr>
          <w:rFonts w:hint="eastAsia"/>
        </w:rPr>
        <w:t>оптимизации</w:t>
      </w:r>
      <w:r>
        <w:t xml:space="preserve"> </w:t>
      </w:r>
      <w:r>
        <w:rPr>
          <w:rFonts w:hint="eastAsia"/>
        </w:rPr>
        <w:t>деятельности</w:t>
      </w:r>
      <w:r>
        <w:t xml:space="preserve"> </w:t>
      </w:r>
      <w:r>
        <w:rPr>
          <w:rFonts w:hint="eastAsia"/>
        </w:rPr>
        <w:t>муниципального</w:t>
      </w:r>
      <w:r>
        <w:t xml:space="preserve"> </w:t>
      </w:r>
      <w:r>
        <w:rPr>
          <w:rFonts w:hint="eastAsia"/>
        </w:rPr>
        <w:t>амбулаторно</w:t>
      </w:r>
      <w:r>
        <w:t>-</w:t>
      </w:r>
      <w:r>
        <w:rPr>
          <w:rFonts w:hint="eastAsia"/>
        </w:rPr>
        <w:t>поликлинического</w:t>
      </w:r>
      <w:r>
        <w:t xml:space="preserve"> </w:t>
      </w:r>
      <w:r>
        <w:rPr>
          <w:rFonts w:hint="eastAsia"/>
        </w:rPr>
        <w:t>учреждения</w:t>
      </w:r>
      <w:r>
        <w:t xml:space="preserve"> </w:t>
      </w:r>
      <w:r>
        <w:rPr>
          <w:rFonts w:hint="eastAsia"/>
        </w:rPr>
        <w:t>в</w:t>
      </w:r>
      <w:r>
        <w:t xml:space="preserve"> 108 </w:t>
      </w:r>
      <w:r>
        <w:rPr>
          <w:rFonts w:hint="eastAsia"/>
        </w:rPr>
        <w:t>условиях</w:t>
      </w:r>
      <w:r>
        <w:t xml:space="preserve"> </w:t>
      </w:r>
      <w:r>
        <w:rPr>
          <w:rFonts w:hint="eastAsia"/>
        </w:rPr>
        <w:t>реализации</w:t>
      </w:r>
      <w:r>
        <w:t xml:space="preserve"> </w:t>
      </w:r>
      <w:r>
        <w:rPr>
          <w:rFonts w:hint="eastAsia"/>
        </w:rPr>
        <w:t>ПНП</w:t>
      </w:r>
      <w:r>
        <w:t xml:space="preserve"> </w:t>
      </w:r>
      <w:r>
        <w:rPr>
          <w:rFonts w:hint="eastAsia"/>
        </w:rPr>
        <w:t>«</w:t>
      </w:r>
      <w:r>
        <w:rPr>
          <w:rFonts w:hint="eastAsia"/>
        </w:rPr>
        <w:t>Здоровье</w:t>
      </w:r>
      <w:r>
        <w:rPr>
          <w:rFonts w:hint="eastAsia"/>
        </w:rPr>
        <w:t>»</w:t>
      </w:r>
    </w:p>
    <w:p w14:paraId="2AF26474" w14:textId="77777777" w:rsidR="00323719" w:rsidRDefault="00323719" w:rsidP="00323719"/>
    <w:p w14:paraId="4AE607D1" w14:textId="300470A9" w:rsidR="00323719" w:rsidRPr="00323719" w:rsidRDefault="00323719" w:rsidP="00323719">
      <w:r>
        <w:rPr>
          <w:rFonts w:hint="eastAsia"/>
        </w:rPr>
        <w:t>ВЫВОДЫ</w:t>
      </w:r>
    </w:p>
    <w:sectPr w:rsidR="00323719" w:rsidRPr="00323719"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FA6AF" w14:textId="77777777" w:rsidR="000B7E91" w:rsidRPr="008D1934" w:rsidRDefault="000B7E91">
      <w:pPr>
        <w:spacing w:after="0" w:line="240" w:lineRule="auto"/>
      </w:pPr>
      <w:r w:rsidRPr="008D1934">
        <w:separator/>
      </w:r>
    </w:p>
  </w:endnote>
  <w:endnote w:type="continuationSeparator" w:id="0">
    <w:p w14:paraId="3F2957AA" w14:textId="77777777" w:rsidR="000B7E91" w:rsidRPr="008D1934" w:rsidRDefault="000B7E9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6BEA1" w14:textId="77777777" w:rsidR="000B7E91" w:rsidRPr="008D1934" w:rsidRDefault="000B7E91"/>
    <w:p w14:paraId="134C18AF" w14:textId="77777777" w:rsidR="000B7E91" w:rsidRPr="008D1934" w:rsidRDefault="000B7E91"/>
    <w:p w14:paraId="695B9E28" w14:textId="77777777" w:rsidR="000B7E91" w:rsidRPr="008D1934" w:rsidRDefault="000B7E91"/>
    <w:p w14:paraId="7ACF414A" w14:textId="77777777" w:rsidR="000B7E91" w:rsidRPr="008D1934" w:rsidRDefault="000B7E91"/>
    <w:p w14:paraId="7C08AF23" w14:textId="77777777" w:rsidR="000B7E91" w:rsidRPr="008D1934" w:rsidRDefault="000B7E91"/>
    <w:p w14:paraId="7433CA46" w14:textId="77777777" w:rsidR="000B7E91" w:rsidRPr="008D1934" w:rsidRDefault="000B7E91"/>
    <w:p w14:paraId="01E3C350" w14:textId="77777777" w:rsidR="000B7E91" w:rsidRPr="008D1934" w:rsidRDefault="000B7E91">
      <w:pPr>
        <w:rPr>
          <w:sz w:val="2"/>
          <w:szCs w:val="2"/>
        </w:rPr>
      </w:pPr>
      <w:r>
        <w:rPr>
          <w:noProof/>
        </w:rPr>
        <mc:AlternateContent>
          <mc:Choice Requires="wps">
            <w:drawing>
              <wp:anchor distT="0" distB="0" distL="63500" distR="63500" simplePos="0" relativeHeight="251660288" behindDoc="1" locked="0" layoutInCell="1" allowOverlap="1" wp14:anchorId="64E692CC" wp14:editId="7C9A8A2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9EFE78B" w14:textId="77777777" w:rsidR="000B7E91" w:rsidRPr="008D1934" w:rsidRDefault="000B7E9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E692C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EFE78B" w14:textId="77777777" w:rsidR="000B7E91" w:rsidRPr="008D1934" w:rsidRDefault="000B7E9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9C88C7C" w14:textId="77777777" w:rsidR="000B7E91" w:rsidRPr="008D1934" w:rsidRDefault="000B7E91"/>
    <w:p w14:paraId="3DC24246" w14:textId="77777777" w:rsidR="000B7E91" w:rsidRPr="008D1934" w:rsidRDefault="000B7E91"/>
    <w:p w14:paraId="60753E03" w14:textId="77777777" w:rsidR="000B7E91" w:rsidRPr="008D1934" w:rsidRDefault="000B7E91">
      <w:pPr>
        <w:rPr>
          <w:sz w:val="2"/>
          <w:szCs w:val="2"/>
        </w:rPr>
      </w:pPr>
      <w:r>
        <w:rPr>
          <w:noProof/>
        </w:rPr>
        <mc:AlternateContent>
          <mc:Choice Requires="wps">
            <w:drawing>
              <wp:anchor distT="0" distB="0" distL="63500" distR="63500" simplePos="0" relativeHeight="251659264" behindDoc="1" locked="0" layoutInCell="1" allowOverlap="1" wp14:anchorId="4FB3DA08" wp14:editId="41C03E2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B30BCFA" w14:textId="77777777" w:rsidR="000B7E91" w:rsidRPr="008D1934" w:rsidRDefault="000B7E9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B3DA0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30BCFA" w14:textId="77777777" w:rsidR="000B7E91" w:rsidRPr="008D1934" w:rsidRDefault="000B7E9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CD8D6FA" w14:textId="77777777" w:rsidR="000B7E91" w:rsidRPr="008D1934" w:rsidRDefault="000B7E91"/>
    <w:p w14:paraId="75BBFF25" w14:textId="77777777" w:rsidR="000B7E91" w:rsidRPr="008D1934" w:rsidRDefault="000B7E91">
      <w:pPr>
        <w:rPr>
          <w:sz w:val="2"/>
          <w:szCs w:val="2"/>
        </w:rPr>
      </w:pPr>
    </w:p>
    <w:p w14:paraId="483835D6" w14:textId="77777777" w:rsidR="000B7E91" w:rsidRPr="008D1934" w:rsidRDefault="000B7E91"/>
    <w:p w14:paraId="2F763546" w14:textId="77777777" w:rsidR="000B7E91" w:rsidRPr="008D1934" w:rsidRDefault="000B7E91">
      <w:pPr>
        <w:spacing w:after="0" w:line="240" w:lineRule="auto"/>
      </w:pPr>
    </w:p>
  </w:footnote>
  <w:footnote w:type="continuationSeparator" w:id="0">
    <w:p w14:paraId="7D6684B6" w14:textId="77777777" w:rsidR="000B7E91" w:rsidRPr="008D1934" w:rsidRDefault="000B7E91">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1"/>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2</Pages>
  <Words>213</Words>
  <Characters>1219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96</cp:revision>
  <cp:lastPrinted>2024-05-12T14:21:00Z</cp:lastPrinted>
  <dcterms:created xsi:type="dcterms:W3CDTF">2024-05-12T14:37:00Z</dcterms:created>
  <dcterms:modified xsi:type="dcterms:W3CDTF">2024-05-13T08:09:00Z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