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2634" w14:textId="77777777" w:rsidR="009C4EC2" w:rsidRDefault="009C4EC2" w:rsidP="009C4EC2">
      <w:r>
        <w:rPr>
          <w:rFonts w:hint="eastAsia"/>
        </w:rPr>
        <w:t>МИНИСТЕРСТВО</w:t>
      </w:r>
      <w:r>
        <w:t xml:space="preserve"> </w:t>
      </w:r>
      <w:r>
        <w:rPr>
          <w:rFonts w:hint="eastAsia"/>
        </w:rPr>
        <w:t>НАУКИ</w:t>
      </w:r>
      <w:r>
        <w:t xml:space="preserve"> </w:t>
      </w:r>
      <w:r>
        <w:rPr>
          <w:rFonts w:hint="eastAsia"/>
        </w:rPr>
        <w:t>И</w:t>
      </w:r>
      <w:r>
        <w:t xml:space="preserve"> </w:t>
      </w:r>
      <w:r>
        <w:rPr>
          <w:rFonts w:hint="eastAsia"/>
        </w:rPr>
        <w:t>ВЫСШЕГО</w:t>
      </w:r>
      <w:r>
        <w:t xml:space="preserve"> </w:t>
      </w:r>
      <w:r>
        <w:rPr>
          <w:rFonts w:hint="eastAsia"/>
        </w:rPr>
        <w:t>ОБРАЗОВАНИЯ</w:t>
      </w:r>
    </w:p>
    <w:p w14:paraId="01067B20" w14:textId="77777777" w:rsidR="009C4EC2" w:rsidRDefault="009C4EC2" w:rsidP="009C4EC2">
      <w:r>
        <w:rPr>
          <w:rFonts w:hint="eastAsia"/>
        </w:rPr>
        <w:t>РОССИЙСКОЙ</w:t>
      </w:r>
      <w:r>
        <w:t xml:space="preserve"> </w:t>
      </w:r>
      <w:r>
        <w:rPr>
          <w:rFonts w:hint="eastAsia"/>
        </w:rPr>
        <w:t>ФЕДЕРАЦИИ</w:t>
      </w:r>
    </w:p>
    <w:p w14:paraId="70AE331E" w14:textId="77777777" w:rsidR="009C4EC2" w:rsidRDefault="009C4EC2" w:rsidP="009C4EC2">
      <w:r>
        <w:rPr>
          <w:rFonts w:hint="eastAsia"/>
        </w:rPr>
        <w:t>ФЕДЕРАЛЬНОЕ</w:t>
      </w:r>
      <w:r>
        <w:t xml:space="preserve"> </w:t>
      </w:r>
      <w:r>
        <w:rPr>
          <w:rFonts w:hint="eastAsia"/>
        </w:rPr>
        <w:t>ГОСУДАРСТВЕННОЕ</w:t>
      </w:r>
      <w:r>
        <w:t xml:space="preserve"> </w:t>
      </w:r>
      <w:r>
        <w:rPr>
          <w:rFonts w:hint="eastAsia"/>
        </w:rPr>
        <w:t>АВТОНОМНОЕ</w:t>
      </w:r>
      <w:r>
        <w:t xml:space="preserve"> </w:t>
      </w:r>
      <w:r>
        <w:rPr>
          <w:rFonts w:hint="eastAsia"/>
        </w:rPr>
        <w:t>ОБРАЗОВАТЕЛЬНОЕ</w:t>
      </w:r>
    </w:p>
    <w:p w14:paraId="65EC0474" w14:textId="77777777" w:rsidR="009C4EC2" w:rsidRDefault="009C4EC2" w:rsidP="009C4EC2">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РОССИЙСКИЙ</w:t>
      </w:r>
    </w:p>
    <w:p w14:paraId="2A73B394" w14:textId="77777777" w:rsidR="009C4EC2" w:rsidRDefault="009C4EC2" w:rsidP="009C4EC2">
      <w:r>
        <w:rPr>
          <w:rFonts w:hint="eastAsia"/>
        </w:rPr>
        <w:t>ГОСУДАРСТВЕННЫЙ</w:t>
      </w:r>
      <w:r>
        <w:t xml:space="preserve"> </w:t>
      </w:r>
      <w:r>
        <w:rPr>
          <w:rFonts w:hint="eastAsia"/>
        </w:rPr>
        <w:t>УНИВЕРСИТЕТ</w:t>
      </w:r>
      <w:r>
        <w:t xml:space="preserve"> </w:t>
      </w:r>
      <w:r>
        <w:rPr>
          <w:rFonts w:hint="eastAsia"/>
        </w:rPr>
        <w:t>НЕФТИ</w:t>
      </w:r>
      <w:r>
        <w:t xml:space="preserve"> </w:t>
      </w:r>
      <w:r>
        <w:rPr>
          <w:rFonts w:hint="eastAsia"/>
        </w:rPr>
        <w:t>И</w:t>
      </w:r>
      <w:r>
        <w:t xml:space="preserve"> </w:t>
      </w:r>
      <w:r>
        <w:rPr>
          <w:rFonts w:hint="eastAsia"/>
        </w:rPr>
        <w:t>ГАЗА</w:t>
      </w:r>
    </w:p>
    <w:p w14:paraId="33BCFBA6" w14:textId="77777777" w:rsidR="009C4EC2" w:rsidRDefault="009C4EC2" w:rsidP="009C4EC2">
      <w:r>
        <w:t>(</w:t>
      </w:r>
      <w:r>
        <w:rPr>
          <w:rFonts w:hint="eastAsia"/>
        </w:rPr>
        <w:t>НАЦИОНАЛЬНЫЙ</w:t>
      </w:r>
      <w:r>
        <w:t xml:space="preserve"> </w:t>
      </w:r>
      <w:r>
        <w:rPr>
          <w:rFonts w:hint="eastAsia"/>
        </w:rPr>
        <w:t>ИССЛЕДОВАТЕЛЬСИЙ</w:t>
      </w:r>
      <w:r>
        <w:t xml:space="preserve"> </w:t>
      </w:r>
      <w:r>
        <w:rPr>
          <w:rFonts w:hint="eastAsia"/>
        </w:rPr>
        <w:t>УНИВЕРСИТЕТ</w:t>
      </w:r>
      <w:r>
        <w:t>)</w:t>
      </w:r>
    </w:p>
    <w:p w14:paraId="740EE2B2" w14:textId="77777777" w:rsidR="009C4EC2" w:rsidRDefault="009C4EC2" w:rsidP="009C4EC2">
      <w:r>
        <w:rPr>
          <w:rFonts w:hint="eastAsia"/>
        </w:rPr>
        <w:t>ИМЕНИ</w:t>
      </w:r>
      <w:r>
        <w:t xml:space="preserve"> </w:t>
      </w:r>
      <w:r>
        <w:rPr>
          <w:rFonts w:hint="eastAsia"/>
        </w:rPr>
        <w:t>И</w:t>
      </w:r>
      <w:r>
        <w:t>.</w:t>
      </w:r>
      <w:r>
        <w:rPr>
          <w:rFonts w:hint="eastAsia"/>
        </w:rPr>
        <w:t>М</w:t>
      </w:r>
      <w:r>
        <w:t xml:space="preserve">. </w:t>
      </w:r>
      <w:r>
        <w:rPr>
          <w:rFonts w:hint="eastAsia"/>
        </w:rPr>
        <w:t>ГУБКИНА</w:t>
      </w:r>
      <w:r>
        <w:rPr>
          <w:rFonts w:hint="eastAsia"/>
        </w:rPr>
        <w:t>»</w:t>
      </w:r>
    </w:p>
    <w:p w14:paraId="7A1BCD3B" w14:textId="77777777" w:rsidR="009C4EC2" w:rsidRDefault="009C4EC2" w:rsidP="009C4EC2">
      <w:r>
        <w:rPr>
          <w:rFonts w:hint="eastAsia"/>
        </w:rPr>
        <w:t>На</w:t>
      </w:r>
      <w:r>
        <w:t xml:space="preserve"> </w:t>
      </w:r>
      <w:r>
        <w:rPr>
          <w:rFonts w:hint="eastAsia"/>
        </w:rPr>
        <w:t>правах</w:t>
      </w:r>
      <w:r>
        <w:t xml:space="preserve"> </w:t>
      </w:r>
      <w:r>
        <w:rPr>
          <w:rFonts w:hint="eastAsia"/>
        </w:rPr>
        <w:t>рукописи</w:t>
      </w:r>
    </w:p>
    <w:p w14:paraId="179D5955" w14:textId="77777777" w:rsidR="009C4EC2" w:rsidRDefault="009C4EC2" w:rsidP="009C4EC2">
      <w:r>
        <w:rPr>
          <w:rFonts w:hint="eastAsia"/>
        </w:rPr>
        <w:t>БАБКИН</w:t>
      </w:r>
      <w:r>
        <w:t xml:space="preserve"> </w:t>
      </w:r>
      <w:r>
        <w:rPr>
          <w:rFonts w:hint="eastAsia"/>
        </w:rPr>
        <w:t>КИРИЛЛ</w:t>
      </w:r>
      <w:r>
        <w:t xml:space="preserve"> </w:t>
      </w:r>
      <w:r>
        <w:rPr>
          <w:rFonts w:hint="eastAsia"/>
        </w:rPr>
        <w:t>ДМИТРИЕВИЧ</w:t>
      </w:r>
    </w:p>
    <w:p w14:paraId="0A78BFF7" w14:textId="77777777" w:rsidR="009C4EC2" w:rsidRDefault="009C4EC2" w:rsidP="009C4EC2">
      <w:r>
        <w:rPr>
          <w:rFonts w:hint="eastAsia"/>
        </w:rPr>
        <w:t>ВЛИЯНИЕ</w:t>
      </w:r>
      <w:r>
        <w:t xml:space="preserve"> </w:t>
      </w:r>
      <w:r>
        <w:rPr>
          <w:rFonts w:hint="eastAsia"/>
        </w:rPr>
        <w:t>МЕТИЛ</w:t>
      </w:r>
      <w:r>
        <w:t>-</w:t>
      </w:r>
      <w:r>
        <w:rPr>
          <w:rFonts w:hint="eastAsia"/>
        </w:rPr>
        <w:t>ТРЕТ</w:t>
      </w:r>
      <w:r>
        <w:t>-</w:t>
      </w:r>
      <w:r>
        <w:rPr>
          <w:rFonts w:hint="eastAsia"/>
        </w:rPr>
        <w:t>БУТИЛОВОГО</w:t>
      </w:r>
      <w:r>
        <w:t xml:space="preserve"> (</w:t>
      </w:r>
      <w:r>
        <w:rPr>
          <w:rFonts w:hint="eastAsia"/>
        </w:rPr>
        <w:t>МТБЭ</w:t>
      </w:r>
      <w:r>
        <w:t xml:space="preserve">) </w:t>
      </w:r>
      <w:r>
        <w:rPr>
          <w:rFonts w:hint="eastAsia"/>
        </w:rPr>
        <w:t>И</w:t>
      </w:r>
      <w:r>
        <w:t xml:space="preserve"> </w:t>
      </w:r>
      <w:r>
        <w:rPr>
          <w:rFonts w:hint="eastAsia"/>
        </w:rPr>
        <w:t>МЕТИЛ</w:t>
      </w:r>
      <w:r>
        <w:t>-</w:t>
      </w:r>
      <w:r>
        <w:rPr>
          <w:rFonts w:hint="eastAsia"/>
        </w:rPr>
        <w:t>ТРЕТ</w:t>
      </w:r>
      <w:r>
        <w:t>-</w:t>
      </w:r>
    </w:p>
    <w:p w14:paraId="55690F0A" w14:textId="77777777" w:rsidR="009C4EC2" w:rsidRDefault="009C4EC2" w:rsidP="009C4EC2">
      <w:r>
        <w:rPr>
          <w:rFonts w:hint="eastAsia"/>
        </w:rPr>
        <w:t>АМИЛОВОГО</w:t>
      </w:r>
      <w:r>
        <w:t xml:space="preserve"> (</w:t>
      </w:r>
      <w:r>
        <w:rPr>
          <w:rFonts w:hint="eastAsia"/>
        </w:rPr>
        <w:t>МТАЭ</w:t>
      </w:r>
      <w:r>
        <w:t xml:space="preserve">) </w:t>
      </w:r>
      <w:r>
        <w:rPr>
          <w:rFonts w:hint="eastAsia"/>
        </w:rPr>
        <w:t>ЭФИРОВ</w:t>
      </w:r>
      <w:r>
        <w:t xml:space="preserve"> </w:t>
      </w:r>
      <w:r>
        <w:rPr>
          <w:rFonts w:hint="eastAsia"/>
        </w:rPr>
        <w:t>НА</w:t>
      </w:r>
      <w:r>
        <w:t xml:space="preserve"> </w:t>
      </w:r>
      <w:r>
        <w:rPr>
          <w:rFonts w:hint="eastAsia"/>
        </w:rPr>
        <w:t>СВОЙСТВА</w:t>
      </w:r>
    </w:p>
    <w:p w14:paraId="3A72E832" w14:textId="77777777" w:rsidR="009C4EC2" w:rsidRDefault="009C4EC2" w:rsidP="009C4EC2">
      <w:r>
        <w:rPr>
          <w:rFonts w:hint="eastAsia"/>
        </w:rPr>
        <w:t>РЕФОРМУЛИРОВАННЫХ</w:t>
      </w:r>
      <w:r>
        <w:t xml:space="preserve"> </w:t>
      </w:r>
      <w:r>
        <w:rPr>
          <w:rFonts w:hint="eastAsia"/>
        </w:rPr>
        <w:t>БЕНЗИНОВ</w:t>
      </w:r>
    </w:p>
    <w:p w14:paraId="65429FC7" w14:textId="77777777" w:rsidR="009C4EC2" w:rsidRDefault="009C4EC2" w:rsidP="009C4EC2">
      <w:r>
        <w:rPr>
          <w:rFonts w:hint="eastAsia"/>
        </w:rPr>
        <w:t>Специальность</w:t>
      </w:r>
      <w:r>
        <w:t xml:space="preserve"> 05.17.07 - </w:t>
      </w:r>
      <w:r>
        <w:rPr>
          <w:rFonts w:hint="eastAsia"/>
        </w:rPr>
        <w:t>Химическая</w:t>
      </w:r>
      <w:r>
        <w:t xml:space="preserve"> </w:t>
      </w:r>
      <w:r>
        <w:rPr>
          <w:rFonts w:hint="eastAsia"/>
        </w:rPr>
        <w:t>технология</w:t>
      </w:r>
      <w:r>
        <w:t xml:space="preserve"> </w:t>
      </w:r>
      <w:r>
        <w:rPr>
          <w:rFonts w:hint="eastAsia"/>
        </w:rPr>
        <w:t>топлива</w:t>
      </w:r>
      <w:r>
        <w:t xml:space="preserve"> </w:t>
      </w:r>
      <w:r>
        <w:rPr>
          <w:rFonts w:hint="eastAsia"/>
        </w:rPr>
        <w:t>и</w:t>
      </w:r>
    </w:p>
    <w:p w14:paraId="47F8786C" w14:textId="77777777" w:rsidR="009C4EC2" w:rsidRDefault="009C4EC2" w:rsidP="009C4EC2">
      <w:r>
        <w:rPr>
          <w:rFonts w:hint="eastAsia"/>
        </w:rPr>
        <w:t>высокоэнергетических</w:t>
      </w:r>
      <w:r>
        <w:t xml:space="preserve"> </w:t>
      </w:r>
      <w:r>
        <w:rPr>
          <w:rFonts w:hint="eastAsia"/>
        </w:rPr>
        <w:t>веществ</w:t>
      </w:r>
    </w:p>
    <w:p w14:paraId="2230ACFD" w14:textId="77777777" w:rsidR="009C4EC2" w:rsidRDefault="009C4EC2" w:rsidP="009C4EC2">
      <w:r>
        <w:rPr>
          <w:rFonts w:hint="eastAsia"/>
        </w:rPr>
        <w:t>Диссертация</w:t>
      </w:r>
    </w:p>
    <w:p w14:paraId="40693303" w14:textId="77777777" w:rsidR="009C4EC2" w:rsidRDefault="009C4EC2" w:rsidP="009C4EC2">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1ED6D069" w14:textId="77777777" w:rsidR="009C4EC2" w:rsidRDefault="009C4EC2" w:rsidP="009C4EC2">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технических</w:t>
      </w:r>
      <w:r>
        <w:t xml:space="preserve"> </w:t>
      </w:r>
      <w:r>
        <w:rPr>
          <w:rFonts w:hint="eastAsia"/>
        </w:rPr>
        <w:t>наук</w:t>
      </w:r>
      <w:r>
        <w:t>,</w:t>
      </w:r>
    </w:p>
    <w:p w14:paraId="32060936" w14:textId="77777777" w:rsidR="009C4EC2" w:rsidRDefault="009C4EC2" w:rsidP="009C4EC2">
      <w:r>
        <w:rPr>
          <w:rFonts w:hint="eastAsia"/>
        </w:rPr>
        <w:t>доцент</w:t>
      </w:r>
    </w:p>
    <w:p w14:paraId="2C9C37E2" w14:textId="77777777" w:rsidR="009C4EC2" w:rsidRDefault="009C4EC2" w:rsidP="009C4EC2">
      <w:r>
        <w:rPr>
          <w:rFonts w:hint="eastAsia"/>
        </w:rPr>
        <w:t>Макаров</w:t>
      </w:r>
      <w:r>
        <w:t xml:space="preserve"> </w:t>
      </w:r>
      <w:r>
        <w:rPr>
          <w:rFonts w:hint="eastAsia"/>
        </w:rPr>
        <w:t>Александр</w:t>
      </w:r>
      <w:r>
        <w:t xml:space="preserve"> </w:t>
      </w:r>
      <w:r>
        <w:rPr>
          <w:rFonts w:hint="eastAsia"/>
        </w:rPr>
        <w:t>Дмитриевич</w:t>
      </w:r>
    </w:p>
    <w:p w14:paraId="001895B9" w14:textId="77777777" w:rsidR="009C4EC2" w:rsidRDefault="009C4EC2" w:rsidP="009C4EC2">
      <w:r>
        <w:rPr>
          <w:rFonts w:hint="eastAsia"/>
        </w:rPr>
        <w:t>Москва</w:t>
      </w:r>
      <w:r>
        <w:t xml:space="preserve"> - 2020</w:t>
      </w:r>
    </w:p>
    <w:p w14:paraId="4A348BA9" w14:textId="77777777" w:rsidR="009C4EC2" w:rsidRDefault="009C4EC2" w:rsidP="009C4EC2">
      <w:r>
        <w:rPr>
          <w:rFonts w:hint="eastAsia"/>
        </w:rPr>
        <w:t>ОГЛАВЛЕНИЕ</w:t>
      </w:r>
    </w:p>
    <w:p w14:paraId="5CDEA7BD" w14:textId="77777777" w:rsidR="009C4EC2" w:rsidRDefault="009C4EC2" w:rsidP="009C4EC2">
      <w:r>
        <w:rPr>
          <w:rFonts w:hint="eastAsia"/>
        </w:rPr>
        <w:t>ВВЕДЕНИЕ</w:t>
      </w:r>
      <w:r>
        <w:tab/>
        <w:t>4</w:t>
      </w:r>
    </w:p>
    <w:p w14:paraId="64D5E0DD" w14:textId="77777777" w:rsidR="009C4EC2" w:rsidRDefault="009C4EC2" w:rsidP="009C4EC2">
      <w:r>
        <w:rPr>
          <w:rFonts w:hint="eastAsia"/>
        </w:rPr>
        <w:t>ГЛАВА</w:t>
      </w:r>
      <w:r>
        <w:t xml:space="preserve"> 1. </w:t>
      </w:r>
      <w:r>
        <w:rPr>
          <w:rFonts w:hint="eastAsia"/>
        </w:rPr>
        <w:t>АНАЛИЗ</w:t>
      </w:r>
      <w:r>
        <w:t xml:space="preserve"> </w:t>
      </w:r>
      <w:r>
        <w:rPr>
          <w:rFonts w:hint="eastAsia"/>
        </w:rPr>
        <w:t>ПРОИЗВОДСТВА</w:t>
      </w:r>
      <w:r>
        <w:t xml:space="preserve"> </w:t>
      </w:r>
      <w:r>
        <w:rPr>
          <w:rFonts w:hint="eastAsia"/>
        </w:rPr>
        <w:t>АВТОМОБИЛЬНЫХ</w:t>
      </w:r>
      <w:r>
        <w:t xml:space="preserve"> </w:t>
      </w:r>
      <w:r>
        <w:rPr>
          <w:rFonts w:hint="eastAsia"/>
        </w:rPr>
        <w:t>БЕНЗИНОВ</w:t>
      </w:r>
      <w:r>
        <w:t xml:space="preserve"> </w:t>
      </w:r>
      <w:r>
        <w:rPr>
          <w:rFonts w:hint="eastAsia"/>
        </w:rPr>
        <w:t>В</w:t>
      </w:r>
      <w:r>
        <w:t xml:space="preserve"> </w:t>
      </w:r>
      <w:r>
        <w:rPr>
          <w:rFonts w:hint="eastAsia"/>
        </w:rPr>
        <w:t>РФ</w:t>
      </w:r>
    </w:p>
    <w:p w14:paraId="7C206B01" w14:textId="77777777" w:rsidR="009C4EC2" w:rsidRDefault="009C4EC2" w:rsidP="009C4EC2">
      <w:r>
        <w:t>11</w:t>
      </w:r>
    </w:p>
    <w:p w14:paraId="02B5F4B6" w14:textId="77777777" w:rsidR="009C4EC2" w:rsidRDefault="009C4EC2" w:rsidP="009C4EC2">
      <w:r>
        <w:t>1.1.</w:t>
      </w:r>
      <w:r>
        <w:tab/>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автомобильных</w:t>
      </w:r>
      <w:r>
        <w:t xml:space="preserve"> </w:t>
      </w:r>
      <w:r>
        <w:rPr>
          <w:rFonts w:hint="eastAsia"/>
        </w:rPr>
        <w:t>бензинов</w:t>
      </w:r>
      <w:r>
        <w:tab/>
        <w:t>11</w:t>
      </w:r>
    </w:p>
    <w:p w14:paraId="19799A99" w14:textId="77777777" w:rsidR="009C4EC2" w:rsidRDefault="009C4EC2" w:rsidP="009C4EC2">
      <w:r>
        <w:t>1.2.</w:t>
      </w:r>
      <w:r>
        <w:tab/>
      </w:r>
      <w:r>
        <w:rPr>
          <w:rFonts w:hint="eastAsia"/>
        </w:rPr>
        <w:t>Проблема</w:t>
      </w:r>
      <w:r>
        <w:t xml:space="preserve"> </w:t>
      </w:r>
      <w:r>
        <w:rPr>
          <w:rFonts w:hint="eastAsia"/>
        </w:rPr>
        <w:t>технической</w:t>
      </w:r>
      <w:r>
        <w:t xml:space="preserve"> </w:t>
      </w:r>
      <w:r>
        <w:rPr>
          <w:rFonts w:hint="eastAsia"/>
        </w:rPr>
        <w:t>оснащенности</w:t>
      </w:r>
      <w:r>
        <w:t xml:space="preserve"> </w:t>
      </w:r>
      <w:r>
        <w:rPr>
          <w:rFonts w:hint="eastAsia"/>
        </w:rPr>
        <w:t>отечест</w:t>
      </w:r>
      <w:r>
        <w:rPr>
          <w:rFonts w:hint="eastAsia"/>
        </w:rPr>
        <w:lastRenderedPageBreak/>
        <w:t>венных</w:t>
      </w:r>
      <w:r>
        <w:t xml:space="preserve"> </w:t>
      </w:r>
      <w:r>
        <w:rPr>
          <w:rFonts w:hint="eastAsia"/>
        </w:rPr>
        <w:t>НПЗ</w:t>
      </w:r>
      <w:r>
        <w:tab/>
        <w:t>15</w:t>
      </w:r>
    </w:p>
    <w:p w14:paraId="692CA710" w14:textId="77777777" w:rsidR="009C4EC2" w:rsidRDefault="009C4EC2" w:rsidP="009C4EC2">
      <w:r>
        <w:t>1.3.</w:t>
      </w:r>
      <w:r>
        <w:tab/>
      </w:r>
      <w:r>
        <w:rPr>
          <w:rFonts w:hint="eastAsia"/>
        </w:rPr>
        <w:t>Октановый</w:t>
      </w:r>
      <w:r>
        <w:t xml:space="preserve"> </w:t>
      </w:r>
      <w:r>
        <w:rPr>
          <w:rFonts w:hint="eastAsia"/>
        </w:rPr>
        <w:t>фонд</w:t>
      </w:r>
      <w:r>
        <w:t xml:space="preserve"> </w:t>
      </w:r>
      <w:r>
        <w:rPr>
          <w:rFonts w:hint="eastAsia"/>
        </w:rPr>
        <w:t>отечественных</w:t>
      </w:r>
      <w:r>
        <w:t xml:space="preserve"> </w:t>
      </w:r>
      <w:r>
        <w:rPr>
          <w:rFonts w:hint="eastAsia"/>
        </w:rPr>
        <w:t>нефтеперерабатывающих</w:t>
      </w:r>
    </w:p>
    <w:p w14:paraId="71120C97" w14:textId="77777777" w:rsidR="009C4EC2" w:rsidRDefault="009C4EC2" w:rsidP="009C4EC2">
      <w:r>
        <w:rPr>
          <w:rFonts w:hint="eastAsia"/>
        </w:rPr>
        <w:t>предприятий</w:t>
      </w:r>
      <w:r>
        <w:tab/>
        <w:t>18</w:t>
      </w:r>
    </w:p>
    <w:p w14:paraId="5C79FFC1" w14:textId="77777777" w:rsidR="009C4EC2" w:rsidRDefault="009C4EC2" w:rsidP="009C4EC2">
      <w:r>
        <w:t>1.4.</w:t>
      </w:r>
      <w:r>
        <w:tab/>
      </w:r>
      <w:r>
        <w:rPr>
          <w:rFonts w:hint="eastAsia"/>
        </w:rPr>
        <w:t>Основные</w:t>
      </w:r>
      <w:r>
        <w:t xml:space="preserve"> </w:t>
      </w:r>
      <w:r>
        <w:rPr>
          <w:rFonts w:hint="eastAsia"/>
        </w:rPr>
        <w:t>виды</w:t>
      </w:r>
      <w:r>
        <w:t xml:space="preserve"> </w:t>
      </w:r>
      <w:r>
        <w:rPr>
          <w:rFonts w:hint="eastAsia"/>
        </w:rPr>
        <w:t>октаноповышающих</w:t>
      </w:r>
      <w:r>
        <w:t xml:space="preserve"> </w:t>
      </w:r>
      <w:r>
        <w:rPr>
          <w:rFonts w:hint="eastAsia"/>
        </w:rPr>
        <w:t>добавок</w:t>
      </w:r>
      <w:r>
        <w:t xml:space="preserve"> </w:t>
      </w:r>
      <w:r>
        <w:rPr>
          <w:rFonts w:hint="eastAsia"/>
        </w:rPr>
        <w:t>и</w:t>
      </w:r>
      <w:r>
        <w:t xml:space="preserve"> </w:t>
      </w:r>
      <w:r>
        <w:rPr>
          <w:rFonts w:hint="eastAsia"/>
        </w:rPr>
        <w:t>присадок</w:t>
      </w:r>
      <w:r>
        <w:tab/>
        <w:t>19</w:t>
      </w:r>
    </w:p>
    <w:p w14:paraId="4F55758A" w14:textId="77777777" w:rsidR="009C4EC2" w:rsidRDefault="009C4EC2" w:rsidP="009C4EC2">
      <w:r>
        <w:t>1.4.1.</w:t>
      </w:r>
      <w:r>
        <w:tab/>
      </w:r>
      <w:r>
        <w:rPr>
          <w:rFonts w:hint="eastAsia"/>
        </w:rPr>
        <w:t>Металлсодержащие</w:t>
      </w:r>
      <w:r>
        <w:t xml:space="preserve"> </w:t>
      </w:r>
      <w:r>
        <w:rPr>
          <w:rFonts w:hint="eastAsia"/>
        </w:rPr>
        <w:t>антидетонаторы</w:t>
      </w:r>
      <w:r>
        <w:tab/>
        <w:t>19</w:t>
      </w:r>
    </w:p>
    <w:p w14:paraId="1C8B1497" w14:textId="77777777" w:rsidR="009C4EC2" w:rsidRDefault="009C4EC2" w:rsidP="009C4EC2">
      <w:r>
        <w:t>1.4.2.</w:t>
      </w:r>
      <w:r>
        <w:tab/>
      </w:r>
      <w:r>
        <w:rPr>
          <w:rFonts w:hint="eastAsia"/>
        </w:rPr>
        <w:t>Беззольные</w:t>
      </w:r>
      <w:r>
        <w:t xml:space="preserve"> </w:t>
      </w:r>
      <w:r>
        <w:rPr>
          <w:rFonts w:hint="eastAsia"/>
        </w:rPr>
        <w:t>антидетонаторы</w:t>
      </w:r>
      <w:r>
        <w:tab/>
        <w:t>22</w:t>
      </w:r>
    </w:p>
    <w:p w14:paraId="1EA19616" w14:textId="77777777" w:rsidR="009C4EC2" w:rsidRDefault="009C4EC2" w:rsidP="009C4EC2">
      <w:r>
        <w:t>1.4.3.</w:t>
      </w:r>
      <w:r>
        <w:tab/>
      </w:r>
      <w:r>
        <w:rPr>
          <w:rFonts w:hint="eastAsia"/>
        </w:rPr>
        <w:t>Кислородсодержащие</w:t>
      </w:r>
      <w:r>
        <w:t xml:space="preserve"> </w:t>
      </w:r>
      <w:r>
        <w:rPr>
          <w:rFonts w:hint="eastAsia"/>
        </w:rPr>
        <w:t>антидетонаторы</w:t>
      </w:r>
      <w:r>
        <w:tab/>
        <w:t>26</w:t>
      </w:r>
    </w:p>
    <w:p w14:paraId="38078A6E" w14:textId="77777777" w:rsidR="009C4EC2" w:rsidRDefault="009C4EC2" w:rsidP="009C4EC2">
      <w:r>
        <w:t>1.4.3.1.</w:t>
      </w:r>
      <w:r>
        <w:tab/>
      </w:r>
      <w:r>
        <w:rPr>
          <w:rFonts w:hint="eastAsia"/>
        </w:rPr>
        <w:t>Спирты</w:t>
      </w:r>
      <w:r>
        <w:tab/>
        <w:t>27</w:t>
      </w:r>
    </w:p>
    <w:p w14:paraId="14567FE5" w14:textId="77777777" w:rsidR="009C4EC2" w:rsidRDefault="009C4EC2" w:rsidP="009C4EC2">
      <w:r>
        <w:t>1.4.3.2.</w:t>
      </w:r>
      <w:r>
        <w:tab/>
      </w:r>
      <w:r>
        <w:rPr>
          <w:rFonts w:hint="eastAsia"/>
        </w:rPr>
        <w:t>Диалкиловые</w:t>
      </w:r>
      <w:r>
        <w:t xml:space="preserve"> </w:t>
      </w:r>
      <w:r>
        <w:rPr>
          <w:rFonts w:hint="eastAsia"/>
        </w:rPr>
        <w:t>эфиры</w:t>
      </w:r>
      <w:r>
        <w:tab/>
        <w:t>30</w:t>
      </w:r>
    </w:p>
    <w:p w14:paraId="5575372D" w14:textId="77777777" w:rsidR="009C4EC2" w:rsidRDefault="009C4EC2" w:rsidP="009C4EC2">
      <w:r>
        <w:t>1.5.</w:t>
      </w:r>
      <w:r>
        <w:tab/>
      </w:r>
      <w:r>
        <w:rPr>
          <w:rFonts w:hint="eastAsia"/>
        </w:rPr>
        <w:t>Постановка</w:t>
      </w:r>
      <w:r>
        <w:t xml:space="preserve"> </w:t>
      </w:r>
      <w:r>
        <w:rPr>
          <w:rFonts w:hint="eastAsia"/>
        </w:rPr>
        <w:t>задач</w:t>
      </w:r>
      <w:r>
        <w:t xml:space="preserve"> </w:t>
      </w:r>
      <w:r>
        <w:rPr>
          <w:rFonts w:hint="eastAsia"/>
        </w:rPr>
        <w:t>исследования</w:t>
      </w:r>
      <w:r>
        <w:tab/>
        <w:t>37</w:t>
      </w:r>
    </w:p>
    <w:p w14:paraId="0CD2A207" w14:textId="77777777" w:rsidR="009C4EC2" w:rsidRDefault="009C4EC2" w:rsidP="009C4EC2">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ab/>
        <w:t>39</w:t>
      </w:r>
    </w:p>
    <w:p w14:paraId="079E9082" w14:textId="77777777" w:rsidR="009C4EC2" w:rsidRDefault="009C4EC2" w:rsidP="009C4EC2">
      <w:r>
        <w:t>2.1.</w:t>
      </w:r>
      <w:r>
        <w:tab/>
      </w:r>
      <w:r>
        <w:rPr>
          <w:rFonts w:hint="eastAsia"/>
        </w:rPr>
        <w:t>Объекты</w:t>
      </w:r>
      <w:r>
        <w:t xml:space="preserve"> </w:t>
      </w:r>
      <w:r>
        <w:rPr>
          <w:rFonts w:hint="eastAsia"/>
        </w:rPr>
        <w:t>исследования</w:t>
      </w:r>
      <w:r>
        <w:tab/>
        <w:t>39</w:t>
      </w:r>
    </w:p>
    <w:p w14:paraId="691A73E9" w14:textId="77777777" w:rsidR="009C4EC2" w:rsidRDefault="009C4EC2" w:rsidP="009C4EC2">
      <w:r>
        <w:t>2.1.1.</w:t>
      </w:r>
      <w:r>
        <w:tab/>
      </w:r>
      <w:r>
        <w:rPr>
          <w:rFonts w:hint="eastAsia"/>
        </w:rPr>
        <w:t>Компоненты</w:t>
      </w:r>
      <w:r>
        <w:t xml:space="preserve"> </w:t>
      </w:r>
      <w:r>
        <w:rPr>
          <w:rFonts w:hint="eastAsia"/>
        </w:rPr>
        <w:t>бензина</w:t>
      </w:r>
      <w:r>
        <w:tab/>
        <w:t>39</w:t>
      </w:r>
    </w:p>
    <w:p w14:paraId="36DDA3B0" w14:textId="77777777" w:rsidR="009C4EC2" w:rsidRDefault="009C4EC2" w:rsidP="009C4EC2">
      <w:r>
        <w:t>2.1.2.</w:t>
      </w:r>
      <w:r>
        <w:tab/>
      </w:r>
      <w:r>
        <w:rPr>
          <w:rFonts w:hint="eastAsia"/>
        </w:rPr>
        <w:t>Октаноповышающие</w:t>
      </w:r>
      <w:r>
        <w:t xml:space="preserve"> </w:t>
      </w:r>
      <w:r>
        <w:rPr>
          <w:rFonts w:hint="eastAsia"/>
        </w:rPr>
        <w:t>добавки</w:t>
      </w:r>
      <w:r>
        <w:tab/>
        <w:t>42</w:t>
      </w:r>
    </w:p>
    <w:p w14:paraId="6FDD5BF2" w14:textId="77777777" w:rsidR="009C4EC2" w:rsidRDefault="009C4EC2" w:rsidP="009C4EC2">
      <w:r>
        <w:t>2.2.</w:t>
      </w:r>
      <w:r>
        <w:tab/>
      </w:r>
      <w:r>
        <w:rPr>
          <w:rFonts w:hint="eastAsia"/>
        </w:rPr>
        <w:t>Методы</w:t>
      </w:r>
      <w:r>
        <w:t xml:space="preserve"> </w:t>
      </w:r>
      <w:r>
        <w:rPr>
          <w:rFonts w:hint="eastAsia"/>
        </w:rPr>
        <w:t>исследования</w:t>
      </w:r>
      <w:r>
        <w:tab/>
        <w:t>44</w:t>
      </w:r>
    </w:p>
    <w:p w14:paraId="1A1D37EC" w14:textId="77777777" w:rsidR="009C4EC2" w:rsidRDefault="009C4EC2" w:rsidP="009C4EC2">
      <w:r>
        <w:rPr>
          <w:rFonts w:hint="eastAsia"/>
        </w:rPr>
        <w:t>ГЛАВА</w:t>
      </w:r>
      <w:r>
        <w:t xml:space="preserve"> 3. </w:t>
      </w:r>
      <w:r>
        <w:rPr>
          <w:rFonts w:hint="eastAsia"/>
        </w:rPr>
        <w:t>ДИАЛКИЛОВЫЕ</w:t>
      </w:r>
      <w:r>
        <w:t xml:space="preserve"> </w:t>
      </w:r>
      <w:r>
        <w:rPr>
          <w:rFonts w:hint="eastAsia"/>
        </w:rPr>
        <w:t>ЭФИРЫ</w:t>
      </w:r>
      <w:r>
        <w:t xml:space="preserve"> </w:t>
      </w:r>
      <w:r>
        <w:rPr>
          <w:rFonts w:hint="eastAsia"/>
        </w:rPr>
        <w:t>КАК</w:t>
      </w:r>
      <w:r>
        <w:t xml:space="preserve"> </w:t>
      </w:r>
      <w:r>
        <w:rPr>
          <w:rFonts w:hint="eastAsia"/>
        </w:rPr>
        <w:t>ПЕРСПЕКТИВНЫЕ</w:t>
      </w:r>
      <w:r>
        <w:t xml:space="preserve"> </w:t>
      </w:r>
      <w:r>
        <w:rPr>
          <w:rFonts w:hint="eastAsia"/>
        </w:rPr>
        <w:t>ОКТАНОПОВЫШАЮЩИЕ</w:t>
      </w:r>
      <w:r>
        <w:t xml:space="preserve"> </w:t>
      </w:r>
      <w:r>
        <w:rPr>
          <w:rFonts w:hint="eastAsia"/>
        </w:rPr>
        <w:t>ДОБАВКИ</w:t>
      </w:r>
      <w:r>
        <w:tab/>
        <w:t>49</w:t>
      </w:r>
    </w:p>
    <w:p w14:paraId="6DF70683" w14:textId="77777777" w:rsidR="009C4EC2" w:rsidRDefault="009C4EC2" w:rsidP="009C4EC2">
      <w:r>
        <w:t>3.1.</w:t>
      </w:r>
      <w:r>
        <w:tab/>
      </w:r>
      <w:r>
        <w:rPr>
          <w:rFonts w:hint="eastAsia"/>
        </w:rPr>
        <w:t>Сравнительный</w:t>
      </w:r>
      <w:r>
        <w:t xml:space="preserve"> </w:t>
      </w:r>
      <w:r>
        <w:rPr>
          <w:rFonts w:hint="eastAsia"/>
        </w:rPr>
        <w:t>анализ</w:t>
      </w:r>
      <w:r>
        <w:t xml:space="preserve"> </w:t>
      </w:r>
      <w:r>
        <w:rPr>
          <w:rFonts w:hint="eastAsia"/>
        </w:rPr>
        <w:t>антидетонационных</w:t>
      </w:r>
      <w:r>
        <w:t xml:space="preserve"> </w:t>
      </w:r>
      <w:r>
        <w:rPr>
          <w:rFonts w:hint="eastAsia"/>
        </w:rPr>
        <w:t>свойств</w:t>
      </w:r>
      <w:r>
        <w:t xml:space="preserve"> </w:t>
      </w:r>
      <w:r>
        <w:rPr>
          <w:rFonts w:hint="eastAsia"/>
        </w:rPr>
        <w:t>МТАЭ</w:t>
      </w:r>
      <w:r>
        <w:t xml:space="preserve"> </w:t>
      </w:r>
      <w:r>
        <w:rPr>
          <w:rFonts w:hint="eastAsia"/>
        </w:rPr>
        <w:t>и</w:t>
      </w:r>
      <w:r>
        <w:t xml:space="preserve"> </w:t>
      </w:r>
      <w:r>
        <w:rPr>
          <w:rFonts w:hint="eastAsia"/>
        </w:rPr>
        <w:t>МТБЭ</w:t>
      </w:r>
      <w:r>
        <w:t xml:space="preserve"> 50</w:t>
      </w:r>
    </w:p>
    <w:p w14:paraId="38C1CF1E" w14:textId="77777777" w:rsidR="009C4EC2" w:rsidRDefault="009C4EC2" w:rsidP="009C4EC2">
      <w:r>
        <w:t>3.2.</w:t>
      </w:r>
      <w:r>
        <w:tab/>
      </w:r>
      <w:r>
        <w:rPr>
          <w:rFonts w:hint="eastAsia"/>
        </w:rPr>
        <w:t>Разработка</w:t>
      </w:r>
      <w:r>
        <w:t xml:space="preserve"> </w:t>
      </w:r>
      <w:r>
        <w:rPr>
          <w:rFonts w:hint="eastAsia"/>
        </w:rPr>
        <w:t>рецептур</w:t>
      </w:r>
      <w:r>
        <w:t xml:space="preserve"> </w:t>
      </w:r>
      <w:r>
        <w:rPr>
          <w:rFonts w:hint="eastAsia"/>
        </w:rPr>
        <w:t>бензинов</w:t>
      </w:r>
      <w:r>
        <w:t xml:space="preserve"> </w:t>
      </w:r>
      <w:r>
        <w:rPr>
          <w:rFonts w:hint="eastAsia"/>
        </w:rPr>
        <w:t>АИ</w:t>
      </w:r>
      <w:r>
        <w:t xml:space="preserve">-95, </w:t>
      </w:r>
      <w:r>
        <w:rPr>
          <w:rFonts w:hint="eastAsia"/>
        </w:rPr>
        <w:t>АИ</w:t>
      </w:r>
      <w:r>
        <w:t xml:space="preserve">-98 </w:t>
      </w:r>
      <w:r>
        <w:rPr>
          <w:rFonts w:hint="eastAsia"/>
        </w:rPr>
        <w:t>с</w:t>
      </w:r>
      <w:r>
        <w:t xml:space="preserve"> </w:t>
      </w:r>
      <w:r>
        <w:rPr>
          <w:rFonts w:hint="eastAsia"/>
        </w:rPr>
        <w:t>использованием</w:t>
      </w:r>
      <w:r>
        <w:t xml:space="preserve"> </w:t>
      </w:r>
      <w:r>
        <w:rPr>
          <w:rFonts w:hint="eastAsia"/>
        </w:rPr>
        <w:t>МТАЭ</w:t>
      </w:r>
    </w:p>
    <w:p w14:paraId="7E3391BA" w14:textId="77777777" w:rsidR="009C4EC2" w:rsidRDefault="009C4EC2" w:rsidP="009C4EC2">
      <w:r>
        <w:t>55</w:t>
      </w:r>
    </w:p>
    <w:p w14:paraId="1B6A98FD" w14:textId="77777777" w:rsidR="009C4EC2" w:rsidRDefault="009C4EC2" w:rsidP="009C4EC2">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ПОДБОРА</w:t>
      </w:r>
      <w:r>
        <w:t xml:space="preserve"> </w:t>
      </w:r>
      <w:r>
        <w:rPr>
          <w:rFonts w:hint="eastAsia"/>
        </w:rPr>
        <w:t>ОПТИМАЛЬНОГО</w:t>
      </w:r>
      <w:r>
        <w:t xml:space="preserve"> </w:t>
      </w:r>
      <w:r>
        <w:rPr>
          <w:rFonts w:hint="eastAsia"/>
        </w:rPr>
        <w:t>КОМПОНЕНТНОГО</w:t>
      </w:r>
      <w:r>
        <w:t xml:space="preserve"> </w:t>
      </w:r>
      <w:r>
        <w:rPr>
          <w:rFonts w:hint="eastAsia"/>
        </w:rPr>
        <w:t>СОСТАВА</w:t>
      </w:r>
      <w:r>
        <w:t xml:space="preserve"> </w:t>
      </w:r>
      <w:r>
        <w:rPr>
          <w:rFonts w:hint="eastAsia"/>
        </w:rPr>
        <w:t>БЕНЗИНА</w:t>
      </w:r>
      <w:r>
        <w:t xml:space="preserve">, </w:t>
      </w:r>
      <w:r>
        <w:rPr>
          <w:rFonts w:hint="eastAsia"/>
        </w:rPr>
        <w:t>ОБЕСПЕЧИВАЮЩЕГО</w:t>
      </w:r>
      <w:r>
        <w:t xml:space="preserve"> </w:t>
      </w:r>
      <w:r>
        <w:rPr>
          <w:rFonts w:hint="eastAsia"/>
        </w:rPr>
        <w:t>МАКСИМАЛЬНУЮ</w:t>
      </w:r>
      <w:r>
        <w:t xml:space="preserve"> </w:t>
      </w:r>
      <w:r>
        <w:rPr>
          <w:rFonts w:hint="eastAsia"/>
        </w:rPr>
        <w:t>ЭФФЕКТИВНОСТЬ</w:t>
      </w:r>
      <w:r>
        <w:t xml:space="preserve"> </w:t>
      </w:r>
      <w:r>
        <w:rPr>
          <w:rFonts w:hint="eastAsia"/>
        </w:rPr>
        <w:t>ПРИМЕНЕНИЯ</w:t>
      </w:r>
      <w:r>
        <w:t xml:space="preserve"> </w:t>
      </w:r>
      <w:r>
        <w:rPr>
          <w:rFonts w:hint="eastAsia"/>
        </w:rPr>
        <w:t>ОКСИГЕНАТОВ</w:t>
      </w:r>
      <w:r>
        <w:t xml:space="preserve"> 62</w:t>
      </w:r>
    </w:p>
    <w:p w14:paraId="637BE4AB" w14:textId="77777777" w:rsidR="009C4EC2" w:rsidRDefault="009C4EC2" w:rsidP="009C4EC2">
      <w:r>
        <w:t>4.1.</w:t>
      </w:r>
      <w:r>
        <w:tab/>
      </w:r>
      <w:r>
        <w:rPr>
          <w:rFonts w:hint="eastAsia"/>
        </w:rPr>
        <w:t>Обоснование</w:t>
      </w:r>
      <w:r>
        <w:t xml:space="preserve"> </w:t>
      </w:r>
      <w:r>
        <w:rPr>
          <w:rFonts w:hint="eastAsia"/>
        </w:rPr>
        <w:t>и</w:t>
      </w:r>
      <w:r>
        <w:t xml:space="preserve"> </w:t>
      </w:r>
      <w:r>
        <w:rPr>
          <w:rFonts w:hint="eastAsia"/>
        </w:rPr>
        <w:t>принципы</w:t>
      </w:r>
      <w:r>
        <w:t xml:space="preserve"> </w:t>
      </w:r>
      <w:r>
        <w:rPr>
          <w:rFonts w:hint="eastAsia"/>
        </w:rPr>
        <w:t>построения</w:t>
      </w:r>
      <w:r>
        <w:t xml:space="preserve"> </w:t>
      </w:r>
      <w:r>
        <w:rPr>
          <w:rFonts w:hint="eastAsia"/>
        </w:rPr>
        <w:t>математической</w:t>
      </w:r>
      <w:r>
        <w:t xml:space="preserve"> </w:t>
      </w:r>
      <w:r>
        <w:rPr>
          <w:rFonts w:hint="eastAsia"/>
        </w:rPr>
        <w:t>модели</w:t>
      </w:r>
      <w:r>
        <w:tab/>
        <w:t>62 </w:t>
      </w:r>
    </w:p>
    <w:p w14:paraId="23006E42" w14:textId="77777777" w:rsidR="009C4EC2" w:rsidRDefault="009C4EC2" w:rsidP="009C4EC2">
      <w:r>
        <w:t>4.2.</w:t>
      </w:r>
      <w:r>
        <w:tab/>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расчета</w:t>
      </w:r>
      <w:r>
        <w:t xml:space="preserve"> </w:t>
      </w:r>
      <w:r>
        <w:rPr>
          <w:rFonts w:hint="eastAsia"/>
        </w:rPr>
        <w:t>октановых</w:t>
      </w:r>
      <w:r>
        <w:t xml:space="preserve"> </w:t>
      </w:r>
      <w:r>
        <w:rPr>
          <w:rFonts w:hint="eastAsia"/>
        </w:rPr>
        <w:t>чисел</w:t>
      </w:r>
      <w:r>
        <w:t xml:space="preserve"> </w:t>
      </w:r>
      <w:r>
        <w:rPr>
          <w:rFonts w:hint="eastAsia"/>
        </w:rPr>
        <w:t>смешения</w:t>
      </w:r>
    </w:p>
    <w:p w14:paraId="6292904C" w14:textId="77777777" w:rsidR="009C4EC2" w:rsidRDefault="009C4EC2" w:rsidP="009C4EC2">
      <w:r>
        <w:rPr>
          <w:rFonts w:hint="eastAsia"/>
        </w:rPr>
        <w:t>МТБЭ</w:t>
      </w:r>
      <w:r>
        <w:tab/>
        <w:t>66</w:t>
      </w:r>
    </w:p>
    <w:p w14:paraId="2BB6A7E6" w14:textId="77777777" w:rsidR="009C4EC2" w:rsidRDefault="009C4EC2" w:rsidP="009C4EC2">
      <w:r>
        <w:t>4.3.</w:t>
      </w:r>
      <w:r>
        <w:tab/>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расчета</w:t>
      </w:r>
      <w:r>
        <w:t xml:space="preserve"> </w:t>
      </w:r>
      <w:r>
        <w:rPr>
          <w:rFonts w:hint="eastAsia"/>
        </w:rPr>
        <w:t>октановых</w:t>
      </w:r>
      <w:r>
        <w:t xml:space="preserve"> </w:t>
      </w:r>
      <w:r>
        <w:rPr>
          <w:rFonts w:hint="eastAsia"/>
        </w:rPr>
        <w:t>чисел</w:t>
      </w:r>
      <w:r>
        <w:t xml:space="preserve"> </w:t>
      </w:r>
      <w:r>
        <w:rPr>
          <w:rFonts w:hint="eastAsia"/>
        </w:rPr>
        <w:t>смешения</w:t>
      </w:r>
    </w:p>
    <w:p w14:paraId="1953F8CD" w14:textId="77777777" w:rsidR="009C4EC2" w:rsidRDefault="009C4EC2" w:rsidP="009C4EC2">
      <w:r>
        <w:rPr>
          <w:rFonts w:hint="eastAsia"/>
        </w:rPr>
        <w:lastRenderedPageBreak/>
        <w:t>МТАЭ</w:t>
      </w:r>
      <w:r>
        <w:tab/>
        <w:t>71</w:t>
      </w:r>
    </w:p>
    <w:p w14:paraId="457C8692" w14:textId="77777777" w:rsidR="009C4EC2" w:rsidRDefault="009C4EC2" w:rsidP="009C4EC2">
      <w:r>
        <w:t>4.4.</w:t>
      </w:r>
      <w:r>
        <w:tab/>
      </w:r>
      <w:r>
        <w:rPr>
          <w:rFonts w:hint="eastAsia"/>
        </w:rPr>
        <w:t>Испытания</w:t>
      </w:r>
      <w:r>
        <w:t xml:space="preserve"> </w:t>
      </w:r>
      <w:r>
        <w:rPr>
          <w:rFonts w:hint="eastAsia"/>
        </w:rPr>
        <w:t>методики</w:t>
      </w:r>
      <w:r>
        <w:t xml:space="preserve"> </w:t>
      </w:r>
      <w:r>
        <w:rPr>
          <w:rFonts w:hint="eastAsia"/>
        </w:rPr>
        <w:t>расчета</w:t>
      </w:r>
      <w:r>
        <w:t xml:space="preserve"> </w:t>
      </w:r>
      <w:r>
        <w:rPr>
          <w:rFonts w:hint="eastAsia"/>
        </w:rPr>
        <w:t>октановых</w:t>
      </w:r>
      <w:r>
        <w:t xml:space="preserve"> </w:t>
      </w:r>
      <w:r>
        <w:rPr>
          <w:rFonts w:hint="eastAsia"/>
        </w:rPr>
        <w:t>чисел</w:t>
      </w:r>
      <w:r>
        <w:t xml:space="preserve"> </w:t>
      </w:r>
      <w:r>
        <w:rPr>
          <w:rFonts w:hint="eastAsia"/>
        </w:rPr>
        <w:t>МТАЭ</w:t>
      </w:r>
      <w:r>
        <w:t xml:space="preserve"> </w:t>
      </w:r>
      <w:r>
        <w:rPr>
          <w:rFonts w:hint="eastAsia"/>
        </w:rPr>
        <w:t>на</w:t>
      </w:r>
    </w:p>
    <w:p w14:paraId="55436E6C" w14:textId="77777777" w:rsidR="009C4EC2" w:rsidRDefault="009C4EC2" w:rsidP="009C4EC2">
      <w:r>
        <w:rPr>
          <w:rFonts w:hint="eastAsia"/>
        </w:rPr>
        <w:t>многокомпонентных</w:t>
      </w:r>
      <w:r>
        <w:t xml:space="preserve"> </w:t>
      </w:r>
      <w:r>
        <w:rPr>
          <w:rFonts w:hint="eastAsia"/>
        </w:rPr>
        <w:t>смесях</w:t>
      </w:r>
      <w:r>
        <w:tab/>
        <w:t>77</w:t>
      </w:r>
    </w:p>
    <w:p w14:paraId="16F007D8" w14:textId="77777777" w:rsidR="009C4EC2" w:rsidRDefault="009C4EC2" w:rsidP="009C4EC2">
      <w:r>
        <w:t>4.5.</w:t>
      </w:r>
      <w:r>
        <w:tab/>
      </w:r>
      <w:r>
        <w:rPr>
          <w:rFonts w:hint="eastAsia"/>
        </w:rPr>
        <w:t>Влияние</w:t>
      </w:r>
      <w:r>
        <w:t xml:space="preserve"> </w:t>
      </w:r>
      <w:r>
        <w:rPr>
          <w:rFonts w:hint="eastAsia"/>
        </w:rPr>
        <w:t>химического</w:t>
      </w:r>
      <w:r>
        <w:t xml:space="preserve"> </w:t>
      </w:r>
      <w:r>
        <w:rPr>
          <w:rFonts w:hint="eastAsia"/>
        </w:rPr>
        <w:t>состава</w:t>
      </w:r>
      <w:r>
        <w:t xml:space="preserve"> </w:t>
      </w:r>
      <w:r>
        <w:rPr>
          <w:rFonts w:hint="eastAsia"/>
        </w:rPr>
        <w:t>базового</w:t>
      </w:r>
      <w:r>
        <w:t xml:space="preserve"> </w:t>
      </w:r>
      <w:r>
        <w:rPr>
          <w:rFonts w:hint="eastAsia"/>
        </w:rPr>
        <w:t>бензина</w:t>
      </w:r>
      <w:r>
        <w:t xml:space="preserve"> </w:t>
      </w:r>
      <w:r>
        <w:rPr>
          <w:rFonts w:hint="eastAsia"/>
        </w:rPr>
        <w:t>на</w:t>
      </w:r>
      <w:r>
        <w:t xml:space="preserve"> </w:t>
      </w:r>
      <w:r>
        <w:rPr>
          <w:rFonts w:hint="eastAsia"/>
        </w:rPr>
        <w:t>эффективность</w:t>
      </w:r>
    </w:p>
    <w:p w14:paraId="11699E72" w14:textId="77777777" w:rsidR="009C4EC2" w:rsidRDefault="009C4EC2" w:rsidP="009C4EC2">
      <w:r>
        <w:rPr>
          <w:rFonts w:hint="eastAsia"/>
        </w:rPr>
        <w:t>кислородсодержащих</w:t>
      </w:r>
      <w:r>
        <w:t xml:space="preserve"> </w:t>
      </w:r>
      <w:r>
        <w:rPr>
          <w:rFonts w:hint="eastAsia"/>
        </w:rPr>
        <w:t>октаноповышающих</w:t>
      </w:r>
      <w:r>
        <w:t xml:space="preserve"> </w:t>
      </w:r>
      <w:r>
        <w:rPr>
          <w:rFonts w:hint="eastAsia"/>
        </w:rPr>
        <w:t>добавок</w:t>
      </w:r>
      <w:r>
        <w:tab/>
        <w:t>81</w:t>
      </w:r>
    </w:p>
    <w:p w14:paraId="1BF03F00" w14:textId="77777777" w:rsidR="009C4EC2" w:rsidRDefault="009C4EC2" w:rsidP="009C4EC2">
      <w:r>
        <w:rPr>
          <w:rFonts w:hint="eastAsia"/>
        </w:rPr>
        <w:t>ГЛАВА</w:t>
      </w:r>
      <w:r>
        <w:t xml:space="preserve"> 5. </w:t>
      </w:r>
      <w:r>
        <w:rPr>
          <w:rFonts w:hint="eastAsia"/>
        </w:rPr>
        <w:t>ИССЛЕДОВАНИЕ</w:t>
      </w:r>
      <w:r>
        <w:t xml:space="preserve"> </w:t>
      </w:r>
      <w:r>
        <w:rPr>
          <w:rFonts w:hint="eastAsia"/>
        </w:rPr>
        <w:t>ВЛИЯНИЯ</w:t>
      </w:r>
      <w:r>
        <w:t xml:space="preserve"> </w:t>
      </w:r>
      <w:r>
        <w:rPr>
          <w:rFonts w:hint="eastAsia"/>
        </w:rPr>
        <w:t>ЭФИРОВ</w:t>
      </w:r>
      <w:r>
        <w:t xml:space="preserve"> </w:t>
      </w:r>
      <w:r>
        <w:rPr>
          <w:rFonts w:hint="eastAsia"/>
        </w:rPr>
        <w:t>НА</w:t>
      </w:r>
      <w:r>
        <w:t xml:space="preserve"> </w:t>
      </w:r>
      <w:r>
        <w:rPr>
          <w:rFonts w:hint="eastAsia"/>
        </w:rPr>
        <w:t>ИСПАРЯЕМОСТЬ</w:t>
      </w:r>
      <w:r>
        <w:t xml:space="preserve"> </w:t>
      </w:r>
      <w:r>
        <w:rPr>
          <w:rFonts w:hint="eastAsia"/>
        </w:rPr>
        <w:t>БЕНЗИНОВ</w:t>
      </w:r>
      <w:r>
        <w:tab/>
        <w:t>84</w:t>
      </w:r>
    </w:p>
    <w:p w14:paraId="6AADB6B1" w14:textId="77777777" w:rsidR="009C4EC2" w:rsidRDefault="009C4EC2" w:rsidP="009C4EC2">
      <w:r>
        <w:t>5.1.</w:t>
      </w:r>
      <w:r>
        <w:tab/>
      </w:r>
      <w:r>
        <w:rPr>
          <w:rFonts w:hint="eastAsia"/>
        </w:rPr>
        <w:t>Испаряемость</w:t>
      </w:r>
      <w:r>
        <w:t xml:space="preserve"> </w:t>
      </w:r>
      <w:r>
        <w:rPr>
          <w:rFonts w:hint="eastAsia"/>
        </w:rPr>
        <w:t>бензинов</w:t>
      </w:r>
      <w:r>
        <w:t xml:space="preserve"> </w:t>
      </w:r>
      <w:r>
        <w:rPr>
          <w:rFonts w:hint="eastAsia"/>
        </w:rPr>
        <w:t>как</w:t>
      </w:r>
      <w:r>
        <w:t xml:space="preserve"> </w:t>
      </w:r>
      <w:r>
        <w:rPr>
          <w:rFonts w:hint="eastAsia"/>
        </w:rPr>
        <w:t>основной</w:t>
      </w:r>
      <w:r>
        <w:t xml:space="preserve"> </w:t>
      </w:r>
      <w:r>
        <w:rPr>
          <w:rFonts w:hint="eastAsia"/>
        </w:rPr>
        <w:t>фактор</w:t>
      </w:r>
      <w:r>
        <w:t xml:space="preserve">, </w:t>
      </w:r>
      <w:r>
        <w:rPr>
          <w:rFonts w:hint="eastAsia"/>
        </w:rPr>
        <w:t>влияющий</w:t>
      </w:r>
      <w:r>
        <w:t xml:space="preserve"> </w:t>
      </w:r>
      <w:r>
        <w:rPr>
          <w:rFonts w:hint="eastAsia"/>
        </w:rPr>
        <w:t>на</w:t>
      </w:r>
    </w:p>
    <w:p w14:paraId="2546A062" w14:textId="77777777" w:rsidR="009C4EC2" w:rsidRDefault="009C4EC2" w:rsidP="009C4EC2">
      <w:r>
        <w:rPr>
          <w:rFonts w:hint="eastAsia"/>
        </w:rPr>
        <w:t>эксплуатационные</w:t>
      </w:r>
      <w:r>
        <w:t xml:space="preserve"> </w:t>
      </w:r>
      <w:r>
        <w:rPr>
          <w:rFonts w:hint="eastAsia"/>
        </w:rPr>
        <w:t>характеристики</w:t>
      </w:r>
      <w:r>
        <w:tab/>
        <w:t>84</w:t>
      </w:r>
    </w:p>
    <w:p w14:paraId="2183A1A6" w14:textId="77777777" w:rsidR="009C4EC2" w:rsidRDefault="009C4EC2" w:rsidP="009C4EC2">
      <w:r>
        <w:t>5.2.</w:t>
      </w:r>
      <w:r>
        <w:tab/>
      </w:r>
      <w:r>
        <w:rPr>
          <w:rFonts w:hint="eastAsia"/>
        </w:rPr>
        <w:t>Изучение</w:t>
      </w:r>
      <w:r>
        <w:t xml:space="preserve"> </w:t>
      </w:r>
      <w:r>
        <w:rPr>
          <w:rFonts w:hint="eastAsia"/>
        </w:rPr>
        <w:t>влияния</w:t>
      </w:r>
      <w:r>
        <w:t xml:space="preserve"> </w:t>
      </w:r>
      <w:r>
        <w:rPr>
          <w:rFonts w:hint="eastAsia"/>
        </w:rPr>
        <w:t>концентрации</w:t>
      </w:r>
      <w:r>
        <w:t xml:space="preserve"> </w:t>
      </w:r>
      <w:r>
        <w:rPr>
          <w:rFonts w:hint="eastAsia"/>
        </w:rPr>
        <w:t>МТАЭ</w:t>
      </w:r>
      <w:r>
        <w:t xml:space="preserve"> </w:t>
      </w:r>
      <w:r>
        <w:rPr>
          <w:rFonts w:hint="eastAsia"/>
        </w:rPr>
        <w:t>и</w:t>
      </w:r>
      <w:r>
        <w:t xml:space="preserve"> </w:t>
      </w:r>
      <w:r>
        <w:rPr>
          <w:rFonts w:hint="eastAsia"/>
        </w:rPr>
        <w:t>МТБЭ</w:t>
      </w:r>
      <w:r>
        <w:t xml:space="preserve"> </w:t>
      </w:r>
      <w:r>
        <w:rPr>
          <w:rFonts w:hint="eastAsia"/>
        </w:rPr>
        <w:t>на</w:t>
      </w:r>
      <w:r>
        <w:t xml:space="preserve"> </w:t>
      </w:r>
      <w:r>
        <w:rPr>
          <w:rFonts w:hint="eastAsia"/>
        </w:rPr>
        <w:t>показатели</w:t>
      </w:r>
    </w:p>
    <w:p w14:paraId="51DD332C" w14:textId="77777777" w:rsidR="009C4EC2" w:rsidRDefault="009C4EC2" w:rsidP="009C4EC2">
      <w:r>
        <w:rPr>
          <w:rFonts w:hint="eastAsia"/>
        </w:rPr>
        <w:t>испаряемости</w:t>
      </w:r>
      <w:r>
        <w:t xml:space="preserve"> </w:t>
      </w:r>
      <w:r>
        <w:rPr>
          <w:rFonts w:hint="eastAsia"/>
        </w:rPr>
        <w:t>бензинов</w:t>
      </w:r>
      <w:r>
        <w:tab/>
        <w:t>87</w:t>
      </w:r>
    </w:p>
    <w:p w14:paraId="2E00FEF8" w14:textId="77777777" w:rsidR="009C4EC2" w:rsidRDefault="009C4EC2" w:rsidP="009C4EC2">
      <w:r>
        <w:rPr>
          <w:rFonts w:hint="eastAsia"/>
        </w:rPr>
        <w:t>ЗАКЛЮЧЕНИЕ</w:t>
      </w:r>
      <w:r>
        <w:tab/>
        <w:t>99</w:t>
      </w:r>
    </w:p>
    <w:p w14:paraId="77423DB7" w14:textId="77777777" w:rsidR="009C4EC2" w:rsidRDefault="009C4EC2" w:rsidP="009C4EC2">
      <w:r>
        <w:rPr>
          <w:rFonts w:hint="eastAsia"/>
        </w:rPr>
        <w:t>СОКРАЩЕНИЯ</w:t>
      </w:r>
      <w:r>
        <w:t xml:space="preserve"> </w:t>
      </w:r>
      <w:r>
        <w:rPr>
          <w:rFonts w:hint="eastAsia"/>
        </w:rPr>
        <w:t>И</w:t>
      </w:r>
      <w:r>
        <w:t xml:space="preserve"> </w:t>
      </w:r>
      <w:r>
        <w:rPr>
          <w:rFonts w:hint="eastAsia"/>
        </w:rPr>
        <w:t>УСЛОВНЫЕ</w:t>
      </w:r>
      <w:r>
        <w:t xml:space="preserve"> </w:t>
      </w:r>
      <w:r>
        <w:rPr>
          <w:rFonts w:hint="eastAsia"/>
        </w:rPr>
        <w:t>ОБОЗНАЧЕНИЯ</w:t>
      </w:r>
      <w:r>
        <w:tab/>
        <w:t>101</w:t>
      </w:r>
    </w:p>
    <w:p w14:paraId="43469C94" w14:textId="77777777" w:rsidR="009C4EC2" w:rsidRDefault="009C4EC2" w:rsidP="009C4EC2">
      <w:r>
        <w:rPr>
          <w:rFonts w:hint="eastAsia"/>
        </w:rPr>
        <w:t>СПИСОК</w:t>
      </w:r>
      <w:r>
        <w:t xml:space="preserve"> </w:t>
      </w:r>
      <w:r>
        <w:rPr>
          <w:rFonts w:hint="eastAsia"/>
        </w:rPr>
        <w:t>ИСПОЛЬЗУЕМОЙ</w:t>
      </w:r>
      <w:r>
        <w:t xml:space="preserve"> </w:t>
      </w:r>
      <w:r>
        <w:rPr>
          <w:rFonts w:hint="eastAsia"/>
        </w:rPr>
        <w:t>ЛИТЕРАТУРЫ</w:t>
      </w:r>
      <w:r>
        <w:tab/>
        <w:t>102</w:t>
      </w:r>
    </w:p>
    <w:p w14:paraId="06F1A06D" w14:textId="77777777" w:rsidR="009C4EC2" w:rsidRDefault="009C4EC2" w:rsidP="009C4EC2">
      <w:r>
        <w:rPr>
          <w:rFonts w:hint="eastAsia"/>
        </w:rPr>
        <w:t>ПРИЛОЖЕНИЕ</w:t>
      </w:r>
      <w:r>
        <w:t xml:space="preserve"> </w:t>
      </w:r>
      <w:r>
        <w:rPr>
          <w:rFonts w:hint="eastAsia"/>
        </w:rPr>
        <w:t>А</w:t>
      </w:r>
      <w:r>
        <w:tab/>
        <w:t>115</w:t>
      </w:r>
    </w:p>
    <w:p w14:paraId="59BE25BC" w14:textId="7EA43416" w:rsidR="00E922B5" w:rsidRDefault="009C4EC2" w:rsidP="009C4EC2">
      <w:r>
        <w:rPr>
          <w:rFonts w:hint="eastAsia"/>
        </w:rPr>
        <w:t>ПРИЛОЖЕНИЕ</w:t>
      </w:r>
      <w:r>
        <w:t xml:space="preserve"> </w:t>
      </w:r>
      <w:r>
        <w:rPr>
          <w:rFonts w:hint="eastAsia"/>
        </w:rPr>
        <w:t>Б</w:t>
      </w:r>
    </w:p>
    <w:p w14:paraId="44D939B2" w14:textId="77777777" w:rsidR="009C4EC2" w:rsidRDefault="009C4EC2" w:rsidP="009C4EC2"/>
    <w:p w14:paraId="4AB21928" w14:textId="77777777" w:rsidR="009C4EC2" w:rsidRDefault="009C4EC2" w:rsidP="009C4EC2"/>
    <w:p w14:paraId="734C5CAC" w14:textId="77777777" w:rsidR="009C4EC2" w:rsidRDefault="009C4EC2" w:rsidP="009C4EC2">
      <w:r>
        <w:rPr>
          <w:rFonts w:hint="eastAsia"/>
        </w:rPr>
        <w:t>ЗАКЛЮЧЕНИЕ</w:t>
      </w:r>
    </w:p>
    <w:p w14:paraId="538C1B4F" w14:textId="77777777" w:rsidR="009C4EC2" w:rsidRDefault="009C4EC2" w:rsidP="009C4EC2">
      <w:r>
        <w:t>1.</w:t>
      </w:r>
      <w:r>
        <w:tab/>
      </w:r>
      <w:r>
        <w:rPr>
          <w:rFonts w:hint="eastAsia"/>
        </w:rPr>
        <w:t>Проведено</w:t>
      </w:r>
      <w:r>
        <w:t xml:space="preserve"> </w:t>
      </w:r>
      <w:r>
        <w:rPr>
          <w:rFonts w:hint="eastAsia"/>
        </w:rPr>
        <w:t>комплексное</w:t>
      </w:r>
      <w:r>
        <w:t xml:space="preserve"> </w:t>
      </w:r>
      <w:r>
        <w:rPr>
          <w:rFonts w:hint="eastAsia"/>
        </w:rPr>
        <w:t>сопоставительное</w:t>
      </w:r>
      <w:r>
        <w:t xml:space="preserve"> </w:t>
      </w:r>
      <w:r>
        <w:rPr>
          <w:rFonts w:hint="eastAsia"/>
        </w:rPr>
        <w:t>исследование</w:t>
      </w:r>
      <w:r>
        <w:t xml:space="preserve"> </w:t>
      </w:r>
      <w:r>
        <w:rPr>
          <w:rFonts w:hint="eastAsia"/>
        </w:rPr>
        <w:t>наиболее</w:t>
      </w:r>
      <w:r>
        <w:t xml:space="preserve"> </w:t>
      </w:r>
      <w:r>
        <w:rPr>
          <w:rFonts w:hint="eastAsia"/>
        </w:rPr>
        <w:t>перспективных</w:t>
      </w:r>
      <w:r>
        <w:t xml:space="preserve"> </w:t>
      </w:r>
      <w:r>
        <w:rPr>
          <w:rFonts w:hint="eastAsia"/>
        </w:rPr>
        <w:t>октаноповышающих</w:t>
      </w:r>
      <w:r>
        <w:t xml:space="preserve"> </w:t>
      </w:r>
      <w:r>
        <w:rPr>
          <w:rFonts w:hint="eastAsia"/>
        </w:rPr>
        <w:t>добавок</w:t>
      </w:r>
      <w:r>
        <w:t xml:space="preserve"> </w:t>
      </w:r>
      <w:r>
        <w:rPr>
          <w:rFonts w:hint="eastAsia"/>
        </w:rPr>
        <w:t>для</w:t>
      </w:r>
      <w:r>
        <w:t xml:space="preserve"> </w:t>
      </w:r>
      <w:r>
        <w:rPr>
          <w:rFonts w:hint="eastAsia"/>
        </w:rPr>
        <w:t>производства</w:t>
      </w:r>
      <w:r>
        <w:t xml:space="preserve"> </w:t>
      </w:r>
      <w:r>
        <w:rPr>
          <w:rFonts w:hint="eastAsia"/>
        </w:rPr>
        <w:t>бензинов</w:t>
      </w:r>
      <w:r>
        <w:t xml:space="preserve"> 5 </w:t>
      </w:r>
      <w:r>
        <w:rPr>
          <w:rFonts w:hint="eastAsia"/>
        </w:rPr>
        <w:t>класса</w:t>
      </w:r>
      <w:r>
        <w:t xml:space="preserve"> - </w:t>
      </w:r>
      <w:r>
        <w:rPr>
          <w:rFonts w:hint="eastAsia"/>
        </w:rPr>
        <w:t>МТАЭ</w:t>
      </w:r>
      <w:r>
        <w:t xml:space="preserve"> </w:t>
      </w:r>
      <w:r>
        <w:rPr>
          <w:rFonts w:hint="eastAsia"/>
        </w:rPr>
        <w:t>и</w:t>
      </w:r>
      <w:r>
        <w:t xml:space="preserve"> </w:t>
      </w:r>
      <w:r>
        <w:rPr>
          <w:rFonts w:hint="eastAsia"/>
        </w:rPr>
        <w:t>МТБЭ</w:t>
      </w:r>
      <w:r>
        <w:t xml:space="preserve">, </w:t>
      </w:r>
      <w:r>
        <w:rPr>
          <w:rFonts w:hint="eastAsia"/>
        </w:rPr>
        <w:t>включающее</w:t>
      </w:r>
      <w:r>
        <w:t xml:space="preserve"> </w:t>
      </w:r>
      <w:r>
        <w:rPr>
          <w:rFonts w:hint="eastAsia"/>
        </w:rPr>
        <w:t>в</w:t>
      </w:r>
      <w:r>
        <w:t xml:space="preserve"> </w:t>
      </w:r>
      <w:r>
        <w:rPr>
          <w:rFonts w:hint="eastAsia"/>
        </w:rPr>
        <w:t>себя</w:t>
      </w:r>
      <w:r>
        <w:t xml:space="preserve"> </w:t>
      </w:r>
      <w:r>
        <w:rPr>
          <w:rFonts w:hint="eastAsia"/>
        </w:rPr>
        <w:t>изучение</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основные</w:t>
      </w:r>
      <w:r>
        <w:t xml:space="preserve"> </w:t>
      </w:r>
      <w:r>
        <w:rPr>
          <w:rFonts w:hint="eastAsia"/>
        </w:rPr>
        <w:t>эксплуатационные</w:t>
      </w:r>
      <w:r>
        <w:t xml:space="preserve"> </w:t>
      </w:r>
      <w:r>
        <w:rPr>
          <w:rFonts w:hint="eastAsia"/>
        </w:rPr>
        <w:t>свойства</w:t>
      </w:r>
      <w:r>
        <w:t>.</w:t>
      </w:r>
    </w:p>
    <w:p w14:paraId="41008409" w14:textId="77777777" w:rsidR="009C4EC2" w:rsidRDefault="009C4EC2" w:rsidP="009C4EC2">
      <w:r>
        <w:t>2.</w:t>
      </w:r>
      <w:r>
        <w:tab/>
      </w:r>
      <w:r>
        <w:rPr>
          <w:rFonts w:hint="eastAsia"/>
        </w:rPr>
        <w:t>Выявлено</w:t>
      </w:r>
      <w:r>
        <w:t xml:space="preserve">, </w:t>
      </w:r>
      <w:r>
        <w:rPr>
          <w:rFonts w:hint="eastAsia"/>
        </w:rPr>
        <w:t>что</w:t>
      </w:r>
      <w:r>
        <w:t xml:space="preserve"> </w:t>
      </w:r>
      <w:r>
        <w:rPr>
          <w:rFonts w:hint="eastAsia"/>
        </w:rPr>
        <w:t>введение</w:t>
      </w:r>
      <w:r>
        <w:t xml:space="preserve"> 15% </w:t>
      </w:r>
      <w:r>
        <w:rPr>
          <w:rFonts w:hint="eastAsia"/>
        </w:rPr>
        <w:t>мас</w:t>
      </w:r>
      <w:r>
        <w:t xml:space="preserve">. </w:t>
      </w:r>
      <w:r>
        <w:rPr>
          <w:rFonts w:hint="eastAsia"/>
        </w:rPr>
        <w:t>МТБЭ</w:t>
      </w:r>
      <w:r>
        <w:t xml:space="preserve"> </w:t>
      </w:r>
      <w:r>
        <w:rPr>
          <w:rFonts w:hint="eastAsia"/>
        </w:rPr>
        <w:t>приводит</w:t>
      </w:r>
      <w:r>
        <w:t xml:space="preserve"> </w:t>
      </w:r>
      <w:r>
        <w:rPr>
          <w:rFonts w:hint="eastAsia"/>
        </w:rPr>
        <w:t>к</w:t>
      </w:r>
      <w:r>
        <w:t xml:space="preserve"> </w:t>
      </w:r>
      <w:r>
        <w:rPr>
          <w:rFonts w:hint="eastAsia"/>
        </w:rPr>
        <w:t>увеличению</w:t>
      </w:r>
      <w:r>
        <w:t xml:space="preserve"> </w:t>
      </w:r>
      <w:r>
        <w:rPr>
          <w:rFonts w:hint="eastAsia"/>
        </w:rPr>
        <w:t>испаряемости</w:t>
      </w:r>
      <w:r>
        <w:t xml:space="preserve"> </w:t>
      </w:r>
      <w:r>
        <w:rPr>
          <w:rFonts w:hint="eastAsia"/>
        </w:rPr>
        <w:t>бензинов</w:t>
      </w:r>
      <w:r>
        <w:t xml:space="preserve"> </w:t>
      </w:r>
      <w:r>
        <w:rPr>
          <w:rFonts w:hint="eastAsia"/>
        </w:rPr>
        <w:t>при</w:t>
      </w:r>
      <w:r>
        <w:t xml:space="preserve"> 70 </w:t>
      </w:r>
      <w:r>
        <w:rPr>
          <w:rFonts w:hint="eastAsia"/>
        </w:rPr>
        <w:t>°С</w:t>
      </w:r>
      <w:r>
        <w:t xml:space="preserve"> </w:t>
      </w:r>
      <w:r>
        <w:rPr>
          <w:rFonts w:hint="eastAsia"/>
        </w:rPr>
        <w:t>на</w:t>
      </w:r>
      <w:r>
        <w:t xml:space="preserve"> 5% </w:t>
      </w:r>
      <w:r>
        <w:rPr>
          <w:rFonts w:hint="eastAsia"/>
        </w:rPr>
        <w:t>об</w:t>
      </w:r>
      <w:r>
        <w:t xml:space="preserve">., </w:t>
      </w:r>
      <w:r>
        <w:rPr>
          <w:rFonts w:hint="eastAsia"/>
        </w:rPr>
        <w:t>МТАЭ</w:t>
      </w:r>
      <w:r>
        <w:t xml:space="preserve"> - </w:t>
      </w:r>
      <w:r>
        <w:rPr>
          <w:rFonts w:hint="eastAsia"/>
        </w:rPr>
        <w:t>напротив</w:t>
      </w:r>
      <w:r>
        <w:t xml:space="preserve">, </w:t>
      </w:r>
      <w:r>
        <w:rPr>
          <w:rFonts w:hint="eastAsia"/>
        </w:rPr>
        <w:t>снижает</w:t>
      </w:r>
      <w:r>
        <w:t xml:space="preserve"> </w:t>
      </w:r>
      <w:r>
        <w:rPr>
          <w:rFonts w:hint="eastAsia"/>
        </w:rPr>
        <w:t>испаряемость</w:t>
      </w:r>
      <w:r>
        <w:t xml:space="preserve"> </w:t>
      </w:r>
      <w:r>
        <w:rPr>
          <w:rFonts w:hint="eastAsia"/>
        </w:rPr>
        <w:t>бензина</w:t>
      </w:r>
      <w:r>
        <w:t xml:space="preserve"> </w:t>
      </w:r>
      <w:r>
        <w:rPr>
          <w:rFonts w:hint="eastAsia"/>
        </w:rPr>
        <w:t>при</w:t>
      </w:r>
      <w:r>
        <w:t xml:space="preserve"> 70 </w:t>
      </w:r>
      <w:r>
        <w:rPr>
          <w:rFonts w:hint="eastAsia"/>
        </w:rPr>
        <w:t>°С</w:t>
      </w:r>
      <w:r>
        <w:t xml:space="preserve"> </w:t>
      </w:r>
      <w:r>
        <w:rPr>
          <w:rFonts w:hint="eastAsia"/>
        </w:rPr>
        <w:t>на</w:t>
      </w:r>
      <w:r>
        <w:t xml:space="preserve"> 4% </w:t>
      </w:r>
      <w:r>
        <w:rPr>
          <w:rFonts w:hint="eastAsia"/>
        </w:rPr>
        <w:t>об</w:t>
      </w:r>
      <w:r>
        <w:t xml:space="preserve">., </w:t>
      </w:r>
      <w:r>
        <w:rPr>
          <w:rFonts w:hint="eastAsia"/>
        </w:rPr>
        <w:t>что</w:t>
      </w:r>
      <w:r>
        <w:t xml:space="preserve"> </w:t>
      </w:r>
      <w:r>
        <w:rPr>
          <w:rFonts w:hint="eastAsia"/>
        </w:rPr>
        <w:t>оказывает</w:t>
      </w:r>
      <w:r>
        <w:t xml:space="preserve"> </w:t>
      </w:r>
      <w:r>
        <w:rPr>
          <w:rFonts w:hint="eastAsia"/>
        </w:rPr>
        <w:t>положительное</w:t>
      </w:r>
      <w:r>
        <w:t xml:space="preserve"> </w:t>
      </w:r>
      <w:r>
        <w:rPr>
          <w:rFonts w:hint="eastAsia"/>
        </w:rPr>
        <w:t>влияние</w:t>
      </w:r>
      <w:r>
        <w:t xml:space="preserve"> </w:t>
      </w:r>
      <w:r>
        <w:rPr>
          <w:rFonts w:hint="eastAsia"/>
        </w:rPr>
        <w:t>на</w:t>
      </w:r>
      <w:r>
        <w:t xml:space="preserve"> </w:t>
      </w:r>
      <w:r>
        <w:rPr>
          <w:rFonts w:hint="eastAsia"/>
        </w:rPr>
        <w:t>эксплуатационные</w:t>
      </w:r>
      <w:r>
        <w:t xml:space="preserve"> </w:t>
      </w:r>
      <w:r>
        <w:rPr>
          <w:rFonts w:hint="eastAsia"/>
        </w:rPr>
        <w:t>свойства</w:t>
      </w:r>
      <w:r>
        <w:t xml:space="preserve"> </w:t>
      </w:r>
      <w:r>
        <w:rPr>
          <w:rFonts w:hint="eastAsia"/>
        </w:rPr>
        <w:t>топлива</w:t>
      </w:r>
      <w:r>
        <w:t xml:space="preserve">. </w:t>
      </w:r>
      <w:r>
        <w:rPr>
          <w:rFonts w:hint="eastAsia"/>
        </w:rPr>
        <w:t>Введение</w:t>
      </w:r>
      <w:r>
        <w:t xml:space="preserve"> </w:t>
      </w:r>
      <w:r>
        <w:rPr>
          <w:rFonts w:hint="eastAsia"/>
        </w:rPr>
        <w:t>в</w:t>
      </w:r>
      <w:r>
        <w:t xml:space="preserve"> </w:t>
      </w:r>
      <w:r>
        <w:rPr>
          <w:rFonts w:hint="eastAsia"/>
        </w:rPr>
        <w:t>состав</w:t>
      </w:r>
      <w:r>
        <w:t xml:space="preserve"> </w:t>
      </w:r>
      <w:r>
        <w:rPr>
          <w:rFonts w:hint="eastAsia"/>
        </w:rPr>
        <w:t>топлива</w:t>
      </w:r>
      <w:r>
        <w:t xml:space="preserve"> </w:t>
      </w:r>
      <w:r>
        <w:rPr>
          <w:rFonts w:hint="eastAsia"/>
        </w:rPr>
        <w:t>МТАЭ</w:t>
      </w:r>
      <w:r>
        <w:t xml:space="preserve"> </w:t>
      </w:r>
      <w:r>
        <w:rPr>
          <w:rFonts w:hint="eastAsia"/>
        </w:rPr>
        <w:t>приводит</w:t>
      </w:r>
      <w:r>
        <w:t xml:space="preserve"> </w:t>
      </w:r>
      <w:r>
        <w:rPr>
          <w:rFonts w:hint="eastAsia"/>
        </w:rPr>
        <w:t>к</w:t>
      </w:r>
      <w:r>
        <w:t xml:space="preserve"> </w:t>
      </w:r>
      <w:r>
        <w:rPr>
          <w:rFonts w:hint="eastAsia"/>
        </w:rPr>
        <w:t>снижению</w:t>
      </w:r>
      <w:r>
        <w:t xml:space="preserve"> </w:t>
      </w:r>
      <w:r>
        <w:rPr>
          <w:rFonts w:hint="eastAsia"/>
        </w:rPr>
        <w:t>индекса</w:t>
      </w:r>
      <w:r>
        <w:t xml:space="preserve"> </w:t>
      </w:r>
      <w:r>
        <w:rPr>
          <w:rFonts w:hint="eastAsia"/>
        </w:rPr>
        <w:t>паровой</w:t>
      </w:r>
      <w:r>
        <w:t xml:space="preserve"> </w:t>
      </w:r>
      <w:r>
        <w:rPr>
          <w:rFonts w:hint="eastAsia"/>
        </w:rPr>
        <w:t>пробки</w:t>
      </w:r>
      <w:r>
        <w:t xml:space="preserve"> (</w:t>
      </w:r>
      <w:r>
        <w:rPr>
          <w:rFonts w:hint="eastAsia"/>
        </w:rPr>
        <w:t>до</w:t>
      </w:r>
      <w:r>
        <w:t xml:space="preserve"> 130 </w:t>
      </w:r>
      <w:r>
        <w:rPr>
          <w:rFonts w:hint="eastAsia"/>
        </w:rPr>
        <w:t>п</w:t>
      </w:r>
      <w:r>
        <w:t>.).</w:t>
      </w:r>
    </w:p>
    <w:p w14:paraId="4BD61B0B" w14:textId="77777777" w:rsidR="009C4EC2" w:rsidRDefault="009C4EC2" w:rsidP="009C4EC2">
      <w:r>
        <w:t>3.</w:t>
      </w:r>
      <w:r>
        <w:tab/>
      </w:r>
      <w:r>
        <w:rPr>
          <w:rFonts w:hint="eastAsia"/>
        </w:rPr>
        <w:t>Установлено</w:t>
      </w:r>
      <w:r>
        <w:t xml:space="preserve">, </w:t>
      </w:r>
      <w:r>
        <w:rPr>
          <w:rFonts w:hint="eastAsia"/>
        </w:rPr>
        <w:t>что</w:t>
      </w:r>
      <w:r>
        <w:t xml:space="preserve"> </w:t>
      </w:r>
      <w:r>
        <w:rPr>
          <w:rFonts w:hint="eastAsia"/>
        </w:rPr>
        <w:t>антидетонационная</w:t>
      </w:r>
      <w:r>
        <w:t xml:space="preserve"> </w:t>
      </w:r>
      <w:r>
        <w:rPr>
          <w:rFonts w:hint="eastAsia"/>
        </w:rPr>
        <w:t>эффекти</w:t>
      </w:r>
      <w:r>
        <w:rPr>
          <w:rFonts w:hint="eastAsia"/>
        </w:rPr>
        <w:lastRenderedPageBreak/>
        <w:t>вность</w:t>
      </w:r>
      <w:r>
        <w:t xml:space="preserve"> </w:t>
      </w:r>
      <w:r>
        <w:rPr>
          <w:rFonts w:hint="eastAsia"/>
        </w:rPr>
        <w:t>эфиров</w:t>
      </w:r>
      <w:r>
        <w:t xml:space="preserve">, </w:t>
      </w:r>
      <w:r>
        <w:rPr>
          <w:rFonts w:hint="eastAsia"/>
        </w:rPr>
        <w:t>не</w:t>
      </w:r>
      <w:r>
        <w:t xml:space="preserve"> </w:t>
      </w:r>
      <w:r>
        <w:rPr>
          <w:rFonts w:hint="eastAsia"/>
        </w:rPr>
        <w:t>снижается</w:t>
      </w:r>
      <w:r>
        <w:t xml:space="preserve"> </w:t>
      </w:r>
      <w:r>
        <w:rPr>
          <w:rFonts w:hint="eastAsia"/>
        </w:rPr>
        <w:t>с</w:t>
      </w:r>
      <w:r>
        <w:t xml:space="preserve"> </w:t>
      </w:r>
      <w:r>
        <w:rPr>
          <w:rFonts w:hint="eastAsia"/>
        </w:rPr>
        <w:t>увеличением</w:t>
      </w:r>
      <w:r>
        <w:t xml:space="preserve"> </w:t>
      </w:r>
      <w:r>
        <w:rPr>
          <w:rFonts w:hint="eastAsia"/>
        </w:rPr>
        <w:t>их</w:t>
      </w:r>
      <w:r>
        <w:t xml:space="preserve"> </w:t>
      </w:r>
      <w:r>
        <w:rPr>
          <w:rFonts w:hint="eastAsia"/>
        </w:rPr>
        <w:t>концентрации</w:t>
      </w:r>
      <w:r>
        <w:t xml:space="preserve"> </w:t>
      </w:r>
      <w:r>
        <w:rPr>
          <w:rFonts w:hint="eastAsia"/>
        </w:rPr>
        <w:t>до</w:t>
      </w:r>
      <w:r>
        <w:t xml:space="preserve"> 15% </w:t>
      </w:r>
      <w:r>
        <w:rPr>
          <w:rFonts w:hint="eastAsia"/>
        </w:rPr>
        <w:t>мас</w:t>
      </w:r>
      <w:r>
        <w:t xml:space="preserve">. </w:t>
      </w:r>
      <w:r>
        <w:rPr>
          <w:rFonts w:hint="eastAsia"/>
        </w:rPr>
        <w:t>Так</w:t>
      </w:r>
      <w:r>
        <w:t xml:space="preserve">, </w:t>
      </w:r>
      <w:r>
        <w:rPr>
          <w:rFonts w:hint="eastAsia"/>
        </w:rPr>
        <w:t>для</w:t>
      </w:r>
      <w:r>
        <w:t xml:space="preserve"> </w:t>
      </w:r>
      <w:r>
        <w:rPr>
          <w:rFonts w:hint="eastAsia"/>
        </w:rPr>
        <w:t>эталонной</w:t>
      </w:r>
      <w:r>
        <w:t xml:space="preserve"> </w:t>
      </w:r>
      <w:r>
        <w:rPr>
          <w:rFonts w:hint="eastAsia"/>
        </w:rPr>
        <w:t>смеси</w:t>
      </w:r>
      <w:r>
        <w:t xml:space="preserve"> </w:t>
      </w:r>
      <w:r>
        <w:rPr>
          <w:rFonts w:hint="eastAsia"/>
        </w:rPr>
        <w:t>«</w:t>
      </w:r>
      <w:r>
        <w:t>70</w:t>
      </w:r>
      <w:r>
        <w:rPr>
          <w:rFonts w:hint="eastAsia"/>
        </w:rPr>
        <w:t>»</w:t>
      </w:r>
      <w:r>
        <w:t xml:space="preserve"> </w:t>
      </w:r>
      <w:r>
        <w:rPr>
          <w:rFonts w:hint="eastAsia"/>
        </w:rPr>
        <w:t>октановое</w:t>
      </w:r>
      <w:r>
        <w:t xml:space="preserve"> </w:t>
      </w:r>
      <w:r>
        <w:rPr>
          <w:rFonts w:hint="eastAsia"/>
        </w:rPr>
        <w:t>число</w:t>
      </w:r>
      <w:r>
        <w:t xml:space="preserve"> </w:t>
      </w:r>
      <w:r>
        <w:rPr>
          <w:rFonts w:hint="eastAsia"/>
        </w:rPr>
        <w:t>смешения</w:t>
      </w:r>
      <w:r>
        <w:t xml:space="preserve"> </w:t>
      </w:r>
      <w:r>
        <w:rPr>
          <w:rFonts w:hint="eastAsia"/>
        </w:rPr>
        <w:t>оксигенатов</w:t>
      </w:r>
      <w:r>
        <w:t xml:space="preserve"> </w:t>
      </w:r>
      <w:r>
        <w:rPr>
          <w:rFonts w:hint="eastAsia"/>
        </w:rPr>
        <w:t>не</w:t>
      </w:r>
      <w:r>
        <w:t xml:space="preserve"> </w:t>
      </w:r>
      <w:r>
        <w:rPr>
          <w:rFonts w:hint="eastAsia"/>
        </w:rPr>
        <w:t>меняется</w:t>
      </w:r>
      <w:r>
        <w:t xml:space="preserve"> </w:t>
      </w:r>
      <w:r>
        <w:rPr>
          <w:rFonts w:hint="eastAsia"/>
        </w:rPr>
        <w:t>с</w:t>
      </w:r>
      <w:r>
        <w:t xml:space="preserve"> </w:t>
      </w:r>
      <w:r>
        <w:rPr>
          <w:rFonts w:hint="eastAsia"/>
        </w:rPr>
        <w:t>увеличением</w:t>
      </w:r>
      <w:r>
        <w:t xml:space="preserve"> </w:t>
      </w:r>
      <w:r>
        <w:rPr>
          <w:rFonts w:hint="eastAsia"/>
        </w:rPr>
        <w:t>их</w:t>
      </w:r>
      <w:r>
        <w:t xml:space="preserve"> </w:t>
      </w:r>
      <w:r>
        <w:rPr>
          <w:rFonts w:hint="eastAsia"/>
        </w:rPr>
        <w:t>массовой</w:t>
      </w:r>
      <w:r>
        <w:t xml:space="preserve"> </w:t>
      </w:r>
      <w:r>
        <w:rPr>
          <w:rFonts w:hint="eastAsia"/>
        </w:rPr>
        <w:t>доли</w:t>
      </w:r>
      <w:r>
        <w:t xml:space="preserve"> </w:t>
      </w:r>
      <w:r>
        <w:rPr>
          <w:rFonts w:hint="eastAsia"/>
        </w:rPr>
        <w:t>в</w:t>
      </w:r>
      <w:r>
        <w:t xml:space="preserve"> </w:t>
      </w:r>
      <w:r>
        <w:rPr>
          <w:rFonts w:hint="eastAsia"/>
        </w:rPr>
        <w:t>топливной</w:t>
      </w:r>
      <w:r>
        <w:t xml:space="preserve"> </w:t>
      </w:r>
      <w:r>
        <w:rPr>
          <w:rFonts w:hint="eastAsia"/>
        </w:rPr>
        <w:t>смеси</w:t>
      </w:r>
      <w:r>
        <w:t xml:space="preserve">, </w:t>
      </w:r>
      <w:r>
        <w:rPr>
          <w:rFonts w:hint="eastAsia"/>
        </w:rPr>
        <w:t>а</w:t>
      </w:r>
      <w:r>
        <w:t xml:space="preserve"> </w:t>
      </w:r>
      <w:r>
        <w:rPr>
          <w:rFonts w:hint="eastAsia"/>
        </w:rPr>
        <w:t>для</w:t>
      </w:r>
      <w:r>
        <w:t xml:space="preserve"> </w:t>
      </w:r>
      <w:r>
        <w:rPr>
          <w:rFonts w:hint="eastAsia"/>
        </w:rPr>
        <w:t>топлива</w:t>
      </w:r>
      <w:r>
        <w:t xml:space="preserve">, </w:t>
      </w:r>
      <w:r>
        <w:rPr>
          <w:rFonts w:hint="eastAsia"/>
        </w:rPr>
        <w:t>содержащего</w:t>
      </w:r>
      <w:r>
        <w:t xml:space="preserve"> </w:t>
      </w:r>
      <w:r>
        <w:rPr>
          <w:rFonts w:hint="eastAsia"/>
        </w:rPr>
        <w:t>преимущественно</w:t>
      </w:r>
      <w:r>
        <w:t xml:space="preserve"> </w:t>
      </w:r>
      <w:r>
        <w:rPr>
          <w:rFonts w:hint="eastAsia"/>
        </w:rPr>
        <w:t>ароматические</w:t>
      </w:r>
      <w:r>
        <w:t xml:space="preserve"> </w:t>
      </w:r>
      <w:r>
        <w:rPr>
          <w:rFonts w:hint="eastAsia"/>
        </w:rPr>
        <w:t>соединения</w:t>
      </w:r>
      <w:r>
        <w:t xml:space="preserve"> - </w:t>
      </w:r>
      <w:r>
        <w:rPr>
          <w:rFonts w:hint="eastAsia"/>
        </w:rPr>
        <w:t>растет</w:t>
      </w:r>
      <w:r>
        <w:t xml:space="preserve"> </w:t>
      </w:r>
      <w:r>
        <w:rPr>
          <w:rFonts w:hint="eastAsia"/>
        </w:rPr>
        <w:t>на</w:t>
      </w:r>
      <w:r>
        <w:t xml:space="preserve"> 5-8 </w:t>
      </w:r>
      <w:r>
        <w:rPr>
          <w:rFonts w:hint="eastAsia"/>
        </w:rPr>
        <w:t>пунктов</w:t>
      </w:r>
      <w:r>
        <w:t xml:space="preserve"> </w:t>
      </w:r>
      <w:r>
        <w:rPr>
          <w:rFonts w:hint="eastAsia"/>
        </w:rPr>
        <w:t>при</w:t>
      </w:r>
      <w:r>
        <w:t xml:space="preserve"> </w:t>
      </w:r>
      <w:r>
        <w:rPr>
          <w:rFonts w:hint="eastAsia"/>
        </w:rPr>
        <w:t>увеличении</w:t>
      </w:r>
      <w:r>
        <w:t xml:space="preserve"> </w:t>
      </w:r>
      <w:r>
        <w:rPr>
          <w:rFonts w:hint="eastAsia"/>
        </w:rPr>
        <w:t>концентрации</w:t>
      </w:r>
      <w:r>
        <w:t xml:space="preserve"> </w:t>
      </w:r>
      <w:r>
        <w:rPr>
          <w:rFonts w:hint="eastAsia"/>
        </w:rPr>
        <w:t>оксигената</w:t>
      </w:r>
      <w:r>
        <w:t xml:space="preserve"> </w:t>
      </w:r>
      <w:r>
        <w:rPr>
          <w:rFonts w:hint="eastAsia"/>
        </w:rPr>
        <w:t>с</w:t>
      </w:r>
      <w:r>
        <w:t xml:space="preserve"> 5 </w:t>
      </w:r>
      <w:r>
        <w:rPr>
          <w:rFonts w:hint="eastAsia"/>
        </w:rPr>
        <w:t>до</w:t>
      </w:r>
      <w:r>
        <w:t xml:space="preserve"> 15% </w:t>
      </w:r>
      <w:r>
        <w:rPr>
          <w:rFonts w:hint="eastAsia"/>
        </w:rPr>
        <w:t>мас</w:t>
      </w:r>
      <w:r>
        <w:t>..</w:t>
      </w:r>
    </w:p>
    <w:p w14:paraId="6FD863AA" w14:textId="77777777" w:rsidR="009C4EC2" w:rsidRDefault="009C4EC2" w:rsidP="009C4EC2">
      <w:r>
        <w:t>4.</w:t>
      </w:r>
      <w:r>
        <w:tab/>
      </w:r>
      <w:r>
        <w:rPr>
          <w:rFonts w:hint="eastAsia"/>
        </w:rPr>
        <w:t>Показано</w:t>
      </w:r>
      <w:r>
        <w:t xml:space="preserve">, </w:t>
      </w:r>
      <w:r>
        <w:rPr>
          <w:rFonts w:hint="eastAsia"/>
        </w:rPr>
        <w:t>что</w:t>
      </w:r>
      <w:r>
        <w:t xml:space="preserve"> </w:t>
      </w:r>
      <w:r>
        <w:rPr>
          <w:rFonts w:hint="eastAsia"/>
        </w:rPr>
        <w:t>наибольший</w:t>
      </w:r>
      <w:r>
        <w:t xml:space="preserve"> </w:t>
      </w:r>
      <w:r>
        <w:rPr>
          <w:rFonts w:hint="eastAsia"/>
        </w:rPr>
        <w:t>прирост</w:t>
      </w:r>
      <w:r>
        <w:t xml:space="preserve"> </w:t>
      </w:r>
      <w:r>
        <w:rPr>
          <w:rFonts w:hint="eastAsia"/>
        </w:rPr>
        <w:t>октановых</w:t>
      </w:r>
      <w:r>
        <w:t xml:space="preserve"> </w:t>
      </w:r>
      <w:r>
        <w:rPr>
          <w:rFonts w:hint="eastAsia"/>
        </w:rPr>
        <w:t>чисел</w:t>
      </w:r>
      <w:r>
        <w:t xml:space="preserve"> </w:t>
      </w:r>
      <w:r>
        <w:rPr>
          <w:rFonts w:hint="eastAsia"/>
        </w:rPr>
        <w:t>отмечен</w:t>
      </w:r>
      <w:r>
        <w:t xml:space="preserve"> </w:t>
      </w:r>
      <w:r>
        <w:rPr>
          <w:rFonts w:hint="eastAsia"/>
        </w:rPr>
        <w:t>при</w:t>
      </w:r>
      <w:r>
        <w:t xml:space="preserve"> </w:t>
      </w:r>
      <w:r>
        <w:rPr>
          <w:rFonts w:hint="eastAsia"/>
        </w:rPr>
        <w:t>добавлении</w:t>
      </w:r>
      <w:r>
        <w:t xml:space="preserve"> </w:t>
      </w:r>
      <w:r>
        <w:rPr>
          <w:rFonts w:hint="eastAsia"/>
        </w:rPr>
        <w:t>оксигенатов</w:t>
      </w:r>
      <w:r>
        <w:t xml:space="preserve"> </w:t>
      </w:r>
      <w:r>
        <w:rPr>
          <w:rFonts w:hint="eastAsia"/>
        </w:rPr>
        <w:t>в</w:t>
      </w:r>
      <w:r>
        <w:t xml:space="preserve"> </w:t>
      </w:r>
      <w:r>
        <w:rPr>
          <w:rFonts w:hint="eastAsia"/>
        </w:rPr>
        <w:t>состав</w:t>
      </w:r>
      <w:r>
        <w:t xml:space="preserve"> </w:t>
      </w:r>
      <w:r>
        <w:rPr>
          <w:rFonts w:hint="eastAsia"/>
        </w:rPr>
        <w:t>бензинов</w:t>
      </w:r>
      <w:r>
        <w:t xml:space="preserve"> </w:t>
      </w:r>
      <w:r>
        <w:rPr>
          <w:rFonts w:hint="eastAsia"/>
        </w:rPr>
        <w:t>с</w:t>
      </w:r>
      <w:r>
        <w:t xml:space="preserve"> </w:t>
      </w:r>
      <w:r>
        <w:rPr>
          <w:rFonts w:hint="eastAsia"/>
        </w:rPr>
        <w:t>преобладающим</w:t>
      </w:r>
      <w:r>
        <w:t xml:space="preserve"> </w:t>
      </w:r>
      <w:r>
        <w:rPr>
          <w:rFonts w:hint="eastAsia"/>
        </w:rPr>
        <w:t>количеством</w:t>
      </w:r>
      <w:r>
        <w:t xml:space="preserve"> </w:t>
      </w:r>
      <w:r>
        <w:rPr>
          <w:rFonts w:hint="eastAsia"/>
        </w:rPr>
        <w:t>изопарафиновых</w:t>
      </w:r>
      <w:r>
        <w:t xml:space="preserve"> </w:t>
      </w:r>
      <w:r>
        <w:rPr>
          <w:rFonts w:hint="eastAsia"/>
        </w:rPr>
        <w:t>углеводородов</w:t>
      </w:r>
      <w:r>
        <w:t xml:space="preserve"> - </w:t>
      </w:r>
      <w:r>
        <w:rPr>
          <w:rFonts w:hint="eastAsia"/>
        </w:rPr>
        <w:t>изомеризату</w:t>
      </w:r>
      <w:r>
        <w:t xml:space="preserve"> </w:t>
      </w:r>
      <w:r>
        <w:rPr>
          <w:rFonts w:hint="eastAsia"/>
        </w:rPr>
        <w:t>и</w:t>
      </w:r>
      <w:r>
        <w:t xml:space="preserve"> </w:t>
      </w:r>
      <w:r>
        <w:rPr>
          <w:rFonts w:hint="eastAsia"/>
        </w:rPr>
        <w:t>алкилату</w:t>
      </w:r>
      <w:r>
        <w:t xml:space="preserve"> (</w:t>
      </w:r>
      <w:r>
        <w:rPr>
          <w:rFonts w:hint="eastAsia"/>
        </w:rPr>
        <w:t>октановое</w:t>
      </w:r>
      <w:r>
        <w:t xml:space="preserve"> </w:t>
      </w:r>
      <w:r>
        <w:rPr>
          <w:rFonts w:hint="eastAsia"/>
        </w:rPr>
        <w:t>число</w:t>
      </w:r>
      <w:r>
        <w:t xml:space="preserve"> </w:t>
      </w:r>
      <w:r>
        <w:rPr>
          <w:rFonts w:hint="eastAsia"/>
        </w:rPr>
        <w:t>смешения</w:t>
      </w:r>
      <w:r>
        <w:t xml:space="preserve"> </w:t>
      </w:r>
      <w:r>
        <w:rPr>
          <w:rFonts w:hint="eastAsia"/>
        </w:rPr>
        <w:t>для</w:t>
      </w:r>
      <w:r>
        <w:t xml:space="preserve"> </w:t>
      </w:r>
      <w:r>
        <w:rPr>
          <w:rFonts w:hint="eastAsia"/>
        </w:rPr>
        <w:t>МТБЭ</w:t>
      </w:r>
      <w:r>
        <w:t xml:space="preserve"> 123-128). </w:t>
      </w:r>
      <w:r>
        <w:rPr>
          <w:rFonts w:hint="eastAsia"/>
        </w:rPr>
        <w:t>При</w:t>
      </w:r>
      <w:r>
        <w:t xml:space="preserve"> </w:t>
      </w:r>
      <w:r>
        <w:rPr>
          <w:rFonts w:hint="eastAsia"/>
        </w:rPr>
        <w:t>смешении</w:t>
      </w:r>
      <w:r>
        <w:t xml:space="preserve"> </w:t>
      </w:r>
      <w:r>
        <w:rPr>
          <w:rFonts w:hint="eastAsia"/>
        </w:rPr>
        <w:t>с</w:t>
      </w:r>
      <w:r>
        <w:t xml:space="preserve"> </w:t>
      </w:r>
      <w:r>
        <w:rPr>
          <w:rFonts w:hint="eastAsia"/>
        </w:rPr>
        <w:t>эфирами</w:t>
      </w:r>
      <w:r>
        <w:t xml:space="preserve"> </w:t>
      </w:r>
      <w:r>
        <w:rPr>
          <w:rFonts w:hint="eastAsia"/>
        </w:rPr>
        <w:t>наименьший</w:t>
      </w:r>
      <w:r>
        <w:t xml:space="preserve"> </w:t>
      </w:r>
      <w:r>
        <w:rPr>
          <w:rFonts w:hint="eastAsia"/>
        </w:rPr>
        <w:t>прирост</w:t>
      </w:r>
      <w:r>
        <w:t xml:space="preserve"> </w:t>
      </w:r>
      <w:r>
        <w:rPr>
          <w:rFonts w:hint="eastAsia"/>
        </w:rPr>
        <w:t>октановых</w:t>
      </w:r>
      <w:r>
        <w:t xml:space="preserve"> </w:t>
      </w:r>
      <w:r>
        <w:rPr>
          <w:rFonts w:hint="eastAsia"/>
        </w:rPr>
        <w:t>чисел</w:t>
      </w:r>
      <w:r>
        <w:t xml:space="preserve"> </w:t>
      </w:r>
      <w:r>
        <w:rPr>
          <w:rFonts w:hint="eastAsia"/>
        </w:rPr>
        <w:t>проявили</w:t>
      </w:r>
      <w:r>
        <w:t xml:space="preserve"> </w:t>
      </w:r>
      <w:r>
        <w:rPr>
          <w:rFonts w:hint="eastAsia"/>
        </w:rPr>
        <w:t>компоненты</w:t>
      </w:r>
      <w:r>
        <w:t xml:space="preserve"> </w:t>
      </w:r>
      <w:r>
        <w:rPr>
          <w:rFonts w:hint="eastAsia"/>
        </w:rPr>
        <w:t>бензинов</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ароматических</w:t>
      </w:r>
      <w:r>
        <w:t xml:space="preserve"> </w:t>
      </w:r>
      <w:r>
        <w:rPr>
          <w:rFonts w:hint="eastAsia"/>
        </w:rPr>
        <w:t>соединений</w:t>
      </w:r>
      <w:r>
        <w:t xml:space="preserve"> - </w:t>
      </w:r>
      <w:r>
        <w:rPr>
          <w:rFonts w:hint="eastAsia"/>
        </w:rPr>
        <w:t>катализаты</w:t>
      </w:r>
      <w:r>
        <w:t xml:space="preserve"> </w:t>
      </w:r>
      <w:r>
        <w:rPr>
          <w:rFonts w:hint="eastAsia"/>
        </w:rPr>
        <w:t>риформингов</w:t>
      </w:r>
      <w:r>
        <w:t xml:space="preserve"> (</w:t>
      </w:r>
      <w:r>
        <w:rPr>
          <w:rFonts w:hint="eastAsia"/>
        </w:rPr>
        <w:t>октановое</w:t>
      </w:r>
      <w:r>
        <w:t xml:space="preserve"> </w:t>
      </w:r>
      <w:r>
        <w:rPr>
          <w:rFonts w:hint="eastAsia"/>
        </w:rPr>
        <w:t>число</w:t>
      </w:r>
      <w:r>
        <w:t xml:space="preserve"> </w:t>
      </w:r>
      <w:r>
        <w:rPr>
          <w:rFonts w:hint="eastAsia"/>
        </w:rPr>
        <w:t>смешения</w:t>
      </w:r>
      <w:r>
        <w:t xml:space="preserve"> </w:t>
      </w:r>
      <w:r>
        <w:rPr>
          <w:rFonts w:hint="eastAsia"/>
        </w:rPr>
        <w:t>для</w:t>
      </w:r>
      <w:r>
        <w:t xml:space="preserve"> </w:t>
      </w:r>
      <w:r>
        <w:rPr>
          <w:rFonts w:hint="eastAsia"/>
        </w:rPr>
        <w:t>МТБЭ</w:t>
      </w:r>
      <w:r>
        <w:t xml:space="preserve"> 115-118).</w:t>
      </w:r>
    </w:p>
    <w:p w14:paraId="5B745576" w14:textId="77777777" w:rsidR="009C4EC2" w:rsidRDefault="009C4EC2" w:rsidP="009C4EC2">
      <w:r>
        <w:t>5.</w:t>
      </w:r>
      <w:r>
        <w:tab/>
      </w:r>
      <w:r>
        <w:rPr>
          <w:rFonts w:hint="eastAsia"/>
        </w:rPr>
        <w:t>Разработана</w:t>
      </w:r>
      <w:r>
        <w:t xml:space="preserve"> </w:t>
      </w:r>
      <w:r>
        <w:rPr>
          <w:rFonts w:hint="eastAsia"/>
        </w:rPr>
        <w:t>и</w:t>
      </w:r>
      <w:r>
        <w:t xml:space="preserve"> </w:t>
      </w:r>
      <w:r>
        <w:rPr>
          <w:rFonts w:hint="eastAsia"/>
        </w:rPr>
        <w:t>внедрена</w:t>
      </w:r>
      <w:r>
        <w:t xml:space="preserve"> </w:t>
      </w:r>
      <w:r>
        <w:rPr>
          <w:rFonts w:hint="eastAsia"/>
        </w:rPr>
        <w:t>на</w:t>
      </w:r>
      <w:r>
        <w:t xml:space="preserve"> </w:t>
      </w:r>
      <w:r>
        <w:rPr>
          <w:rFonts w:hint="eastAsia"/>
        </w:rPr>
        <w:t>АО</w:t>
      </w:r>
      <w:r>
        <w:t xml:space="preserve"> </w:t>
      </w:r>
      <w:r>
        <w:rPr>
          <w:rFonts w:hint="eastAsia"/>
        </w:rPr>
        <w:t>«</w:t>
      </w:r>
      <w:r>
        <w:rPr>
          <w:rFonts w:hint="eastAsia"/>
        </w:rPr>
        <w:t>Рязанская</w:t>
      </w:r>
      <w:r>
        <w:t xml:space="preserve"> </w:t>
      </w:r>
      <w:r>
        <w:rPr>
          <w:rFonts w:hint="eastAsia"/>
        </w:rPr>
        <w:t>НПК</w:t>
      </w:r>
      <w:r>
        <w:rPr>
          <w:rFonts w:hint="eastAsia"/>
        </w:rPr>
        <w:t>»</w:t>
      </w:r>
      <w:r>
        <w:t xml:space="preserve"> </w:t>
      </w:r>
      <w:r>
        <w:rPr>
          <w:rFonts w:hint="eastAsia"/>
        </w:rPr>
        <w:t>методика</w:t>
      </w:r>
      <w:r>
        <w:t xml:space="preserve"> </w:t>
      </w:r>
      <w:r>
        <w:rPr>
          <w:rFonts w:hint="eastAsia"/>
        </w:rPr>
        <w:t>подбора</w:t>
      </w:r>
      <w:r>
        <w:t xml:space="preserve"> </w:t>
      </w:r>
      <w:r>
        <w:rPr>
          <w:rFonts w:hint="eastAsia"/>
        </w:rPr>
        <w:t>оптимального</w:t>
      </w:r>
      <w:r>
        <w:t xml:space="preserve"> </w:t>
      </w:r>
      <w:r>
        <w:rPr>
          <w:rFonts w:hint="eastAsia"/>
        </w:rPr>
        <w:t>компонентного</w:t>
      </w:r>
      <w:r>
        <w:t xml:space="preserve"> </w:t>
      </w:r>
      <w:r>
        <w:rPr>
          <w:rFonts w:hint="eastAsia"/>
        </w:rPr>
        <w:t>состава</w:t>
      </w:r>
      <w:r>
        <w:t xml:space="preserve"> </w:t>
      </w:r>
      <w:r>
        <w:rPr>
          <w:rFonts w:hint="eastAsia"/>
        </w:rPr>
        <w:t>бензина</w:t>
      </w:r>
      <w:r>
        <w:t xml:space="preserve">, </w:t>
      </w:r>
      <w:r>
        <w:rPr>
          <w:rFonts w:hint="eastAsia"/>
        </w:rPr>
        <w:t>обеспечивающего</w:t>
      </w:r>
      <w:r>
        <w:t xml:space="preserve"> </w:t>
      </w:r>
      <w:r>
        <w:rPr>
          <w:rFonts w:hint="eastAsia"/>
        </w:rPr>
        <w:t>максимальную</w:t>
      </w:r>
      <w:r>
        <w:t xml:space="preserve"> </w:t>
      </w:r>
      <w:r>
        <w:rPr>
          <w:rFonts w:hint="eastAsia"/>
        </w:rPr>
        <w:t>эффективность</w:t>
      </w:r>
      <w:r>
        <w:t xml:space="preserve"> </w:t>
      </w:r>
      <w:r>
        <w:rPr>
          <w:rFonts w:hint="eastAsia"/>
        </w:rPr>
        <w:t>применения</w:t>
      </w:r>
      <w:r>
        <w:t xml:space="preserve"> </w:t>
      </w:r>
      <w:r>
        <w:rPr>
          <w:rFonts w:hint="eastAsia"/>
        </w:rPr>
        <w:t>оксигенатов</w:t>
      </w:r>
      <w:r>
        <w:t xml:space="preserve">. </w:t>
      </w:r>
      <w:r>
        <w:rPr>
          <w:rFonts w:hint="eastAsia"/>
        </w:rPr>
        <w:t>В</w:t>
      </w:r>
      <w:r>
        <w:t xml:space="preserve"> </w:t>
      </w:r>
      <w:r>
        <w:rPr>
          <w:rFonts w:hint="eastAsia"/>
        </w:rPr>
        <w:t>ее</w:t>
      </w:r>
      <w:r>
        <w:t xml:space="preserve"> </w:t>
      </w:r>
      <w:r>
        <w:rPr>
          <w:rFonts w:hint="eastAsia"/>
        </w:rPr>
        <w:t>основе</w:t>
      </w:r>
      <w:r>
        <w:t xml:space="preserve"> </w:t>
      </w:r>
      <w:r>
        <w:rPr>
          <w:rFonts w:hint="eastAsia"/>
        </w:rPr>
        <w:t>лежит</w:t>
      </w:r>
      <w:r>
        <w:t xml:space="preserve"> </w:t>
      </w:r>
      <w:r>
        <w:rPr>
          <w:rFonts w:hint="eastAsia"/>
        </w:rPr>
        <w:t>математическая</w:t>
      </w:r>
      <w:r>
        <w:t xml:space="preserve"> </w:t>
      </w:r>
      <w:r>
        <w:rPr>
          <w:rFonts w:hint="eastAsia"/>
        </w:rPr>
        <w:t>модель</w:t>
      </w:r>
      <w:r>
        <w:t xml:space="preserve">, </w:t>
      </w:r>
      <w:r>
        <w:rPr>
          <w:rFonts w:hint="eastAsia"/>
        </w:rPr>
        <w:t>описывающая</w:t>
      </w:r>
      <w:r>
        <w:t xml:space="preserve"> </w:t>
      </w:r>
      <w:r>
        <w:rPr>
          <w:rFonts w:hint="eastAsia"/>
        </w:rPr>
        <w:t>влияние</w:t>
      </w:r>
      <w:r>
        <w:t xml:space="preserve"> </w:t>
      </w:r>
      <w:r>
        <w:rPr>
          <w:rFonts w:hint="eastAsia"/>
        </w:rPr>
        <w:t>группового</w:t>
      </w:r>
      <w:r>
        <w:t xml:space="preserve"> </w:t>
      </w:r>
      <w:r>
        <w:rPr>
          <w:rFonts w:hint="eastAsia"/>
        </w:rPr>
        <w:t>химического</w:t>
      </w:r>
      <w:r>
        <w:t xml:space="preserve"> </w:t>
      </w:r>
      <w:r>
        <w:rPr>
          <w:rFonts w:hint="eastAsia"/>
        </w:rPr>
        <w:t>состава</w:t>
      </w:r>
      <w:r>
        <w:t xml:space="preserve"> </w:t>
      </w:r>
      <w:r>
        <w:rPr>
          <w:rFonts w:hint="eastAsia"/>
        </w:rPr>
        <w:t>бензина</w:t>
      </w:r>
      <w:r>
        <w:t xml:space="preserve"> </w:t>
      </w:r>
      <w:r>
        <w:rPr>
          <w:rFonts w:hint="eastAsia"/>
        </w:rPr>
        <w:t>на</w:t>
      </w:r>
    </w:p>
    <w:p w14:paraId="18FF6E81" w14:textId="77777777" w:rsidR="009C4EC2" w:rsidRDefault="009C4EC2" w:rsidP="009C4EC2">
      <w:r>
        <w:rPr>
          <w:rFonts w:hint="eastAsia"/>
        </w:rPr>
        <w:t>октановое</w:t>
      </w:r>
      <w:r>
        <w:t xml:space="preserve"> </w:t>
      </w:r>
      <w:r>
        <w:rPr>
          <w:rFonts w:hint="eastAsia"/>
        </w:rPr>
        <w:t>число</w:t>
      </w:r>
      <w:r>
        <w:t xml:space="preserve"> </w:t>
      </w:r>
      <w:r>
        <w:rPr>
          <w:rFonts w:hint="eastAsia"/>
        </w:rPr>
        <w:t>оксигената</w:t>
      </w:r>
      <w:r>
        <w:t xml:space="preserve"> </w:t>
      </w:r>
      <w:r>
        <w:rPr>
          <w:rFonts w:hint="eastAsia"/>
        </w:rPr>
        <w:t>в</w:t>
      </w:r>
      <w:r>
        <w:t xml:space="preserve"> </w:t>
      </w:r>
      <w:r>
        <w:rPr>
          <w:rFonts w:hint="eastAsia"/>
        </w:rPr>
        <w:t>смеси</w:t>
      </w:r>
      <w:r>
        <w:t>.</w:t>
      </w:r>
    </w:p>
    <w:p w14:paraId="1A3F0E27" w14:textId="77777777" w:rsidR="009C4EC2" w:rsidRDefault="009C4EC2" w:rsidP="009C4EC2">
      <w:r>
        <w:t>6.</w:t>
      </w:r>
      <w:r>
        <w:tab/>
      </w:r>
      <w:r>
        <w:rPr>
          <w:rFonts w:hint="eastAsia"/>
        </w:rPr>
        <w:t>На</w:t>
      </w:r>
      <w:r>
        <w:t xml:space="preserve"> </w:t>
      </w:r>
      <w:r>
        <w:rPr>
          <w:rFonts w:hint="eastAsia"/>
        </w:rPr>
        <w:t>основе</w:t>
      </w:r>
      <w:r>
        <w:t xml:space="preserve"> </w:t>
      </w:r>
      <w:r>
        <w:rPr>
          <w:rFonts w:hint="eastAsia"/>
        </w:rPr>
        <w:t>проведенных</w:t>
      </w:r>
      <w:r>
        <w:t xml:space="preserve"> </w:t>
      </w:r>
      <w:r>
        <w:rPr>
          <w:rFonts w:hint="eastAsia"/>
        </w:rPr>
        <w:t>исследований</w:t>
      </w:r>
      <w:r>
        <w:t xml:space="preserve"> </w:t>
      </w:r>
      <w:r>
        <w:rPr>
          <w:rFonts w:hint="eastAsia"/>
        </w:rPr>
        <w:t>на</w:t>
      </w:r>
      <w:r>
        <w:t xml:space="preserve"> </w:t>
      </w:r>
      <w:r>
        <w:rPr>
          <w:rFonts w:hint="eastAsia"/>
        </w:rPr>
        <w:t>АО</w:t>
      </w:r>
      <w:r>
        <w:t xml:space="preserve"> </w:t>
      </w:r>
      <w:r>
        <w:rPr>
          <w:rFonts w:hint="eastAsia"/>
        </w:rPr>
        <w:t>«</w:t>
      </w:r>
      <w:r>
        <w:rPr>
          <w:rFonts w:hint="eastAsia"/>
        </w:rPr>
        <w:t>РНПК</w:t>
      </w:r>
      <w:r>
        <w:rPr>
          <w:rFonts w:hint="eastAsia"/>
        </w:rPr>
        <w:t>»</w:t>
      </w:r>
      <w:r>
        <w:t xml:space="preserve"> </w:t>
      </w:r>
      <w:r>
        <w:rPr>
          <w:rFonts w:hint="eastAsia"/>
        </w:rPr>
        <w:t>запущено</w:t>
      </w:r>
      <w:r>
        <w:t xml:space="preserve"> </w:t>
      </w:r>
      <w:r>
        <w:rPr>
          <w:rFonts w:hint="eastAsia"/>
        </w:rPr>
        <w:t>производство</w:t>
      </w:r>
      <w:r>
        <w:t xml:space="preserve"> </w:t>
      </w:r>
      <w:r>
        <w:rPr>
          <w:rFonts w:hint="eastAsia"/>
        </w:rPr>
        <w:t>бензин</w:t>
      </w:r>
      <w:r>
        <w:t xml:space="preserve"> </w:t>
      </w:r>
      <w:r>
        <w:rPr>
          <w:rFonts w:hint="eastAsia"/>
        </w:rPr>
        <w:t>АИ</w:t>
      </w:r>
      <w:r>
        <w:t xml:space="preserve">-98 5 </w:t>
      </w:r>
      <w:r>
        <w:rPr>
          <w:rFonts w:hint="eastAsia"/>
        </w:rPr>
        <w:t>экологического</w:t>
      </w:r>
      <w:r>
        <w:t xml:space="preserve"> </w:t>
      </w:r>
      <w:r>
        <w:rPr>
          <w:rFonts w:hint="eastAsia"/>
        </w:rPr>
        <w:t>класса</w:t>
      </w:r>
      <w:r>
        <w:t xml:space="preserve">, </w:t>
      </w:r>
      <w:r>
        <w:rPr>
          <w:rFonts w:hint="eastAsia"/>
        </w:rPr>
        <w:t>в</w:t>
      </w:r>
      <w:r>
        <w:t xml:space="preserve"> </w:t>
      </w:r>
      <w:r>
        <w:rPr>
          <w:rFonts w:hint="eastAsia"/>
        </w:rPr>
        <w:t>котором</w:t>
      </w:r>
      <w:r>
        <w:t xml:space="preserve"> </w:t>
      </w:r>
      <w:r>
        <w:rPr>
          <w:rFonts w:hint="eastAsia"/>
        </w:rPr>
        <w:t>в</w:t>
      </w:r>
      <w:r>
        <w:t xml:space="preserve"> </w:t>
      </w:r>
      <w:r>
        <w:rPr>
          <w:rFonts w:hint="eastAsia"/>
        </w:rPr>
        <w:t>качестве</w:t>
      </w:r>
      <w:r>
        <w:t xml:space="preserve"> </w:t>
      </w:r>
      <w:r>
        <w:rPr>
          <w:rFonts w:hint="eastAsia"/>
        </w:rPr>
        <w:t>единственной</w:t>
      </w:r>
      <w:r>
        <w:t xml:space="preserve"> </w:t>
      </w:r>
      <w:r>
        <w:rPr>
          <w:rFonts w:hint="eastAsia"/>
        </w:rPr>
        <w:t>октаноповышающей</w:t>
      </w:r>
      <w:r>
        <w:t xml:space="preserve"> </w:t>
      </w:r>
      <w:r>
        <w:rPr>
          <w:rFonts w:hint="eastAsia"/>
        </w:rPr>
        <w:t>добавки</w:t>
      </w:r>
      <w:r>
        <w:t xml:space="preserve"> </w:t>
      </w:r>
      <w:r>
        <w:rPr>
          <w:rFonts w:hint="eastAsia"/>
        </w:rPr>
        <w:t>используется</w:t>
      </w:r>
      <w:r>
        <w:t xml:space="preserve"> </w:t>
      </w:r>
      <w:r>
        <w:rPr>
          <w:rFonts w:hint="eastAsia"/>
        </w:rPr>
        <w:t>метил</w:t>
      </w:r>
      <w:r>
        <w:t>-</w:t>
      </w:r>
      <w:r>
        <w:rPr>
          <w:rFonts w:hint="eastAsia"/>
        </w:rPr>
        <w:t>трет</w:t>
      </w:r>
      <w:r>
        <w:t>-</w:t>
      </w:r>
      <w:r>
        <w:rPr>
          <w:rFonts w:hint="eastAsia"/>
        </w:rPr>
        <w:t>амиловый</w:t>
      </w:r>
      <w:r>
        <w:t xml:space="preserve"> </w:t>
      </w:r>
      <w:r>
        <w:rPr>
          <w:rFonts w:hint="eastAsia"/>
        </w:rPr>
        <w:t>эфир</w:t>
      </w:r>
      <w:r>
        <w:t xml:space="preserve">, </w:t>
      </w:r>
      <w:r>
        <w:rPr>
          <w:rFonts w:hint="eastAsia"/>
        </w:rPr>
        <w:t>с</w:t>
      </w:r>
      <w:r>
        <w:t xml:space="preserve"> </w:t>
      </w:r>
      <w:r>
        <w:rPr>
          <w:rFonts w:hint="eastAsia"/>
        </w:rPr>
        <w:t>объемом</w:t>
      </w:r>
      <w:r>
        <w:t xml:space="preserve"> </w:t>
      </w:r>
      <w:r>
        <w:rPr>
          <w:rFonts w:hint="eastAsia"/>
        </w:rPr>
        <w:t>около</w:t>
      </w:r>
      <w:r>
        <w:t xml:space="preserve"> 40 </w:t>
      </w:r>
      <w:r>
        <w:rPr>
          <w:rFonts w:hint="eastAsia"/>
        </w:rPr>
        <w:t>тыс</w:t>
      </w:r>
      <w:r>
        <w:t>.</w:t>
      </w:r>
      <w:r>
        <w:rPr>
          <w:rFonts w:hint="eastAsia"/>
        </w:rPr>
        <w:t>т</w:t>
      </w:r>
      <w:r>
        <w:t>/</w:t>
      </w:r>
      <w:r>
        <w:rPr>
          <w:rFonts w:hint="eastAsia"/>
        </w:rPr>
        <w:t>год</w:t>
      </w:r>
      <w:r>
        <w:t>.</w:t>
      </w:r>
    </w:p>
    <w:p w14:paraId="000EA5FE" w14:textId="77777777" w:rsidR="009C4EC2" w:rsidRDefault="009C4EC2" w:rsidP="009C4EC2">
      <w:r>
        <w:rPr>
          <w:rFonts w:hint="eastAsia"/>
        </w:rPr>
        <w:t>Рекомендации</w:t>
      </w:r>
      <w:r>
        <w:t xml:space="preserve">, </w:t>
      </w:r>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4D02C11D" w14:textId="77777777" w:rsidR="009C4EC2" w:rsidRDefault="009C4EC2" w:rsidP="009C4EC2">
      <w:r>
        <w:rPr>
          <w:rFonts w:hint="eastAsia"/>
        </w:rPr>
        <w:t>В</w:t>
      </w:r>
      <w:r>
        <w:t xml:space="preserve"> </w:t>
      </w:r>
      <w:r>
        <w:rPr>
          <w:rFonts w:hint="eastAsia"/>
        </w:rPr>
        <w:t>ближайшее</w:t>
      </w:r>
      <w:r>
        <w:t xml:space="preserve"> </w:t>
      </w:r>
      <w:r>
        <w:rPr>
          <w:rFonts w:hint="eastAsia"/>
        </w:rPr>
        <w:t>время</w:t>
      </w:r>
      <w:r>
        <w:t xml:space="preserve"> </w:t>
      </w:r>
      <w:r>
        <w:rPr>
          <w:rFonts w:hint="eastAsia"/>
        </w:rPr>
        <w:t>МТАЭ</w:t>
      </w:r>
      <w:r>
        <w:t xml:space="preserve"> </w:t>
      </w:r>
      <w:r>
        <w:rPr>
          <w:rFonts w:hint="eastAsia"/>
        </w:rPr>
        <w:t>и</w:t>
      </w:r>
      <w:r>
        <w:t xml:space="preserve"> </w:t>
      </w:r>
      <w:r>
        <w:rPr>
          <w:rFonts w:hint="eastAsia"/>
        </w:rPr>
        <w:t>МТБЭ</w:t>
      </w:r>
      <w:r>
        <w:t xml:space="preserve"> </w:t>
      </w:r>
      <w:r>
        <w:rPr>
          <w:rFonts w:hint="eastAsia"/>
        </w:rPr>
        <w:t>по</w:t>
      </w:r>
      <w:r>
        <w:t>-</w:t>
      </w:r>
      <w:r>
        <w:rPr>
          <w:rFonts w:hint="eastAsia"/>
        </w:rPr>
        <w:t>прежнему</w:t>
      </w:r>
      <w:r>
        <w:t xml:space="preserve"> </w:t>
      </w:r>
      <w:r>
        <w:rPr>
          <w:rFonts w:hint="eastAsia"/>
        </w:rPr>
        <w:t>останутся</w:t>
      </w:r>
      <w:r>
        <w:t xml:space="preserve"> </w:t>
      </w:r>
      <w:r>
        <w:rPr>
          <w:rFonts w:hint="eastAsia"/>
        </w:rPr>
        <w:t>наиболее</w:t>
      </w:r>
      <w:r>
        <w:t xml:space="preserve"> </w:t>
      </w:r>
      <w:r>
        <w:rPr>
          <w:rFonts w:hint="eastAsia"/>
        </w:rPr>
        <w:t>популярными</w:t>
      </w:r>
      <w:r>
        <w:t xml:space="preserve"> </w:t>
      </w:r>
      <w:r>
        <w:rPr>
          <w:rFonts w:hint="eastAsia"/>
        </w:rPr>
        <w:t>октаноповышающими</w:t>
      </w:r>
      <w:r>
        <w:t xml:space="preserve"> </w:t>
      </w:r>
      <w:r>
        <w:rPr>
          <w:rFonts w:hint="eastAsia"/>
        </w:rPr>
        <w:t>добавками</w:t>
      </w:r>
      <w:r>
        <w:t xml:space="preserve"> </w:t>
      </w:r>
      <w:r>
        <w:rPr>
          <w:rFonts w:hint="eastAsia"/>
        </w:rPr>
        <w:t>для</w:t>
      </w:r>
      <w:r>
        <w:t xml:space="preserve"> </w:t>
      </w:r>
      <w:r>
        <w:rPr>
          <w:rFonts w:hint="eastAsia"/>
        </w:rPr>
        <w:t>производства</w:t>
      </w:r>
      <w:r>
        <w:t xml:space="preserve"> </w:t>
      </w:r>
      <w:r>
        <w:rPr>
          <w:rFonts w:hint="eastAsia"/>
        </w:rPr>
        <w:t>бензинов</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дефицит</w:t>
      </w:r>
      <w:r>
        <w:t xml:space="preserve"> </w:t>
      </w:r>
      <w:r>
        <w:rPr>
          <w:rFonts w:hint="eastAsia"/>
        </w:rPr>
        <w:t>сырья</w:t>
      </w:r>
      <w:r>
        <w:t xml:space="preserve"> </w:t>
      </w:r>
      <w:r>
        <w:rPr>
          <w:rFonts w:hint="eastAsia"/>
        </w:rPr>
        <w:t>для</w:t>
      </w:r>
      <w:r>
        <w:t xml:space="preserve"> </w:t>
      </w:r>
      <w:r>
        <w:rPr>
          <w:rFonts w:hint="eastAsia"/>
        </w:rPr>
        <w:t>производства</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высокая</w:t>
      </w:r>
      <w:r>
        <w:t xml:space="preserve"> </w:t>
      </w:r>
      <w:r>
        <w:rPr>
          <w:rFonts w:hint="eastAsia"/>
        </w:rPr>
        <w:t>стоимость</w:t>
      </w:r>
      <w:r>
        <w:t xml:space="preserve"> </w:t>
      </w:r>
      <w:r>
        <w:rPr>
          <w:rFonts w:hint="eastAsia"/>
        </w:rPr>
        <w:t>заставляют</w:t>
      </w:r>
      <w:r>
        <w:t xml:space="preserve"> </w:t>
      </w:r>
      <w:r>
        <w:rPr>
          <w:rFonts w:hint="eastAsia"/>
        </w:rPr>
        <w:t>производителей</w:t>
      </w:r>
      <w:r>
        <w:t xml:space="preserve"> </w:t>
      </w:r>
      <w:r>
        <w:rPr>
          <w:rFonts w:hint="eastAsia"/>
        </w:rPr>
        <w:t>бензина</w:t>
      </w:r>
      <w:r>
        <w:t xml:space="preserve"> </w:t>
      </w:r>
      <w:r>
        <w:rPr>
          <w:rFonts w:hint="eastAsia"/>
        </w:rPr>
        <w:t>искать</w:t>
      </w:r>
      <w:r>
        <w:t xml:space="preserve"> </w:t>
      </w:r>
      <w:r>
        <w:rPr>
          <w:rFonts w:hint="eastAsia"/>
        </w:rPr>
        <w:t>возможности</w:t>
      </w:r>
      <w:r>
        <w:t xml:space="preserve"> </w:t>
      </w:r>
      <w:r>
        <w:rPr>
          <w:rFonts w:hint="eastAsia"/>
        </w:rPr>
        <w:t>для</w:t>
      </w:r>
      <w:r>
        <w:t xml:space="preserve"> </w:t>
      </w:r>
      <w:r>
        <w:rPr>
          <w:rFonts w:hint="eastAsia"/>
        </w:rPr>
        <w:t>сокращения</w:t>
      </w:r>
      <w:r>
        <w:t xml:space="preserve"> </w:t>
      </w:r>
      <w:r>
        <w:rPr>
          <w:rFonts w:hint="eastAsia"/>
        </w:rPr>
        <w:t>их</w:t>
      </w:r>
      <w:r>
        <w:t xml:space="preserve"> </w:t>
      </w:r>
      <w:r>
        <w:rPr>
          <w:rFonts w:hint="eastAsia"/>
        </w:rPr>
        <w:t>вовлечения</w:t>
      </w:r>
      <w:r>
        <w:t xml:space="preserve"> </w:t>
      </w:r>
      <w:r>
        <w:rPr>
          <w:rFonts w:hint="eastAsia"/>
        </w:rPr>
        <w:t>в</w:t>
      </w:r>
      <w:r>
        <w:t xml:space="preserve"> </w:t>
      </w:r>
      <w:r>
        <w:rPr>
          <w:rFonts w:hint="eastAsia"/>
        </w:rPr>
        <w:t>топливо</w:t>
      </w:r>
      <w:r>
        <w:t xml:space="preserve">. </w:t>
      </w:r>
      <w:r>
        <w:rPr>
          <w:rFonts w:hint="eastAsia"/>
        </w:rPr>
        <w:t>Разработанная</w:t>
      </w:r>
      <w:r>
        <w:t xml:space="preserve"> </w:t>
      </w:r>
      <w:r>
        <w:rPr>
          <w:rFonts w:hint="eastAsia"/>
        </w:rPr>
        <w:t>математическая</w:t>
      </w:r>
      <w:r>
        <w:t xml:space="preserve"> </w:t>
      </w:r>
      <w:r>
        <w:rPr>
          <w:rFonts w:hint="eastAsia"/>
        </w:rPr>
        <w:t>модель</w:t>
      </w:r>
      <w:r>
        <w:t xml:space="preserve"> </w:t>
      </w:r>
      <w:r>
        <w:rPr>
          <w:rFonts w:hint="eastAsia"/>
        </w:rPr>
        <w:t>позволяет</w:t>
      </w:r>
      <w:r>
        <w:t xml:space="preserve"> </w:t>
      </w:r>
      <w:r>
        <w:rPr>
          <w:rFonts w:hint="eastAsia"/>
        </w:rPr>
        <w:t>повысить</w:t>
      </w:r>
      <w:r>
        <w:t xml:space="preserve"> </w:t>
      </w:r>
      <w:r>
        <w:rPr>
          <w:rFonts w:hint="eastAsia"/>
        </w:rPr>
        <w:t>эффективность</w:t>
      </w:r>
      <w:r>
        <w:t xml:space="preserve"> </w:t>
      </w:r>
      <w:r>
        <w:rPr>
          <w:rFonts w:hint="eastAsia"/>
        </w:rPr>
        <w:t>использования</w:t>
      </w:r>
      <w:r>
        <w:t xml:space="preserve"> </w:t>
      </w:r>
      <w:r>
        <w:rPr>
          <w:rFonts w:hint="eastAsia"/>
        </w:rPr>
        <w:t>МТАЭ</w:t>
      </w:r>
      <w:r>
        <w:t xml:space="preserve"> </w:t>
      </w:r>
      <w:r>
        <w:rPr>
          <w:rFonts w:hint="eastAsia"/>
        </w:rPr>
        <w:t>и</w:t>
      </w:r>
      <w:r>
        <w:t xml:space="preserve"> </w:t>
      </w:r>
      <w:r>
        <w:rPr>
          <w:rFonts w:hint="eastAsia"/>
        </w:rPr>
        <w:t>МТБЭ</w:t>
      </w:r>
      <w:r>
        <w:t xml:space="preserve"> </w:t>
      </w:r>
      <w:r>
        <w:rPr>
          <w:rFonts w:hint="eastAsia"/>
        </w:rPr>
        <w:t>в</w:t>
      </w:r>
      <w:r>
        <w:t xml:space="preserve"> </w:t>
      </w:r>
      <w:r>
        <w:rPr>
          <w:rFonts w:hint="eastAsia"/>
        </w:rPr>
        <w:t>качестве</w:t>
      </w:r>
      <w:r>
        <w:t xml:space="preserve"> </w:t>
      </w:r>
      <w:r>
        <w:rPr>
          <w:rFonts w:hint="eastAsia"/>
        </w:rPr>
        <w:t>октаноповышающих</w:t>
      </w:r>
      <w:r>
        <w:t xml:space="preserve"> </w:t>
      </w:r>
      <w:r>
        <w:rPr>
          <w:rFonts w:hint="eastAsia"/>
        </w:rPr>
        <w:t>добавок</w:t>
      </w:r>
      <w:r>
        <w:t xml:space="preserve">. </w:t>
      </w:r>
      <w:r>
        <w:rPr>
          <w:rFonts w:hint="eastAsia"/>
        </w:rPr>
        <w:t>Перспективным</w:t>
      </w:r>
      <w:r>
        <w:t xml:space="preserve"> </w:t>
      </w:r>
      <w:r>
        <w:rPr>
          <w:rFonts w:hint="eastAsia"/>
        </w:rPr>
        <w:t>направлением</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видится</w:t>
      </w:r>
      <w:r>
        <w:t xml:space="preserve"> </w:t>
      </w:r>
      <w:r>
        <w:rPr>
          <w:rFonts w:hint="eastAsia"/>
        </w:rPr>
        <w:t>интеграция</w:t>
      </w:r>
      <w:r>
        <w:t xml:space="preserve"> </w:t>
      </w:r>
      <w:r>
        <w:rPr>
          <w:rFonts w:hint="eastAsia"/>
        </w:rPr>
        <w:t>разработанной</w:t>
      </w:r>
      <w:r>
        <w:t xml:space="preserve"> </w:t>
      </w:r>
      <w:r>
        <w:rPr>
          <w:rFonts w:hint="eastAsia"/>
        </w:rPr>
        <w:t>модели</w:t>
      </w:r>
      <w:r>
        <w:t xml:space="preserve"> </w:t>
      </w:r>
      <w:r>
        <w:rPr>
          <w:rFonts w:hint="eastAsia"/>
        </w:rPr>
        <w:t>с</w:t>
      </w:r>
      <w:r>
        <w:t xml:space="preserve"> </w:t>
      </w:r>
      <w:r>
        <w:rPr>
          <w:rFonts w:hint="eastAsia"/>
        </w:rPr>
        <w:t>моделями</w:t>
      </w:r>
      <w:r>
        <w:t xml:space="preserve"> </w:t>
      </w:r>
      <w:r>
        <w:rPr>
          <w:rFonts w:hint="eastAsia"/>
        </w:rPr>
        <w:t>линейного</w:t>
      </w:r>
      <w:r>
        <w:t xml:space="preserve"> </w:t>
      </w:r>
      <w:r>
        <w:rPr>
          <w:rFonts w:hint="eastAsia"/>
        </w:rPr>
        <w:t>программирования</w:t>
      </w:r>
      <w:r>
        <w:t xml:space="preserve">, </w:t>
      </w:r>
      <w:r>
        <w:rPr>
          <w:rFonts w:hint="eastAsia"/>
        </w:rPr>
        <w:t>используемыми</w:t>
      </w:r>
      <w:r>
        <w:t xml:space="preserve"> </w:t>
      </w:r>
      <w:r>
        <w:rPr>
          <w:rFonts w:hint="eastAsia"/>
        </w:rPr>
        <w:t>для</w:t>
      </w:r>
      <w:r>
        <w:t xml:space="preserve"> </w:t>
      </w:r>
      <w:r>
        <w:rPr>
          <w:rFonts w:hint="eastAsia"/>
        </w:rPr>
        <w:t>расчета</w:t>
      </w:r>
      <w:r>
        <w:t xml:space="preserve"> </w:t>
      </w:r>
      <w:r>
        <w:rPr>
          <w:rFonts w:hint="eastAsia"/>
        </w:rPr>
        <w:t>оптимальной</w:t>
      </w:r>
      <w:r>
        <w:t xml:space="preserve"> </w:t>
      </w:r>
      <w:r>
        <w:rPr>
          <w:rFonts w:hint="eastAsia"/>
        </w:rPr>
        <w:t>продуктовой</w:t>
      </w:r>
      <w:r>
        <w:t xml:space="preserve"> </w:t>
      </w:r>
      <w:r>
        <w:rPr>
          <w:rFonts w:hint="eastAsia"/>
        </w:rPr>
        <w:t>корзины</w:t>
      </w:r>
      <w:r>
        <w:t xml:space="preserve"> </w:t>
      </w:r>
      <w:r>
        <w:rPr>
          <w:rFonts w:hint="eastAsia"/>
        </w:rPr>
        <w:t>НПЗ</w:t>
      </w:r>
      <w:r>
        <w:t>.</w:t>
      </w:r>
    </w:p>
    <w:p w14:paraId="06486772" w14:textId="7DB74615" w:rsidR="009C4EC2" w:rsidRPr="009C4EC2" w:rsidRDefault="009C4EC2" w:rsidP="009C4EC2">
      <w:r>
        <w:rPr>
          <w:rFonts w:hint="eastAsia"/>
        </w:rPr>
        <w:t>Дальнейшая</w:t>
      </w:r>
      <w:r>
        <w:t xml:space="preserve"> </w:t>
      </w:r>
      <w:r>
        <w:rPr>
          <w:rFonts w:hint="eastAsia"/>
        </w:rPr>
        <w:t>разработка</w:t>
      </w:r>
      <w:r>
        <w:t xml:space="preserve"> </w:t>
      </w:r>
      <w:r>
        <w:rPr>
          <w:rFonts w:hint="eastAsia"/>
        </w:rPr>
        <w:t>этой</w:t>
      </w:r>
      <w:r>
        <w:t xml:space="preserve"> </w:t>
      </w:r>
      <w:r>
        <w:rPr>
          <w:rFonts w:hint="eastAsia"/>
        </w:rPr>
        <w:t>темы</w:t>
      </w:r>
      <w:r>
        <w:t xml:space="preserve"> </w:t>
      </w:r>
      <w:r>
        <w:rPr>
          <w:rFonts w:hint="eastAsia"/>
        </w:rPr>
        <w:t>не</w:t>
      </w:r>
      <w:r>
        <w:t xml:space="preserve"> </w:t>
      </w:r>
      <w:r>
        <w:rPr>
          <w:rFonts w:hint="eastAsia"/>
        </w:rPr>
        <w:t>только</w:t>
      </w:r>
      <w:r>
        <w:t xml:space="preserve"> </w:t>
      </w:r>
      <w:r>
        <w:rPr>
          <w:rFonts w:hint="eastAsia"/>
        </w:rPr>
        <w:t>будет</w:t>
      </w:r>
      <w:r>
        <w:t xml:space="preserve"> </w:t>
      </w:r>
      <w:r>
        <w:rPr>
          <w:rFonts w:hint="eastAsia"/>
        </w:rPr>
        <w:t>способствовать</w:t>
      </w:r>
      <w:r>
        <w:t xml:space="preserve"> </w:t>
      </w:r>
      <w:r>
        <w:rPr>
          <w:rFonts w:hint="eastAsia"/>
        </w:rPr>
        <w:t>повышению</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топлив</w:t>
      </w:r>
      <w:r>
        <w:t xml:space="preserve">, </w:t>
      </w:r>
      <w:r>
        <w:rPr>
          <w:rFonts w:hint="eastAsia"/>
        </w:rPr>
        <w:t>но</w:t>
      </w:r>
      <w:r>
        <w:t xml:space="preserve"> </w:t>
      </w:r>
      <w:r>
        <w:rPr>
          <w:rFonts w:hint="eastAsia"/>
        </w:rPr>
        <w:t>и</w:t>
      </w:r>
      <w:r>
        <w:t xml:space="preserve"> </w:t>
      </w:r>
      <w:r>
        <w:rPr>
          <w:rFonts w:hint="eastAsia"/>
        </w:rPr>
        <w:t>поможет</w:t>
      </w:r>
      <w:r>
        <w:t xml:space="preserve"> </w:t>
      </w:r>
      <w:r>
        <w:rPr>
          <w:rFonts w:hint="eastAsia"/>
        </w:rPr>
        <w:t>развитию</w:t>
      </w:r>
      <w:r>
        <w:t xml:space="preserve"> </w:t>
      </w:r>
      <w:r>
        <w:rPr>
          <w:rFonts w:hint="eastAsia"/>
        </w:rPr>
        <w:t>и</w:t>
      </w:r>
      <w:r>
        <w:t xml:space="preserve"> </w:t>
      </w:r>
      <w:r>
        <w:rPr>
          <w:rFonts w:hint="eastAsia"/>
        </w:rPr>
        <w:t>п</w:t>
      </w:r>
      <w:r>
        <w:rPr>
          <w:rFonts w:hint="eastAsia"/>
        </w:rPr>
        <w:lastRenderedPageBreak/>
        <w:t>овышению</w:t>
      </w:r>
      <w:r>
        <w:t xml:space="preserve"> </w:t>
      </w:r>
      <w:r>
        <w:rPr>
          <w:rFonts w:hint="eastAsia"/>
        </w:rPr>
        <w:t>конкурентоспособности</w:t>
      </w:r>
      <w:r>
        <w:t xml:space="preserve"> </w:t>
      </w:r>
      <w:r>
        <w:rPr>
          <w:rFonts w:hint="eastAsia"/>
        </w:rPr>
        <w:t>новых</w:t>
      </w:r>
      <w:r>
        <w:t xml:space="preserve"> </w:t>
      </w:r>
      <w:r>
        <w:rPr>
          <w:rFonts w:hint="eastAsia"/>
        </w:rPr>
        <w:t>марок</w:t>
      </w:r>
      <w:r>
        <w:t xml:space="preserve"> </w:t>
      </w:r>
      <w:r>
        <w:rPr>
          <w:rFonts w:hint="eastAsia"/>
        </w:rPr>
        <w:t>бензинов</w:t>
      </w:r>
      <w:r>
        <w:t xml:space="preserve">, </w:t>
      </w:r>
      <w:r>
        <w:rPr>
          <w:rFonts w:hint="eastAsia"/>
        </w:rPr>
        <w:t>таких</w:t>
      </w:r>
      <w:r>
        <w:t xml:space="preserve"> </w:t>
      </w:r>
      <w:r>
        <w:rPr>
          <w:rFonts w:hint="eastAsia"/>
        </w:rPr>
        <w:t>как</w:t>
      </w:r>
      <w:r>
        <w:t xml:space="preserve"> </w:t>
      </w:r>
      <w:r>
        <w:rPr>
          <w:rFonts w:hint="eastAsia"/>
        </w:rPr>
        <w:t>АИ</w:t>
      </w:r>
      <w:r>
        <w:t>-100-</w:t>
      </w:r>
      <w:r>
        <w:rPr>
          <w:rFonts w:hint="eastAsia"/>
        </w:rPr>
        <w:t>К</w:t>
      </w:r>
      <w:r>
        <w:t xml:space="preserve">5 </w:t>
      </w:r>
      <w:r>
        <w:rPr>
          <w:rFonts w:hint="eastAsia"/>
        </w:rPr>
        <w:t>и</w:t>
      </w:r>
      <w:r>
        <w:t xml:space="preserve"> </w:t>
      </w:r>
      <w:r>
        <w:rPr>
          <w:rFonts w:hint="eastAsia"/>
        </w:rPr>
        <w:t>АИ</w:t>
      </w:r>
      <w:r>
        <w:t>-95-</w:t>
      </w:r>
      <w:r>
        <w:rPr>
          <w:rFonts w:hint="eastAsia"/>
        </w:rPr>
        <w:t>К</w:t>
      </w:r>
      <w:r>
        <w:t xml:space="preserve">5 </w:t>
      </w:r>
      <w:r>
        <w:rPr>
          <w:rFonts w:hint="eastAsia"/>
        </w:rPr>
        <w:t>«</w:t>
      </w:r>
      <w:r>
        <w:rPr>
          <w:rFonts w:hint="eastAsia"/>
        </w:rPr>
        <w:t>Евро</w:t>
      </w:r>
      <w:r>
        <w:t>-6</w:t>
      </w:r>
      <w:r>
        <w:rPr>
          <w:rFonts w:hint="eastAsia"/>
        </w:rPr>
        <w:t>»</w:t>
      </w:r>
      <w:r>
        <w:t xml:space="preserve">. </w:t>
      </w:r>
      <w:r>
        <w:rPr>
          <w:rFonts w:hint="eastAsia"/>
        </w:rPr>
        <w:t>Их</w:t>
      </w:r>
      <w:r>
        <w:t xml:space="preserve"> </w:t>
      </w:r>
      <w:r>
        <w:rPr>
          <w:rFonts w:hint="eastAsia"/>
        </w:rPr>
        <w:t>появление</w:t>
      </w:r>
      <w:r>
        <w:t xml:space="preserve"> </w:t>
      </w:r>
      <w:r>
        <w:rPr>
          <w:rFonts w:hint="eastAsia"/>
        </w:rPr>
        <w:t>на</w:t>
      </w:r>
      <w:r>
        <w:t xml:space="preserve"> </w:t>
      </w:r>
      <w:r>
        <w:rPr>
          <w:rFonts w:hint="eastAsia"/>
        </w:rPr>
        <w:t>рынке</w:t>
      </w:r>
      <w:r>
        <w:t xml:space="preserve"> </w:t>
      </w:r>
      <w:r>
        <w:rPr>
          <w:rFonts w:hint="eastAsia"/>
        </w:rPr>
        <w:t>соответствует</w:t>
      </w:r>
      <w:r>
        <w:t xml:space="preserve"> </w:t>
      </w:r>
      <w:r>
        <w:rPr>
          <w:rFonts w:hint="eastAsia"/>
        </w:rPr>
        <w:t>спросу</w:t>
      </w:r>
      <w:r>
        <w:t xml:space="preserve"> </w:t>
      </w:r>
      <w:r>
        <w:rPr>
          <w:rFonts w:hint="eastAsia"/>
        </w:rPr>
        <w:t>на</w:t>
      </w:r>
      <w:r>
        <w:t xml:space="preserve"> </w:t>
      </w:r>
      <w:r>
        <w:rPr>
          <w:rFonts w:hint="eastAsia"/>
        </w:rPr>
        <w:t>топлива</w:t>
      </w:r>
      <w:r>
        <w:t xml:space="preserve"> </w:t>
      </w:r>
      <w:r>
        <w:rPr>
          <w:rFonts w:hint="eastAsia"/>
        </w:rPr>
        <w:t>для</w:t>
      </w:r>
      <w:r>
        <w:t xml:space="preserve"> </w:t>
      </w:r>
      <w:r>
        <w:rPr>
          <w:rFonts w:hint="eastAsia"/>
        </w:rPr>
        <w:t>двигателей</w:t>
      </w:r>
      <w:r>
        <w:t xml:space="preserve"> </w:t>
      </w:r>
      <w:r>
        <w:rPr>
          <w:rFonts w:hint="eastAsia"/>
        </w:rPr>
        <w:t>с</w:t>
      </w:r>
      <w:r>
        <w:t xml:space="preserve"> </w:t>
      </w:r>
      <w:r>
        <w:rPr>
          <w:rFonts w:hint="eastAsia"/>
        </w:rPr>
        <w:t>высокой</w:t>
      </w:r>
      <w:r>
        <w:t xml:space="preserve"> </w:t>
      </w:r>
      <w:r>
        <w:rPr>
          <w:rFonts w:hint="eastAsia"/>
        </w:rPr>
        <w:t>степенью</w:t>
      </w:r>
      <w:r>
        <w:t xml:space="preserve"> </w:t>
      </w:r>
      <w:r>
        <w:rPr>
          <w:rFonts w:hint="eastAsia"/>
        </w:rPr>
        <w:t>сжатия</w:t>
      </w:r>
      <w:r>
        <w:t xml:space="preserve">, </w:t>
      </w:r>
      <w:r>
        <w:rPr>
          <w:rFonts w:hint="eastAsia"/>
        </w:rPr>
        <w:t>а</w:t>
      </w:r>
      <w:r>
        <w:t xml:space="preserve"> </w:t>
      </w:r>
      <w:r>
        <w:rPr>
          <w:rFonts w:hint="eastAsia"/>
        </w:rPr>
        <w:t>также</w:t>
      </w:r>
      <w:r>
        <w:t xml:space="preserve"> </w:t>
      </w:r>
      <w:r>
        <w:rPr>
          <w:rFonts w:hint="eastAsia"/>
        </w:rPr>
        <w:t>топлива</w:t>
      </w:r>
      <w:r>
        <w:t xml:space="preserve"> </w:t>
      </w:r>
      <w:r>
        <w:rPr>
          <w:rFonts w:hint="eastAsia"/>
        </w:rPr>
        <w:t>с</w:t>
      </w:r>
      <w:r>
        <w:t xml:space="preserve"> </w:t>
      </w:r>
      <w:r>
        <w:rPr>
          <w:rFonts w:hint="eastAsia"/>
        </w:rPr>
        <w:t>повышенными</w:t>
      </w:r>
      <w:r>
        <w:t xml:space="preserve"> </w:t>
      </w:r>
      <w:r>
        <w:rPr>
          <w:rFonts w:hint="eastAsia"/>
        </w:rPr>
        <w:t>экологическими</w:t>
      </w:r>
      <w:r>
        <w:t xml:space="preserve"> </w:t>
      </w:r>
      <w:r>
        <w:rPr>
          <w:rFonts w:hint="eastAsia"/>
        </w:rPr>
        <w:t>характеристиками</w:t>
      </w:r>
      <w:r>
        <w:t xml:space="preserve">. </w:t>
      </w:r>
      <w:r>
        <w:rPr>
          <w:rFonts w:hint="eastAsia"/>
        </w:rPr>
        <w:t>Основные</w:t>
      </w:r>
      <w:r>
        <w:t xml:space="preserve"> </w:t>
      </w:r>
      <w:r>
        <w:rPr>
          <w:rFonts w:hint="eastAsia"/>
        </w:rPr>
        <w:t>закономерности</w:t>
      </w:r>
      <w:r>
        <w:t xml:space="preserve"> </w:t>
      </w:r>
      <w:r>
        <w:rPr>
          <w:rFonts w:hint="eastAsia"/>
        </w:rPr>
        <w:t>влияния</w:t>
      </w:r>
      <w:r>
        <w:t xml:space="preserve"> </w:t>
      </w:r>
      <w:r>
        <w:rPr>
          <w:rFonts w:hint="eastAsia"/>
        </w:rPr>
        <w:t>оксигенатов</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антидетонационные</w:t>
      </w:r>
      <w:r>
        <w:t xml:space="preserve"> </w:t>
      </w:r>
      <w:r>
        <w:rPr>
          <w:rFonts w:hint="eastAsia"/>
        </w:rPr>
        <w:t>свойства</w:t>
      </w:r>
      <w:r>
        <w:t xml:space="preserve"> </w:t>
      </w:r>
      <w:r>
        <w:rPr>
          <w:rFonts w:hint="eastAsia"/>
        </w:rPr>
        <w:t>бензинов</w:t>
      </w:r>
      <w:r>
        <w:t xml:space="preserve">, </w:t>
      </w:r>
      <w:r>
        <w:rPr>
          <w:rFonts w:hint="eastAsia"/>
        </w:rPr>
        <w:t>описанные</w:t>
      </w:r>
      <w:r>
        <w:t xml:space="preserve"> </w:t>
      </w:r>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для</w:t>
      </w:r>
      <w:r>
        <w:t xml:space="preserve"> </w:t>
      </w:r>
      <w:r>
        <w:rPr>
          <w:rFonts w:hint="eastAsia"/>
        </w:rPr>
        <w:t>разработки</w:t>
      </w:r>
      <w:r>
        <w:t xml:space="preserve"> </w:t>
      </w:r>
      <w:r>
        <w:rPr>
          <w:rFonts w:hint="eastAsia"/>
        </w:rPr>
        <w:t>и</w:t>
      </w:r>
      <w:r>
        <w:t xml:space="preserve"> </w:t>
      </w:r>
      <w:r>
        <w:rPr>
          <w:rFonts w:hint="eastAsia"/>
        </w:rPr>
        <w:t>совершенствования</w:t>
      </w:r>
      <w:r>
        <w:t xml:space="preserve"> </w:t>
      </w:r>
      <w:r>
        <w:rPr>
          <w:rFonts w:hint="eastAsia"/>
        </w:rPr>
        <w:t>рецептур</w:t>
      </w:r>
      <w:r>
        <w:t xml:space="preserve"> </w:t>
      </w:r>
      <w:r>
        <w:rPr>
          <w:rFonts w:hint="eastAsia"/>
        </w:rPr>
        <w:t>АИ</w:t>
      </w:r>
      <w:r>
        <w:t>-100-</w:t>
      </w:r>
      <w:r>
        <w:rPr>
          <w:rFonts w:hint="eastAsia"/>
        </w:rPr>
        <w:t>К</w:t>
      </w:r>
      <w:r>
        <w:t xml:space="preserve">5 </w:t>
      </w:r>
      <w:r>
        <w:rPr>
          <w:rFonts w:hint="eastAsia"/>
        </w:rPr>
        <w:t>и</w:t>
      </w:r>
      <w:r>
        <w:t xml:space="preserve"> </w:t>
      </w:r>
      <w:r>
        <w:rPr>
          <w:rFonts w:hint="eastAsia"/>
        </w:rPr>
        <w:t>АИ</w:t>
      </w:r>
      <w:r>
        <w:t>-95-</w:t>
      </w:r>
      <w:r>
        <w:rPr>
          <w:rFonts w:hint="eastAsia"/>
        </w:rPr>
        <w:t>К</w:t>
      </w:r>
      <w:r>
        <w:t xml:space="preserve">5 </w:t>
      </w:r>
      <w:r>
        <w:rPr>
          <w:rFonts w:hint="eastAsia"/>
        </w:rPr>
        <w:t>«</w:t>
      </w:r>
      <w:r>
        <w:rPr>
          <w:rFonts w:hint="eastAsia"/>
        </w:rPr>
        <w:t>Евро</w:t>
      </w:r>
      <w:r>
        <w:t>-6</w:t>
      </w:r>
      <w:r>
        <w:rPr>
          <w:rFonts w:hint="eastAsia"/>
        </w:rPr>
        <w:t>»</w:t>
      </w:r>
      <w:r>
        <w:t>.</w:t>
      </w:r>
    </w:p>
    <w:sectPr w:rsidR="009C4EC2" w:rsidRPr="009C4EC2" w:rsidSect="00B375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83FE" w14:textId="77777777" w:rsidR="00B37594" w:rsidRDefault="00B37594">
      <w:pPr>
        <w:spacing w:after="0" w:line="240" w:lineRule="auto"/>
      </w:pPr>
      <w:r>
        <w:separator/>
      </w:r>
    </w:p>
  </w:endnote>
  <w:endnote w:type="continuationSeparator" w:id="0">
    <w:p w14:paraId="2609CD28" w14:textId="77777777" w:rsidR="00B37594" w:rsidRDefault="00B3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8398" w14:textId="77777777" w:rsidR="00B37594" w:rsidRDefault="00B37594"/>
    <w:p w14:paraId="77A12E50" w14:textId="77777777" w:rsidR="00B37594" w:rsidRDefault="00B37594"/>
    <w:p w14:paraId="7D7AB9EE" w14:textId="77777777" w:rsidR="00B37594" w:rsidRDefault="00B37594"/>
    <w:p w14:paraId="683BDDDD" w14:textId="77777777" w:rsidR="00B37594" w:rsidRDefault="00B37594"/>
    <w:p w14:paraId="5BBB519B" w14:textId="77777777" w:rsidR="00B37594" w:rsidRDefault="00B37594"/>
    <w:p w14:paraId="3C369DD9" w14:textId="77777777" w:rsidR="00B37594" w:rsidRDefault="00B37594"/>
    <w:p w14:paraId="16524EF3" w14:textId="77777777" w:rsidR="00B37594" w:rsidRDefault="00B375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92138" wp14:editId="450C3E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322F" w14:textId="77777777" w:rsidR="00B37594" w:rsidRDefault="00B37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921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23322F" w14:textId="77777777" w:rsidR="00B37594" w:rsidRDefault="00B37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B6DD5" w14:textId="77777777" w:rsidR="00B37594" w:rsidRDefault="00B37594"/>
    <w:p w14:paraId="41A16F01" w14:textId="77777777" w:rsidR="00B37594" w:rsidRDefault="00B37594"/>
    <w:p w14:paraId="692C3F1F" w14:textId="77777777" w:rsidR="00B37594" w:rsidRDefault="00B375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D70549" wp14:editId="30F266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70CE" w14:textId="77777777" w:rsidR="00B37594" w:rsidRDefault="00B37594"/>
                          <w:p w14:paraId="1E6A800E" w14:textId="77777777" w:rsidR="00B37594" w:rsidRDefault="00B37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705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E70CE" w14:textId="77777777" w:rsidR="00B37594" w:rsidRDefault="00B37594"/>
                    <w:p w14:paraId="1E6A800E" w14:textId="77777777" w:rsidR="00B37594" w:rsidRDefault="00B37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E6638" w14:textId="77777777" w:rsidR="00B37594" w:rsidRDefault="00B37594"/>
    <w:p w14:paraId="49246A01" w14:textId="77777777" w:rsidR="00B37594" w:rsidRDefault="00B37594">
      <w:pPr>
        <w:rPr>
          <w:sz w:val="2"/>
          <w:szCs w:val="2"/>
        </w:rPr>
      </w:pPr>
    </w:p>
    <w:p w14:paraId="15038547" w14:textId="77777777" w:rsidR="00B37594" w:rsidRDefault="00B37594"/>
    <w:p w14:paraId="431CB143" w14:textId="77777777" w:rsidR="00B37594" w:rsidRDefault="00B37594">
      <w:pPr>
        <w:spacing w:after="0" w:line="240" w:lineRule="auto"/>
      </w:pPr>
    </w:p>
  </w:footnote>
  <w:footnote w:type="continuationSeparator" w:id="0">
    <w:p w14:paraId="1BEAB086" w14:textId="77777777" w:rsidR="00B37594" w:rsidRDefault="00B3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4"/>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48913</TotalTime>
  <Pages>5</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cp:revision>
  <cp:lastPrinted>2009-02-06T05:36:00Z</cp:lastPrinted>
  <dcterms:created xsi:type="dcterms:W3CDTF">2024-01-07T13:43:00Z</dcterms:created>
  <dcterms:modified xsi:type="dcterms:W3CDTF">2024-03-24T16:35:00Z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