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793" w:rsidRDefault="00507672" w:rsidP="00507672">
      <w:pPr>
        <w:rPr>
          <w:rFonts w:ascii="Times New Roman" w:eastAsia="Times New Roman" w:hAnsi="Times New Roman" w:cs="Times New Roman"/>
          <w:kern w:val="0"/>
          <w:sz w:val="28"/>
          <w:szCs w:val="28"/>
          <w:lang w:eastAsia="ru-RU"/>
        </w:rPr>
      </w:pPr>
      <w:bookmarkStart w:id="0" w:name="_GoBack"/>
      <w:proofErr w:type="spellStart"/>
      <w:r w:rsidRPr="00507672">
        <w:rPr>
          <w:rFonts w:ascii="Times New Roman" w:eastAsia="Times New Roman" w:hAnsi="Times New Roman" w:cs="Times New Roman" w:hint="eastAsia"/>
          <w:kern w:val="0"/>
          <w:sz w:val="28"/>
          <w:szCs w:val="28"/>
          <w:lang w:eastAsia="ru-RU"/>
        </w:rPr>
        <w:t>Сіройч</w:t>
      </w:r>
      <w:proofErr w:type="spellEnd"/>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Здіслав</w:t>
      </w:r>
      <w:proofErr w:type="spellEnd"/>
      <w:r w:rsidRPr="00507672">
        <w:rPr>
          <w:rFonts w:ascii="Times New Roman" w:eastAsia="Times New Roman" w:hAnsi="Times New Roman" w:cs="Times New Roman"/>
          <w:kern w:val="0"/>
          <w:sz w:val="28"/>
          <w:szCs w:val="28"/>
          <w:lang w:eastAsia="ru-RU"/>
        </w:rPr>
        <w:t xml:space="preserve"> </w:t>
      </w:r>
      <w:r w:rsidRPr="00507672">
        <w:rPr>
          <w:rFonts w:ascii="Times New Roman" w:eastAsia="Times New Roman" w:hAnsi="Times New Roman" w:cs="Times New Roman" w:hint="eastAsia"/>
          <w:kern w:val="0"/>
          <w:sz w:val="28"/>
          <w:szCs w:val="28"/>
          <w:lang w:eastAsia="ru-RU"/>
        </w:rPr>
        <w:t>Степанович</w:t>
      </w:r>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Демографічні</w:t>
      </w:r>
      <w:proofErr w:type="spellEnd"/>
      <w:r w:rsidRPr="00507672">
        <w:rPr>
          <w:rFonts w:ascii="Times New Roman" w:eastAsia="Times New Roman" w:hAnsi="Times New Roman" w:cs="Times New Roman"/>
          <w:kern w:val="0"/>
          <w:sz w:val="28"/>
          <w:szCs w:val="28"/>
          <w:lang w:eastAsia="ru-RU"/>
        </w:rPr>
        <w:t xml:space="preserve"> </w:t>
      </w:r>
      <w:r w:rsidRPr="00507672">
        <w:rPr>
          <w:rFonts w:ascii="Times New Roman" w:eastAsia="Times New Roman" w:hAnsi="Times New Roman" w:cs="Times New Roman" w:hint="eastAsia"/>
          <w:kern w:val="0"/>
          <w:sz w:val="28"/>
          <w:szCs w:val="28"/>
          <w:lang w:eastAsia="ru-RU"/>
        </w:rPr>
        <w:t>та</w:t>
      </w:r>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соціально</w:t>
      </w:r>
      <w:r w:rsidRPr="00507672">
        <w:rPr>
          <w:rFonts w:ascii="Times New Roman" w:eastAsia="Times New Roman" w:hAnsi="Times New Roman" w:cs="Times New Roman"/>
          <w:kern w:val="0"/>
          <w:sz w:val="28"/>
          <w:szCs w:val="28"/>
          <w:lang w:eastAsia="ru-RU"/>
        </w:rPr>
        <w:t>-</w:t>
      </w:r>
      <w:r w:rsidRPr="00507672">
        <w:rPr>
          <w:rFonts w:ascii="Times New Roman" w:eastAsia="Times New Roman" w:hAnsi="Times New Roman" w:cs="Times New Roman" w:hint="eastAsia"/>
          <w:kern w:val="0"/>
          <w:sz w:val="28"/>
          <w:szCs w:val="28"/>
          <w:lang w:eastAsia="ru-RU"/>
        </w:rPr>
        <w:t>економічні</w:t>
      </w:r>
      <w:proofErr w:type="spellEnd"/>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проблеми</w:t>
      </w:r>
      <w:proofErr w:type="spellEnd"/>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розвитку</w:t>
      </w:r>
      <w:proofErr w:type="spellEnd"/>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міських</w:t>
      </w:r>
      <w:proofErr w:type="spellEnd"/>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агломерацій</w:t>
      </w:r>
      <w:proofErr w:type="spellEnd"/>
      <w:proofErr w:type="gramStart"/>
      <w:r w:rsidRPr="00507672">
        <w:rPr>
          <w:rFonts w:ascii="Times New Roman" w:eastAsia="Times New Roman" w:hAnsi="Times New Roman" w:cs="Times New Roman"/>
          <w:kern w:val="0"/>
          <w:sz w:val="28"/>
          <w:szCs w:val="28"/>
          <w:lang w:eastAsia="ru-RU"/>
        </w:rPr>
        <w:t>. :</w:t>
      </w:r>
      <w:proofErr w:type="gramEnd"/>
      <w:r w:rsidRPr="00507672">
        <w:rPr>
          <w:rFonts w:ascii="Times New Roman" w:eastAsia="Times New Roman" w:hAnsi="Times New Roman" w:cs="Times New Roman"/>
          <w:kern w:val="0"/>
          <w:sz w:val="28"/>
          <w:szCs w:val="28"/>
          <w:lang w:eastAsia="ru-RU"/>
        </w:rPr>
        <w:t xml:space="preserve"> </w:t>
      </w:r>
      <w:proofErr w:type="spellStart"/>
      <w:r w:rsidRPr="00507672">
        <w:rPr>
          <w:rFonts w:ascii="Times New Roman" w:eastAsia="Times New Roman" w:hAnsi="Times New Roman" w:cs="Times New Roman" w:hint="eastAsia"/>
          <w:kern w:val="0"/>
          <w:sz w:val="28"/>
          <w:szCs w:val="28"/>
          <w:lang w:eastAsia="ru-RU"/>
        </w:rPr>
        <w:t>Дис</w:t>
      </w:r>
      <w:proofErr w:type="spellEnd"/>
      <w:r w:rsidRPr="00507672">
        <w:rPr>
          <w:rFonts w:ascii="Times New Roman" w:eastAsia="Times New Roman" w:hAnsi="Times New Roman" w:cs="Times New Roman"/>
          <w:kern w:val="0"/>
          <w:sz w:val="28"/>
          <w:szCs w:val="28"/>
          <w:lang w:eastAsia="ru-RU"/>
        </w:rPr>
        <w:t xml:space="preserve">... </w:t>
      </w:r>
      <w:r w:rsidRPr="00507672">
        <w:rPr>
          <w:rFonts w:ascii="Times New Roman" w:eastAsia="Times New Roman" w:hAnsi="Times New Roman" w:cs="Times New Roman" w:hint="eastAsia"/>
          <w:kern w:val="0"/>
          <w:sz w:val="28"/>
          <w:szCs w:val="28"/>
          <w:lang w:eastAsia="ru-RU"/>
        </w:rPr>
        <w:t>д</w:t>
      </w:r>
      <w:r w:rsidRPr="00507672">
        <w:rPr>
          <w:rFonts w:ascii="Times New Roman" w:eastAsia="Times New Roman" w:hAnsi="Times New Roman" w:cs="Times New Roman"/>
          <w:kern w:val="0"/>
          <w:sz w:val="28"/>
          <w:szCs w:val="28"/>
          <w:lang w:eastAsia="ru-RU"/>
        </w:rPr>
        <w:t>-</w:t>
      </w:r>
      <w:r w:rsidRPr="00507672">
        <w:rPr>
          <w:rFonts w:ascii="Times New Roman" w:eastAsia="Times New Roman" w:hAnsi="Times New Roman" w:cs="Times New Roman" w:hint="eastAsia"/>
          <w:kern w:val="0"/>
          <w:sz w:val="28"/>
          <w:szCs w:val="28"/>
          <w:lang w:eastAsia="ru-RU"/>
        </w:rPr>
        <w:t>ра</w:t>
      </w:r>
      <w:r w:rsidRPr="00507672">
        <w:rPr>
          <w:rFonts w:ascii="Times New Roman" w:eastAsia="Times New Roman" w:hAnsi="Times New Roman" w:cs="Times New Roman"/>
          <w:kern w:val="0"/>
          <w:sz w:val="28"/>
          <w:szCs w:val="28"/>
          <w:lang w:eastAsia="ru-RU"/>
        </w:rPr>
        <w:t xml:space="preserve"> </w:t>
      </w:r>
      <w:r w:rsidRPr="00507672">
        <w:rPr>
          <w:rFonts w:ascii="Times New Roman" w:eastAsia="Times New Roman" w:hAnsi="Times New Roman" w:cs="Times New Roman" w:hint="eastAsia"/>
          <w:kern w:val="0"/>
          <w:sz w:val="28"/>
          <w:szCs w:val="28"/>
          <w:lang w:eastAsia="ru-RU"/>
        </w:rPr>
        <w:t>наук</w:t>
      </w:r>
      <w:r w:rsidRPr="00507672">
        <w:rPr>
          <w:rFonts w:ascii="Times New Roman" w:eastAsia="Times New Roman" w:hAnsi="Times New Roman" w:cs="Times New Roman"/>
          <w:kern w:val="0"/>
          <w:sz w:val="28"/>
          <w:szCs w:val="28"/>
          <w:lang w:eastAsia="ru-RU"/>
        </w:rPr>
        <w:t>: 08.00.07 - 2009.</w:t>
      </w:r>
    </w:p>
    <w:p w:rsidR="00507672" w:rsidRDefault="00507672" w:rsidP="00507672">
      <w:r>
        <w:rPr>
          <w:rFonts w:hint="eastAsia"/>
        </w:rPr>
        <w:t>Сіройч</w:t>
      </w:r>
      <w:r>
        <w:t></w:t>
      </w:r>
      <w:r>
        <w:rPr>
          <w:rFonts w:hint="eastAsia"/>
        </w:rPr>
        <w:t>З</w:t>
      </w:r>
      <w:r>
        <w:t></w:t>
      </w:r>
      <w:r>
        <w:rPr>
          <w:rFonts w:hint="eastAsia"/>
        </w:rPr>
        <w:t>С</w:t>
      </w:r>
      <w:r>
        <w:t></w:t>
      </w:r>
      <w:r>
        <w:t></w:t>
      </w:r>
      <w:r>
        <w:rPr>
          <w:rFonts w:hint="eastAsia"/>
        </w:rPr>
        <w:t>Демографічні</w:t>
      </w:r>
      <w:r>
        <w:t></w:t>
      </w:r>
      <w:r>
        <w:rPr>
          <w:rFonts w:hint="eastAsia"/>
        </w:rPr>
        <w:t>та</w:t>
      </w:r>
      <w:r>
        <w:t></w:t>
      </w:r>
      <w:r>
        <w:rPr>
          <w:rFonts w:hint="eastAsia"/>
        </w:rPr>
        <w:t>соціально</w:t>
      </w:r>
      <w:r>
        <w:t></w:t>
      </w:r>
      <w:r>
        <w:rPr>
          <w:rFonts w:hint="eastAsia"/>
        </w:rPr>
        <w:t>економічні</w:t>
      </w:r>
      <w:r>
        <w:t></w:t>
      </w:r>
      <w:r>
        <w:rPr>
          <w:rFonts w:hint="eastAsia"/>
        </w:rPr>
        <w:t>проблеми</w:t>
      </w:r>
      <w:r>
        <w:t></w:t>
      </w:r>
      <w:r>
        <w:rPr>
          <w:rFonts w:hint="eastAsia"/>
        </w:rPr>
        <w:t>розвитку</w:t>
      </w:r>
      <w:r>
        <w:t></w:t>
      </w:r>
      <w:r>
        <w:rPr>
          <w:rFonts w:hint="eastAsia"/>
        </w:rPr>
        <w:t>міських</w:t>
      </w:r>
      <w:r>
        <w:t></w:t>
      </w:r>
      <w:r>
        <w:rPr>
          <w:rFonts w:hint="eastAsia"/>
        </w:rPr>
        <w:t>агломерацій</w:t>
      </w:r>
      <w:r>
        <w:t></w:t>
      </w:r>
      <w:r>
        <w:t></w:t>
      </w:r>
      <w:r>
        <w:rPr>
          <w:rFonts w:hint="eastAsia"/>
        </w:rPr>
        <w:t>–</w:t>
      </w:r>
      <w:r>
        <w:t></w:t>
      </w:r>
      <w:r>
        <w:rPr>
          <w:rFonts w:hint="eastAsia"/>
        </w:rPr>
        <w:t>Рукопис</w:t>
      </w:r>
      <w:r>
        <w:t></w:t>
      </w:r>
    </w:p>
    <w:p w:rsidR="00507672" w:rsidRDefault="00507672" w:rsidP="00507672"/>
    <w:p w:rsidR="00507672" w:rsidRDefault="00507672" w:rsidP="0050767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і</w:t>
      </w:r>
      <w:r>
        <w:t></w:t>
      </w:r>
      <w:r>
        <w:rPr>
          <w:rFonts w:hint="eastAsia"/>
        </w:rPr>
        <w:t>політика</w:t>
      </w:r>
      <w:r>
        <w:t></w:t>
      </w:r>
      <w:r>
        <w:t></w:t>
      </w:r>
      <w:r>
        <w:rPr>
          <w:rFonts w:hint="eastAsia"/>
        </w:rPr>
        <w:t>–</w:t>
      </w:r>
      <w:r>
        <w:t></w:t>
      </w:r>
      <w:r>
        <w:rPr>
          <w:rFonts w:hint="eastAsia"/>
        </w:rPr>
        <w:t>Інститут</w:t>
      </w:r>
      <w:r>
        <w:t></w:t>
      </w:r>
      <w:r>
        <w:rPr>
          <w:rFonts w:hint="eastAsia"/>
        </w:rPr>
        <w:t>демографії</w:t>
      </w:r>
      <w:r>
        <w:t></w:t>
      </w:r>
      <w:r>
        <w:rPr>
          <w:rFonts w:hint="eastAsia"/>
        </w:rPr>
        <w:t>та</w:t>
      </w:r>
      <w:r>
        <w:t></w:t>
      </w:r>
      <w:r>
        <w:rPr>
          <w:rFonts w:hint="eastAsia"/>
        </w:rPr>
        <w:t>соціальних</w:t>
      </w:r>
      <w:r>
        <w:t></w:t>
      </w:r>
      <w:r>
        <w:rPr>
          <w:rFonts w:hint="eastAsia"/>
        </w:rPr>
        <w:t>досліджень</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507672" w:rsidRDefault="00507672" w:rsidP="00507672"/>
    <w:p w:rsidR="00507672" w:rsidRDefault="00507672" w:rsidP="00507672">
      <w:r>
        <w:rPr>
          <w:rFonts w:hint="eastAsia"/>
        </w:rPr>
        <w:t>Дисертація</w:t>
      </w:r>
      <w:r>
        <w:t></w:t>
      </w:r>
      <w:r>
        <w:rPr>
          <w:rFonts w:hint="eastAsia"/>
        </w:rPr>
        <w:t>присвячена</w:t>
      </w:r>
      <w:r>
        <w:t></w:t>
      </w:r>
      <w:r>
        <w:rPr>
          <w:rFonts w:hint="eastAsia"/>
        </w:rPr>
        <w:t>дослідженню</w:t>
      </w:r>
      <w:r>
        <w:t></w:t>
      </w:r>
      <w:r>
        <w:rPr>
          <w:rFonts w:hint="eastAsia"/>
        </w:rPr>
        <w:t>теоретико</w:t>
      </w:r>
      <w:r>
        <w:t></w:t>
      </w:r>
      <w:r>
        <w:rPr>
          <w:rFonts w:hint="eastAsia"/>
        </w:rPr>
        <w:t>методологічних</w:t>
      </w:r>
      <w:r>
        <w:t></w:t>
      </w:r>
      <w:r>
        <w:rPr>
          <w:rFonts w:hint="eastAsia"/>
        </w:rPr>
        <w:t>і</w:t>
      </w:r>
      <w:r>
        <w:t></w:t>
      </w:r>
      <w:r>
        <w:rPr>
          <w:rFonts w:hint="eastAsia"/>
        </w:rPr>
        <w:t>прикладних</w:t>
      </w:r>
      <w:r>
        <w:t></w:t>
      </w:r>
      <w:r>
        <w:rPr>
          <w:rFonts w:hint="eastAsia"/>
        </w:rPr>
        <w:t>проблем</w:t>
      </w:r>
      <w:r>
        <w:t></w:t>
      </w:r>
      <w:r>
        <w:rPr>
          <w:rFonts w:hint="eastAsia"/>
        </w:rPr>
        <w:t>економічно</w:t>
      </w:r>
      <w:r>
        <w:t></w:t>
      </w:r>
      <w:r>
        <w:rPr>
          <w:rFonts w:hint="eastAsia"/>
        </w:rPr>
        <w:t>соціального</w:t>
      </w:r>
      <w:r>
        <w:t></w:t>
      </w:r>
      <w:r>
        <w:rPr>
          <w:rFonts w:hint="eastAsia"/>
        </w:rPr>
        <w:t>та</w:t>
      </w:r>
      <w:r>
        <w:t></w:t>
      </w:r>
      <w:r>
        <w:rPr>
          <w:rFonts w:hint="eastAsia"/>
        </w:rPr>
        <w:t>демографічного</w:t>
      </w:r>
      <w:r>
        <w:t></w:t>
      </w:r>
      <w:r>
        <w:rPr>
          <w:rFonts w:hint="eastAsia"/>
        </w:rPr>
        <w:t>розвитку</w:t>
      </w:r>
      <w:r>
        <w:t></w:t>
      </w:r>
      <w:r>
        <w:rPr>
          <w:rFonts w:hint="eastAsia"/>
        </w:rPr>
        <w:t>міських</w:t>
      </w:r>
      <w:r>
        <w:t></w:t>
      </w:r>
      <w:r>
        <w:rPr>
          <w:rFonts w:hint="eastAsia"/>
        </w:rPr>
        <w:t>агломерацій</w:t>
      </w:r>
      <w:r>
        <w:t></w:t>
      </w:r>
      <w:r>
        <w:t></w:t>
      </w:r>
      <w:r>
        <w:rPr>
          <w:rFonts w:hint="eastAsia"/>
        </w:rPr>
        <w:t>Визначені</w:t>
      </w:r>
      <w:r>
        <w:t></w:t>
      </w:r>
      <w:r>
        <w:rPr>
          <w:rFonts w:hint="eastAsia"/>
        </w:rPr>
        <w:t>сучасні</w:t>
      </w:r>
      <w:r>
        <w:t></w:t>
      </w:r>
      <w:r>
        <w:rPr>
          <w:rFonts w:hint="eastAsia"/>
        </w:rPr>
        <w:t>економічні</w:t>
      </w:r>
      <w:r>
        <w:t></w:t>
      </w:r>
      <w:r>
        <w:rPr>
          <w:rFonts w:hint="eastAsia"/>
        </w:rPr>
        <w:t>тенденції</w:t>
      </w:r>
      <w:r>
        <w:t></w:t>
      </w:r>
      <w:r>
        <w:rPr>
          <w:rFonts w:hint="eastAsia"/>
        </w:rPr>
        <w:t>та</w:t>
      </w:r>
      <w:r>
        <w:t></w:t>
      </w:r>
      <w:r>
        <w:rPr>
          <w:rFonts w:hint="eastAsia"/>
        </w:rPr>
        <w:t>соціально</w:t>
      </w:r>
      <w:r>
        <w:t></w:t>
      </w:r>
      <w:r>
        <w:rPr>
          <w:rFonts w:hint="eastAsia"/>
        </w:rPr>
        <w:t>демографічні</w:t>
      </w:r>
      <w:r>
        <w:t></w:t>
      </w:r>
      <w:r>
        <w:rPr>
          <w:rFonts w:hint="eastAsia"/>
        </w:rPr>
        <w:t>особливості</w:t>
      </w:r>
      <w:r>
        <w:t></w:t>
      </w:r>
      <w:r>
        <w:rPr>
          <w:rFonts w:hint="eastAsia"/>
        </w:rPr>
        <w:t>розвитку</w:t>
      </w:r>
      <w:r>
        <w:t></w:t>
      </w:r>
      <w:r>
        <w:rPr>
          <w:rFonts w:hint="eastAsia"/>
        </w:rPr>
        <w:t>постсоціалістичних</w:t>
      </w:r>
      <w:r>
        <w:t></w:t>
      </w:r>
      <w:r>
        <w:rPr>
          <w:rFonts w:hint="eastAsia"/>
        </w:rPr>
        <w:t>міст</w:t>
      </w:r>
      <w:r>
        <w:t></w:t>
      </w:r>
      <w:r>
        <w:t></w:t>
      </w:r>
      <w:r>
        <w:rPr>
          <w:rFonts w:hint="eastAsia"/>
        </w:rPr>
        <w:t>Дано</w:t>
      </w:r>
      <w:r>
        <w:t></w:t>
      </w:r>
      <w:r>
        <w:rPr>
          <w:rFonts w:hint="eastAsia"/>
        </w:rPr>
        <w:t>наукове</w:t>
      </w:r>
      <w:r>
        <w:t></w:t>
      </w:r>
      <w:r>
        <w:rPr>
          <w:rFonts w:hint="eastAsia"/>
        </w:rPr>
        <w:t>обгрунтування</w:t>
      </w:r>
      <w:r>
        <w:t></w:t>
      </w:r>
      <w:r>
        <w:rPr>
          <w:rFonts w:hint="eastAsia"/>
        </w:rPr>
        <w:t>принципів</w:t>
      </w:r>
      <w:r>
        <w:t></w:t>
      </w:r>
      <w:r>
        <w:rPr>
          <w:rFonts w:hint="eastAsia"/>
        </w:rPr>
        <w:t>їх</w:t>
      </w:r>
      <w:r>
        <w:t></w:t>
      </w:r>
      <w:r>
        <w:rPr>
          <w:rFonts w:hint="eastAsia"/>
        </w:rPr>
        <w:t>функціонування</w:t>
      </w:r>
      <w:r>
        <w:t></w:t>
      </w:r>
      <w:r>
        <w:rPr>
          <w:rFonts w:hint="eastAsia"/>
        </w:rPr>
        <w:t>та</w:t>
      </w:r>
      <w:r>
        <w:t></w:t>
      </w:r>
      <w:r>
        <w:rPr>
          <w:rFonts w:hint="eastAsia"/>
        </w:rPr>
        <w:t>методів</w:t>
      </w:r>
      <w:r>
        <w:t></w:t>
      </w:r>
      <w:r>
        <w:rPr>
          <w:rFonts w:hint="eastAsia"/>
        </w:rPr>
        <w:t>управління</w:t>
      </w:r>
      <w:r>
        <w:t></w:t>
      </w:r>
      <w:r>
        <w:t></w:t>
      </w:r>
      <w:r>
        <w:rPr>
          <w:rFonts w:hint="eastAsia"/>
        </w:rPr>
        <w:t>спрямованих</w:t>
      </w:r>
      <w:r>
        <w:t></w:t>
      </w:r>
      <w:r>
        <w:rPr>
          <w:rFonts w:hint="eastAsia"/>
        </w:rPr>
        <w:t>на</w:t>
      </w:r>
      <w:r>
        <w:t></w:t>
      </w:r>
      <w:r>
        <w:rPr>
          <w:rFonts w:hint="eastAsia"/>
        </w:rPr>
        <w:t>створення</w:t>
      </w:r>
      <w:r>
        <w:t></w:t>
      </w:r>
      <w:r>
        <w:rPr>
          <w:rFonts w:hint="eastAsia"/>
        </w:rPr>
        <w:t>єдиного</w:t>
      </w:r>
      <w:r>
        <w:t></w:t>
      </w:r>
      <w:r>
        <w:rPr>
          <w:rFonts w:hint="eastAsia"/>
        </w:rPr>
        <w:t>соціального</w:t>
      </w:r>
      <w:r>
        <w:t></w:t>
      </w:r>
      <w:r>
        <w:rPr>
          <w:rFonts w:hint="eastAsia"/>
        </w:rPr>
        <w:t>простору</w:t>
      </w:r>
      <w:r>
        <w:t></w:t>
      </w:r>
      <w:r>
        <w:rPr>
          <w:rFonts w:hint="eastAsia"/>
        </w:rPr>
        <w:t>–</w:t>
      </w:r>
      <w:r>
        <w:t></w:t>
      </w:r>
      <w:r>
        <w:rPr>
          <w:rFonts w:hint="eastAsia"/>
        </w:rPr>
        <w:t>території</w:t>
      </w:r>
      <w:r>
        <w:t></w:t>
      </w:r>
      <w:r>
        <w:t></w:t>
      </w:r>
      <w:r>
        <w:rPr>
          <w:rFonts w:hint="eastAsia"/>
        </w:rPr>
        <w:t>на</w:t>
      </w:r>
      <w:r>
        <w:t></w:t>
      </w:r>
      <w:r>
        <w:rPr>
          <w:rFonts w:hint="eastAsia"/>
        </w:rPr>
        <w:t>якій</w:t>
      </w:r>
      <w:r>
        <w:t></w:t>
      </w:r>
      <w:r>
        <w:rPr>
          <w:rFonts w:hint="eastAsia"/>
        </w:rPr>
        <w:t>ефективно</w:t>
      </w:r>
      <w:r>
        <w:t></w:t>
      </w:r>
      <w:r>
        <w:rPr>
          <w:rFonts w:hint="eastAsia"/>
        </w:rPr>
        <w:t>реалізується</w:t>
      </w:r>
      <w:r>
        <w:t></w:t>
      </w:r>
      <w:r>
        <w:rPr>
          <w:rFonts w:hint="eastAsia"/>
        </w:rPr>
        <w:t>економічна</w:t>
      </w:r>
      <w:r>
        <w:t></w:t>
      </w:r>
      <w:r>
        <w:rPr>
          <w:rFonts w:hint="eastAsia"/>
        </w:rPr>
        <w:t>й</w:t>
      </w:r>
      <w:r>
        <w:t></w:t>
      </w:r>
      <w:r>
        <w:rPr>
          <w:rFonts w:hint="eastAsia"/>
        </w:rPr>
        <w:t>соціально</w:t>
      </w:r>
      <w:r>
        <w:t></w:t>
      </w:r>
      <w:r>
        <w:rPr>
          <w:rFonts w:hint="eastAsia"/>
        </w:rPr>
        <w:t>демографічна</w:t>
      </w:r>
      <w:r>
        <w:t></w:t>
      </w:r>
      <w:r>
        <w:rPr>
          <w:rFonts w:hint="eastAsia"/>
        </w:rPr>
        <w:t>політика</w:t>
      </w:r>
      <w:r>
        <w:t></w:t>
      </w:r>
    </w:p>
    <w:p w:rsidR="00507672" w:rsidRDefault="00507672" w:rsidP="00507672"/>
    <w:p w:rsidR="00507672" w:rsidRPr="00507672" w:rsidRDefault="00507672" w:rsidP="00507672">
      <w:r>
        <w:rPr>
          <w:rFonts w:hint="eastAsia"/>
        </w:rPr>
        <w:t>Розроблений</w:t>
      </w:r>
      <w:r>
        <w:t></w:t>
      </w:r>
      <w:r>
        <w:rPr>
          <w:rFonts w:hint="eastAsia"/>
        </w:rPr>
        <w:t>категоріальний</w:t>
      </w:r>
      <w:r>
        <w:t></w:t>
      </w:r>
      <w:r>
        <w:rPr>
          <w:rFonts w:hint="eastAsia"/>
        </w:rPr>
        <w:t>апарат</w:t>
      </w:r>
      <w:r>
        <w:t></w:t>
      </w:r>
      <w:r>
        <w:t></w:t>
      </w:r>
      <w:r>
        <w:rPr>
          <w:rFonts w:hint="eastAsia"/>
        </w:rPr>
        <w:t>що</w:t>
      </w:r>
      <w:r>
        <w:t></w:t>
      </w:r>
      <w:r>
        <w:rPr>
          <w:rFonts w:hint="eastAsia"/>
        </w:rPr>
        <w:t>фіксує</w:t>
      </w:r>
      <w:r>
        <w:t></w:t>
      </w:r>
      <w:r>
        <w:rPr>
          <w:rFonts w:hint="eastAsia"/>
        </w:rPr>
        <w:t>й</w:t>
      </w:r>
      <w:r>
        <w:t></w:t>
      </w:r>
      <w:r>
        <w:rPr>
          <w:rFonts w:hint="eastAsia"/>
        </w:rPr>
        <w:t>дозволяє</w:t>
      </w:r>
      <w:r>
        <w:t></w:t>
      </w:r>
      <w:r>
        <w:rPr>
          <w:rFonts w:hint="eastAsia"/>
        </w:rPr>
        <w:t>з’ясувати</w:t>
      </w:r>
      <w:r>
        <w:t></w:t>
      </w:r>
      <w:r>
        <w:rPr>
          <w:rFonts w:hint="eastAsia"/>
        </w:rPr>
        <w:t>нові</w:t>
      </w:r>
      <w:r>
        <w:t></w:t>
      </w:r>
      <w:r>
        <w:rPr>
          <w:rFonts w:hint="eastAsia"/>
        </w:rPr>
        <w:t>проблеми</w:t>
      </w:r>
      <w:r>
        <w:t></w:t>
      </w:r>
      <w:r>
        <w:rPr>
          <w:rFonts w:hint="eastAsia"/>
        </w:rPr>
        <w:t>розвитку</w:t>
      </w:r>
      <w:r>
        <w:t></w:t>
      </w:r>
      <w:r>
        <w:rPr>
          <w:rFonts w:hint="eastAsia"/>
        </w:rPr>
        <w:t>великих</w:t>
      </w:r>
      <w:r>
        <w:t></w:t>
      </w:r>
      <w:r>
        <w:rPr>
          <w:rFonts w:hint="eastAsia"/>
        </w:rPr>
        <w:t>міст</w:t>
      </w:r>
      <w:r>
        <w:t></w:t>
      </w:r>
      <w:r>
        <w:rPr>
          <w:rFonts w:hint="eastAsia"/>
        </w:rPr>
        <w:t>у</w:t>
      </w:r>
      <w:r>
        <w:t></w:t>
      </w:r>
      <w:r>
        <w:rPr>
          <w:rFonts w:hint="eastAsia"/>
        </w:rPr>
        <w:t>контексті</w:t>
      </w:r>
      <w:r>
        <w:t></w:t>
      </w:r>
      <w:r>
        <w:rPr>
          <w:rFonts w:hint="eastAsia"/>
        </w:rPr>
        <w:t>його</w:t>
      </w:r>
      <w:r>
        <w:t></w:t>
      </w:r>
      <w:r>
        <w:rPr>
          <w:rFonts w:hint="eastAsia"/>
        </w:rPr>
        <w:t>багатовекторного</w:t>
      </w:r>
      <w:r>
        <w:t></w:t>
      </w:r>
      <w:r>
        <w:rPr>
          <w:rFonts w:hint="eastAsia"/>
        </w:rPr>
        <w:t>змісту</w:t>
      </w:r>
      <w:r>
        <w:t></w:t>
      </w:r>
      <w:r>
        <w:t></w:t>
      </w:r>
      <w:r>
        <w:rPr>
          <w:rFonts w:hint="eastAsia"/>
        </w:rPr>
        <w:t>З</w:t>
      </w:r>
      <w:r>
        <w:t></w:t>
      </w:r>
      <w:r>
        <w:rPr>
          <w:rFonts w:hint="eastAsia"/>
        </w:rPr>
        <w:t>позицій</w:t>
      </w:r>
      <w:r>
        <w:t></w:t>
      </w:r>
      <w:r>
        <w:rPr>
          <w:rFonts w:hint="eastAsia"/>
        </w:rPr>
        <w:t>інтердисциплінарного</w:t>
      </w:r>
      <w:r>
        <w:t></w:t>
      </w:r>
      <w:r>
        <w:rPr>
          <w:rFonts w:hint="eastAsia"/>
        </w:rPr>
        <w:t>підходу</w:t>
      </w:r>
      <w:r>
        <w:t></w:t>
      </w:r>
      <w:r>
        <w:rPr>
          <w:rFonts w:hint="eastAsia"/>
        </w:rPr>
        <w:t>обгрунтована</w:t>
      </w:r>
      <w:r>
        <w:t></w:t>
      </w:r>
      <w:r>
        <w:rPr>
          <w:rFonts w:hint="eastAsia"/>
        </w:rPr>
        <w:t>й</w:t>
      </w:r>
      <w:r>
        <w:t></w:t>
      </w:r>
      <w:r>
        <w:rPr>
          <w:rFonts w:hint="eastAsia"/>
        </w:rPr>
        <w:t>уведена</w:t>
      </w:r>
      <w:r>
        <w:t></w:t>
      </w:r>
      <w:r>
        <w:rPr>
          <w:rFonts w:hint="eastAsia"/>
        </w:rPr>
        <w:t>в</w:t>
      </w:r>
      <w:r>
        <w:t></w:t>
      </w:r>
      <w:r>
        <w:rPr>
          <w:rFonts w:hint="eastAsia"/>
        </w:rPr>
        <w:t>науковий</w:t>
      </w:r>
      <w:r>
        <w:t></w:t>
      </w:r>
      <w:r>
        <w:rPr>
          <w:rFonts w:hint="eastAsia"/>
        </w:rPr>
        <w:t>обіг</w:t>
      </w:r>
      <w:r>
        <w:t></w:t>
      </w:r>
      <w:r>
        <w:rPr>
          <w:rFonts w:hint="eastAsia"/>
        </w:rPr>
        <w:t>нова</w:t>
      </w:r>
      <w:r>
        <w:t></w:t>
      </w:r>
      <w:r>
        <w:rPr>
          <w:rFonts w:hint="eastAsia"/>
        </w:rPr>
        <w:t>дефініція</w:t>
      </w:r>
      <w:r>
        <w:t></w:t>
      </w:r>
      <w:r>
        <w:rPr>
          <w:rFonts w:hint="eastAsia"/>
        </w:rPr>
        <w:t>міста</w:t>
      </w:r>
      <w:r>
        <w:t></w:t>
      </w:r>
      <w:r>
        <w:t></w:t>
      </w:r>
      <w:r>
        <w:rPr>
          <w:rFonts w:hint="eastAsia"/>
        </w:rPr>
        <w:t>яка</w:t>
      </w:r>
      <w:r>
        <w:t></w:t>
      </w:r>
      <w:r>
        <w:rPr>
          <w:rFonts w:hint="eastAsia"/>
        </w:rPr>
        <w:t>трактує</w:t>
      </w:r>
      <w:r>
        <w:t></w:t>
      </w:r>
      <w:r>
        <w:rPr>
          <w:rFonts w:hint="eastAsia"/>
        </w:rPr>
        <w:t>його</w:t>
      </w:r>
      <w:r>
        <w:t></w:t>
      </w:r>
      <w:r>
        <w:rPr>
          <w:rFonts w:hint="eastAsia"/>
        </w:rPr>
        <w:t>як</w:t>
      </w:r>
      <w:r>
        <w:t></w:t>
      </w:r>
      <w:r>
        <w:rPr>
          <w:rFonts w:hint="eastAsia"/>
        </w:rPr>
        <w:t>поліструктурну</w:t>
      </w:r>
      <w:r>
        <w:t></w:t>
      </w:r>
      <w:r>
        <w:t></w:t>
      </w:r>
      <w:r>
        <w:rPr>
          <w:rFonts w:hint="eastAsia"/>
        </w:rPr>
        <w:t>територіально</w:t>
      </w:r>
      <w:r>
        <w:t></w:t>
      </w:r>
      <w:r>
        <w:rPr>
          <w:rFonts w:hint="eastAsia"/>
        </w:rPr>
        <w:t>відокремлену</w:t>
      </w:r>
      <w:r>
        <w:t></w:t>
      </w:r>
      <w:r>
        <w:rPr>
          <w:rFonts w:hint="eastAsia"/>
        </w:rPr>
        <w:t>поселенську</w:t>
      </w:r>
      <w:r>
        <w:t></w:t>
      </w:r>
      <w:r>
        <w:rPr>
          <w:rFonts w:hint="eastAsia"/>
        </w:rPr>
        <w:t>одиницю</w:t>
      </w:r>
      <w:r>
        <w:t></w:t>
      </w:r>
      <w:r>
        <w:t></w:t>
      </w:r>
      <w:r>
        <w:rPr>
          <w:rFonts w:hint="eastAsia"/>
        </w:rPr>
        <w:t>що</w:t>
      </w:r>
      <w:r>
        <w:t></w:t>
      </w:r>
      <w:r>
        <w:rPr>
          <w:rFonts w:hint="eastAsia"/>
        </w:rPr>
        <w:t>має</w:t>
      </w:r>
      <w:r>
        <w:t></w:t>
      </w:r>
      <w:r>
        <w:rPr>
          <w:rFonts w:hint="eastAsia"/>
        </w:rPr>
        <w:t>законодавчий</w:t>
      </w:r>
      <w:r>
        <w:t></w:t>
      </w:r>
      <w:r>
        <w:rPr>
          <w:rFonts w:hint="eastAsia"/>
        </w:rPr>
        <w:t>статус</w:t>
      </w:r>
      <w:r>
        <w:t></w:t>
      </w:r>
      <w:r>
        <w:rPr>
          <w:rFonts w:hint="eastAsia"/>
        </w:rPr>
        <w:t>і</w:t>
      </w:r>
      <w:r>
        <w:t></w:t>
      </w:r>
      <w:r>
        <w:rPr>
          <w:rFonts w:hint="eastAsia"/>
        </w:rPr>
        <w:t>вимагає</w:t>
      </w:r>
      <w:r>
        <w:t></w:t>
      </w:r>
      <w:r>
        <w:rPr>
          <w:rFonts w:hint="eastAsia"/>
        </w:rPr>
        <w:t>адекватних</w:t>
      </w:r>
      <w:r>
        <w:t></w:t>
      </w:r>
      <w:r>
        <w:rPr>
          <w:rFonts w:hint="eastAsia"/>
        </w:rPr>
        <w:t>методів</w:t>
      </w:r>
      <w:r>
        <w:t></w:t>
      </w:r>
      <w:r>
        <w:rPr>
          <w:rFonts w:hint="eastAsia"/>
        </w:rPr>
        <w:t>управління</w:t>
      </w:r>
      <w:r>
        <w:t></w:t>
      </w:r>
      <w:r>
        <w:t></w:t>
      </w:r>
      <w:r>
        <w:rPr>
          <w:rFonts w:hint="eastAsia"/>
        </w:rPr>
        <w:t>Уточнений</w:t>
      </w:r>
      <w:r>
        <w:t></w:t>
      </w:r>
      <w:r>
        <w:rPr>
          <w:rFonts w:hint="eastAsia"/>
        </w:rPr>
        <w:t>понятійний</w:t>
      </w:r>
      <w:r>
        <w:t></w:t>
      </w:r>
      <w:r>
        <w:rPr>
          <w:rFonts w:hint="eastAsia"/>
        </w:rPr>
        <w:t>апарат</w:t>
      </w:r>
      <w:r>
        <w:t></w:t>
      </w:r>
      <w:r>
        <w:rPr>
          <w:rFonts w:hint="eastAsia"/>
        </w:rPr>
        <w:t>трансформаційних</w:t>
      </w:r>
      <w:r>
        <w:t></w:t>
      </w:r>
      <w:r>
        <w:rPr>
          <w:rFonts w:hint="eastAsia"/>
        </w:rPr>
        <w:t>процесів</w:t>
      </w:r>
      <w:r>
        <w:t></w:t>
      </w:r>
      <w:r>
        <w:t></w:t>
      </w:r>
      <w:r>
        <w:rPr>
          <w:rFonts w:hint="eastAsia"/>
        </w:rPr>
        <w:t>що</w:t>
      </w:r>
      <w:r>
        <w:t></w:t>
      </w:r>
      <w:r>
        <w:rPr>
          <w:rFonts w:hint="eastAsia"/>
        </w:rPr>
        <w:t>забезпечує</w:t>
      </w:r>
      <w:r>
        <w:t></w:t>
      </w:r>
      <w:r>
        <w:rPr>
          <w:rFonts w:hint="eastAsia"/>
        </w:rPr>
        <w:t>методологічну</w:t>
      </w:r>
      <w:r>
        <w:t></w:t>
      </w:r>
      <w:r>
        <w:rPr>
          <w:rFonts w:hint="eastAsia"/>
        </w:rPr>
        <w:t>єдність</w:t>
      </w:r>
      <w:r>
        <w:t></w:t>
      </w:r>
      <w:r>
        <w:rPr>
          <w:rFonts w:hint="eastAsia"/>
        </w:rPr>
        <w:t>їх</w:t>
      </w:r>
      <w:r>
        <w:t></w:t>
      </w:r>
      <w:r>
        <w:rPr>
          <w:rFonts w:hint="eastAsia"/>
        </w:rPr>
        <w:t>дослідження</w:t>
      </w:r>
      <w:r>
        <w:t></w:t>
      </w:r>
      <w:r>
        <w:t></w:t>
      </w:r>
      <w:r>
        <w:rPr>
          <w:rFonts w:hint="eastAsia"/>
        </w:rPr>
        <w:t>запропоновані</w:t>
      </w:r>
      <w:r>
        <w:t></w:t>
      </w:r>
      <w:r>
        <w:rPr>
          <w:rFonts w:hint="eastAsia"/>
        </w:rPr>
        <w:t>критерії</w:t>
      </w:r>
      <w:r>
        <w:t></w:t>
      </w:r>
      <w:r>
        <w:rPr>
          <w:rFonts w:hint="eastAsia"/>
        </w:rPr>
        <w:t>класифікації</w:t>
      </w:r>
      <w:r>
        <w:t></w:t>
      </w:r>
      <w:r>
        <w:rPr>
          <w:rFonts w:hint="eastAsia"/>
        </w:rPr>
        <w:t>міст</w:t>
      </w:r>
      <w:r>
        <w:t></w:t>
      </w:r>
      <w:r>
        <w:t></w:t>
      </w:r>
      <w:r>
        <w:rPr>
          <w:rFonts w:hint="eastAsia"/>
        </w:rPr>
        <w:t>розвинута</w:t>
      </w:r>
      <w:r>
        <w:t></w:t>
      </w:r>
      <w:r>
        <w:rPr>
          <w:rFonts w:hint="eastAsia"/>
        </w:rPr>
        <w:t>й</w:t>
      </w:r>
      <w:r>
        <w:t></w:t>
      </w:r>
      <w:r>
        <w:rPr>
          <w:rFonts w:hint="eastAsia"/>
        </w:rPr>
        <w:t>доповнена</w:t>
      </w:r>
      <w:r>
        <w:t></w:t>
      </w:r>
      <w:r>
        <w:rPr>
          <w:rFonts w:hint="eastAsia"/>
        </w:rPr>
        <w:t>категорія</w:t>
      </w:r>
      <w:r>
        <w:t></w:t>
      </w:r>
      <w:r>
        <w:t></w:t>
      </w:r>
      <w:r>
        <w:rPr>
          <w:rFonts w:hint="eastAsia"/>
        </w:rPr>
        <w:t>розвиток</w:t>
      </w:r>
      <w:r>
        <w:t></w:t>
      </w:r>
      <w:r>
        <w:t></w:t>
      </w:r>
      <w:r>
        <w:rPr>
          <w:rFonts w:hint="eastAsia"/>
        </w:rPr>
        <w:t>як</w:t>
      </w:r>
      <w:r>
        <w:t></w:t>
      </w:r>
      <w:r>
        <w:rPr>
          <w:rFonts w:hint="eastAsia"/>
        </w:rPr>
        <w:t>загальнометодологічний</w:t>
      </w:r>
      <w:r>
        <w:t></w:t>
      </w:r>
      <w:r>
        <w:rPr>
          <w:rFonts w:hint="eastAsia"/>
        </w:rPr>
        <w:t>термін</w:t>
      </w:r>
      <w:r>
        <w:t></w:t>
      </w:r>
      <w:r>
        <w:t></w:t>
      </w:r>
      <w:r>
        <w:rPr>
          <w:rFonts w:hint="eastAsia"/>
        </w:rPr>
        <w:t>обґрунтована</w:t>
      </w:r>
      <w:r>
        <w:t></w:t>
      </w:r>
      <w:r>
        <w:rPr>
          <w:rFonts w:hint="eastAsia"/>
        </w:rPr>
        <w:t>необхідність</w:t>
      </w:r>
      <w:r>
        <w:t></w:t>
      </w:r>
      <w:r>
        <w:rPr>
          <w:rFonts w:hint="eastAsia"/>
        </w:rPr>
        <w:t>розрізнення</w:t>
      </w:r>
      <w:r>
        <w:t></w:t>
      </w:r>
      <w:r>
        <w:rPr>
          <w:rFonts w:hint="eastAsia"/>
        </w:rPr>
        <w:t>понять</w:t>
      </w:r>
      <w:r>
        <w:t></w:t>
      </w:r>
      <w:r>
        <w:t></w:t>
      </w:r>
      <w:r>
        <w:rPr>
          <w:rFonts w:hint="eastAsia"/>
        </w:rPr>
        <w:t>велике</w:t>
      </w:r>
      <w:r>
        <w:t></w:t>
      </w:r>
      <w:r>
        <w:rPr>
          <w:rFonts w:hint="eastAsia"/>
        </w:rPr>
        <w:t>місто</w:t>
      </w:r>
      <w:r>
        <w:t></w:t>
      </w:r>
      <w:r>
        <w:t></w:t>
      </w:r>
      <w:r>
        <w:rPr>
          <w:rFonts w:hint="eastAsia"/>
        </w:rPr>
        <w:t>і</w:t>
      </w:r>
      <w:r>
        <w:t></w:t>
      </w:r>
      <w:r>
        <w:t></w:t>
      </w:r>
      <w:r>
        <w:rPr>
          <w:rFonts w:hint="eastAsia"/>
        </w:rPr>
        <w:t>метрополія</w:t>
      </w:r>
      <w:r>
        <w:t></w:t>
      </w:r>
      <w:r>
        <w:t></w:t>
      </w:r>
      <w:bookmarkEnd w:id="0"/>
    </w:p>
    <w:sectPr w:rsidR="00507672" w:rsidRPr="005076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A81" w:rsidRDefault="00E31A81">
      <w:pPr>
        <w:spacing w:after="0" w:line="240" w:lineRule="auto"/>
      </w:pPr>
      <w:r>
        <w:separator/>
      </w:r>
    </w:p>
  </w:endnote>
  <w:endnote w:type="continuationSeparator" w:id="0">
    <w:p w:rsidR="00E31A81" w:rsidRDefault="00E3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A81" w:rsidRDefault="00E31A81"/>
    <w:p w:rsidR="00E31A81" w:rsidRDefault="00E31A81"/>
    <w:p w:rsidR="00E31A81" w:rsidRDefault="00E31A81"/>
    <w:p w:rsidR="00E31A81" w:rsidRDefault="00E31A81"/>
    <w:p w:rsidR="00E31A81" w:rsidRDefault="00E31A81"/>
    <w:p w:rsidR="00E31A81" w:rsidRDefault="00E31A81"/>
    <w:p w:rsidR="00E31A81" w:rsidRDefault="00E31A8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A81" w:rsidRDefault="00E31A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31A81" w:rsidRDefault="00E31A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31A81" w:rsidRDefault="00E31A81"/>
    <w:p w:rsidR="00E31A81" w:rsidRDefault="00E31A81"/>
    <w:p w:rsidR="00E31A81" w:rsidRDefault="00E31A8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A81" w:rsidRDefault="00E31A81"/>
                          <w:p w:rsidR="00E31A81" w:rsidRDefault="00E31A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31A81" w:rsidRDefault="00E31A81"/>
                    <w:p w:rsidR="00E31A81" w:rsidRDefault="00E31A8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31A81" w:rsidRDefault="00E31A81"/>
    <w:p w:rsidR="00E31A81" w:rsidRDefault="00E31A81">
      <w:pPr>
        <w:rPr>
          <w:sz w:val="2"/>
          <w:szCs w:val="2"/>
        </w:rPr>
      </w:pPr>
    </w:p>
    <w:p w:rsidR="00E31A81" w:rsidRDefault="00E31A81"/>
    <w:p w:rsidR="00E31A81" w:rsidRDefault="00E31A81">
      <w:pPr>
        <w:spacing w:after="0" w:line="240" w:lineRule="auto"/>
      </w:pPr>
    </w:p>
  </w:footnote>
  <w:footnote w:type="continuationSeparator" w:id="0">
    <w:p w:rsidR="00E31A81" w:rsidRDefault="00E3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81"/>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9F09C-5F3C-4AD8-9319-BEAE24DF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19994</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1267</cp:revision>
  <cp:lastPrinted>2009-02-06T05:36:00Z</cp:lastPrinted>
  <dcterms:created xsi:type="dcterms:W3CDTF">2023-09-07T12:38:00Z</dcterms:created>
  <dcterms:modified xsi:type="dcterms:W3CDTF">2023-11-28T09:10:00Z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