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4FF6" w14:textId="503E8508" w:rsidR="00D82135" w:rsidRDefault="0052186C" w:rsidP="0052186C">
      <w:r w:rsidRPr="0052186C">
        <w:rPr>
          <w:rFonts w:hint="eastAsia"/>
        </w:rPr>
        <w:t>Комиссарова</w:t>
      </w:r>
      <w:r w:rsidRPr="0052186C">
        <w:t xml:space="preserve"> </w:t>
      </w:r>
      <w:r w:rsidRPr="0052186C">
        <w:rPr>
          <w:rFonts w:hint="eastAsia"/>
        </w:rPr>
        <w:t>Татьяна</w:t>
      </w:r>
      <w:r w:rsidRPr="0052186C">
        <w:t xml:space="preserve"> </w:t>
      </w:r>
      <w:r w:rsidRPr="0052186C">
        <w:rPr>
          <w:rFonts w:hint="eastAsia"/>
        </w:rPr>
        <w:t>Германовна</w:t>
      </w:r>
      <w:r>
        <w:t xml:space="preserve"> </w:t>
      </w:r>
      <w:r w:rsidRPr="0052186C">
        <w:rPr>
          <w:rFonts w:hint="eastAsia"/>
        </w:rPr>
        <w:t>Детство</w:t>
      </w:r>
      <w:r w:rsidRPr="0052186C">
        <w:t xml:space="preserve"> </w:t>
      </w:r>
      <w:r w:rsidRPr="0052186C">
        <w:rPr>
          <w:rFonts w:hint="eastAsia"/>
        </w:rPr>
        <w:t>в</w:t>
      </w:r>
      <w:r w:rsidRPr="0052186C">
        <w:t xml:space="preserve"> </w:t>
      </w:r>
      <w:r w:rsidRPr="0052186C">
        <w:rPr>
          <w:rFonts w:hint="eastAsia"/>
        </w:rPr>
        <w:t>языковой</w:t>
      </w:r>
      <w:r w:rsidRPr="0052186C">
        <w:t xml:space="preserve"> </w:t>
      </w:r>
      <w:r w:rsidRPr="0052186C">
        <w:rPr>
          <w:rFonts w:hint="eastAsia"/>
        </w:rPr>
        <w:t>картине</w:t>
      </w:r>
      <w:r w:rsidRPr="0052186C">
        <w:t xml:space="preserve"> </w:t>
      </w:r>
      <w:r w:rsidRPr="0052186C">
        <w:rPr>
          <w:rFonts w:hint="eastAsia"/>
        </w:rPr>
        <w:t>мира</w:t>
      </w:r>
      <w:r w:rsidRPr="0052186C">
        <w:t xml:space="preserve"> </w:t>
      </w:r>
      <w:r w:rsidRPr="0052186C">
        <w:rPr>
          <w:rFonts w:hint="eastAsia"/>
        </w:rPr>
        <w:t>вологодского</w:t>
      </w:r>
      <w:r w:rsidRPr="0052186C">
        <w:t xml:space="preserve"> </w:t>
      </w:r>
      <w:r w:rsidRPr="0052186C">
        <w:rPr>
          <w:rFonts w:hint="eastAsia"/>
        </w:rPr>
        <w:t>крестьянина</w:t>
      </w:r>
    </w:p>
    <w:p w14:paraId="4A4F9641" w14:textId="77777777" w:rsidR="0052186C" w:rsidRDefault="0052186C" w:rsidP="0052186C">
      <w:r>
        <w:rPr>
          <w:rFonts w:hint="eastAsia"/>
        </w:rPr>
        <w:t>ОГЛАВЛЕНИЕ</w:t>
      </w:r>
      <w:r>
        <w:t xml:space="preserve"> </w:t>
      </w:r>
      <w:r>
        <w:rPr>
          <w:rFonts w:hint="eastAsia"/>
        </w:rPr>
        <w:t>ДИССЕРТАЦИИ</w:t>
      </w:r>
    </w:p>
    <w:p w14:paraId="6A441A3F" w14:textId="77777777" w:rsidR="0052186C" w:rsidRDefault="0052186C" w:rsidP="0052186C">
      <w:r>
        <w:rPr>
          <w:rFonts w:hint="eastAsia"/>
        </w:rPr>
        <w:t>кандидат</w:t>
      </w:r>
      <w:r>
        <w:t xml:space="preserve"> </w:t>
      </w:r>
      <w:r>
        <w:rPr>
          <w:rFonts w:hint="eastAsia"/>
        </w:rPr>
        <w:t>наук</w:t>
      </w:r>
      <w:r>
        <w:t xml:space="preserve"> </w:t>
      </w:r>
      <w:r>
        <w:rPr>
          <w:rFonts w:hint="eastAsia"/>
        </w:rPr>
        <w:t>Комиссарова</w:t>
      </w:r>
      <w:r>
        <w:t xml:space="preserve"> </w:t>
      </w:r>
      <w:r>
        <w:rPr>
          <w:rFonts w:hint="eastAsia"/>
        </w:rPr>
        <w:t>Татьяна</w:t>
      </w:r>
      <w:r>
        <w:t xml:space="preserve"> </w:t>
      </w:r>
      <w:r>
        <w:rPr>
          <w:rFonts w:hint="eastAsia"/>
        </w:rPr>
        <w:t>Германовна</w:t>
      </w:r>
    </w:p>
    <w:p w14:paraId="51AFCC89" w14:textId="77777777" w:rsidR="0052186C" w:rsidRDefault="0052186C" w:rsidP="0052186C">
      <w:r>
        <w:rPr>
          <w:rFonts w:hint="eastAsia"/>
        </w:rPr>
        <w:t>ОГЛАВЛЕНИЕ</w:t>
      </w:r>
    </w:p>
    <w:p w14:paraId="604681F4" w14:textId="77777777" w:rsidR="0052186C" w:rsidRDefault="0052186C" w:rsidP="0052186C"/>
    <w:p w14:paraId="0BF453D9" w14:textId="77777777" w:rsidR="0052186C" w:rsidRDefault="0052186C" w:rsidP="0052186C">
      <w:r>
        <w:rPr>
          <w:rFonts w:hint="eastAsia"/>
        </w:rPr>
        <w:t>ВВЕДЕНИЕ</w:t>
      </w:r>
    </w:p>
    <w:p w14:paraId="37415604" w14:textId="77777777" w:rsidR="0052186C" w:rsidRDefault="0052186C" w:rsidP="0052186C"/>
    <w:p w14:paraId="608DBB68" w14:textId="77777777" w:rsidR="0052186C" w:rsidRDefault="0052186C" w:rsidP="0052186C">
      <w:r>
        <w:rPr>
          <w:rFonts w:hint="eastAsia"/>
        </w:rPr>
        <w:t>ГЛАВА</w:t>
      </w:r>
      <w:r>
        <w:t xml:space="preserve"> I. </w:t>
      </w:r>
      <w:r>
        <w:rPr>
          <w:rFonts w:hint="eastAsia"/>
        </w:rPr>
        <w:t>Детство</w:t>
      </w:r>
      <w:r>
        <w:t xml:space="preserve"> </w:t>
      </w:r>
      <w:r>
        <w:rPr>
          <w:rFonts w:hint="eastAsia"/>
        </w:rPr>
        <w:t>как</w:t>
      </w:r>
      <w:r>
        <w:t xml:space="preserve"> </w:t>
      </w:r>
      <w:r>
        <w:rPr>
          <w:rFonts w:hint="eastAsia"/>
        </w:rPr>
        <w:t>объект</w:t>
      </w:r>
      <w:r>
        <w:t xml:space="preserve"> </w:t>
      </w:r>
      <w:r>
        <w:rPr>
          <w:rFonts w:hint="eastAsia"/>
        </w:rPr>
        <w:t>лингвокогнитивного</w:t>
      </w:r>
      <w:r>
        <w:t xml:space="preserve"> </w:t>
      </w:r>
      <w:r>
        <w:rPr>
          <w:rFonts w:hint="eastAsia"/>
        </w:rPr>
        <w:t>описания</w:t>
      </w:r>
    </w:p>
    <w:p w14:paraId="385B6A76" w14:textId="77777777" w:rsidR="0052186C" w:rsidRDefault="0052186C" w:rsidP="0052186C"/>
    <w:p w14:paraId="260FF701" w14:textId="77777777" w:rsidR="0052186C" w:rsidRDefault="0052186C" w:rsidP="0052186C">
      <w:r>
        <w:t xml:space="preserve">1.2. </w:t>
      </w:r>
      <w:r>
        <w:rPr>
          <w:rFonts w:hint="eastAsia"/>
        </w:rPr>
        <w:t>Детство</w:t>
      </w:r>
      <w:r>
        <w:t xml:space="preserve"> </w:t>
      </w:r>
      <w:r>
        <w:rPr>
          <w:rFonts w:hint="eastAsia"/>
        </w:rPr>
        <w:t>как</w:t>
      </w:r>
      <w:r>
        <w:t xml:space="preserve"> </w:t>
      </w:r>
      <w:r>
        <w:rPr>
          <w:rFonts w:hint="eastAsia"/>
        </w:rPr>
        <w:t>период</w:t>
      </w:r>
      <w:r>
        <w:t xml:space="preserve"> </w:t>
      </w:r>
      <w:r>
        <w:rPr>
          <w:rFonts w:hint="eastAsia"/>
        </w:rPr>
        <w:t>бытия</w:t>
      </w:r>
      <w:r>
        <w:t xml:space="preserve"> </w:t>
      </w:r>
      <w:r>
        <w:rPr>
          <w:rFonts w:hint="eastAsia"/>
        </w:rPr>
        <w:t>человека</w:t>
      </w:r>
      <w:r>
        <w:t xml:space="preserve">: </w:t>
      </w:r>
      <w:r>
        <w:rPr>
          <w:rFonts w:hint="eastAsia"/>
        </w:rPr>
        <w:t>опыты</w:t>
      </w:r>
      <w:r>
        <w:t xml:space="preserve"> 13 </w:t>
      </w:r>
      <w:r>
        <w:rPr>
          <w:rFonts w:hint="eastAsia"/>
        </w:rPr>
        <w:t>репрезентации</w:t>
      </w:r>
      <w:r>
        <w:t xml:space="preserve"> </w:t>
      </w:r>
      <w:r>
        <w:rPr>
          <w:rFonts w:hint="eastAsia"/>
        </w:rPr>
        <w:t>в</w:t>
      </w:r>
      <w:r>
        <w:t xml:space="preserve"> </w:t>
      </w:r>
      <w:r>
        <w:rPr>
          <w:rFonts w:hint="eastAsia"/>
        </w:rPr>
        <w:t>русской</w:t>
      </w:r>
      <w:r>
        <w:t xml:space="preserve"> </w:t>
      </w:r>
      <w:r>
        <w:rPr>
          <w:rFonts w:hint="eastAsia"/>
        </w:rPr>
        <w:t>лингвистической</w:t>
      </w:r>
      <w:r>
        <w:t xml:space="preserve"> </w:t>
      </w:r>
      <w:r>
        <w:rPr>
          <w:rFonts w:hint="eastAsia"/>
        </w:rPr>
        <w:t>традиции</w:t>
      </w:r>
    </w:p>
    <w:p w14:paraId="4D839570" w14:textId="77777777" w:rsidR="0052186C" w:rsidRDefault="0052186C" w:rsidP="0052186C"/>
    <w:p w14:paraId="4C08CCBE" w14:textId="77777777" w:rsidR="0052186C" w:rsidRDefault="0052186C" w:rsidP="0052186C">
      <w:r>
        <w:t xml:space="preserve">1.1. </w:t>
      </w:r>
      <w:r>
        <w:rPr>
          <w:rFonts w:hint="eastAsia"/>
        </w:rPr>
        <w:t>Когнитивная</w:t>
      </w:r>
      <w:r>
        <w:t xml:space="preserve"> </w:t>
      </w:r>
      <w:r>
        <w:rPr>
          <w:rFonts w:hint="eastAsia"/>
        </w:rPr>
        <w:t>диалектология</w:t>
      </w:r>
      <w:r>
        <w:t xml:space="preserve"> </w:t>
      </w:r>
      <w:r>
        <w:rPr>
          <w:rFonts w:hint="eastAsia"/>
        </w:rPr>
        <w:t>как</w:t>
      </w:r>
      <w:r>
        <w:t xml:space="preserve"> 28 </w:t>
      </w:r>
      <w:r>
        <w:rPr>
          <w:rFonts w:hint="eastAsia"/>
        </w:rPr>
        <w:t>актуальное</w:t>
      </w:r>
      <w:r>
        <w:t xml:space="preserve"> </w:t>
      </w:r>
      <w:r>
        <w:rPr>
          <w:rFonts w:hint="eastAsia"/>
        </w:rPr>
        <w:t>направление</w:t>
      </w:r>
      <w:r>
        <w:t xml:space="preserve"> </w:t>
      </w:r>
      <w:r>
        <w:rPr>
          <w:rFonts w:hint="eastAsia"/>
        </w:rPr>
        <w:t>в</w:t>
      </w:r>
      <w:r>
        <w:t xml:space="preserve"> </w:t>
      </w:r>
      <w:r>
        <w:rPr>
          <w:rFonts w:hint="eastAsia"/>
        </w:rPr>
        <w:t>современной</w:t>
      </w:r>
      <w:r>
        <w:t xml:space="preserve"> </w:t>
      </w:r>
      <w:r>
        <w:rPr>
          <w:rFonts w:hint="eastAsia"/>
        </w:rPr>
        <w:t>русистике</w:t>
      </w:r>
    </w:p>
    <w:p w14:paraId="08A373D0" w14:textId="77777777" w:rsidR="0052186C" w:rsidRDefault="0052186C" w:rsidP="0052186C"/>
    <w:p w14:paraId="019E9D6D" w14:textId="77777777" w:rsidR="0052186C" w:rsidRDefault="0052186C" w:rsidP="0052186C">
      <w:r>
        <w:t xml:space="preserve">1.3.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приемы</w:t>
      </w:r>
      <w:r>
        <w:t xml:space="preserve"> </w:t>
      </w:r>
      <w:r>
        <w:rPr>
          <w:rFonts w:hint="eastAsia"/>
        </w:rPr>
        <w:t>её</w:t>
      </w:r>
      <w:r>
        <w:t xml:space="preserve"> </w:t>
      </w:r>
      <w:r>
        <w:rPr>
          <w:rFonts w:hint="eastAsia"/>
        </w:rPr>
        <w:t>реконструкции</w:t>
      </w:r>
      <w:r>
        <w:t xml:space="preserve"> 42 </w:t>
      </w:r>
      <w:r>
        <w:rPr>
          <w:rFonts w:hint="eastAsia"/>
        </w:rPr>
        <w:t>на</w:t>
      </w:r>
      <w:r>
        <w:t xml:space="preserve"> </w:t>
      </w:r>
      <w:r>
        <w:rPr>
          <w:rFonts w:hint="eastAsia"/>
        </w:rPr>
        <w:t>материале</w:t>
      </w:r>
      <w:r>
        <w:t xml:space="preserve"> </w:t>
      </w:r>
      <w:r>
        <w:rPr>
          <w:rFonts w:hint="eastAsia"/>
        </w:rPr>
        <w:t>диалектных</w:t>
      </w:r>
      <w:r>
        <w:t xml:space="preserve"> </w:t>
      </w:r>
      <w:r>
        <w:rPr>
          <w:rFonts w:hint="eastAsia"/>
        </w:rPr>
        <w:t>источников</w:t>
      </w:r>
    </w:p>
    <w:p w14:paraId="3D0A0E2D" w14:textId="77777777" w:rsidR="0052186C" w:rsidRDefault="0052186C" w:rsidP="0052186C"/>
    <w:p w14:paraId="45CEBB4D" w14:textId="77777777" w:rsidR="0052186C" w:rsidRDefault="0052186C" w:rsidP="0052186C">
      <w:r>
        <w:rPr>
          <w:rFonts w:hint="eastAsia"/>
        </w:rPr>
        <w:t>Выводы</w:t>
      </w:r>
    </w:p>
    <w:p w14:paraId="26F44DF1" w14:textId="77777777" w:rsidR="0052186C" w:rsidRDefault="0052186C" w:rsidP="0052186C"/>
    <w:p w14:paraId="055EEFA5" w14:textId="77777777" w:rsidR="0052186C" w:rsidRDefault="0052186C" w:rsidP="0052186C">
      <w:r>
        <w:rPr>
          <w:rFonts w:hint="eastAsia"/>
        </w:rPr>
        <w:t>Глава</w:t>
      </w:r>
      <w:r>
        <w:t xml:space="preserve"> II. </w:t>
      </w:r>
      <w:r>
        <w:rPr>
          <w:rFonts w:hint="eastAsia"/>
        </w:rPr>
        <w:t>Опыт</w:t>
      </w:r>
      <w:r>
        <w:t xml:space="preserve"> </w:t>
      </w:r>
      <w:r>
        <w:rPr>
          <w:rFonts w:hint="eastAsia"/>
        </w:rPr>
        <w:t>описания</w:t>
      </w:r>
      <w:r>
        <w:t xml:space="preserve"> </w:t>
      </w:r>
      <w:r>
        <w:rPr>
          <w:rFonts w:hint="eastAsia"/>
        </w:rPr>
        <w:t>фреймово</w:t>
      </w:r>
      <w:r>
        <w:t>-</w:t>
      </w:r>
      <w:r>
        <w:rPr>
          <w:rFonts w:hint="eastAsia"/>
        </w:rPr>
        <w:t>слотовой</w:t>
      </w:r>
      <w:r>
        <w:t xml:space="preserve"> </w:t>
      </w:r>
      <w:r>
        <w:rPr>
          <w:rFonts w:hint="eastAsia"/>
        </w:rPr>
        <w:t>структуры</w:t>
      </w:r>
      <w:r>
        <w:t xml:space="preserve"> </w:t>
      </w:r>
      <w:r>
        <w:rPr>
          <w:rFonts w:hint="eastAsia"/>
        </w:rPr>
        <w:t>концепта</w:t>
      </w:r>
      <w:r>
        <w:t xml:space="preserve"> 53 </w:t>
      </w:r>
      <w:r>
        <w:rPr>
          <w:rFonts w:hint="eastAsia"/>
        </w:rPr>
        <w:t>детство</w:t>
      </w:r>
      <w:r>
        <w:t xml:space="preserve"> </w:t>
      </w:r>
      <w:r>
        <w:rPr>
          <w:rFonts w:hint="eastAsia"/>
        </w:rPr>
        <w:t>на</w:t>
      </w:r>
      <w:r>
        <w:t xml:space="preserve"> </w:t>
      </w:r>
      <w:r>
        <w:rPr>
          <w:rFonts w:hint="eastAsia"/>
        </w:rPr>
        <w:t>материале</w:t>
      </w:r>
      <w:r>
        <w:t xml:space="preserve"> </w:t>
      </w:r>
      <w:r>
        <w:rPr>
          <w:rFonts w:hint="eastAsia"/>
        </w:rPr>
        <w:t>записей</w:t>
      </w:r>
      <w:r>
        <w:t xml:space="preserve"> </w:t>
      </w:r>
      <w:r>
        <w:rPr>
          <w:rFonts w:hint="eastAsia"/>
        </w:rPr>
        <w:t>речи</w:t>
      </w:r>
      <w:r>
        <w:t xml:space="preserve"> </w:t>
      </w:r>
      <w:r>
        <w:rPr>
          <w:rFonts w:hint="eastAsia"/>
        </w:rPr>
        <w:t>жителей</w:t>
      </w:r>
      <w:r>
        <w:t xml:space="preserve"> </w:t>
      </w:r>
      <w:r>
        <w:rPr>
          <w:rFonts w:hint="eastAsia"/>
        </w:rPr>
        <w:t>Вологодского</w:t>
      </w:r>
      <w:r>
        <w:t xml:space="preserve"> </w:t>
      </w:r>
      <w:r>
        <w:rPr>
          <w:rFonts w:hint="eastAsia"/>
        </w:rPr>
        <w:t>края</w:t>
      </w:r>
    </w:p>
    <w:p w14:paraId="261C3F4C" w14:textId="77777777" w:rsidR="0052186C" w:rsidRDefault="0052186C" w:rsidP="0052186C"/>
    <w:p w14:paraId="24B4FC7C" w14:textId="77777777" w:rsidR="0052186C" w:rsidRDefault="0052186C" w:rsidP="0052186C">
      <w:r>
        <w:t xml:space="preserve">2.1. </w:t>
      </w:r>
      <w:r>
        <w:rPr>
          <w:rFonts w:hint="eastAsia"/>
        </w:rPr>
        <w:t>Возникновение</w:t>
      </w:r>
      <w:r>
        <w:t xml:space="preserve"> </w:t>
      </w:r>
      <w:r>
        <w:rPr>
          <w:rFonts w:hint="eastAsia"/>
        </w:rPr>
        <w:t>бытия</w:t>
      </w:r>
      <w:r>
        <w:t xml:space="preserve"> (</w:t>
      </w:r>
      <w:r>
        <w:rPr>
          <w:rFonts w:hint="eastAsia"/>
        </w:rPr>
        <w:t>зачатие</w:t>
      </w:r>
      <w:r>
        <w:t xml:space="preserve">, </w:t>
      </w:r>
      <w:r>
        <w:rPr>
          <w:rFonts w:hint="eastAsia"/>
        </w:rPr>
        <w:t>беременность</w:t>
      </w:r>
      <w:r>
        <w:t xml:space="preserve">, </w:t>
      </w:r>
      <w:r>
        <w:rPr>
          <w:rFonts w:hint="eastAsia"/>
        </w:rPr>
        <w:t>рождение</w:t>
      </w:r>
      <w:r>
        <w:t>)</w:t>
      </w:r>
    </w:p>
    <w:p w14:paraId="4E46EB86" w14:textId="77777777" w:rsidR="0052186C" w:rsidRDefault="0052186C" w:rsidP="0052186C"/>
    <w:p w14:paraId="11C662A7" w14:textId="77777777" w:rsidR="0052186C" w:rsidRDefault="0052186C" w:rsidP="0052186C">
      <w:r>
        <w:t xml:space="preserve">2.2. </w:t>
      </w:r>
      <w:r>
        <w:rPr>
          <w:rFonts w:hint="eastAsia"/>
        </w:rPr>
        <w:t>Инициация</w:t>
      </w:r>
      <w:r>
        <w:t xml:space="preserve"> (</w:t>
      </w:r>
      <w:r>
        <w:rPr>
          <w:rFonts w:hint="eastAsia"/>
        </w:rPr>
        <w:t>крещение</w:t>
      </w:r>
      <w:r>
        <w:t xml:space="preserve">, </w:t>
      </w:r>
      <w:r>
        <w:rPr>
          <w:rFonts w:hint="eastAsia"/>
        </w:rPr>
        <w:t>имянаречение</w:t>
      </w:r>
      <w:r>
        <w:t>)</w:t>
      </w:r>
    </w:p>
    <w:p w14:paraId="02C35486" w14:textId="77777777" w:rsidR="0052186C" w:rsidRDefault="0052186C" w:rsidP="0052186C"/>
    <w:p w14:paraId="1A8E4078" w14:textId="77777777" w:rsidR="0052186C" w:rsidRDefault="0052186C" w:rsidP="0052186C">
      <w:r>
        <w:t xml:space="preserve">2.3. </w:t>
      </w:r>
      <w:r>
        <w:rPr>
          <w:rFonts w:hint="eastAsia"/>
        </w:rPr>
        <w:t>Физиологическая</w:t>
      </w:r>
      <w:r>
        <w:t xml:space="preserve"> </w:t>
      </w:r>
      <w:r>
        <w:rPr>
          <w:rFonts w:hint="eastAsia"/>
        </w:rPr>
        <w:t>деятельность</w:t>
      </w:r>
      <w:r>
        <w:t xml:space="preserve"> (</w:t>
      </w:r>
      <w:r>
        <w:rPr>
          <w:rFonts w:hint="eastAsia"/>
        </w:rPr>
        <w:t>движение</w:t>
      </w:r>
      <w:r>
        <w:t xml:space="preserve">, </w:t>
      </w:r>
      <w:r>
        <w:rPr>
          <w:rFonts w:hint="eastAsia"/>
        </w:rPr>
        <w:t>сон</w:t>
      </w:r>
      <w:r>
        <w:t xml:space="preserve">, </w:t>
      </w:r>
      <w:r>
        <w:rPr>
          <w:rFonts w:hint="eastAsia"/>
        </w:rPr>
        <w:t>питание</w:t>
      </w:r>
      <w:r>
        <w:t xml:space="preserve"> </w:t>
      </w:r>
      <w:r>
        <w:rPr>
          <w:rFonts w:hint="eastAsia"/>
        </w:rPr>
        <w:t>и</w:t>
      </w:r>
      <w:r>
        <w:t xml:space="preserve"> </w:t>
      </w:r>
      <w:r>
        <w:rPr>
          <w:rFonts w:hint="eastAsia"/>
        </w:rPr>
        <w:t>пр</w:t>
      </w:r>
      <w:r>
        <w:t>.)</w:t>
      </w:r>
    </w:p>
    <w:p w14:paraId="5E4C0061" w14:textId="77777777" w:rsidR="0052186C" w:rsidRDefault="0052186C" w:rsidP="0052186C"/>
    <w:p w14:paraId="67C3AC08" w14:textId="24B77057" w:rsidR="0052186C" w:rsidRPr="0052186C" w:rsidRDefault="0052186C" w:rsidP="0052186C">
      <w:r>
        <w:lastRenderedPageBreak/>
        <w:t xml:space="preserve">2.4. </w:t>
      </w:r>
      <w:r>
        <w:rPr>
          <w:rFonts w:hint="eastAsia"/>
        </w:rPr>
        <w:t>Игровая</w:t>
      </w:r>
      <w:r>
        <w:t xml:space="preserve"> </w:t>
      </w:r>
      <w:r>
        <w:rPr>
          <w:rFonts w:hint="eastAsia"/>
        </w:rPr>
        <w:t>деятельность</w:t>
      </w:r>
    </w:p>
    <w:sectPr w:rsidR="0052186C" w:rsidRPr="0052186C" w:rsidSect="000C27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12FE" w14:textId="77777777" w:rsidR="000C27AF" w:rsidRDefault="000C27AF">
      <w:pPr>
        <w:spacing w:after="0" w:line="240" w:lineRule="auto"/>
      </w:pPr>
      <w:r>
        <w:separator/>
      </w:r>
    </w:p>
  </w:endnote>
  <w:endnote w:type="continuationSeparator" w:id="0">
    <w:p w14:paraId="39F61005" w14:textId="77777777" w:rsidR="000C27AF" w:rsidRDefault="000C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1D1" w14:textId="77777777" w:rsidR="000C27AF" w:rsidRDefault="000C27AF"/>
    <w:p w14:paraId="12D661C4" w14:textId="77777777" w:rsidR="000C27AF" w:rsidRDefault="000C27AF"/>
    <w:p w14:paraId="45716795" w14:textId="77777777" w:rsidR="000C27AF" w:rsidRDefault="000C27AF"/>
    <w:p w14:paraId="2A9F8EA1" w14:textId="77777777" w:rsidR="000C27AF" w:rsidRDefault="000C27AF"/>
    <w:p w14:paraId="462F859D" w14:textId="77777777" w:rsidR="000C27AF" w:rsidRDefault="000C27AF"/>
    <w:p w14:paraId="2825AAAF" w14:textId="77777777" w:rsidR="000C27AF" w:rsidRDefault="000C27AF"/>
    <w:p w14:paraId="4811BC76" w14:textId="77777777" w:rsidR="000C27AF" w:rsidRDefault="000C2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A38A7" wp14:editId="5C5C2B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52DD" w14:textId="77777777" w:rsidR="000C27AF" w:rsidRDefault="000C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A38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C452DD" w14:textId="77777777" w:rsidR="000C27AF" w:rsidRDefault="000C2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77E03E" w14:textId="77777777" w:rsidR="000C27AF" w:rsidRDefault="000C27AF"/>
    <w:p w14:paraId="70E2A182" w14:textId="77777777" w:rsidR="000C27AF" w:rsidRDefault="000C27AF"/>
    <w:p w14:paraId="415AE326" w14:textId="77777777" w:rsidR="000C27AF" w:rsidRDefault="000C2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DBAA0" wp14:editId="44BD67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7CCD" w14:textId="77777777" w:rsidR="000C27AF" w:rsidRDefault="000C27AF"/>
                          <w:p w14:paraId="631DA3B4" w14:textId="77777777" w:rsidR="000C27AF" w:rsidRDefault="000C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DBA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017CCD" w14:textId="77777777" w:rsidR="000C27AF" w:rsidRDefault="000C27AF"/>
                    <w:p w14:paraId="631DA3B4" w14:textId="77777777" w:rsidR="000C27AF" w:rsidRDefault="000C2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C90A6F" w14:textId="77777777" w:rsidR="000C27AF" w:rsidRDefault="000C27AF"/>
    <w:p w14:paraId="79A23829" w14:textId="77777777" w:rsidR="000C27AF" w:rsidRDefault="000C27AF">
      <w:pPr>
        <w:rPr>
          <w:sz w:val="2"/>
          <w:szCs w:val="2"/>
        </w:rPr>
      </w:pPr>
    </w:p>
    <w:p w14:paraId="5F51760D" w14:textId="77777777" w:rsidR="000C27AF" w:rsidRDefault="000C27AF"/>
    <w:p w14:paraId="532AC5FC" w14:textId="77777777" w:rsidR="000C27AF" w:rsidRDefault="000C27AF">
      <w:pPr>
        <w:spacing w:after="0" w:line="240" w:lineRule="auto"/>
      </w:pPr>
    </w:p>
  </w:footnote>
  <w:footnote w:type="continuationSeparator" w:id="0">
    <w:p w14:paraId="4A0D68D7" w14:textId="77777777" w:rsidR="000C27AF" w:rsidRDefault="000C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7AF"/>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42639</TotalTime>
  <Pages>2</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5385</cp:revision>
  <cp:lastPrinted>2009-02-06T05:36:00Z</cp:lastPrinted>
  <dcterms:created xsi:type="dcterms:W3CDTF">2024-01-07T13:43:00Z</dcterms:created>
  <dcterms:modified xsi:type="dcterms:W3CDTF">2024-03-14T13:17:00Z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