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A0A5" w14:textId="2AC04F33" w:rsidR="006748CB" w:rsidRDefault="005E39A9" w:rsidP="005E39A9">
      <w:r w:rsidRPr="005E39A9">
        <w:rPr>
          <w:rFonts w:hint="eastAsia"/>
        </w:rPr>
        <w:t>Никольский</w:t>
      </w:r>
      <w:r w:rsidRPr="005E39A9">
        <w:t xml:space="preserve">, </w:t>
      </w:r>
      <w:r w:rsidRPr="005E39A9">
        <w:rPr>
          <w:rFonts w:hint="eastAsia"/>
        </w:rPr>
        <w:t>Борис</w:t>
      </w:r>
      <w:r w:rsidRPr="005E39A9">
        <w:t xml:space="preserve"> </w:t>
      </w:r>
      <w:r w:rsidRPr="005E39A9">
        <w:rPr>
          <w:rFonts w:hint="eastAsia"/>
        </w:rPr>
        <w:t>Михайлович</w:t>
      </w:r>
      <w:r>
        <w:t xml:space="preserve"> </w:t>
      </w:r>
      <w:r w:rsidRPr="005E39A9">
        <w:rPr>
          <w:rFonts w:hint="eastAsia"/>
        </w:rPr>
        <w:t>Структурный</w:t>
      </w:r>
      <w:r w:rsidRPr="005E39A9">
        <w:t xml:space="preserve"> </w:t>
      </w:r>
      <w:r w:rsidRPr="005E39A9">
        <w:rPr>
          <w:rFonts w:hint="eastAsia"/>
        </w:rPr>
        <w:t>и</w:t>
      </w:r>
      <w:r w:rsidRPr="005E39A9">
        <w:t xml:space="preserve"> </w:t>
      </w:r>
      <w:r w:rsidRPr="005E39A9">
        <w:rPr>
          <w:rFonts w:hint="eastAsia"/>
        </w:rPr>
        <w:t>контекстный</w:t>
      </w:r>
      <w:r w:rsidRPr="005E39A9">
        <w:t xml:space="preserve"> </w:t>
      </w:r>
      <w:r w:rsidRPr="005E39A9">
        <w:rPr>
          <w:rFonts w:hint="eastAsia"/>
        </w:rPr>
        <w:t>анализ</w:t>
      </w:r>
      <w:r w:rsidRPr="005E39A9">
        <w:t xml:space="preserve"> </w:t>
      </w:r>
      <w:r w:rsidRPr="005E39A9">
        <w:rPr>
          <w:rFonts w:hint="eastAsia"/>
        </w:rPr>
        <w:t>в</w:t>
      </w:r>
      <w:r w:rsidRPr="005E39A9">
        <w:t xml:space="preserve"> </w:t>
      </w:r>
      <w:r w:rsidRPr="005E39A9">
        <w:rPr>
          <w:rFonts w:hint="eastAsia"/>
        </w:rPr>
        <w:t>интерпретации</w:t>
      </w:r>
      <w:r w:rsidRPr="005E39A9">
        <w:t xml:space="preserve"> </w:t>
      </w:r>
      <w:r w:rsidRPr="005E39A9">
        <w:rPr>
          <w:rFonts w:hint="eastAsia"/>
        </w:rPr>
        <w:t>трагедий</w:t>
      </w:r>
      <w:r w:rsidRPr="005E39A9">
        <w:t xml:space="preserve"> </w:t>
      </w:r>
      <w:r w:rsidRPr="005E39A9">
        <w:rPr>
          <w:rFonts w:hint="eastAsia"/>
        </w:rPr>
        <w:t>Еврипида</w:t>
      </w:r>
    </w:p>
    <w:p w14:paraId="44060F9C" w14:textId="77777777" w:rsidR="005E39A9" w:rsidRDefault="005E39A9" w:rsidP="005E39A9">
      <w:r>
        <w:rPr>
          <w:rFonts w:hint="eastAsia"/>
        </w:rPr>
        <w:t>ОГЛАВЛЕНИЕ</w:t>
      </w:r>
      <w:r>
        <w:t xml:space="preserve"> </w:t>
      </w:r>
      <w:r>
        <w:rPr>
          <w:rFonts w:hint="eastAsia"/>
        </w:rPr>
        <w:t>ДИССЕРТАЦИИ</w:t>
      </w:r>
    </w:p>
    <w:p w14:paraId="3791AEEF" w14:textId="77777777" w:rsidR="005E39A9" w:rsidRDefault="005E39A9" w:rsidP="005E39A9">
      <w:r>
        <w:rPr>
          <w:rFonts w:hint="eastAsia"/>
        </w:rPr>
        <w:t>кандидат</w:t>
      </w:r>
      <w:r>
        <w:t xml:space="preserve"> </w:t>
      </w:r>
      <w:r>
        <w:rPr>
          <w:rFonts w:hint="eastAsia"/>
        </w:rPr>
        <w:t>наук</w:t>
      </w:r>
      <w:r>
        <w:t xml:space="preserve"> </w:t>
      </w:r>
      <w:r>
        <w:rPr>
          <w:rFonts w:hint="eastAsia"/>
        </w:rPr>
        <w:t>Никольский</w:t>
      </w:r>
      <w:r>
        <w:t xml:space="preserve">, </w:t>
      </w:r>
      <w:r>
        <w:rPr>
          <w:rFonts w:hint="eastAsia"/>
        </w:rPr>
        <w:t>Борис</w:t>
      </w:r>
      <w:r>
        <w:t xml:space="preserve"> </w:t>
      </w:r>
      <w:r>
        <w:rPr>
          <w:rFonts w:hint="eastAsia"/>
        </w:rPr>
        <w:t>Михайлович</w:t>
      </w:r>
    </w:p>
    <w:p w14:paraId="6AF0E9CD" w14:textId="77777777" w:rsidR="005E39A9" w:rsidRDefault="005E39A9" w:rsidP="005E39A9">
      <w:r>
        <w:rPr>
          <w:rFonts w:hint="eastAsia"/>
        </w:rPr>
        <w:t>ОГЛАВЛЕНИЕ</w:t>
      </w:r>
    </w:p>
    <w:p w14:paraId="37465BA7" w14:textId="77777777" w:rsidR="005E39A9" w:rsidRDefault="005E39A9" w:rsidP="005E39A9"/>
    <w:p w14:paraId="2136EB03" w14:textId="77777777" w:rsidR="005E39A9" w:rsidRDefault="005E39A9" w:rsidP="005E39A9">
      <w:r>
        <w:rPr>
          <w:rFonts w:hint="eastAsia"/>
        </w:rPr>
        <w:t>Введение</w:t>
      </w:r>
      <w:r>
        <w:t xml:space="preserve"> 4 </w:t>
      </w:r>
      <w:r>
        <w:rPr>
          <w:rFonts w:hint="eastAsia"/>
        </w:rPr>
        <w:t>Раздел</w:t>
      </w:r>
      <w:r>
        <w:t xml:space="preserve"> </w:t>
      </w:r>
      <w:r>
        <w:rPr>
          <w:rFonts w:hint="eastAsia"/>
        </w:rPr>
        <w:t>первый</w:t>
      </w:r>
      <w:r>
        <w:t>.</w:t>
      </w:r>
    </w:p>
    <w:p w14:paraId="52E2A7A8" w14:textId="77777777" w:rsidR="005E39A9" w:rsidRDefault="005E39A9" w:rsidP="005E39A9"/>
    <w:p w14:paraId="5C46C281" w14:textId="77777777" w:rsidR="005E39A9" w:rsidRDefault="005E39A9" w:rsidP="005E39A9">
      <w:r>
        <w:rPr>
          <w:rFonts w:hint="eastAsia"/>
        </w:rPr>
        <w:t>Тема</w:t>
      </w:r>
      <w:r>
        <w:t xml:space="preserve"> </w:t>
      </w:r>
      <w:r>
        <w:rPr>
          <w:rFonts w:hint="eastAsia"/>
        </w:rPr>
        <w:t>и</w:t>
      </w:r>
      <w:r>
        <w:t xml:space="preserve"> </w:t>
      </w:r>
      <w:r>
        <w:rPr>
          <w:rFonts w:hint="eastAsia"/>
        </w:rPr>
        <w:t>структура</w:t>
      </w:r>
      <w:r>
        <w:t xml:space="preserve"> </w:t>
      </w:r>
      <w:r>
        <w:rPr>
          <w:rFonts w:hint="eastAsia"/>
        </w:rPr>
        <w:t>в</w:t>
      </w:r>
      <w:r>
        <w:t xml:space="preserve"> </w:t>
      </w:r>
      <w:r>
        <w:rPr>
          <w:rFonts w:hint="eastAsia"/>
        </w:rPr>
        <w:t>трагедии</w:t>
      </w:r>
      <w:r>
        <w:t xml:space="preserve"> </w:t>
      </w:r>
      <w:r>
        <w:rPr>
          <w:rFonts w:hint="eastAsia"/>
        </w:rPr>
        <w:t>«</w:t>
      </w:r>
      <w:r>
        <w:rPr>
          <w:rFonts w:hint="eastAsia"/>
        </w:rPr>
        <w:t>Ипполит</w:t>
      </w:r>
      <w:r>
        <w:rPr>
          <w:rFonts w:hint="eastAsia"/>
        </w:rPr>
        <w:t>»</w:t>
      </w:r>
      <w:r>
        <w:t xml:space="preserve"> 24</w:t>
      </w:r>
    </w:p>
    <w:p w14:paraId="21A0ACFA" w14:textId="77777777" w:rsidR="005E39A9" w:rsidRDefault="005E39A9" w:rsidP="005E39A9"/>
    <w:p w14:paraId="2C18ABB1" w14:textId="77777777" w:rsidR="005E39A9" w:rsidRDefault="005E39A9" w:rsidP="005E39A9">
      <w:r>
        <w:rPr>
          <w:rFonts w:hint="eastAsia"/>
        </w:rPr>
        <w:t>Глава</w:t>
      </w:r>
      <w:r>
        <w:t xml:space="preserve"> 1. </w:t>
      </w:r>
      <w:r>
        <w:rPr>
          <w:rFonts w:hint="eastAsia"/>
        </w:rPr>
        <w:t>Невольные</w:t>
      </w:r>
      <w:r>
        <w:t xml:space="preserve"> </w:t>
      </w:r>
      <w:r>
        <w:rPr>
          <w:rFonts w:hint="eastAsia"/>
        </w:rPr>
        <w:t>проступки</w:t>
      </w:r>
      <w:r>
        <w:t xml:space="preserve"> </w:t>
      </w:r>
      <w:r>
        <w:rPr>
          <w:rFonts w:hint="eastAsia"/>
        </w:rPr>
        <w:t>и</w:t>
      </w:r>
      <w:r>
        <w:t xml:space="preserve"> </w:t>
      </w:r>
      <w:r>
        <w:rPr>
          <w:rFonts w:hint="eastAsia"/>
        </w:rPr>
        <w:t>прощение</w:t>
      </w:r>
      <w:r>
        <w:t xml:space="preserve"> 24</w:t>
      </w:r>
    </w:p>
    <w:p w14:paraId="497F79F8" w14:textId="77777777" w:rsidR="005E39A9" w:rsidRDefault="005E39A9" w:rsidP="005E39A9"/>
    <w:p w14:paraId="3A7702AD" w14:textId="77777777" w:rsidR="005E39A9" w:rsidRDefault="005E39A9" w:rsidP="005E39A9">
      <w:r>
        <w:rPr>
          <w:rFonts w:hint="eastAsia"/>
        </w:rPr>
        <w:t>Глава</w:t>
      </w:r>
      <w:r>
        <w:t xml:space="preserve"> 2. </w:t>
      </w:r>
      <w:r>
        <w:rPr>
          <w:rFonts w:hint="eastAsia"/>
        </w:rPr>
        <w:t>Речь</w:t>
      </w:r>
      <w:r>
        <w:t xml:space="preserve"> </w:t>
      </w:r>
      <w:r>
        <w:rPr>
          <w:rFonts w:hint="eastAsia"/>
        </w:rPr>
        <w:t>и</w:t>
      </w:r>
      <w:r>
        <w:t xml:space="preserve"> </w:t>
      </w:r>
      <w:r>
        <w:rPr>
          <w:rFonts w:hint="eastAsia"/>
        </w:rPr>
        <w:t>зрение</w:t>
      </w:r>
      <w:r>
        <w:t xml:space="preserve"> 61</w:t>
      </w:r>
    </w:p>
    <w:p w14:paraId="02AE69B0" w14:textId="77777777" w:rsidR="005E39A9" w:rsidRDefault="005E39A9" w:rsidP="005E39A9"/>
    <w:p w14:paraId="7819394F" w14:textId="77777777" w:rsidR="005E39A9" w:rsidRDefault="005E39A9" w:rsidP="005E39A9">
      <w:r>
        <w:rPr>
          <w:rFonts w:hint="eastAsia"/>
        </w:rPr>
        <w:t>Глава</w:t>
      </w:r>
      <w:r>
        <w:t xml:space="preserve"> 3. </w:t>
      </w:r>
      <w:r>
        <w:rPr>
          <w:rFonts w:hint="eastAsia"/>
        </w:rPr>
        <w:t>а</w:t>
      </w:r>
      <w:r>
        <w:t>!5</w:t>
      </w:r>
      <w:r>
        <w:rPr>
          <w:rFonts w:hint="eastAsia"/>
        </w:rPr>
        <w:t>ю</w:t>
      </w:r>
      <w:r>
        <w:t xml:space="preserve">&lt;; </w:t>
      </w:r>
      <w:r>
        <w:rPr>
          <w:rFonts w:hint="eastAsia"/>
        </w:rPr>
        <w:t>и</w:t>
      </w:r>
      <w:r>
        <w:t xml:space="preserve"> </w:t>
      </w:r>
      <w:r>
        <w:rPr>
          <w:rFonts w:hint="eastAsia"/>
        </w:rPr>
        <w:t>амбивалентность</w:t>
      </w:r>
      <w:r>
        <w:t xml:space="preserve"> </w:t>
      </w:r>
      <w:r>
        <w:rPr>
          <w:rFonts w:hint="eastAsia"/>
        </w:rPr>
        <w:t>добродетели</w:t>
      </w:r>
      <w:r>
        <w:t xml:space="preserve"> 84</w:t>
      </w:r>
    </w:p>
    <w:p w14:paraId="7AB88AA0" w14:textId="77777777" w:rsidR="005E39A9" w:rsidRDefault="005E39A9" w:rsidP="005E39A9"/>
    <w:p w14:paraId="14AB27DF" w14:textId="77777777" w:rsidR="005E39A9" w:rsidRDefault="005E39A9" w:rsidP="005E39A9">
      <w:r>
        <w:rPr>
          <w:rFonts w:hint="eastAsia"/>
        </w:rPr>
        <w:t>Глава</w:t>
      </w:r>
      <w:r>
        <w:t xml:space="preserve"> 4. </w:t>
      </w:r>
      <w:r>
        <w:rPr>
          <w:rFonts w:hint="eastAsia"/>
        </w:rPr>
        <w:t>Добродетель</w:t>
      </w:r>
      <w:r>
        <w:t xml:space="preserve"> </w:t>
      </w:r>
      <w:r>
        <w:rPr>
          <w:rFonts w:hint="eastAsia"/>
        </w:rPr>
        <w:t>Ипполита</w:t>
      </w:r>
      <w:r>
        <w:t xml:space="preserve"> </w:t>
      </w:r>
      <w:r>
        <w:rPr>
          <w:rFonts w:hint="eastAsia"/>
        </w:rPr>
        <w:t>и</w:t>
      </w:r>
      <w:r>
        <w:t xml:space="preserve"> </w:t>
      </w:r>
      <w:r>
        <w:rPr>
          <w:rFonts w:hint="eastAsia"/>
        </w:rPr>
        <w:t>Федры</w:t>
      </w:r>
      <w:r>
        <w:t xml:space="preserve"> 133</w:t>
      </w:r>
    </w:p>
    <w:p w14:paraId="0525405A" w14:textId="77777777" w:rsidR="005E39A9" w:rsidRDefault="005E39A9" w:rsidP="005E39A9"/>
    <w:p w14:paraId="012261DD" w14:textId="77777777" w:rsidR="005E39A9" w:rsidRDefault="005E39A9" w:rsidP="005E39A9">
      <w:r>
        <w:rPr>
          <w:rFonts w:hint="eastAsia"/>
        </w:rPr>
        <w:t>Глава</w:t>
      </w:r>
      <w:r>
        <w:t xml:space="preserve"> 5. </w:t>
      </w:r>
      <w:r>
        <w:rPr>
          <w:rFonts w:hint="eastAsia"/>
        </w:rPr>
        <w:t>Люди</w:t>
      </w:r>
      <w:r>
        <w:t xml:space="preserve">, </w:t>
      </w:r>
      <w:r>
        <w:rPr>
          <w:rFonts w:hint="eastAsia"/>
        </w:rPr>
        <w:t>боги</w:t>
      </w:r>
      <w:r>
        <w:t xml:space="preserve"> </w:t>
      </w:r>
      <w:r>
        <w:rPr>
          <w:rFonts w:hint="eastAsia"/>
        </w:rPr>
        <w:t>и</w:t>
      </w:r>
      <w:r>
        <w:t xml:space="preserve"> </w:t>
      </w:r>
      <w:r>
        <w:rPr>
          <w:rFonts w:hint="eastAsia"/>
        </w:rPr>
        <w:t>структура</w:t>
      </w:r>
      <w:r>
        <w:t xml:space="preserve"> </w:t>
      </w:r>
      <w:r>
        <w:rPr>
          <w:rFonts w:hint="eastAsia"/>
        </w:rPr>
        <w:t>драматического</w:t>
      </w:r>
      <w:r>
        <w:t xml:space="preserve"> </w:t>
      </w:r>
      <w:r>
        <w:rPr>
          <w:rFonts w:hint="eastAsia"/>
        </w:rPr>
        <w:t>конфликта</w:t>
      </w:r>
      <w:r>
        <w:t xml:space="preserve"> 158</w:t>
      </w:r>
    </w:p>
    <w:p w14:paraId="1F11125C" w14:textId="77777777" w:rsidR="005E39A9" w:rsidRDefault="005E39A9" w:rsidP="005E39A9"/>
    <w:p w14:paraId="6CFA1A4E" w14:textId="77777777" w:rsidR="005E39A9" w:rsidRDefault="005E39A9" w:rsidP="005E39A9">
      <w:r>
        <w:rPr>
          <w:rFonts w:hint="eastAsia"/>
        </w:rPr>
        <w:t>Глава</w:t>
      </w:r>
      <w:r>
        <w:t xml:space="preserve"> 6. </w:t>
      </w:r>
      <w:r>
        <w:rPr>
          <w:rFonts w:hint="eastAsia"/>
        </w:rPr>
        <w:t>Образы</w:t>
      </w:r>
      <w:r>
        <w:t xml:space="preserve"> </w:t>
      </w:r>
      <w:r>
        <w:rPr>
          <w:rFonts w:hint="eastAsia"/>
        </w:rPr>
        <w:t>природы</w:t>
      </w:r>
      <w:r>
        <w:t xml:space="preserve"> 207</w:t>
      </w:r>
    </w:p>
    <w:p w14:paraId="51D0013B" w14:textId="77777777" w:rsidR="005E39A9" w:rsidRDefault="005E39A9" w:rsidP="005E39A9"/>
    <w:p w14:paraId="33CC2367" w14:textId="77777777" w:rsidR="005E39A9" w:rsidRDefault="005E39A9" w:rsidP="005E39A9">
      <w:r>
        <w:rPr>
          <w:rFonts w:hint="eastAsia"/>
        </w:rPr>
        <w:t>Глава</w:t>
      </w:r>
      <w:r>
        <w:t xml:space="preserve"> 7. </w:t>
      </w:r>
      <w:r>
        <w:rPr>
          <w:rFonts w:hint="eastAsia"/>
        </w:rPr>
        <w:t>Сценические</w:t>
      </w:r>
      <w:r>
        <w:t xml:space="preserve"> </w:t>
      </w:r>
      <w:r>
        <w:rPr>
          <w:rFonts w:hint="eastAsia"/>
        </w:rPr>
        <w:t>мотивы</w:t>
      </w:r>
      <w:r>
        <w:t xml:space="preserve"> 267 </w:t>
      </w:r>
      <w:r>
        <w:rPr>
          <w:rFonts w:hint="eastAsia"/>
        </w:rPr>
        <w:t>Раздел</w:t>
      </w:r>
      <w:r>
        <w:t xml:space="preserve"> </w:t>
      </w:r>
      <w:r>
        <w:rPr>
          <w:rFonts w:hint="eastAsia"/>
        </w:rPr>
        <w:t>второй</w:t>
      </w:r>
    </w:p>
    <w:p w14:paraId="397700A2" w14:textId="77777777" w:rsidR="005E39A9" w:rsidRDefault="005E39A9" w:rsidP="005E39A9"/>
    <w:p w14:paraId="25601501" w14:textId="77777777" w:rsidR="005E39A9" w:rsidRDefault="005E39A9" w:rsidP="005E39A9">
      <w:r>
        <w:rPr>
          <w:rFonts w:hint="eastAsia"/>
        </w:rPr>
        <w:t>Драматическая</w:t>
      </w:r>
      <w:r>
        <w:t xml:space="preserve"> </w:t>
      </w:r>
      <w:r>
        <w:rPr>
          <w:rFonts w:hint="eastAsia"/>
        </w:rPr>
        <w:t>структура</w:t>
      </w:r>
      <w:r>
        <w:t xml:space="preserve"> </w:t>
      </w:r>
      <w:r>
        <w:rPr>
          <w:rFonts w:hint="eastAsia"/>
        </w:rPr>
        <w:t>и</w:t>
      </w:r>
      <w:r>
        <w:t xml:space="preserve"> </w:t>
      </w:r>
      <w:r>
        <w:rPr>
          <w:rFonts w:hint="eastAsia"/>
        </w:rPr>
        <w:t>политический</w:t>
      </w:r>
      <w:r>
        <w:t xml:space="preserve"> </w:t>
      </w:r>
      <w:r>
        <w:rPr>
          <w:rFonts w:hint="eastAsia"/>
        </w:rPr>
        <w:t>смысл</w:t>
      </w:r>
    </w:p>
    <w:p w14:paraId="72128C25" w14:textId="77777777" w:rsidR="005E39A9" w:rsidRDefault="005E39A9" w:rsidP="005E39A9"/>
    <w:p w14:paraId="4C975DE7" w14:textId="77777777" w:rsidR="005E39A9" w:rsidRDefault="005E39A9" w:rsidP="005E39A9">
      <w:r>
        <w:rPr>
          <w:rFonts w:hint="eastAsia"/>
        </w:rPr>
        <w:t>в</w:t>
      </w:r>
      <w:r>
        <w:t xml:space="preserve"> </w:t>
      </w:r>
      <w:r>
        <w:rPr>
          <w:rFonts w:hint="eastAsia"/>
        </w:rPr>
        <w:t>трагедиях</w:t>
      </w:r>
      <w:r>
        <w:t xml:space="preserve"> </w:t>
      </w:r>
      <w:r>
        <w:rPr>
          <w:rFonts w:hint="eastAsia"/>
        </w:rPr>
        <w:t>Еврипида</w:t>
      </w:r>
      <w:r>
        <w:t xml:space="preserve"> 310</w:t>
      </w:r>
    </w:p>
    <w:p w14:paraId="65FA4780" w14:textId="77777777" w:rsidR="005E39A9" w:rsidRDefault="005E39A9" w:rsidP="005E39A9"/>
    <w:p w14:paraId="4D95D882" w14:textId="77777777" w:rsidR="005E39A9" w:rsidRDefault="005E39A9" w:rsidP="005E39A9">
      <w:r>
        <w:rPr>
          <w:rFonts w:hint="eastAsia"/>
        </w:rPr>
        <w:t>Глава</w:t>
      </w:r>
      <w:r>
        <w:t xml:space="preserve"> 1.</w:t>
      </w:r>
    </w:p>
    <w:p w14:paraId="089FD95C" w14:textId="77777777" w:rsidR="005E39A9" w:rsidRDefault="005E39A9" w:rsidP="005E39A9"/>
    <w:p w14:paraId="776241A3" w14:textId="77777777" w:rsidR="005E39A9" w:rsidRDefault="005E39A9" w:rsidP="005E39A9">
      <w:r>
        <w:rPr>
          <w:rFonts w:hint="eastAsia"/>
        </w:rPr>
        <w:lastRenderedPageBreak/>
        <w:t>Военный</w:t>
      </w:r>
      <w:r>
        <w:t xml:space="preserve"> </w:t>
      </w:r>
      <w:r>
        <w:rPr>
          <w:rFonts w:hint="eastAsia"/>
        </w:rPr>
        <w:t>союз</w:t>
      </w:r>
      <w:r>
        <w:t xml:space="preserve"> </w:t>
      </w:r>
      <w:r>
        <w:rPr>
          <w:rFonts w:hint="eastAsia"/>
        </w:rPr>
        <w:t>и</w:t>
      </w:r>
      <w:r>
        <w:t xml:space="preserve"> </w:t>
      </w:r>
      <w:r>
        <w:rPr>
          <w:rFonts w:hint="eastAsia"/>
        </w:rPr>
        <w:t>гостеприимство</w:t>
      </w:r>
      <w:r>
        <w:t xml:space="preserve">: </w:t>
      </w:r>
      <w:r>
        <w:rPr>
          <w:rFonts w:hint="eastAsia"/>
        </w:rPr>
        <w:t>интерпретация</w:t>
      </w:r>
      <w:r>
        <w:t xml:space="preserve"> </w:t>
      </w:r>
      <w:r>
        <w:rPr>
          <w:rFonts w:hint="eastAsia"/>
        </w:rPr>
        <w:t>«</w:t>
      </w:r>
      <w:r>
        <w:rPr>
          <w:rFonts w:hint="eastAsia"/>
        </w:rPr>
        <w:t>Алкесты</w:t>
      </w:r>
      <w:r>
        <w:rPr>
          <w:rFonts w:hint="eastAsia"/>
        </w:rPr>
        <w:t>»</w:t>
      </w:r>
      <w:r>
        <w:t xml:space="preserve"> 310 </w:t>
      </w:r>
      <w:r>
        <w:rPr>
          <w:rFonts w:hint="eastAsia"/>
        </w:rPr>
        <w:t>Глава</w:t>
      </w:r>
      <w:r>
        <w:t xml:space="preserve"> 2.</w:t>
      </w:r>
    </w:p>
    <w:p w14:paraId="0F7CF24B" w14:textId="77777777" w:rsidR="005E39A9" w:rsidRDefault="005E39A9" w:rsidP="005E39A9"/>
    <w:p w14:paraId="4767E643" w14:textId="77777777" w:rsidR="005E39A9" w:rsidRDefault="005E39A9" w:rsidP="005E39A9">
      <w:r>
        <w:rPr>
          <w:rFonts w:hint="eastAsia"/>
        </w:rPr>
        <w:t>Политический</w:t>
      </w:r>
      <w:r>
        <w:t xml:space="preserve"> </w:t>
      </w:r>
      <w:r>
        <w:rPr>
          <w:rFonts w:hint="eastAsia"/>
        </w:rPr>
        <w:t>смысл</w:t>
      </w:r>
      <w:r>
        <w:t xml:space="preserve"> </w:t>
      </w:r>
      <w:r>
        <w:rPr>
          <w:rFonts w:hint="eastAsia"/>
        </w:rPr>
        <w:t>и</w:t>
      </w:r>
      <w:r>
        <w:t xml:space="preserve"> </w:t>
      </w:r>
      <w:r>
        <w:rPr>
          <w:rFonts w:hint="eastAsia"/>
        </w:rPr>
        <w:t>художественная</w:t>
      </w:r>
      <w:r>
        <w:t xml:space="preserve"> </w:t>
      </w:r>
      <w:r>
        <w:rPr>
          <w:rFonts w:hint="eastAsia"/>
        </w:rPr>
        <w:t>структура</w:t>
      </w:r>
      <w:r>
        <w:t xml:space="preserve"> </w:t>
      </w:r>
      <w:r>
        <w:rPr>
          <w:rFonts w:hint="eastAsia"/>
        </w:rPr>
        <w:t>«</w:t>
      </w:r>
      <w:r>
        <w:rPr>
          <w:rFonts w:hint="eastAsia"/>
        </w:rPr>
        <w:t>Андромахи</w:t>
      </w:r>
      <w:r>
        <w:rPr>
          <w:rFonts w:hint="eastAsia"/>
        </w:rPr>
        <w:t>»</w:t>
      </w:r>
      <w:r>
        <w:t xml:space="preserve"> 368</w:t>
      </w:r>
    </w:p>
    <w:p w14:paraId="77F968F6" w14:textId="77777777" w:rsidR="005E39A9" w:rsidRDefault="005E39A9" w:rsidP="005E39A9"/>
    <w:p w14:paraId="363C904A" w14:textId="77777777" w:rsidR="005E39A9" w:rsidRDefault="005E39A9" w:rsidP="005E39A9">
      <w:r>
        <w:rPr>
          <w:rFonts w:hint="eastAsia"/>
        </w:rPr>
        <w:t>Глава</w:t>
      </w:r>
      <w:r>
        <w:t xml:space="preserve"> 3. </w:t>
      </w:r>
      <w:r>
        <w:rPr>
          <w:rFonts w:hint="eastAsia"/>
        </w:rPr>
        <w:t>Пропаганда</w:t>
      </w:r>
      <w:r>
        <w:t xml:space="preserve"> </w:t>
      </w:r>
      <w:r>
        <w:rPr>
          <w:rFonts w:hint="eastAsia"/>
        </w:rPr>
        <w:t>войны</w:t>
      </w:r>
      <w:r>
        <w:t xml:space="preserve"> </w:t>
      </w:r>
      <w:r>
        <w:rPr>
          <w:rFonts w:hint="eastAsia"/>
        </w:rPr>
        <w:t>в</w:t>
      </w:r>
      <w:r>
        <w:t xml:space="preserve"> </w:t>
      </w:r>
      <w:r>
        <w:rPr>
          <w:rFonts w:hint="eastAsia"/>
        </w:rPr>
        <w:t>«</w:t>
      </w:r>
      <w:r>
        <w:rPr>
          <w:rFonts w:hint="eastAsia"/>
        </w:rPr>
        <w:t>Троянках</w:t>
      </w:r>
      <w:r>
        <w:rPr>
          <w:rFonts w:hint="eastAsia"/>
        </w:rPr>
        <w:t>»</w:t>
      </w:r>
      <w:r>
        <w:t xml:space="preserve"> 402</w:t>
      </w:r>
    </w:p>
    <w:p w14:paraId="4C784884" w14:textId="77777777" w:rsidR="005E39A9" w:rsidRDefault="005E39A9" w:rsidP="005E39A9"/>
    <w:p w14:paraId="3D82BD6E" w14:textId="77777777" w:rsidR="005E39A9" w:rsidRDefault="005E39A9" w:rsidP="005E39A9">
      <w:r>
        <w:rPr>
          <w:rFonts w:hint="eastAsia"/>
        </w:rPr>
        <w:t>Глава</w:t>
      </w:r>
      <w:r>
        <w:t xml:space="preserve"> 4. </w:t>
      </w:r>
      <w:r>
        <w:rPr>
          <w:rFonts w:hint="eastAsia"/>
        </w:rPr>
        <w:t>Дурной</w:t>
      </w:r>
      <w:r>
        <w:t xml:space="preserve"> </w:t>
      </w:r>
      <w:r>
        <w:rPr>
          <w:rFonts w:hint="eastAsia"/>
        </w:rPr>
        <w:t>и</w:t>
      </w:r>
      <w:r>
        <w:t xml:space="preserve"> </w:t>
      </w:r>
      <w:r>
        <w:rPr>
          <w:rFonts w:hint="eastAsia"/>
        </w:rPr>
        <w:t>благой</w:t>
      </w:r>
      <w:r>
        <w:t xml:space="preserve"> </w:t>
      </w:r>
      <w:r>
        <w:rPr>
          <w:rFonts w:hint="eastAsia"/>
        </w:rPr>
        <w:t>обман</w:t>
      </w:r>
      <w:r>
        <w:t xml:space="preserve"> </w:t>
      </w:r>
      <w:r>
        <w:rPr>
          <w:rFonts w:hint="eastAsia"/>
        </w:rPr>
        <w:t>в</w:t>
      </w:r>
      <w:r>
        <w:t xml:space="preserve"> </w:t>
      </w:r>
      <w:r>
        <w:rPr>
          <w:rFonts w:hint="eastAsia"/>
        </w:rPr>
        <w:t>«</w:t>
      </w:r>
      <w:r>
        <w:rPr>
          <w:rFonts w:hint="eastAsia"/>
        </w:rPr>
        <w:t>Елене</w:t>
      </w:r>
      <w:r>
        <w:rPr>
          <w:rFonts w:hint="eastAsia"/>
        </w:rPr>
        <w:t>»</w:t>
      </w:r>
      <w:r>
        <w:t xml:space="preserve"> 448</w:t>
      </w:r>
    </w:p>
    <w:p w14:paraId="5BA9F7C1" w14:textId="77777777" w:rsidR="005E39A9" w:rsidRDefault="005E39A9" w:rsidP="005E39A9"/>
    <w:p w14:paraId="22929C4E" w14:textId="77777777" w:rsidR="005E39A9" w:rsidRDefault="005E39A9" w:rsidP="005E39A9">
      <w:r>
        <w:rPr>
          <w:rFonts w:hint="eastAsia"/>
        </w:rPr>
        <w:t>Заключение</w:t>
      </w:r>
      <w:r>
        <w:t xml:space="preserve"> 481</w:t>
      </w:r>
    </w:p>
    <w:p w14:paraId="6D83131B" w14:textId="77777777" w:rsidR="005E39A9" w:rsidRDefault="005E39A9" w:rsidP="005E39A9"/>
    <w:p w14:paraId="773E8414" w14:textId="5880EA8B" w:rsidR="005E39A9" w:rsidRPr="005E39A9" w:rsidRDefault="005E39A9" w:rsidP="005E39A9">
      <w:r>
        <w:rPr>
          <w:rFonts w:hint="eastAsia"/>
        </w:rPr>
        <w:t>Библиография</w:t>
      </w:r>
      <w:r>
        <w:t xml:space="preserve"> 491</w:t>
      </w:r>
    </w:p>
    <w:sectPr w:rsidR="005E39A9" w:rsidRPr="005E39A9" w:rsidSect="00107F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7FCB" w14:textId="77777777" w:rsidR="00107FF6" w:rsidRDefault="00107FF6">
      <w:pPr>
        <w:spacing w:after="0" w:line="240" w:lineRule="auto"/>
      </w:pPr>
      <w:r>
        <w:separator/>
      </w:r>
    </w:p>
  </w:endnote>
  <w:endnote w:type="continuationSeparator" w:id="0">
    <w:p w14:paraId="6EFC3998" w14:textId="77777777" w:rsidR="00107FF6" w:rsidRDefault="0010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717F" w14:textId="77777777" w:rsidR="00107FF6" w:rsidRDefault="00107FF6"/>
    <w:p w14:paraId="1355DFC5" w14:textId="77777777" w:rsidR="00107FF6" w:rsidRDefault="00107FF6"/>
    <w:p w14:paraId="607638BE" w14:textId="77777777" w:rsidR="00107FF6" w:rsidRDefault="00107FF6"/>
    <w:p w14:paraId="326BC95C" w14:textId="77777777" w:rsidR="00107FF6" w:rsidRDefault="00107FF6"/>
    <w:p w14:paraId="6C189D52" w14:textId="77777777" w:rsidR="00107FF6" w:rsidRDefault="00107FF6"/>
    <w:p w14:paraId="075836E6" w14:textId="77777777" w:rsidR="00107FF6" w:rsidRDefault="00107FF6"/>
    <w:p w14:paraId="5E3EBC71" w14:textId="77777777" w:rsidR="00107FF6" w:rsidRDefault="00107F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F7246D" wp14:editId="233D0D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F2C4" w14:textId="77777777" w:rsidR="00107FF6" w:rsidRDefault="00107F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F724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45F2C4" w14:textId="77777777" w:rsidR="00107FF6" w:rsidRDefault="00107F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D01F4E" w14:textId="77777777" w:rsidR="00107FF6" w:rsidRDefault="00107FF6"/>
    <w:p w14:paraId="764DCE85" w14:textId="77777777" w:rsidR="00107FF6" w:rsidRDefault="00107FF6"/>
    <w:p w14:paraId="21F8C6B2" w14:textId="77777777" w:rsidR="00107FF6" w:rsidRDefault="00107F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46CDF4" wp14:editId="4F5806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8F1E" w14:textId="77777777" w:rsidR="00107FF6" w:rsidRDefault="00107FF6"/>
                          <w:p w14:paraId="33D81CFC" w14:textId="77777777" w:rsidR="00107FF6" w:rsidRDefault="00107F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6CD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2D8F1E" w14:textId="77777777" w:rsidR="00107FF6" w:rsidRDefault="00107FF6"/>
                    <w:p w14:paraId="33D81CFC" w14:textId="77777777" w:rsidR="00107FF6" w:rsidRDefault="00107F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EB503C" w14:textId="77777777" w:rsidR="00107FF6" w:rsidRDefault="00107FF6"/>
    <w:p w14:paraId="61720921" w14:textId="77777777" w:rsidR="00107FF6" w:rsidRDefault="00107FF6">
      <w:pPr>
        <w:rPr>
          <w:sz w:val="2"/>
          <w:szCs w:val="2"/>
        </w:rPr>
      </w:pPr>
    </w:p>
    <w:p w14:paraId="6ED51013" w14:textId="77777777" w:rsidR="00107FF6" w:rsidRDefault="00107FF6"/>
    <w:p w14:paraId="7ED6A7FA" w14:textId="77777777" w:rsidR="00107FF6" w:rsidRDefault="00107FF6">
      <w:pPr>
        <w:spacing w:after="0" w:line="240" w:lineRule="auto"/>
      </w:pPr>
    </w:p>
  </w:footnote>
  <w:footnote w:type="continuationSeparator" w:id="0">
    <w:p w14:paraId="27A2F0CF" w14:textId="77777777" w:rsidR="00107FF6" w:rsidRDefault="00107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07FF6"/>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50832</TotalTime>
  <Pages>2</Pages>
  <Words>131</Words>
  <Characters>751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563</cp:revision>
  <cp:lastPrinted>2009-02-06T05:36:00Z</cp:lastPrinted>
  <dcterms:created xsi:type="dcterms:W3CDTF">2024-01-07T13:43:00Z</dcterms:created>
  <dcterms:modified xsi:type="dcterms:W3CDTF">2024-03-27T21:32:00Z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