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hint="eastAsia"/>
          <w:kern w:val="0"/>
          <w:sz w:val="28"/>
          <w:szCs w:val="28"/>
          <w:lang w:eastAsia="ru-RU"/>
        </w:rPr>
        <w:t>Федеральное</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государственное</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бюджетное</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образовательное</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учреждение</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высшего</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образования</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«Московский</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государственный</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университет</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имени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М</w:t>
      </w:r>
      <w:r w:rsidRPr="00F27BD0">
        <w:rPr>
          <w:rFonts w:ascii="Times New Roman" w:eastAsia="Times New Roman" w:hAnsi="Times New Roman" w:cs="Times New Roman"/>
          <w:kern w:val="0"/>
          <w:sz w:val="28"/>
          <w:szCs w:val="28"/>
          <w:lang w:eastAsia="ru-RU"/>
        </w:rPr>
        <w:t>.</w:t>
      </w:r>
      <w:r w:rsidRPr="00F27BD0">
        <w:rPr>
          <w:rFonts w:ascii="Times New Roman" w:eastAsia="Times New Roman" w:hAnsi="Times New Roman" w:cs="Times New Roman" w:hint="eastAsia"/>
          <w:kern w:val="0"/>
          <w:sz w:val="28"/>
          <w:szCs w:val="28"/>
          <w:lang w:eastAsia="ru-RU"/>
        </w:rPr>
        <w:t>В</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Ломоносова»</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hint="eastAsia"/>
          <w:kern w:val="0"/>
          <w:sz w:val="28"/>
          <w:szCs w:val="28"/>
          <w:lang w:eastAsia="ru-RU"/>
        </w:rPr>
        <w:t>На</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правах</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рукописи</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hint="eastAsia"/>
          <w:kern w:val="0"/>
          <w:sz w:val="28"/>
          <w:szCs w:val="28"/>
          <w:lang w:eastAsia="ru-RU"/>
        </w:rPr>
        <w:t>Цзян</w:t>
      </w:r>
      <w:r w:rsidRPr="00F27BD0">
        <w:rPr>
          <w:rFonts w:ascii="Times New Roman" w:eastAsia="Times New Roman" w:hAnsi="Times New Roman" w:cs="Times New Roman"/>
          <w:kern w:val="0"/>
          <w:sz w:val="28"/>
          <w:szCs w:val="28"/>
          <w:lang w:eastAsia="ru-RU"/>
        </w:rPr>
        <w:t xml:space="preserve"> </w:t>
      </w:r>
      <w:proofErr w:type="spellStart"/>
      <w:r w:rsidRPr="00F27BD0">
        <w:rPr>
          <w:rFonts w:ascii="Times New Roman" w:eastAsia="Times New Roman" w:hAnsi="Times New Roman" w:cs="Times New Roman" w:hint="eastAsia"/>
          <w:kern w:val="0"/>
          <w:sz w:val="28"/>
          <w:szCs w:val="28"/>
          <w:lang w:eastAsia="ru-RU"/>
        </w:rPr>
        <w:t>Гуаньнань</w:t>
      </w:r>
      <w:proofErr w:type="spellEnd"/>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hint="eastAsia"/>
          <w:kern w:val="0"/>
          <w:sz w:val="28"/>
          <w:szCs w:val="28"/>
          <w:lang w:eastAsia="ru-RU"/>
        </w:rPr>
        <w:t>САМООБРАЗОВАТЕЛЬНАЯ</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ДЕЯТЕЛЬНОСТЬ</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СТУДЕНТОВ</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В</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УСЛОВИЯХ</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ИНФОРМАТИЗАЦИИ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ОБРАЗОВАНИЯ</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В</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КИТАЕ</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kern w:val="0"/>
          <w:sz w:val="28"/>
          <w:szCs w:val="28"/>
          <w:lang w:eastAsia="ru-RU"/>
        </w:rPr>
        <w:t xml:space="preserve">5.8.7. </w:t>
      </w:r>
      <w:r w:rsidRPr="00F27BD0">
        <w:rPr>
          <w:rFonts w:ascii="Times New Roman" w:eastAsia="Times New Roman" w:hAnsi="Times New Roman" w:cs="Times New Roman" w:hint="eastAsia"/>
          <w:kern w:val="0"/>
          <w:sz w:val="28"/>
          <w:szCs w:val="28"/>
          <w:lang w:eastAsia="ru-RU"/>
        </w:rPr>
        <w:t>Методология</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технология</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профессионального</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образования</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hint="eastAsia"/>
          <w:kern w:val="0"/>
          <w:sz w:val="28"/>
          <w:szCs w:val="28"/>
          <w:lang w:eastAsia="ru-RU"/>
        </w:rPr>
        <w:t>Диссертация</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на</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соискание</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ученой</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степени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кандидата</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педагогических</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наук</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hint="eastAsia"/>
          <w:kern w:val="0"/>
          <w:sz w:val="28"/>
          <w:szCs w:val="28"/>
          <w:lang w:eastAsia="ru-RU"/>
        </w:rPr>
        <w:t>Научный</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руководитель</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доктор</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педагогических</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наук</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профессор</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академик</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РАО</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Борисенков</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Владимир</w:t>
      </w:r>
      <w:r w:rsidRPr="00F27BD0">
        <w:rPr>
          <w:rFonts w:ascii="Times New Roman" w:eastAsia="Times New Roman" w:hAnsi="Times New Roman" w:cs="Times New Roman"/>
          <w:kern w:val="0"/>
          <w:sz w:val="28"/>
          <w:szCs w:val="28"/>
          <w:lang w:eastAsia="ru-RU"/>
        </w:rPr>
        <w:t xml:space="preserve"> </w:t>
      </w:r>
      <w:proofErr w:type="spellStart"/>
      <w:r w:rsidRPr="00F27BD0">
        <w:rPr>
          <w:rFonts w:ascii="Times New Roman" w:eastAsia="Times New Roman" w:hAnsi="Times New Roman" w:cs="Times New Roman" w:hint="eastAsia"/>
          <w:kern w:val="0"/>
          <w:sz w:val="28"/>
          <w:szCs w:val="28"/>
          <w:lang w:eastAsia="ru-RU"/>
        </w:rPr>
        <w:t>Пантелеймонович</w:t>
      </w:r>
      <w:proofErr w:type="spellEnd"/>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hint="eastAsia"/>
          <w:kern w:val="0"/>
          <w:sz w:val="28"/>
          <w:szCs w:val="28"/>
          <w:lang w:eastAsia="ru-RU"/>
        </w:rPr>
        <w:t>Москва</w:t>
      </w:r>
      <w:r w:rsidRPr="00F27BD0">
        <w:rPr>
          <w:rFonts w:ascii="Times New Roman" w:eastAsia="Times New Roman" w:hAnsi="Times New Roman" w:cs="Times New Roman"/>
          <w:kern w:val="0"/>
          <w:sz w:val="28"/>
          <w:szCs w:val="28"/>
          <w:lang w:eastAsia="ru-RU"/>
        </w:rPr>
        <w:t xml:space="preserve"> - 2022</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kern w:val="0"/>
          <w:sz w:val="28"/>
          <w:szCs w:val="28"/>
          <w:lang w:eastAsia="ru-RU"/>
        </w:rPr>
        <w:t xml:space="preserve"> </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kern w:val="0"/>
          <w:sz w:val="28"/>
          <w:szCs w:val="28"/>
          <w:lang w:eastAsia="ru-RU"/>
        </w:rPr>
        <w:t>2</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hint="eastAsia"/>
          <w:kern w:val="0"/>
          <w:sz w:val="28"/>
          <w:szCs w:val="28"/>
          <w:lang w:eastAsia="ru-RU"/>
        </w:rPr>
        <w:t>ОГЛАВЛЕНИЕ</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hint="eastAsia"/>
          <w:kern w:val="0"/>
          <w:sz w:val="28"/>
          <w:szCs w:val="28"/>
          <w:lang w:eastAsia="ru-RU"/>
        </w:rPr>
        <w:t>ВВЕДЕНИЕ</w:t>
      </w:r>
      <w:r w:rsidRPr="00F27BD0">
        <w:rPr>
          <w:rFonts w:ascii="Times New Roman" w:eastAsia="Times New Roman" w:hAnsi="Times New Roman" w:cs="Times New Roman"/>
          <w:kern w:val="0"/>
          <w:sz w:val="28"/>
          <w:szCs w:val="28"/>
          <w:lang w:eastAsia="ru-RU"/>
        </w:rPr>
        <w:tab/>
        <w:t>3</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hint="eastAsia"/>
          <w:kern w:val="0"/>
          <w:sz w:val="28"/>
          <w:szCs w:val="28"/>
          <w:lang w:eastAsia="ru-RU"/>
        </w:rPr>
        <w:t>ГЛАВА</w:t>
      </w:r>
      <w:r w:rsidRPr="00F27BD0">
        <w:rPr>
          <w:rFonts w:ascii="Times New Roman" w:eastAsia="Times New Roman" w:hAnsi="Times New Roman" w:cs="Times New Roman"/>
          <w:kern w:val="0"/>
          <w:sz w:val="28"/>
          <w:szCs w:val="28"/>
          <w:lang w:eastAsia="ru-RU"/>
        </w:rPr>
        <w:t xml:space="preserve"> 1. </w:t>
      </w:r>
      <w:r w:rsidRPr="00F27BD0">
        <w:rPr>
          <w:rFonts w:ascii="Times New Roman" w:eastAsia="Times New Roman" w:hAnsi="Times New Roman" w:cs="Times New Roman" w:hint="eastAsia"/>
          <w:kern w:val="0"/>
          <w:sz w:val="28"/>
          <w:szCs w:val="28"/>
          <w:lang w:eastAsia="ru-RU"/>
        </w:rPr>
        <w:t>ТЕОРЕТИКО</w:t>
      </w:r>
      <w:r w:rsidRPr="00F27BD0">
        <w:rPr>
          <w:rFonts w:ascii="Times New Roman" w:eastAsia="Times New Roman" w:hAnsi="Times New Roman" w:cs="Times New Roman"/>
          <w:kern w:val="0"/>
          <w:sz w:val="28"/>
          <w:szCs w:val="28"/>
          <w:lang w:eastAsia="ru-RU"/>
        </w:rPr>
        <w:t>-</w:t>
      </w:r>
      <w:r w:rsidRPr="00F27BD0">
        <w:rPr>
          <w:rFonts w:ascii="Times New Roman" w:eastAsia="Times New Roman" w:hAnsi="Times New Roman" w:cs="Times New Roman" w:hint="eastAsia"/>
          <w:kern w:val="0"/>
          <w:sz w:val="28"/>
          <w:szCs w:val="28"/>
          <w:lang w:eastAsia="ru-RU"/>
        </w:rPr>
        <w:t>МЕТОДОЛОГИЧЕСКИЕ</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ОСНОВЫ</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ИССЛЕДОВАНИЯ</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ОРГАНИЗАЦИИ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САМООБРАЗОВАТЕЛЬНОЙ</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ДЕЯТЕЛЬНОСТИ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СТУДЕНТОВ</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В</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СОВРЕМЕННУЮ</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ЭПОХУ</w:t>
      </w:r>
      <w:r w:rsidRPr="00F27BD0">
        <w:rPr>
          <w:rFonts w:ascii="Times New Roman" w:eastAsia="Times New Roman" w:hAnsi="Times New Roman" w:cs="Times New Roman"/>
          <w:kern w:val="0"/>
          <w:sz w:val="28"/>
          <w:szCs w:val="28"/>
          <w:lang w:eastAsia="ru-RU"/>
        </w:rPr>
        <w:tab/>
        <w:t>16</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kern w:val="0"/>
          <w:sz w:val="28"/>
          <w:szCs w:val="28"/>
          <w:lang w:eastAsia="ru-RU"/>
        </w:rPr>
        <w:t>1.1.</w:t>
      </w:r>
      <w:r w:rsidRPr="00F27BD0">
        <w:rPr>
          <w:rFonts w:ascii="Times New Roman" w:eastAsia="Times New Roman" w:hAnsi="Times New Roman" w:cs="Times New Roman"/>
          <w:kern w:val="0"/>
          <w:sz w:val="28"/>
          <w:szCs w:val="28"/>
          <w:lang w:eastAsia="ru-RU"/>
        </w:rPr>
        <w:tab/>
        <w:t xml:space="preserve"> </w:t>
      </w:r>
      <w:r w:rsidRPr="00F27BD0">
        <w:rPr>
          <w:rFonts w:ascii="Times New Roman" w:eastAsia="Times New Roman" w:hAnsi="Times New Roman" w:cs="Times New Roman" w:hint="eastAsia"/>
          <w:kern w:val="0"/>
          <w:sz w:val="28"/>
          <w:szCs w:val="28"/>
          <w:lang w:eastAsia="ru-RU"/>
        </w:rPr>
        <w:t>Самообразовательная</w:t>
      </w:r>
      <w:r w:rsidRPr="00F27BD0">
        <w:rPr>
          <w:rFonts w:ascii="Times New Roman" w:eastAsia="Times New Roman" w:hAnsi="Times New Roman" w:cs="Times New Roman"/>
          <w:kern w:val="0"/>
          <w:sz w:val="28"/>
          <w:szCs w:val="28"/>
          <w:lang w:eastAsia="ru-RU"/>
        </w:rPr>
        <w:tab/>
      </w:r>
      <w:r w:rsidRPr="00F27BD0">
        <w:rPr>
          <w:rFonts w:ascii="Times New Roman" w:eastAsia="Times New Roman" w:hAnsi="Times New Roman" w:cs="Times New Roman" w:hint="eastAsia"/>
          <w:kern w:val="0"/>
          <w:sz w:val="28"/>
          <w:szCs w:val="28"/>
          <w:lang w:eastAsia="ru-RU"/>
        </w:rPr>
        <w:t>деятельность</w:t>
      </w:r>
      <w:r w:rsidRPr="00F27BD0">
        <w:rPr>
          <w:rFonts w:ascii="Times New Roman" w:eastAsia="Times New Roman" w:hAnsi="Times New Roman" w:cs="Times New Roman"/>
          <w:kern w:val="0"/>
          <w:sz w:val="28"/>
          <w:szCs w:val="28"/>
          <w:lang w:eastAsia="ru-RU"/>
        </w:rPr>
        <w:tab/>
      </w:r>
      <w:r w:rsidRPr="00F27BD0">
        <w:rPr>
          <w:rFonts w:ascii="Times New Roman" w:eastAsia="Times New Roman" w:hAnsi="Times New Roman" w:cs="Times New Roman" w:hint="eastAsia"/>
          <w:kern w:val="0"/>
          <w:sz w:val="28"/>
          <w:szCs w:val="28"/>
          <w:lang w:eastAsia="ru-RU"/>
        </w:rPr>
        <w:t>как</w:t>
      </w:r>
      <w:r w:rsidRPr="00F27BD0">
        <w:rPr>
          <w:rFonts w:ascii="Times New Roman" w:eastAsia="Times New Roman" w:hAnsi="Times New Roman" w:cs="Times New Roman"/>
          <w:kern w:val="0"/>
          <w:sz w:val="28"/>
          <w:szCs w:val="28"/>
          <w:lang w:eastAsia="ru-RU"/>
        </w:rPr>
        <w:tab/>
      </w:r>
      <w:r w:rsidRPr="00F27BD0">
        <w:rPr>
          <w:rFonts w:ascii="Times New Roman" w:eastAsia="Times New Roman" w:hAnsi="Times New Roman" w:cs="Times New Roman" w:hint="eastAsia"/>
          <w:kern w:val="0"/>
          <w:sz w:val="28"/>
          <w:szCs w:val="28"/>
          <w:lang w:eastAsia="ru-RU"/>
        </w:rPr>
        <w:t>педагогическая</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hint="eastAsia"/>
          <w:kern w:val="0"/>
          <w:sz w:val="28"/>
          <w:szCs w:val="28"/>
          <w:lang w:eastAsia="ru-RU"/>
        </w:rPr>
        <w:t>категория</w:t>
      </w:r>
      <w:r w:rsidRPr="00F27BD0">
        <w:rPr>
          <w:rFonts w:ascii="Times New Roman" w:eastAsia="Times New Roman" w:hAnsi="Times New Roman" w:cs="Times New Roman"/>
          <w:kern w:val="0"/>
          <w:sz w:val="28"/>
          <w:szCs w:val="28"/>
          <w:lang w:eastAsia="ru-RU"/>
        </w:rPr>
        <w:tab/>
        <w:t>16</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kern w:val="0"/>
          <w:sz w:val="28"/>
          <w:szCs w:val="28"/>
          <w:lang w:eastAsia="ru-RU"/>
        </w:rPr>
        <w:t>1.2.</w:t>
      </w:r>
      <w:r w:rsidRPr="00F27BD0">
        <w:rPr>
          <w:rFonts w:ascii="Times New Roman" w:eastAsia="Times New Roman" w:hAnsi="Times New Roman" w:cs="Times New Roman"/>
          <w:kern w:val="0"/>
          <w:sz w:val="28"/>
          <w:szCs w:val="28"/>
          <w:lang w:eastAsia="ru-RU"/>
        </w:rPr>
        <w:tab/>
        <w:t xml:space="preserve"> </w:t>
      </w:r>
      <w:r w:rsidRPr="00F27BD0">
        <w:rPr>
          <w:rFonts w:ascii="Times New Roman" w:eastAsia="Times New Roman" w:hAnsi="Times New Roman" w:cs="Times New Roman" w:hint="eastAsia"/>
          <w:kern w:val="0"/>
          <w:sz w:val="28"/>
          <w:szCs w:val="28"/>
          <w:lang w:eastAsia="ru-RU"/>
        </w:rPr>
        <w:t>Историко</w:t>
      </w:r>
      <w:r w:rsidRPr="00F27BD0">
        <w:rPr>
          <w:rFonts w:ascii="Times New Roman" w:eastAsia="Times New Roman" w:hAnsi="Times New Roman" w:cs="Times New Roman"/>
          <w:kern w:val="0"/>
          <w:sz w:val="28"/>
          <w:szCs w:val="28"/>
          <w:lang w:eastAsia="ru-RU"/>
        </w:rPr>
        <w:t>-</w:t>
      </w:r>
      <w:r w:rsidRPr="00F27BD0">
        <w:rPr>
          <w:rFonts w:ascii="Times New Roman" w:eastAsia="Times New Roman" w:hAnsi="Times New Roman" w:cs="Times New Roman" w:hint="eastAsia"/>
          <w:kern w:val="0"/>
          <w:sz w:val="28"/>
          <w:szCs w:val="28"/>
          <w:lang w:eastAsia="ru-RU"/>
        </w:rPr>
        <w:t>педагогический</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анализ</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самообразовательной</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деятельности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студентов</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вузов</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разных</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стран</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с</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использованием</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различных</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информационных</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технологий</w:t>
      </w:r>
      <w:r w:rsidRPr="00F27BD0">
        <w:rPr>
          <w:rFonts w:ascii="Times New Roman" w:eastAsia="Times New Roman" w:hAnsi="Times New Roman" w:cs="Times New Roman"/>
          <w:kern w:val="0"/>
          <w:sz w:val="28"/>
          <w:szCs w:val="28"/>
          <w:lang w:eastAsia="ru-RU"/>
        </w:rPr>
        <w:tab/>
        <w:t>32</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kern w:val="0"/>
          <w:sz w:val="28"/>
          <w:szCs w:val="28"/>
          <w:lang w:eastAsia="ru-RU"/>
        </w:rPr>
        <w:t>1.3.</w:t>
      </w:r>
      <w:r w:rsidRPr="00F27BD0">
        <w:rPr>
          <w:rFonts w:ascii="Times New Roman" w:eastAsia="Times New Roman" w:hAnsi="Times New Roman" w:cs="Times New Roman"/>
          <w:kern w:val="0"/>
          <w:sz w:val="28"/>
          <w:szCs w:val="28"/>
          <w:lang w:eastAsia="ru-RU"/>
        </w:rPr>
        <w:tab/>
        <w:t xml:space="preserve"> </w:t>
      </w:r>
      <w:r w:rsidRPr="00F27BD0">
        <w:rPr>
          <w:rFonts w:ascii="Times New Roman" w:eastAsia="Times New Roman" w:hAnsi="Times New Roman" w:cs="Times New Roman" w:hint="eastAsia"/>
          <w:kern w:val="0"/>
          <w:sz w:val="28"/>
          <w:szCs w:val="28"/>
          <w:lang w:eastAsia="ru-RU"/>
        </w:rPr>
        <w:t>Тенденции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особенности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организации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развития</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самообразовательной</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hint="eastAsia"/>
          <w:kern w:val="0"/>
          <w:sz w:val="28"/>
          <w:szCs w:val="28"/>
          <w:lang w:eastAsia="ru-RU"/>
        </w:rPr>
        <w:t>деятельности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в</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современном</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Китае</w:t>
      </w:r>
      <w:r w:rsidRPr="00F27BD0">
        <w:rPr>
          <w:rFonts w:ascii="Times New Roman" w:eastAsia="Times New Roman" w:hAnsi="Times New Roman" w:cs="Times New Roman"/>
          <w:kern w:val="0"/>
          <w:sz w:val="28"/>
          <w:szCs w:val="28"/>
          <w:lang w:eastAsia="ru-RU"/>
        </w:rPr>
        <w:tab/>
        <w:t>58</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hint="eastAsia"/>
          <w:kern w:val="0"/>
          <w:sz w:val="28"/>
          <w:szCs w:val="28"/>
          <w:lang w:eastAsia="ru-RU"/>
        </w:rPr>
        <w:t>Выводы</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к</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первой</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главе</w:t>
      </w:r>
      <w:r w:rsidRPr="00F27BD0">
        <w:rPr>
          <w:rFonts w:ascii="Times New Roman" w:eastAsia="Times New Roman" w:hAnsi="Times New Roman" w:cs="Times New Roman"/>
          <w:kern w:val="0"/>
          <w:sz w:val="28"/>
          <w:szCs w:val="28"/>
          <w:lang w:eastAsia="ru-RU"/>
        </w:rPr>
        <w:tab/>
        <w:t>72</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hint="eastAsia"/>
          <w:kern w:val="0"/>
          <w:sz w:val="28"/>
          <w:szCs w:val="28"/>
          <w:lang w:eastAsia="ru-RU"/>
        </w:rPr>
        <w:t>ГЛАВА</w:t>
      </w:r>
      <w:r w:rsidRPr="00F27BD0">
        <w:rPr>
          <w:rFonts w:ascii="Times New Roman" w:eastAsia="Times New Roman" w:hAnsi="Times New Roman" w:cs="Times New Roman"/>
          <w:kern w:val="0"/>
          <w:sz w:val="28"/>
          <w:szCs w:val="28"/>
          <w:lang w:eastAsia="ru-RU"/>
        </w:rPr>
        <w:t xml:space="preserve"> 2. </w:t>
      </w:r>
      <w:r w:rsidRPr="00F27BD0">
        <w:rPr>
          <w:rFonts w:ascii="Times New Roman" w:eastAsia="Times New Roman" w:hAnsi="Times New Roman" w:cs="Times New Roman" w:hint="eastAsia"/>
          <w:kern w:val="0"/>
          <w:sz w:val="28"/>
          <w:szCs w:val="28"/>
          <w:lang w:eastAsia="ru-RU"/>
        </w:rPr>
        <w:t>НАУЧНО</w:t>
      </w:r>
      <w:r w:rsidRPr="00F27BD0">
        <w:rPr>
          <w:rFonts w:ascii="Times New Roman" w:eastAsia="Times New Roman" w:hAnsi="Times New Roman" w:cs="Times New Roman"/>
          <w:kern w:val="0"/>
          <w:sz w:val="28"/>
          <w:szCs w:val="28"/>
          <w:lang w:eastAsia="ru-RU"/>
        </w:rPr>
        <w:t>-</w:t>
      </w:r>
      <w:r w:rsidRPr="00F27BD0">
        <w:rPr>
          <w:rFonts w:ascii="Times New Roman" w:eastAsia="Times New Roman" w:hAnsi="Times New Roman" w:cs="Times New Roman" w:hint="eastAsia"/>
          <w:kern w:val="0"/>
          <w:sz w:val="28"/>
          <w:szCs w:val="28"/>
          <w:lang w:eastAsia="ru-RU"/>
        </w:rPr>
        <w:t>МЕТОДИЧЕСКОЕ</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ТЕХНОЛОГИЧЕСКОЕ</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ОБЕСПЕЧЕНИЕ</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ПРОЦЕССА</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САМООБРАЗОВАТЕЛЬНОЙ</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ДЕЯТЕЛЬНОСТИ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СТУДЕНТОВ</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В</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УСЛОВИЯХ</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ИНФОРМАТИЗАЦИИ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ОБРАЗОВАНИЯ</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В</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КНР</w:t>
      </w:r>
      <w:r w:rsidRPr="00F27BD0">
        <w:rPr>
          <w:rFonts w:ascii="Times New Roman" w:eastAsia="Times New Roman" w:hAnsi="Times New Roman" w:cs="Times New Roman"/>
          <w:kern w:val="0"/>
          <w:sz w:val="28"/>
          <w:szCs w:val="28"/>
          <w:lang w:eastAsia="ru-RU"/>
        </w:rPr>
        <w:tab/>
        <w:t>75</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kern w:val="0"/>
          <w:sz w:val="28"/>
          <w:szCs w:val="28"/>
          <w:lang w:eastAsia="ru-RU"/>
        </w:rPr>
        <w:t>2.1.</w:t>
      </w:r>
      <w:r w:rsidRPr="00F27BD0">
        <w:rPr>
          <w:rFonts w:ascii="Times New Roman" w:eastAsia="Times New Roman" w:hAnsi="Times New Roman" w:cs="Times New Roman"/>
          <w:kern w:val="0"/>
          <w:sz w:val="28"/>
          <w:szCs w:val="28"/>
          <w:lang w:eastAsia="ru-RU"/>
        </w:rPr>
        <w:tab/>
        <w:t xml:space="preserve"> </w:t>
      </w:r>
      <w:r w:rsidRPr="00F27BD0">
        <w:rPr>
          <w:rFonts w:ascii="Times New Roman" w:eastAsia="Times New Roman" w:hAnsi="Times New Roman" w:cs="Times New Roman" w:hint="eastAsia"/>
          <w:kern w:val="0"/>
          <w:sz w:val="28"/>
          <w:szCs w:val="28"/>
          <w:lang w:eastAsia="ru-RU"/>
        </w:rPr>
        <w:t>Рефлексивная</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модель</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самообразовательной</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деятельности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студентов</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в</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lastRenderedPageBreak/>
        <w:t>современном</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Китае</w:t>
      </w:r>
      <w:r w:rsidRPr="00F27BD0">
        <w:rPr>
          <w:rFonts w:ascii="Times New Roman" w:eastAsia="Times New Roman" w:hAnsi="Times New Roman" w:cs="Times New Roman"/>
          <w:kern w:val="0"/>
          <w:sz w:val="28"/>
          <w:szCs w:val="28"/>
          <w:lang w:eastAsia="ru-RU"/>
        </w:rPr>
        <w:tab/>
        <w:t>75</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kern w:val="0"/>
          <w:sz w:val="28"/>
          <w:szCs w:val="28"/>
          <w:lang w:eastAsia="ru-RU"/>
        </w:rPr>
        <w:t>2.2.</w:t>
      </w:r>
      <w:r w:rsidRPr="00F27BD0">
        <w:rPr>
          <w:rFonts w:ascii="Times New Roman" w:eastAsia="Times New Roman" w:hAnsi="Times New Roman" w:cs="Times New Roman"/>
          <w:kern w:val="0"/>
          <w:sz w:val="28"/>
          <w:szCs w:val="28"/>
          <w:lang w:eastAsia="ru-RU"/>
        </w:rPr>
        <w:tab/>
        <w:t xml:space="preserve"> </w:t>
      </w:r>
      <w:r w:rsidRPr="00F27BD0">
        <w:rPr>
          <w:rFonts w:ascii="Times New Roman" w:eastAsia="Times New Roman" w:hAnsi="Times New Roman" w:cs="Times New Roman" w:hint="eastAsia"/>
          <w:kern w:val="0"/>
          <w:sz w:val="28"/>
          <w:szCs w:val="28"/>
          <w:lang w:eastAsia="ru-RU"/>
        </w:rPr>
        <w:t>Программно</w:t>
      </w:r>
      <w:r w:rsidRPr="00F27BD0">
        <w:rPr>
          <w:rFonts w:ascii="Times New Roman" w:eastAsia="Times New Roman" w:hAnsi="Times New Roman" w:cs="Times New Roman"/>
          <w:kern w:val="0"/>
          <w:sz w:val="28"/>
          <w:szCs w:val="28"/>
          <w:lang w:eastAsia="ru-RU"/>
        </w:rPr>
        <w:t>-</w:t>
      </w:r>
      <w:r w:rsidRPr="00F27BD0">
        <w:rPr>
          <w:rFonts w:ascii="Times New Roman" w:eastAsia="Times New Roman" w:hAnsi="Times New Roman" w:cs="Times New Roman" w:hint="eastAsia"/>
          <w:kern w:val="0"/>
          <w:sz w:val="28"/>
          <w:szCs w:val="28"/>
          <w:lang w:eastAsia="ru-RU"/>
        </w:rPr>
        <w:t>методическое</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обеспечение</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самообразовательной</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деятельности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китайских</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студентов</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в</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условиях</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информатизации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образования</w:t>
      </w:r>
      <w:r w:rsidRPr="00F27BD0">
        <w:rPr>
          <w:rFonts w:ascii="Times New Roman" w:eastAsia="Times New Roman" w:hAnsi="Times New Roman" w:cs="Times New Roman"/>
          <w:kern w:val="0"/>
          <w:sz w:val="28"/>
          <w:szCs w:val="28"/>
          <w:lang w:eastAsia="ru-RU"/>
        </w:rPr>
        <w:tab/>
        <w:t>93</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kern w:val="0"/>
          <w:sz w:val="28"/>
          <w:szCs w:val="28"/>
          <w:lang w:eastAsia="ru-RU"/>
        </w:rPr>
        <w:t>2.3.</w:t>
      </w:r>
      <w:r w:rsidRPr="00F27BD0">
        <w:rPr>
          <w:rFonts w:ascii="Times New Roman" w:eastAsia="Times New Roman" w:hAnsi="Times New Roman" w:cs="Times New Roman"/>
          <w:kern w:val="0"/>
          <w:sz w:val="28"/>
          <w:szCs w:val="28"/>
          <w:lang w:eastAsia="ru-RU"/>
        </w:rPr>
        <w:tab/>
        <w:t xml:space="preserve"> </w:t>
      </w:r>
      <w:r w:rsidRPr="00F27BD0">
        <w:rPr>
          <w:rFonts w:ascii="Times New Roman" w:eastAsia="Times New Roman" w:hAnsi="Times New Roman" w:cs="Times New Roman" w:hint="eastAsia"/>
          <w:kern w:val="0"/>
          <w:sz w:val="28"/>
          <w:szCs w:val="28"/>
          <w:lang w:eastAsia="ru-RU"/>
        </w:rPr>
        <w:t>Условия</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критерии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эффективности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самообразовательной</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деятельности</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студентов</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в</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Китае</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на</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примере</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использования</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информационно</w:t>
      </w:r>
      <w:r w:rsidRPr="00F27BD0">
        <w:rPr>
          <w:rFonts w:ascii="Times New Roman" w:eastAsia="Times New Roman" w:hAnsi="Times New Roman" w:cs="Times New Roman"/>
          <w:kern w:val="0"/>
          <w:sz w:val="28"/>
          <w:szCs w:val="28"/>
          <w:lang w:eastAsia="ru-RU"/>
        </w:rPr>
        <w:t>-</w:t>
      </w:r>
      <w:r w:rsidRPr="00F27BD0">
        <w:rPr>
          <w:rFonts w:ascii="Times New Roman" w:eastAsia="Times New Roman" w:hAnsi="Times New Roman" w:cs="Times New Roman" w:hint="eastAsia"/>
          <w:kern w:val="0"/>
          <w:sz w:val="28"/>
          <w:szCs w:val="28"/>
          <w:lang w:eastAsia="ru-RU"/>
        </w:rPr>
        <w:t>образовательных</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hint="eastAsia"/>
          <w:kern w:val="0"/>
          <w:sz w:val="28"/>
          <w:szCs w:val="28"/>
          <w:lang w:eastAsia="ru-RU"/>
        </w:rPr>
        <w:t>автоматизированных</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комплексов</w:t>
      </w:r>
      <w:r w:rsidRPr="00F27BD0">
        <w:rPr>
          <w:rFonts w:ascii="Times New Roman" w:eastAsia="Times New Roman" w:hAnsi="Times New Roman" w:cs="Times New Roman"/>
          <w:kern w:val="0"/>
          <w:sz w:val="28"/>
          <w:szCs w:val="28"/>
          <w:lang w:eastAsia="ru-RU"/>
        </w:rPr>
        <w:t>)</w:t>
      </w:r>
      <w:r w:rsidRPr="00F27BD0">
        <w:rPr>
          <w:rFonts w:ascii="Times New Roman" w:eastAsia="Times New Roman" w:hAnsi="Times New Roman" w:cs="Times New Roman"/>
          <w:kern w:val="0"/>
          <w:sz w:val="28"/>
          <w:szCs w:val="28"/>
          <w:lang w:eastAsia="ru-RU"/>
        </w:rPr>
        <w:tab/>
        <w:t>108</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hint="eastAsia"/>
          <w:kern w:val="0"/>
          <w:sz w:val="28"/>
          <w:szCs w:val="28"/>
          <w:lang w:eastAsia="ru-RU"/>
        </w:rPr>
        <w:t>Выводы</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ко</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второй</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главе</w:t>
      </w:r>
      <w:r w:rsidRPr="00F27BD0">
        <w:rPr>
          <w:rFonts w:ascii="Times New Roman" w:eastAsia="Times New Roman" w:hAnsi="Times New Roman" w:cs="Times New Roman"/>
          <w:kern w:val="0"/>
          <w:sz w:val="28"/>
          <w:szCs w:val="28"/>
          <w:lang w:eastAsia="ru-RU"/>
        </w:rPr>
        <w:tab/>
        <w:t>144</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hint="eastAsia"/>
          <w:kern w:val="0"/>
          <w:sz w:val="28"/>
          <w:szCs w:val="28"/>
          <w:lang w:eastAsia="ru-RU"/>
        </w:rPr>
        <w:t>ЗАКЛЮЧЕНИЕ</w:t>
      </w:r>
      <w:r w:rsidRPr="00F27BD0">
        <w:rPr>
          <w:rFonts w:ascii="Times New Roman" w:eastAsia="Times New Roman" w:hAnsi="Times New Roman" w:cs="Times New Roman"/>
          <w:kern w:val="0"/>
          <w:sz w:val="28"/>
          <w:szCs w:val="28"/>
          <w:lang w:eastAsia="ru-RU"/>
        </w:rPr>
        <w:tab/>
        <w:t>146</w:t>
      </w:r>
    </w:p>
    <w:p w:rsidR="00F27BD0" w:rsidRPr="00F27BD0"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hint="eastAsia"/>
          <w:kern w:val="0"/>
          <w:sz w:val="28"/>
          <w:szCs w:val="28"/>
          <w:lang w:eastAsia="ru-RU"/>
        </w:rPr>
        <w:t>СПИСОК</w:t>
      </w:r>
      <w:r w:rsidRPr="00F27BD0">
        <w:rPr>
          <w:rFonts w:ascii="Times New Roman" w:eastAsia="Times New Roman" w:hAnsi="Times New Roman" w:cs="Times New Roman"/>
          <w:kern w:val="0"/>
          <w:sz w:val="28"/>
          <w:szCs w:val="28"/>
          <w:lang w:eastAsia="ru-RU"/>
        </w:rPr>
        <w:t xml:space="preserve"> </w:t>
      </w:r>
      <w:r w:rsidRPr="00F27BD0">
        <w:rPr>
          <w:rFonts w:ascii="Times New Roman" w:eastAsia="Times New Roman" w:hAnsi="Times New Roman" w:cs="Times New Roman" w:hint="eastAsia"/>
          <w:kern w:val="0"/>
          <w:sz w:val="28"/>
          <w:szCs w:val="28"/>
          <w:lang w:eastAsia="ru-RU"/>
        </w:rPr>
        <w:t>ЛИТЕРАТУРЫ</w:t>
      </w:r>
    </w:p>
    <w:p w:rsidR="00F86D49" w:rsidRDefault="00F27BD0" w:rsidP="00F27BD0">
      <w:pPr>
        <w:rPr>
          <w:rFonts w:ascii="Times New Roman" w:eastAsia="Times New Roman" w:hAnsi="Times New Roman" w:cs="Times New Roman"/>
          <w:kern w:val="0"/>
          <w:sz w:val="28"/>
          <w:szCs w:val="28"/>
          <w:lang w:eastAsia="ru-RU"/>
        </w:rPr>
      </w:pPr>
      <w:r w:rsidRPr="00F27BD0">
        <w:rPr>
          <w:rFonts w:ascii="Times New Roman" w:eastAsia="Times New Roman" w:hAnsi="Times New Roman" w:cs="Times New Roman"/>
          <w:kern w:val="0"/>
          <w:sz w:val="28"/>
          <w:szCs w:val="28"/>
          <w:lang w:eastAsia="ru-RU"/>
        </w:rPr>
        <w:t>149</w:t>
      </w:r>
    </w:p>
    <w:p w:rsidR="00F27BD0" w:rsidRDefault="00F27BD0" w:rsidP="00F27BD0"/>
    <w:p w:rsidR="00F27BD0" w:rsidRDefault="00F27BD0" w:rsidP="00F27BD0"/>
    <w:p w:rsidR="00F27BD0" w:rsidRDefault="00F27BD0" w:rsidP="00F27BD0">
      <w:r>
        <w:rPr>
          <w:rFonts w:hint="eastAsia"/>
        </w:rPr>
        <w:t>ЗАКЛЮЧЕНИЕ</w:t>
      </w:r>
    </w:p>
    <w:p w:rsidR="00F27BD0" w:rsidRDefault="00F27BD0" w:rsidP="00F27BD0">
      <w:r>
        <w:rPr>
          <w:rFonts w:hint="eastAsia"/>
        </w:rPr>
        <w:t>В</w:t>
      </w:r>
      <w:r>
        <w:t></w:t>
      </w:r>
      <w:r>
        <w:rPr>
          <w:rFonts w:hint="eastAsia"/>
        </w:rPr>
        <w:t>представленной</w:t>
      </w:r>
      <w:r>
        <w:t></w:t>
      </w:r>
      <w:r>
        <w:rPr>
          <w:rFonts w:hint="eastAsia"/>
        </w:rPr>
        <w:t>диссертации</w:t>
      </w:r>
      <w:r>
        <w:t></w:t>
      </w:r>
      <w:r>
        <w:rPr>
          <w:rFonts w:hint="eastAsia"/>
        </w:rPr>
        <w:t>обосновано</w:t>
      </w:r>
      <w:r>
        <w:t></w:t>
      </w:r>
      <w:r>
        <w:rPr>
          <w:rFonts w:hint="eastAsia"/>
        </w:rPr>
        <w:t>новое</w:t>
      </w:r>
      <w:r>
        <w:t></w:t>
      </w:r>
      <w:r>
        <w:rPr>
          <w:rFonts w:hint="eastAsia"/>
        </w:rPr>
        <w:t>понимание</w:t>
      </w:r>
      <w:r>
        <w:t></w:t>
      </w:r>
      <w:r>
        <w:rPr>
          <w:rFonts w:hint="eastAsia"/>
        </w:rPr>
        <w:t>самообразовательной</w:t>
      </w:r>
      <w:r>
        <w:t></w:t>
      </w:r>
      <w:r>
        <w:rPr>
          <w:rFonts w:hint="eastAsia"/>
        </w:rPr>
        <w:t>деятельности</w:t>
      </w:r>
      <w:r>
        <w:t></w:t>
      </w:r>
      <w:r>
        <w:rPr>
          <w:rFonts w:hint="eastAsia"/>
        </w:rPr>
        <w:t>и</w:t>
      </w:r>
      <w:r>
        <w:t></w:t>
      </w:r>
      <w:r>
        <w:rPr>
          <w:rFonts w:hint="eastAsia"/>
        </w:rPr>
        <w:t>проведен</w:t>
      </w:r>
      <w:r>
        <w:t></w:t>
      </w:r>
      <w:r>
        <w:rPr>
          <w:rFonts w:hint="eastAsia"/>
        </w:rPr>
        <w:t>анализ</w:t>
      </w:r>
      <w:r>
        <w:t></w:t>
      </w:r>
      <w:r>
        <w:rPr>
          <w:rFonts w:hint="eastAsia"/>
        </w:rPr>
        <w:t>процесса</w:t>
      </w:r>
      <w:r>
        <w:t></w:t>
      </w:r>
      <w:r>
        <w:rPr>
          <w:rFonts w:hint="eastAsia"/>
        </w:rPr>
        <w:t>самообразовательной</w:t>
      </w:r>
      <w:r>
        <w:t></w:t>
      </w:r>
      <w:r>
        <w:rPr>
          <w:rFonts w:hint="eastAsia"/>
        </w:rPr>
        <w:t>деятельности</w:t>
      </w:r>
      <w:r>
        <w:t></w:t>
      </w:r>
      <w:r>
        <w:rPr>
          <w:rFonts w:hint="eastAsia"/>
        </w:rPr>
        <w:t>китайских</w:t>
      </w:r>
      <w:r>
        <w:t></w:t>
      </w:r>
      <w:r>
        <w:rPr>
          <w:rFonts w:hint="eastAsia"/>
        </w:rPr>
        <w:t>студентов</w:t>
      </w:r>
      <w:r>
        <w:t></w:t>
      </w:r>
      <w:r>
        <w:rPr>
          <w:rFonts w:hint="eastAsia"/>
        </w:rPr>
        <w:t>средствами</w:t>
      </w:r>
      <w:r>
        <w:t></w:t>
      </w:r>
      <w:r>
        <w:rPr>
          <w:rFonts w:hint="eastAsia"/>
        </w:rPr>
        <w:t>информатизации</w:t>
      </w:r>
      <w:r>
        <w:t></w:t>
      </w:r>
      <w:r>
        <w:rPr>
          <w:rFonts w:hint="eastAsia"/>
        </w:rPr>
        <w:t>образования</w:t>
      </w:r>
      <w:r>
        <w:t></w:t>
      </w:r>
      <w:r>
        <w:rPr>
          <w:rFonts w:hint="eastAsia"/>
        </w:rPr>
        <w:t>в</w:t>
      </w:r>
      <w:r>
        <w:t></w:t>
      </w:r>
      <w:r>
        <w:rPr>
          <w:rFonts w:hint="eastAsia"/>
        </w:rPr>
        <w:t>связи</w:t>
      </w:r>
      <w:r>
        <w:t></w:t>
      </w:r>
      <w:r>
        <w:rPr>
          <w:rFonts w:hint="eastAsia"/>
        </w:rPr>
        <w:t>с</w:t>
      </w:r>
      <w:r>
        <w:t></w:t>
      </w:r>
      <w:r>
        <w:rPr>
          <w:rFonts w:hint="eastAsia"/>
        </w:rPr>
        <w:t>недостаточной</w:t>
      </w:r>
      <w:r>
        <w:t></w:t>
      </w:r>
      <w:r>
        <w:rPr>
          <w:rFonts w:hint="eastAsia"/>
        </w:rPr>
        <w:t>готовностью</w:t>
      </w:r>
      <w:r>
        <w:t></w:t>
      </w:r>
      <w:r>
        <w:rPr>
          <w:rFonts w:hint="eastAsia"/>
        </w:rPr>
        <w:t>современных</w:t>
      </w:r>
      <w:r>
        <w:t></w:t>
      </w:r>
      <w:r>
        <w:rPr>
          <w:rFonts w:hint="eastAsia"/>
        </w:rPr>
        <w:t>студентов</w:t>
      </w:r>
      <w:r>
        <w:t></w:t>
      </w:r>
      <w:r>
        <w:rPr>
          <w:rFonts w:hint="eastAsia"/>
        </w:rPr>
        <w:t>к</w:t>
      </w:r>
      <w:r>
        <w:t></w:t>
      </w:r>
      <w:r>
        <w:rPr>
          <w:rFonts w:hint="eastAsia"/>
        </w:rPr>
        <w:t>самообразовательной</w:t>
      </w:r>
      <w:r>
        <w:t></w:t>
      </w:r>
      <w:r>
        <w:rPr>
          <w:rFonts w:hint="eastAsia"/>
        </w:rPr>
        <w:t>деятельности</w:t>
      </w:r>
      <w:r>
        <w:t></w:t>
      </w:r>
      <w:r>
        <w:rPr>
          <w:rFonts w:hint="eastAsia"/>
        </w:rPr>
        <w:t>и</w:t>
      </w:r>
      <w:r>
        <w:t></w:t>
      </w:r>
      <w:r>
        <w:rPr>
          <w:rFonts w:hint="eastAsia"/>
        </w:rPr>
        <w:t>отсутствием</w:t>
      </w:r>
      <w:r>
        <w:t></w:t>
      </w:r>
      <w:r>
        <w:rPr>
          <w:rFonts w:hint="eastAsia"/>
        </w:rPr>
        <w:t>необходимых</w:t>
      </w:r>
      <w:r>
        <w:t></w:t>
      </w:r>
      <w:r>
        <w:rPr>
          <w:rFonts w:hint="eastAsia"/>
        </w:rPr>
        <w:t>инструментов</w:t>
      </w:r>
      <w:r>
        <w:t></w:t>
      </w:r>
      <w:r>
        <w:rPr>
          <w:rFonts w:hint="eastAsia"/>
        </w:rPr>
        <w:t>для</w:t>
      </w:r>
      <w:r>
        <w:t></w:t>
      </w:r>
      <w:r>
        <w:rPr>
          <w:rFonts w:hint="eastAsia"/>
        </w:rPr>
        <w:t>ее</w:t>
      </w:r>
      <w:r>
        <w:t></w:t>
      </w:r>
      <w:r>
        <w:rPr>
          <w:rFonts w:hint="eastAsia"/>
        </w:rPr>
        <w:t>осуществления</w:t>
      </w:r>
      <w:r>
        <w:t></w:t>
      </w:r>
    </w:p>
    <w:p w:rsidR="00F27BD0" w:rsidRDefault="00F27BD0" w:rsidP="00F27BD0">
      <w:r>
        <w:rPr>
          <w:rFonts w:hint="eastAsia"/>
        </w:rPr>
        <w:t>Исследование</w:t>
      </w:r>
      <w:r>
        <w:t></w:t>
      </w:r>
      <w:r>
        <w:rPr>
          <w:rFonts w:hint="eastAsia"/>
        </w:rPr>
        <w:t>проведено</w:t>
      </w:r>
      <w:r>
        <w:t></w:t>
      </w:r>
      <w:r>
        <w:rPr>
          <w:rFonts w:hint="eastAsia"/>
        </w:rPr>
        <w:t>на</w:t>
      </w:r>
      <w:r>
        <w:t></w:t>
      </w:r>
      <w:r>
        <w:rPr>
          <w:rFonts w:hint="eastAsia"/>
        </w:rPr>
        <w:t>основе</w:t>
      </w:r>
      <w:r>
        <w:t></w:t>
      </w:r>
      <w:r>
        <w:rPr>
          <w:rFonts w:hint="eastAsia"/>
        </w:rPr>
        <w:t>анализа</w:t>
      </w:r>
      <w:r>
        <w:t></w:t>
      </w:r>
      <w:r>
        <w:rPr>
          <w:rFonts w:hint="eastAsia"/>
        </w:rPr>
        <w:t>большого</w:t>
      </w:r>
      <w:r>
        <w:t></w:t>
      </w:r>
      <w:r>
        <w:rPr>
          <w:rFonts w:hint="eastAsia"/>
        </w:rPr>
        <w:t>количества</w:t>
      </w:r>
      <w:r>
        <w:t></w:t>
      </w:r>
      <w:r>
        <w:rPr>
          <w:rFonts w:hint="eastAsia"/>
        </w:rPr>
        <w:t>источников</w:t>
      </w:r>
      <w:r>
        <w:t></w:t>
      </w:r>
      <w:r>
        <w:t></w:t>
      </w:r>
      <w:r>
        <w:t></w:t>
      </w:r>
      <w:r>
        <w:rPr>
          <w:rFonts w:hint="eastAsia"/>
        </w:rPr>
        <w:t>научных</w:t>
      </w:r>
      <w:r>
        <w:t></w:t>
      </w:r>
      <w:r>
        <w:rPr>
          <w:rFonts w:hint="eastAsia"/>
        </w:rPr>
        <w:t>работ</w:t>
      </w:r>
      <w:r>
        <w:t></w:t>
      </w:r>
      <w:r>
        <w:rPr>
          <w:rFonts w:hint="eastAsia"/>
        </w:rPr>
        <w:t>китайских</w:t>
      </w:r>
      <w:r>
        <w:t></w:t>
      </w:r>
      <w:r>
        <w:rPr>
          <w:rFonts w:hint="eastAsia"/>
        </w:rPr>
        <w:t>и</w:t>
      </w:r>
      <w:r>
        <w:t></w:t>
      </w:r>
      <w:r>
        <w:rPr>
          <w:rFonts w:hint="eastAsia"/>
        </w:rPr>
        <w:t>зарубежных</w:t>
      </w:r>
      <w:r>
        <w:t></w:t>
      </w:r>
      <w:r>
        <w:rPr>
          <w:rFonts w:hint="eastAsia"/>
        </w:rPr>
        <w:t>авторов</w:t>
      </w:r>
      <w:r>
        <w:t></w:t>
      </w:r>
      <w:r>
        <w:t></w:t>
      </w:r>
      <w:r>
        <w:rPr>
          <w:rFonts w:hint="eastAsia"/>
        </w:rPr>
        <w:t>государственных</w:t>
      </w:r>
      <w:r>
        <w:t></w:t>
      </w:r>
      <w:r>
        <w:rPr>
          <w:rFonts w:hint="eastAsia"/>
        </w:rPr>
        <w:t>законов</w:t>
      </w:r>
      <w:r>
        <w:t></w:t>
      </w:r>
      <w:r>
        <w:rPr>
          <w:rFonts w:hint="eastAsia"/>
        </w:rPr>
        <w:t>и</w:t>
      </w:r>
      <w:r>
        <w:t></w:t>
      </w:r>
      <w:r>
        <w:rPr>
          <w:rFonts w:hint="eastAsia"/>
        </w:rPr>
        <w:t>постановлений</w:t>
      </w:r>
      <w:r>
        <w:t></w:t>
      </w:r>
      <w:r>
        <w:t></w:t>
      </w:r>
      <w:r>
        <w:rPr>
          <w:rFonts w:hint="eastAsia"/>
        </w:rPr>
        <w:t>нормативно</w:t>
      </w:r>
      <w:r>
        <w:t></w:t>
      </w:r>
      <w:r>
        <w:rPr>
          <w:rFonts w:hint="eastAsia"/>
        </w:rPr>
        <w:t>правовых</w:t>
      </w:r>
      <w:r>
        <w:t></w:t>
      </w:r>
      <w:r>
        <w:rPr>
          <w:rFonts w:hint="eastAsia"/>
        </w:rPr>
        <w:t>актов</w:t>
      </w:r>
      <w:r>
        <w:t></w:t>
      </w:r>
      <w:r>
        <w:rPr>
          <w:rFonts w:hint="eastAsia"/>
        </w:rPr>
        <w:t>государственного</w:t>
      </w:r>
      <w:r>
        <w:t></w:t>
      </w:r>
      <w:r>
        <w:rPr>
          <w:rFonts w:hint="eastAsia"/>
        </w:rPr>
        <w:t>и</w:t>
      </w:r>
      <w:r>
        <w:t></w:t>
      </w:r>
      <w:r>
        <w:rPr>
          <w:rFonts w:hint="eastAsia"/>
        </w:rPr>
        <w:t>регионального</w:t>
      </w:r>
      <w:r>
        <w:t></w:t>
      </w:r>
      <w:r>
        <w:rPr>
          <w:rFonts w:hint="eastAsia"/>
        </w:rPr>
        <w:t>уровней</w:t>
      </w:r>
      <w:r>
        <w:t></w:t>
      </w:r>
    </w:p>
    <w:p w:rsidR="00F27BD0" w:rsidRDefault="00F27BD0" w:rsidP="00F27BD0">
      <w:r>
        <w:rPr>
          <w:rFonts w:hint="eastAsia"/>
        </w:rPr>
        <w:t>Самообразовательная</w:t>
      </w:r>
      <w:r>
        <w:t></w:t>
      </w:r>
      <w:r>
        <w:rPr>
          <w:rFonts w:hint="eastAsia"/>
        </w:rPr>
        <w:t>деятельность</w:t>
      </w:r>
      <w:r>
        <w:t></w:t>
      </w:r>
      <w:r>
        <w:rPr>
          <w:rFonts w:hint="eastAsia"/>
        </w:rPr>
        <w:t>в</w:t>
      </w:r>
      <w:r>
        <w:t></w:t>
      </w:r>
      <w:r>
        <w:rPr>
          <w:rFonts w:hint="eastAsia"/>
        </w:rPr>
        <w:t>Китае</w:t>
      </w:r>
      <w:r>
        <w:t></w:t>
      </w:r>
      <w:r>
        <w:rPr>
          <w:rFonts w:hint="eastAsia"/>
        </w:rPr>
        <w:t>имеет</w:t>
      </w:r>
      <w:r>
        <w:t></w:t>
      </w:r>
      <w:r>
        <w:rPr>
          <w:rFonts w:hint="eastAsia"/>
        </w:rPr>
        <w:t>давние</w:t>
      </w:r>
      <w:r>
        <w:t></w:t>
      </w:r>
      <w:r>
        <w:rPr>
          <w:rFonts w:hint="eastAsia"/>
        </w:rPr>
        <w:t>традиции</w:t>
      </w:r>
      <w:r>
        <w:t></w:t>
      </w:r>
      <w:r>
        <w:t></w:t>
      </w:r>
      <w:r>
        <w:rPr>
          <w:rFonts w:hint="eastAsia"/>
        </w:rPr>
        <w:t>В</w:t>
      </w:r>
      <w:r>
        <w:t></w:t>
      </w:r>
      <w:r>
        <w:rPr>
          <w:rFonts w:hint="eastAsia"/>
        </w:rPr>
        <w:t>разные</w:t>
      </w:r>
      <w:r>
        <w:t></w:t>
      </w:r>
      <w:r>
        <w:rPr>
          <w:rFonts w:hint="eastAsia"/>
        </w:rPr>
        <w:t>времена</w:t>
      </w:r>
      <w:r>
        <w:t></w:t>
      </w:r>
      <w:r>
        <w:rPr>
          <w:rFonts w:hint="eastAsia"/>
        </w:rPr>
        <w:t>к</w:t>
      </w:r>
      <w:r>
        <w:t></w:t>
      </w:r>
      <w:r>
        <w:rPr>
          <w:rFonts w:hint="eastAsia"/>
        </w:rPr>
        <w:t>ней</w:t>
      </w:r>
      <w:r>
        <w:t></w:t>
      </w:r>
      <w:r>
        <w:rPr>
          <w:rFonts w:hint="eastAsia"/>
        </w:rPr>
        <w:t>относились</w:t>
      </w:r>
      <w:r>
        <w:t></w:t>
      </w:r>
      <w:r>
        <w:rPr>
          <w:rFonts w:hint="eastAsia"/>
        </w:rPr>
        <w:t>по</w:t>
      </w:r>
      <w:r>
        <w:t></w:t>
      </w:r>
      <w:r>
        <w:rPr>
          <w:rFonts w:hint="eastAsia"/>
        </w:rPr>
        <w:t>разному</w:t>
      </w:r>
      <w:r>
        <w:t></w:t>
      </w:r>
      <w:r>
        <w:t></w:t>
      </w:r>
      <w:r>
        <w:rPr>
          <w:rFonts w:hint="eastAsia"/>
        </w:rPr>
        <w:t>На</w:t>
      </w:r>
      <w:r>
        <w:t></w:t>
      </w:r>
      <w:r>
        <w:rPr>
          <w:rFonts w:hint="eastAsia"/>
        </w:rPr>
        <w:t>современном</w:t>
      </w:r>
      <w:r>
        <w:t></w:t>
      </w:r>
      <w:r>
        <w:rPr>
          <w:rFonts w:hint="eastAsia"/>
        </w:rPr>
        <w:t>этапе</w:t>
      </w:r>
      <w:r>
        <w:t></w:t>
      </w:r>
      <w:r>
        <w:rPr>
          <w:rFonts w:hint="eastAsia"/>
        </w:rPr>
        <w:t>руководство</w:t>
      </w:r>
      <w:r>
        <w:t></w:t>
      </w:r>
      <w:r>
        <w:rPr>
          <w:rFonts w:hint="eastAsia"/>
        </w:rPr>
        <w:t>страны</w:t>
      </w:r>
      <w:r>
        <w:t></w:t>
      </w:r>
      <w:r>
        <w:rPr>
          <w:rFonts w:hint="eastAsia"/>
        </w:rPr>
        <w:t>и</w:t>
      </w:r>
      <w:r>
        <w:t></w:t>
      </w:r>
      <w:r>
        <w:rPr>
          <w:rFonts w:hint="eastAsia"/>
        </w:rPr>
        <w:t>общество</w:t>
      </w:r>
      <w:r>
        <w:t></w:t>
      </w:r>
      <w:r>
        <w:rPr>
          <w:rFonts w:hint="eastAsia"/>
        </w:rPr>
        <w:t>обратили</w:t>
      </w:r>
      <w:r>
        <w:t></w:t>
      </w:r>
      <w:r>
        <w:rPr>
          <w:rFonts w:hint="eastAsia"/>
        </w:rPr>
        <w:t>внимание</w:t>
      </w:r>
      <w:r>
        <w:t></w:t>
      </w:r>
      <w:r>
        <w:rPr>
          <w:rFonts w:hint="eastAsia"/>
        </w:rPr>
        <w:t>на</w:t>
      </w:r>
      <w:r>
        <w:t></w:t>
      </w:r>
      <w:r>
        <w:rPr>
          <w:rFonts w:hint="eastAsia"/>
        </w:rPr>
        <w:t>этот</w:t>
      </w:r>
      <w:r>
        <w:t></w:t>
      </w:r>
      <w:r>
        <w:rPr>
          <w:rFonts w:hint="eastAsia"/>
        </w:rPr>
        <w:t>вид</w:t>
      </w:r>
      <w:r>
        <w:t></w:t>
      </w:r>
      <w:r>
        <w:rPr>
          <w:rFonts w:hint="eastAsia"/>
        </w:rPr>
        <w:t>учебной</w:t>
      </w:r>
      <w:r>
        <w:t></w:t>
      </w:r>
      <w:r>
        <w:rPr>
          <w:rFonts w:hint="eastAsia"/>
        </w:rPr>
        <w:t>деятельности</w:t>
      </w:r>
      <w:r>
        <w:t></w:t>
      </w:r>
      <w:r>
        <w:t></w:t>
      </w:r>
      <w:r>
        <w:rPr>
          <w:rFonts w:hint="eastAsia"/>
        </w:rPr>
        <w:t>открывающий</w:t>
      </w:r>
      <w:r>
        <w:t></w:t>
      </w:r>
      <w:r>
        <w:rPr>
          <w:rFonts w:hint="eastAsia"/>
        </w:rPr>
        <w:t>огромные</w:t>
      </w:r>
      <w:r>
        <w:t></w:t>
      </w:r>
      <w:r>
        <w:rPr>
          <w:rFonts w:hint="eastAsia"/>
        </w:rPr>
        <w:t>возможности</w:t>
      </w:r>
      <w:r>
        <w:t></w:t>
      </w:r>
      <w:r>
        <w:rPr>
          <w:rFonts w:hint="eastAsia"/>
        </w:rPr>
        <w:t>для</w:t>
      </w:r>
      <w:r>
        <w:t></w:t>
      </w:r>
      <w:r>
        <w:rPr>
          <w:rFonts w:hint="eastAsia"/>
        </w:rPr>
        <w:t>реализации</w:t>
      </w:r>
      <w:r>
        <w:t></w:t>
      </w:r>
      <w:r>
        <w:rPr>
          <w:rFonts w:hint="eastAsia"/>
        </w:rPr>
        <w:t>образовательных</w:t>
      </w:r>
      <w:r>
        <w:t></w:t>
      </w:r>
      <w:r>
        <w:rPr>
          <w:rFonts w:hint="eastAsia"/>
        </w:rPr>
        <w:t>задач</w:t>
      </w:r>
      <w:r>
        <w:t></w:t>
      </w:r>
      <w:r>
        <w:rPr>
          <w:rFonts w:hint="eastAsia"/>
        </w:rPr>
        <w:t>государства</w:t>
      </w:r>
      <w:r>
        <w:t></w:t>
      </w:r>
      <w:r>
        <w:t></w:t>
      </w:r>
      <w:r>
        <w:rPr>
          <w:rFonts w:hint="eastAsia"/>
        </w:rPr>
        <w:t>В</w:t>
      </w:r>
      <w:r>
        <w:t></w:t>
      </w:r>
      <w:r>
        <w:rPr>
          <w:rFonts w:hint="eastAsia"/>
        </w:rPr>
        <w:t>Китае</w:t>
      </w:r>
      <w:r>
        <w:t></w:t>
      </w:r>
      <w:r>
        <w:rPr>
          <w:rFonts w:hint="eastAsia"/>
        </w:rPr>
        <w:t>наступила</w:t>
      </w:r>
      <w:r>
        <w:t></w:t>
      </w:r>
      <w:r>
        <w:rPr>
          <w:rFonts w:hint="eastAsia"/>
        </w:rPr>
        <w:t>четвертая</w:t>
      </w:r>
      <w:r>
        <w:t></w:t>
      </w:r>
      <w:r>
        <w:rPr>
          <w:rFonts w:hint="eastAsia"/>
        </w:rPr>
        <w:t>революция</w:t>
      </w:r>
      <w:r>
        <w:t></w:t>
      </w:r>
      <w:r>
        <w:rPr>
          <w:rFonts w:hint="eastAsia"/>
        </w:rPr>
        <w:t>в</w:t>
      </w:r>
      <w:r>
        <w:t></w:t>
      </w:r>
      <w:r>
        <w:rPr>
          <w:rFonts w:hint="eastAsia"/>
        </w:rPr>
        <w:t>сфере</w:t>
      </w:r>
      <w:r>
        <w:t></w:t>
      </w:r>
      <w:r>
        <w:rPr>
          <w:rFonts w:hint="eastAsia"/>
        </w:rPr>
        <w:t>образования</w:t>
      </w:r>
      <w:r>
        <w:t></w:t>
      </w:r>
      <w:r>
        <w:t></w:t>
      </w:r>
      <w:r>
        <w:rPr>
          <w:rFonts w:hint="eastAsia"/>
        </w:rPr>
        <w:t>Основными</w:t>
      </w:r>
      <w:r>
        <w:t></w:t>
      </w:r>
      <w:r>
        <w:rPr>
          <w:rFonts w:hint="eastAsia"/>
        </w:rPr>
        <w:t>ее</w:t>
      </w:r>
      <w:r>
        <w:t></w:t>
      </w:r>
      <w:r>
        <w:rPr>
          <w:rFonts w:hint="eastAsia"/>
        </w:rPr>
        <w:t>признаками</w:t>
      </w:r>
      <w:r>
        <w:t></w:t>
      </w:r>
      <w:r>
        <w:rPr>
          <w:rFonts w:hint="eastAsia"/>
        </w:rPr>
        <w:t>являются</w:t>
      </w:r>
      <w:r>
        <w:t></w:t>
      </w:r>
      <w:r>
        <w:rPr>
          <w:rFonts w:hint="eastAsia"/>
        </w:rPr>
        <w:t>следующие</w:t>
      </w:r>
      <w:r>
        <w:t></w:t>
      </w:r>
      <w:r>
        <w:t></w:t>
      </w:r>
      <w:r>
        <w:rPr>
          <w:rFonts w:hint="eastAsia"/>
        </w:rPr>
        <w:t>традиционная</w:t>
      </w:r>
      <w:r>
        <w:t></w:t>
      </w:r>
      <w:r>
        <w:rPr>
          <w:rFonts w:hint="eastAsia"/>
        </w:rPr>
        <w:t>среда</w:t>
      </w:r>
      <w:r>
        <w:t></w:t>
      </w:r>
      <w:r>
        <w:rPr>
          <w:rFonts w:hint="eastAsia"/>
        </w:rPr>
        <w:t>обучения</w:t>
      </w:r>
      <w:r>
        <w:t></w:t>
      </w:r>
      <w:r>
        <w:rPr>
          <w:rFonts w:hint="eastAsia"/>
        </w:rPr>
        <w:t>изменилась</w:t>
      </w:r>
      <w:r>
        <w:t></w:t>
      </w:r>
      <w:r>
        <w:rPr>
          <w:rFonts w:hint="eastAsia"/>
        </w:rPr>
        <w:t>с</w:t>
      </w:r>
      <w:r>
        <w:t></w:t>
      </w:r>
      <w:r>
        <w:rPr>
          <w:rFonts w:hint="eastAsia"/>
        </w:rPr>
        <w:t>классов</w:t>
      </w:r>
      <w:r>
        <w:t></w:t>
      </w:r>
      <w:r>
        <w:rPr>
          <w:rFonts w:hint="eastAsia"/>
        </w:rPr>
        <w:t>на</w:t>
      </w:r>
      <w:r>
        <w:t></w:t>
      </w:r>
      <w:r>
        <w:rPr>
          <w:rFonts w:hint="eastAsia"/>
        </w:rPr>
        <w:t>интеллектуальную</w:t>
      </w:r>
      <w:r>
        <w:t></w:t>
      </w:r>
      <w:r>
        <w:rPr>
          <w:rFonts w:hint="eastAsia"/>
        </w:rPr>
        <w:t>среду</w:t>
      </w:r>
      <w:r>
        <w:t></w:t>
      </w:r>
      <w:r>
        <w:t></w:t>
      </w:r>
      <w:r>
        <w:rPr>
          <w:rFonts w:hint="eastAsia"/>
        </w:rPr>
        <w:t>объединяющую</w:t>
      </w:r>
      <w:r>
        <w:t></w:t>
      </w:r>
      <w:r>
        <w:rPr>
          <w:rFonts w:hint="eastAsia"/>
        </w:rPr>
        <w:t>офлайн</w:t>
      </w:r>
      <w:r>
        <w:t></w:t>
      </w:r>
      <w:r>
        <w:t></w:t>
      </w:r>
      <w:r>
        <w:rPr>
          <w:rFonts w:hint="eastAsia"/>
        </w:rPr>
        <w:t>обучение</w:t>
      </w:r>
      <w:r>
        <w:t></w:t>
      </w:r>
      <w:r>
        <w:rPr>
          <w:rFonts w:hint="eastAsia"/>
        </w:rPr>
        <w:t>и</w:t>
      </w:r>
      <w:r>
        <w:t></w:t>
      </w:r>
      <w:r>
        <w:rPr>
          <w:rFonts w:hint="eastAsia"/>
        </w:rPr>
        <w:t>онлайн</w:t>
      </w:r>
      <w:r>
        <w:t></w:t>
      </w:r>
      <w:r>
        <w:rPr>
          <w:rFonts w:hint="eastAsia"/>
        </w:rPr>
        <w:t>обучение</w:t>
      </w:r>
      <w:r>
        <w:t></w:t>
      </w:r>
      <w:r>
        <w:t></w:t>
      </w:r>
      <w:r>
        <w:rPr>
          <w:rFonts w:hint="eastAsia"/>
        </w:rPr>
        <w:t>учебные</w:t>
      </w:r>
      <w:r>
        <w:t></w:t>
      </w:r>
      <w:r>
        <w:rPr>
          <w:rFonts w:hint="eastAsia"/>
        </w:rPr>
        <w:t>ресурсы</w:t>
      </w:r>
      <w:r>
        <w:t></w:t>
      </w:r>
      <w:r>
        <w:rPr>
          <w:rFonts w:hint="eastAsia"/>
        </w:rPr>
        <w:t>были</w:t>
      </w:r>
      <w:r>
        <w:t></w:t>
      </w:r>
      <w:r>
        <w:rPr>
          <w:rFonts w:hint="eastAsia"/>
        </w:rPr>
        <w:t>изменены</w:t>
      </w:r>
      <w:r>
        <w:t></w:t>
      </w:r>
      <w:r>
        <w:rPr>
          <w:rFonts w:hint="eastAsia"/>
        </w:rPr>
        <w:t>со</w:t>
      </w:r>
      <w:r>
        <w:t></w:t>
      </w:r>
      <w:r>
        <w:rPr>
          <w:rFonts w:hint="eastAsia"/>
        </w:rPr>
        <w:t>статических</w:t>
      </w:r>
      <w:r>
        <w:t></w:t>
      </w:r>
      <w:r>
        <w:rPr>
          <w:rFonts w:hint="eastAsia"/>
        </w:rPr>
        <w:t>бумажных</w:t>
      </w:r>
      <w:r>
        <w:t></w:t>
      </w:r>
      <w:r>
        <w:rPr>
          <w:rFonts w:hint="eastAsia"/>
        </w:rPr>
        <w:t>учебных</w:t>
      </w:r>
      <w:r>
        <w:t></w:t>
      </w:r>
      <w:r>
        <w:rPr>
          <w:rFonts w:hint="eastAsia"/>
        </w:rPr>
        <w:t>материалов</w:t>
      </w:r>
      <w:r>
        <w:t></w:t>
      </w:r>
      <w:r>
        <w:rPr>
          <w:rFonts w:hint="eastAsia"/>
        </w:rPr>
        <w:t>на</w:t>
      </w:r>
      <w:r>
        <w:t></w:t>
      </w:r>
      <w:r>
        <w:rPr>
          <w:rFonts w:hint="eastAsia"/>
        </w:rPr>
        <w:t>динамические</w:t>
      </w:r>
      <w:r>
        <w:t></w:t>
      </w:r>
      <w:r>
        <w:rPr>
          <w:rFonts w:hint="eastAsia"/>
        </w:rPr>
        <w:t>онлайн</w:t>
      </w:r>
      <w:r>
        <w:t></w:t>
      </w:r>
      <w:r>
        <w:rPr>
          <w:rFonts w:hint="eastAsia"/>
        </w:rPr>
        <w:t>ресурсы</w:t>
      </w:r>
      <w:r>
        <w:t></w:t>
      </w:r>
      <w:r>
        <w:t></w:t>
      </w:r>
      <w:r>
        <w:rPr>
          <w:rFonts w:hint="eastAsia"/>
        </w:rPr>
        <w:t>модель</w:t>
      </w:r>
      <w:r>
        <w:t></w:t>
      </w:r>
      <w:r>
        <w:rPr>
          <w:rFonts w:hint="eastAsia"/>
        </w:rPr>
        <w:t>обучения</w:t>
      </w:r>
      <w:r>
        <w:t></w:t>
      </w:r>
      <w:r>
        <w:rPr>
          <w:rFonts w:hint="eastAsia"/>
        </w:rPr>
        <w:t>изменилась</w:t>
      </w:r>
      <w:r>
        <w:t></w:t>
      </w:r>
      <w:r>
        <w:rPr>
          <w:rFonts w:hint="eastAsia"/>
        </w:rPr>
        <w:t>с</w:t>
      </w:r>
      <w:r>
        <w:t></w:t>
      </w:r>
      <w:r>
        <w:rPr>
          <w:rFonts w:hint="eastAsia"/>
        </w:rPr>
        <w:t>передачи</w:t>
      </w:r>
      <w:r>
        <w:t></w:t>
      </w:r>
      <w:r>
        <w:rPr>
          <w:rFonts w:hint="eastAsia"/>
        </w:rPr>
        <w:t>знаний</w:t>
      </w:r>
      <w:r>
        <w:t></w:t>
      </w:r>
      <w:r>
        <w:t></w:t>
      </w:r>
      <w:r>
        <w:rPr>
          <w:rFonts w:hint="eastAsia"/>
        </w:rPr>
        <w:t>ориентированной</w:t>
      </w:r>
      <w:r>
        <w:t></w:t>
      </w:r>
      <w:r>
        <w:rPr>
          <w:rFonts w:hint="eastAsia"/>
        </w:rPr>
        <w:t>на</w:t>
      </w:r>
      <w:r>
        <w:t></w:t>
      </w:r>
      <w:r>
        <w:rPr>
          <w:rFonts w:hint="eastAsia"/>
        </w:rPr>
        <w:t>препода</w:t>
      </w:r>
      <w:r>
        <w:rPr>
          <w:rFonts w:hint="eastAsia"/>
        </w:rPr>
        <w:lastRenderedPageBreak/>
        <w:t>вателя</w:t>
      </w:r>
      <w:r>
        <w:t></w:t>
      </w:r>
      <w:r>
        <w:t></w:t>
      </w:r>
      <w:r>
        <w:rPr>
          <w:rFonts w:hint="eastAsia"/>
        </w:rPr>
        <w:t>на</w:t>
      </w:r>
      <w:r>
        <w:t></w:t>
      </w:r>
      <w:r>
        <w:rPr>
          <w:rFonts w:hint="eastAsia"/>
        </w:rPr>
        <w:t>самообразовательную</w:t>
      </w:r>
      <w:r>
        <w:t></w:t>
      </w:r>
      <w:r>
        <w:rPr>
          <w:rFonts w:hint="eastAsia"/>
        </w:rPr>
        <w:t>деятельность</w:t>
      </w:r>
      <w:r>
        <w:t></w:t>
      </w:r>
      <w:r>
        <w:t></w:t>
      </w:r>
      <w:r>
        <w:rPr>
          <w:rFonts w:hint="eastAsia"/>
        </w:rPr>
        <w:t>ориентированную</w:t>
      </w:r>
      <w:r>
        <w:t></w:t>
      </w:r>
      <w:r>
        <w:rPr>
          <w:rFonts w:hint="eastAsia"/>
        </w:rPr>
        <w:t>на</w:t>
      </w:r>
      <w:r>
        <w:t></w:t>
      </w:r>
      <w:r>
        <w:rPr>
          <w:rFonts w:hint="eastAsia"/>
        </w:rPr>
        <w:t>студентов</w:t>
      </w:r>
      <w:r>
        <w:t></w:t>
      </w:r>
      <w:r>
        <w:t></w:t>
      </w:r>
      <w:r>
        <w:rPr>
          <w:rFonts w:hint="eastAsia"/>
        </w:rPr>
        <w:t>В</w:t>
      </w:r>
      <w:r>
        <w:t></w:t>
      </w:r>
      <w:r>
        <w:rPr>
          <w:rFonts w:hint="eastAsia"/>
        </w:rPr>
        <w:t>таких</w:t>
      </w:r>
      <w:r>
        <w:t></w:t>
      </w:r>
      <w:r>
        <w:rPr>
          <w:rFonts w:hint="eastAsia"/>
        </w:rPr>
        <w:t>условиях</w:t>
      </w:r>
      <w:r>
        <w:t></w:t>
      </w:r>
      <w:r>
        <w:rPr>
          <w:rFonts w:hint="eastAsia"/>
        </w:rPr>
        <w:t>рост</w:t>
      </w:r>
      <w:r>
        <w:t></w:t>
      </w:r>
      <w:r>
        <w:rPr>
          <w:rFonts w:hint="eastAsia"/>
        </w:rPr>
        <w:t>образования</w:t>
      </w:r>
      <w:r>
        <w:t></w:t>
      </w:r>
      <w:r>
        <w:rPr>
          <w:rFonts w:hint="eastAsia"/>
        </w:rPr>
        <w:t>может</w:t>
      </w:r>
      <w:r>
        <w:t></w:t>
      </w:r>
      <w:r>
        <w:rPr>
          <w:rFonts w:hint="eastAsia"/>
        </w:rPr>
        <w:t>быть</w:t>
      </w:r>
      <w:r>
        <w:t></w:t>
      </w:r>
      <w:r>
        <w:rPr>
          <w:rFonts w:hint="eastAsia"/>
        </w:rPr>
        <w:t>осуществлен</w:t>
      </w:r>
      <w:r>
        <w:t></w:t>
      </w:r>
      <w:r>
        <w:rPr>
          <w:rFonts w:hint="eastAsia"/>
        </w:rPr>
        <w:t>только</w:t>
      </w:r>
      <w:r>
        <w:t></w:t>
      </w:r>
      <w:r>
        <w:rPr>
          <w:rFonts w:hint="eastAsia"/>
        </w:rPr>
        <w:t>путем</w:t>
      </w:r>
      <w:r>
        <w:t></w:t>
      </w:r>
      <w:r>
        <w:rPr>
          <w:rFonts w:hint="eastAsia"/>
        </w:rPr>
        <w:t>самообразования</w:t>
      </w:r>
      <w:r>
        <w:t></w:t>
      </w:r>
      <w:r>
        <w:t></w:t>
      </w:r>
      <w:r>
        <w:rPr>
          <w:rFonts w:hint="eastAsia"/>
        </w:rPr>
        <w:t>а</w:t>
      </w:r>
      <w:r>
        <w:t></w:t>
      </w:r>
      <w:r>
        <w:rPr>
          <w:rFonts w:hint="eastAsia"/>
        </w:rPr>
        <w:t>медийная</w:t>
      </w:r>
      <w:r>
        <w:t></w:t>
      </w:r>
      <w:r>
        <w:rPr>
          <w:rFonts w:hint="eastAsia"/>
        </w:rPr>
        <w:t>информационная</w:t>
      </w:r>
      <w:r>
        <w:t></w:t>
      </w:r>
      <w:r>
        <w:rPr>
          <w:rFonts w:hint="eastAsia"/>
        </w:rPr>
        <w:t>грамотность</w:t>
      </w:r>
      <w:r>
        <w:t></w:t>
      </w:r>
      <w:r>
        <w:rPr>
          <w:rFonts w:hint="eastAsia"/>
        </w:rPr>
        <w:t>становится</w:t>
      </w:r>
      <w:r>
        <w:t></w:t>
      </w:r>
      <w:r>
        <w:rPr>
          <w:rFonts w:hint="eastAsia"/>
        </w:rPr>
        <w:t>необходимой</w:t>
      </w:r>
      <w:r>
        <w:t></w:t>
      </w:r>
      <w:r>
        <w:rPr>
          <w:rFonts w:hint="eastAsia"/>
        </w:rPr>
        <w:t>составляющей</w:t>
      </w:r>
      <w:r>
        <w:t></w:t>
      </w:r>
      <w:r>
        <w:rPr>
          <w:rFonts w:hint="eastAsia"/>
        </w:rPr>
        <w:t>профессиональной</w:t>
      </w:r>
      <w:r>
        <w:t></w:t>
      </w:r>
      <w:r>
        <w:rPr>
          <w:rFonts w:hint="eastAsia"/>
        </w:rPr>
        <w:t>компетентности</w:t>
      </w:r>
      <w:r>
        <w:t></w:t>
      </w:r>
      <w:r>
        <w:rPr>
          <w:rFonts w:hint="eastAsia"/>
        </w:rPr>
        <w:t>преподавателя</w:t>
      </w:r>
      <w:r>
        <w:t></w:t>
      </w:r>
      <w:r>
        <w:rPr>
          <w:rFonts w:hint="eastAsia"/>
        </w:rPr>
        <w:t>и</w:t>
      </w:r>
      <w:r>
        <w:t></w:t>
      </w:r>
      <w:r>
        <w:rPr>
          <w:rFonts w:hint="eastAsia"/>
        </w:rPr>
        <w:t>студента</w:t>
      </w:r>
      <w:r>
        <w:t></w:t>
      </w:r>
    </w:p>
    <w:p w:rsidR="00F27BD0" w:rsidRDefault="00F27BD0" w:rsidP="00F27BD0">
      <w:r>
        <w:rPr>
          <w:rFonts w:hint="eastAsia"/>
        </w:rPr>
        <w:t>Результаты</w:t>
      </w:r>
      <w:r>
        <w:t></w:t>
      </w:r>
      <w:r>
        <w:rPr>
          <w:rFonts w:hint="eastAsia"/>
        </w:rPr>
        <w:t>нашего</w:t>
      </w:r>
      <w:r>
        <w:t></w:t>
      </w:r>
      <w:r>
        <w:rPr>
          <w:rFonts w:hint="eastAsia"/>
        </w:rPr>
        <w:t>исследования</w:t>
      </w:r>
      <w:r>
        <w:t></w:t>
      </w:r>
      <w:r>
        <w:rPr>
          <w:rFonts w:hint="eastAsia"/>
        </w:rPr>
        <w:t>позволяют</w:t>
      </w:r>
      <w:r>
        <w:t></w:t>
      </w:r>
      <w:r>
        <w:rPr>
          <w:rFonts w:hint="eastAsia"/>
        </w:rPr>
        <w:t>утверждать</w:t>
      </w:r>
      <w:r>
        <w:t></w:t>
      </w:r>
      <w:r>
        <w:t></w:t>
      </w:r>
      <w:r>
        <w:rPr>
          <w:rFonts w:hint="eastAsia"/>
        </w:rPr>
        <w:t>что</w:t>
      </w:r>
      <w:r>
        <w:t></w:t>
      </w:r>
      <w:r>
        <w:rPr>
          <w:rFonts w:hint="eastAsia"/>
        </w:rPr>
        <w:t>самообразовательная</w:t>
      </w:r>
      <w:r>
        <w:t></w:t>
      </w:r>
      <w:r>
        <w:rPr>
          <w:rFonts w:hint="eastAsia"/>
        </w:rPr>
        <w:t>деятельность</w:t>
      </w:r>
      <w:r>
        <w:t></w:t>
      </w:r>
      <w:r>
        <w:rPr>
          <w:rFonts w:hint="eastAsia"/>
        </w:rPr>
        <w:t>китайских</w:t>
      </w:r>
      <w:r>
        <w:t></w:t>
      </w:r>
      <w:r>
        <w:rPr>
          <w:rFonts w:hint="eastAsia"/>
        </w:rPr>
        <w:t>студентов</w:t>
      </w:r>
      <w:r>
        <w:t></w:t>
      </w:r>
      <w:r>
        <w:rPr>
          <w:rFonts w:hint="eastAsia"/>
        </w:rPr>
        <w:t>средствами</w:t>
      </w:r>
      <w:r>
        <w:t></w:t>
      </w:r>
      <w:r>
        <w:rPr>
          <w:rFonts w:hint="eastAsia"/>
        </w:rPr>
        <w:t>информатизации</w:t>
      </w:r>
      <w:r>
        <w:t></w:t>
      </w:r>
      <w:r>
        <w:rPr>
          <w:rFonts w:hint="eastAsia"/>
        </w:rPr>
        <w:t>образования</w:t>
      </w:r>
      <w:r>
        <w:t></w:t>
      </w:r>
      <w:r>
        <w:rPr>
          <w:rFonts w:hint="eastAsia"/>
        </w:rPr>
        <w:t>имеет</w:t>
      </w:r>
      <w:r>
        <w:t></w:t>
      </w:r>
      <w:r>
        <w:rPr>
          <w:rFonts w:hint="eastAsia"/>
        </w:rPr>
        <w:t>свои</w:t>
      </w:r>
      <w:r>
        <w:t></w:t>
      </w:r>
      <w:r>
        <w:rPr>
          <w:rFonts w:hint="eastAsia"/>
        </w:rPr>
        <w:t>национальные</w:t>
      </w:r>
      <w:r>
        <w:t></w:t>
      </w:r>
      <w:r>
        <w:rPr>
          <w:rFonts w:hint="eastAsia"/>
        </w:rPr>
        <w:t>особенности</w:t>
      </w:r>
      <w:r>
        <w:t></w:t>
      </w:r>
      <w:r>
        <w:t></w:t>
      </w:r>
      <w:r>
        <w:rPr>
          <w:rFonts w:hint="eastAsia"/>
        </w:rPr>
        <w:t>Знание</w:t>
      </w:r>
      <w:r>
        <w:t></w:t>
      </w:r>
      <w:r>
        <w:rPr>
          <w:rFonts w:hint="eastAsia"/>
        </w:rPr>
        <w:t>этих</w:t>
      </w:r>
    </w:p>
    <w:p w:rsidR="00F27BD0" w:rsidRDefault="00F27BD0" w:rsidP="00F27BD0">
      <w:r>
        <w:t></w:t>
      </w:r>
    </w:p>
    <w:p w:rsidR="00F27BD0" w:rsidRDefault="00F27BD0" w:rsidP="00F27BD0">
      <w:r>
        <w:t></w:t>
      </w:r>
      <w:r>
        <w:t></w:t>
      </w:r>
      <w:r>
        <w:t></w:t>
      </w:r>
    </w:p>
    <w:p w:rsidR="00F27BD0" w:rsidRDefault="00F27BD0" w:rsidP="00F27BD0">
      <w:r>
        <w:rPr>
          <w:rFonts w:hint="eastAsia"/>
        </w:rPr>
        <w:t>особенностей</w:t>
      </w:r>
      <w:r>
        <w:t></w:t>
      </w:r>
      <w:r>
        <w:rPr>
          <w:rFonts w:hint="eastAsia"/>
        </w:rPr>
        <w:t>и</w:t>
      </w:r>
      <w:r>
        <w:t></w:t>
      </w:r>
      <w:r>
        <w:rPr>
          <w:rFonts w:hint="eastAsia"/>
        </w:rPr>
        <w:t>умение</w:t>
      </w:r>
      <w:r>
        <w:t></w:t>
      </w:r>
      <w:r>
        <w:rPr>
          <w:rFonts w:hint="eastAsia"/>
        </w:rPr>
        <w:t>применить</w:t>
      </w:r>
      <w:r>
        <w:t></w:t>
      </w:r>
      <w:r>
        <w:rPr>
          <w:rFonts w:hint="eastAsia"/>
        </w:rPr>
        <w:t>принципы</w:t>
      </w:r>
      <w:r>
        <w:t></w:t>
      </w:r>
      <w:r>
        <w:rPr>
          <w:rFonts w:hint="eastAsia"/>
        </w:rPr>
        <w:t>самообразовательной</w:t>
      </w:r>
      <w:r>
        <w:t></w:t>
      </w:r>
      <w:r>
        <w:rPr>
          <w:rFonts w:hint="eastAsia"/>
        </w:rPr>
        <w:t>деятельности</w:t>
      </w:r>
      <w:r>
        <w:t></w:t>
      </w:r>
      <w:r>
        <w:rPr>
          <w:rFonts w:hint="eastAsia"/>
        </w:rPr>
        <w:t>в</w:t>
      </w:r>
      <w:r>
        <w:t></w:t>
      </w:r>
      <w:r>
        <w:rPr>
          <w:rFonts w:hint="eastAsia"/>
        </w:rPr>
        <w:t>китайских</w:t>
      </w:r>
      <w:r>
        <w:t></w:t>
      </w:r>
      <w:r>
        <w:rPr>
          <w:rFonts w:hint="eastAsia"/>
        </w:rPr>
        <w:t>вузах</w:t>
      </w:r>
      <w:r>
        <w:t></w:t>
      </w:r>
      <w:r>
        <w:rPr>
          <w:rFonts w:hint="eastAsia"/>
        </w:rPr>
        <w:t>будет</w:t>
      </w:r>
      <w:r>
        <w:t></w:t>
      </w:r>
      <w:r>
        <w:rPr>
          <w:rFonts w:hint="eastAsia"/>
        </w:rPr>
        <w:t>способствовать</w:t>
      </w:r>
      <w:r>
        <w:t></w:t>
      </w:r>
      <w:r>
        <w:rPr>
          <w:rFonts w:hint="eastAsia"/>
        </w:rPr>
        <w:t>реализации</w:t>
      </w:r>
      <w:r>
        <w:t></w:t>
      </w:r>
      <w:r>
        <w:rPr>
          <w:rFonts w:hint="eastAsia"/>
        </w:rPr>
        <w:t>концепции</w:t>
      </w:r>
      <w:r>
        <w:t></w:t>
      </w:r>
      <w:r>
        <w:rPr>
          <w:rFonts w:hint="eastAsia"/>
        </w:rPr>
        <w:t>непрерывного</w:t>
      </w:r>
      <w:r>
        <w:t></w:t>
      </w:r>
      <w:r>
        <w:rPr>
          <w:rFonts w:hint="eastAsia"/>
        </w:rPr>
        <w:t>образования</w:t>
      </w:r>
      <w:r>
        <w:t></w:t>
      </w:r>
      <w:r>
        <w:rPr>
          <w:rFonts w:hint="eastAsia"/>
        </w:rPr>
        <w:t>в</w:t>
      </w:r>
      <w:r>
        <w:t></w:t>
      </w:r>
      <w:r>
        <w:rPr>
          <w:rFonts w:hint="eastAsia"/>
        </w:rPr>
        <w:t>рамках</w:t>
      </w:r>
      <w:r>
        <w:t></w:t>
      </w:r>
      <w:r>
        <w:rPr>
          <w:rFonts w:hint="eastAsia"/>
        </w:rPr>
        <w:t>теории</w:t>
      </w:r>
      <w:r>
        <w:t></w:t>
      </w:r>
      <w:r>
        <w:rPr>
          <w:rFonts w:hint="eastAsia"/>
        </w:rPr>
        <w:t>самоуправляемого</w:t>
      </w:r>
      <w:r>
        <w:t></w:t>
      </w:r>
      <w:r>
        <w:rPr>
          <w:rFonts w:hint="eastAsia"/>
        </w:rPr>
        <w:t>обучения</w:t>
      </w:r>
      <w:r>
        <w:t></w:t>
      </w:r>
    </w:p>
    <w:p w:rsidR="00F27BD0" w:rsidRDefault="00F27BD0" w:rsidP="00F27BD0">
      <w:r>
        <w:rPr>
          <w:rFonts w:hint="eastAsia"/>
        </w:rPr>
        <w:t>В</w:t>
      </w:r>
      <w:r>
        <w:t></w:t>
      </w:r>
      <w:r>
        <w:rPr>
          <w:rFonts w:hint="eastAsia"/>
        </w:rPr>
        <w:t>нашем</w:t>
      </w:r>
      <w:r>
        <w:t></w:t>
      </w:r>
      <w:r>
        <w:rPr>
          <w:rFonts w:hint="eastAsia"/>
        </w:rPr>
        <w:t>исследовании</w:t>
      </w:r>
      <w:r>
        <w:t></w:t>
      </w:r>
      <w:r>
        <w:rPr>
          <w:rFonts w:hint="eastAsia"/>
        </w:rPr>
        <w:t>предложена</w:t>
      </w:r>
      <w:r>
        <w:t></w:t>
      </w:r>
      <w:r>
        <w:rPr>
          <w:rFonts w:hint="eastAsia"/>
        </w:rPr>
        <w:t>структура</w:t>
      </w:r>
      <w:r>
        <w:t></w:t>
      </w:r>
      <w:r>
        <w:rPr>
          <w:rFonts w:hint="eastAsia"/>
        </w:rPr>
        <w:t>и</w:t>
      </w:r>
      <w:r>
        <w:t></w:t>
      </w:r>
      <w:r>
        <w:rPr>
          <w:rFonts w:hint="eastAsia"/>
        </w:rPr>
        <w:t>условия</w:t>
      </w:r>
      <w:r>
        <w:t></w:t>
      </w:r>
      <w:r>
        <w:rPr>
          <w:rFonts w:hint="eastAsia"/>
        </w:rPr>
        <w:t>создания</w:t>
      </w:r>
      <w:r>
        <w:t></w:t>
      </w:r>
      <w:r>
        <w:rPr>
          <w:rFonts w:hint="eastAsia"/>
        </w:rPr>
        <w:t>инновационной</w:t>
      </w:r>
      <w:r>
        <w:t></w:t>
      </w:r>
      <w:r>
        <w:t></w:t>
      </w:r>
      <w:r>
        <w:t></w:t>
      </w:r>
      <w:r>
        <w:rPr>
          <w:rFonts w:hint="eastAsia"/>
        </w:rPr>
        <w:t>рефлексивной</w:t>
      </w:r>
      <w:r>
        <w:t></w:t>
      </w:r>
      <w:r>
        <w:rPr>
          <w:rFonts w:hint="eastAsia"/>
        </w:rPr>
        <w:t>модели</w:t>
      </w:r>
      <w:r>
        <w:t></w:t>
      </w:r>
      <w:r>
        <w:rPr>
          <w:rFonts w:hint="eastAsia"/>
        </w:rPr>
        <w:t>самообразовательной</w:t>
      </w:r>
      <w:r>
        <w:t></w:t>
      </w:r>
      <w:r>
        <w:rPr>
          <w:rFonts w:hint="eastAsia"/>
        </w:rPr>
        <w:t>деятельности</w:t>
      </w:r>
      <w:r>
        <w:t></w:t>
      </w:r>
      <w:r>
        <w:rPr>
          <w:rFonts w:hint="eastAsia"/>
        </w:rPr>
        <w:t>студентов</w:t>
      </w:r>
      <w:r>
        <w:t></w:t>
      </w:r>
      <w:r>
        <w:rPr>
          <w:rFonts w:hint="eastAsia"/>
        </w:rPr>
        <w:t>в</w:t>
      </w:r>
      <w:r>
        <w:t></w:t>
      </w:r>
      <w:r>
        <w:rPr>
          <w:rFonts w:hint="eastAsia"/>
        </w:rPr>
        <w:t>современном</w:t>
      </w:r>
      <w:r>
        <w:t></w:t>
      </w:r>
      <w:r>
        <w:rPr>
          <w:rFonts w:hint="eastAsia"/>
        </w:rPr>
        <w:t>Китае</w:t>
      </w:r>
      <w:r>
        <w:t></w:t>
      </w:r>
      <w:r>
        <w:t></w:t>
      </w:r>
      <w:r>
        <w:rPr>
          <w:rFonts w:hint="eastAsia"/>
        </w:rPr>
        <w:t>анализируются</w:t>
      </w:r>
      <w:r>
        <w:t></w:t>
      </w:r>
      <w:r>
        <w:rPr>
          <w:rFonts w:hint="eastAsia"/>
        </w:rPr>
        <w:t>программы</w:t>
      </w:r>
      <w:r>
        <w:t></w:t>
      </w:r>
      <w:r>
        <w:rPr>
          <w:rFonts w:hint="eastAsia"/>
        </w:rPr>
        <w:t>и</w:t>
      </w:r>
      <w:r>
        <w:t></w:t>
      </w:r>
      <w:r>
        <w:rPr>
          <w:rFonts w:hint="eastAsia"/>
        </w:rPr>
        <w:t>технологии</w:t>
      </w:r>
      <w:r>
        <w:t></w:t>
      </w:r>
      <w:r>
        <w:rPr>
          <w:rFonts w:hint="eastAsia"/>
        </w:rPr>
        <w:t>развития</w:t>
      </w:r>
      <w:r>
        <w:t></w:t>
      </w:r>
      <w:r>
        <w:rPr>
          <w:rFonts w:hint="eastAsia"/>
        </w:rPr>
        <w:t>самообразовательной</w:t>
      </w:r>
      <w:r>
        <w:t></w:t>
      </w:r>
      <w:r>
        <w:rPr>
          <w:rFonts w:hint="eastAsia"/>
        </w:rPr>
        <w:t>деятельности</w:t>
      </w:r>
      <w:r>
        <w:t></w:t>
      </w:r>
      <w:r>
        <w:rPr>
          <w:rFonts w:hint="eastAsia"/>
        </w:rPr>
        <w:t>студентов</w:t>
      </w:r>
      <w:r>
        <w:t></w:t>
      </w:r>
      <w:r>
        <w:rPr>
          <w:rFonts w:hint="eastAsia"/>
        </w:rPr>
        <w:t>на</w:t>
      </w:r>
      <w:r>
        <w:t></w:t>
      </w:r>
      <w:r>
        <w:rPr>
          <w:rFonts w:hint="eastAsia"/>
        </w:rPr>
        <w:t>уровнях</w:t>
      </w:r>
      <w:r>
        <w:t></w:t>
      </w:r>
      <w:r>
        <w:rPr>
          <w:rFonts w:hint="eastAsia"/>
        </w:rPr>
        <w:t>учебного</w:t>
      </w:r>
      <w:r>
        <w:t></w:t>
      </w:r>
      <w:r>
        <w:rPr>
          <w:rFonts w:hint="eastAsia"/>
        </w:rPr>
        <w:t>процесса</w:t>
      </w:r>
      <w:r>
        <w:t></w:t>
      </w:r>
      <w:r>
        <w:rPr>
          <w:rFonts w:hint="eastAsia"/>
        </w:rPr>
        <w:t>в</w:t>
      </w:r>
      <w:r>
        <w:t></w:t>
      </w:r>
      <w:r>
        <w:rPr>
          <w:rFonts w:hint="eastAsia"/>
        </w:rPr>
        <w:t>аудиторной</w:t>
      </w:r>
      <w:r>
        <w:t></w:t>
      </w:r>
      <w:r>
        <w:t></w:t>
      </w:r>
      <w:r>
        <w:rPr>
          <w:rFonts w:hint="eastAsia"/>
        </w:rPr>
        <w:t>внеаудиторной</w:t>
      </w:r>
      <w:r>
        <w:t></w:t>
      </w:r>
      <w:r>
        <w:rPr>
          <w:rFonts w:hint="eastAsia"/>
        </w:rPr>
        <w:t>и</w:t>
      </w:r>
      <w:r>
        <w:t></w:t>
      </w:r>
      <w:r>
        <w:rPr>
          <w:rFonts w:hint="eastAsia"/>
        </w:rPr>
        <w:t>в</w:t>
      </w:r>
      <w:r>
        <w:t></w:t>
      </w:r>
      <w:r>
        <w:rPr>
          <w:rFonts w:hint="eastAsia"/>
        </w:rPr>
        <w:t>открытой</w:t>
      </w:r>
      <w:r>
        <w:t></w:t>
      </w:r>
      <w:r>
        <w:rPr>
          <w:rFonts w:hint="eastAsia"/>
        </w:rPr>
        <w:t>информационной</w:t>
      </w:r>
      <w:r>
        <w:t></w:t>
      </w:r>
      <w:r>
        <w:rPr>
          <w:rFonts w:hint="eastAsia"/>
        </w:rPr>
        <w:t>образовательной</w:t>
      </w:r>
      <w:r>
        <w:t></w:t>
      </w:r>
      <w:r>
        <w:rPr>
          <w:rFonts w:hint="eastAsia"/>
        </w:rPr>
        <w:t>средах</w:t>
      </w:r>
      <w:r>
        <w:t></w:t>
      </w:r>
      <w:r>
        <w:t></w:t>
      </w:r>
      <w:r>
        <w:rPr>
          <w:rFonts w:hint="eastAsia"/>
        </w:rPr>
        <w:t>Рефлексивная</w:t>
      </w:r>
      <w:r>
        <w:t></w:t>
      </w:r>
      <w:r>
        <w:rPr>
          <w:rFonts w:hint="eastAsia"/>
        </w:rPr>
        <w:t>модель</w:t>
      </w:r>
      <w:r>
        <w:t></w:t>
      </w:r>
      <w:r>
        <w:rPr>
          <w:rFonts w:hint="eastAsia"/>
        </w:rPr>
        <w:t>самообразовательной</w:t>
      </w:r>
      <w:r>
        <w:t></w:t>
      </w:r>
      <w:r>
        <w:rPr>
          <w:rFonts w:hint="eastAsia"/>
        </w:rPr>
        <w:t>деятельности</w:t>
      </w:r>
      <w:r>
        <w:t></w:t>
      </w:r>
      <w:r>
        <w:rPr>
          <w:rFonts w:hint="eastAsia"/>
        </w:rPr>
        <w:t>студентов</w:t>
      </w:r>
      <w:r>
        <w:t></w:t>
      </w:r>
      <w:r>
        <w:rPr>
          <w:rFonts w:hint="eastAsia"/>
        </w:rPr>
        <w:t>основана</w:t>
      </w:r>
      <w:r>
        <w:t></w:t>
      </w:r>
      <w:r>
        <w:rPr>
          <w:rFonts w:hint="eastAsia"/>
        </w:rPr>
        <w:t>на</w:t>
      </w:r>
      <w:r>
        <w:t></w:t>
      </w:r>
      <w:r>
        <w:rPr>
          <w:rFonts w:hint="eastAsia"/>
        </w:rPr>
        <w:t>важнейшем</w:t>
      </w:r>
      <w:r>
        <w:t></w:t>
      </w:r>
      <w:r>
        <w:rPr>
          <w:rFonts w:hint="eastAsia"/>
        </w:rPr>
        <w:t>мотиве</w:t>
      </w:r>
      <w:r>
        <w:t></w:t>
      </w:r>
      <w:r>
        <w:rPr>
          <w:rFonts w:hint="eastAsia"/>
        </w:rPr>
        <w:t>в</w:t>
      </w:r>
      <w:r>
        <w:t></w:t>
      </w:r>
      <w:r>
        <w:rPr>
          <w:rFonts w:hint="eastAsia"/>
        </w:rPr>
        <w:t>жизни</w:t>
      </w:r>
      <w:r>
        <w:t></w:t>
      </w:r>
      <w:r>
        <w:rPr>
          <w:rFonts w:hint="eastAsia"/>
        </w:rPr>
        <w:t>человека</w:t>
      </w:r>
      <w:r>
        <w:t></w:t>
      </w:r>
      <w:r>
        <w:t></w:t>
      </w:r>
      <w:r>
        <w:t></w:t>
      </w:r>
      <w:r>
        <w:rPr>
          <w:rFonts w:hint="eastAsia"/>
        </w:rPr>
        <w:t>сохранить</w:t>
      </w:r>
      <w:r>
        <w:t></w:t>
      </w:r>
      <w:r>
        <w:rPr>
          <w:rFonts w:hint="eastAsia"/>
        </w:rPr>
        <w:t>и</w:t>
      </w:r>
      <w:r>
        <w:t></w:t>
      </w:r>
      <w:r>
        <w:rPr>
          <w:rFonts w:hint="eastAsia"/>
        </w:rPr>
        <w:t>развить</w:t>
      </w:r>
      <w:r>
        <w:t></w:t>
      </w:r>
      <w:r>
        <w:rPr>
          <w:rFonts w:hint="eastAsia"/>
        </w:rPr>
        <w:t>все</w:t>
      </w:r>
      <w:r>
        <w:t></w:t>
      </w:r>
      <w:r>
        <w:rPr>
          <w:rFonts w:hint="eastAsia"/>
        </w:rPr>
        <w:t>свои</w:t>
      </w:r>
      <w:r>
        <w:t></w:t>
      </w:r>
      <w:r>
        <w:rPr>
          <w:rFonts w:hint="eastAsia"/>
        </w:rPr>
        <w:t>способности</w:t>
      </w:r>
      <w:r>
        <w:t></w:t>
      </w:r>
      <w:r>
        <w:t></w:t>
      </w:r>
      <w:r>
        <w:rPr>
          <w:rFonts w:hint="eastAsia"/>
        </w:rPr>
        <w:t>максимально</w:t>
      </w:r>
      <w:r>
        <w:t></w:t>
      </w:r>
      <w:r>
        <w:rPr>
          <w:rFonts w:hint="eastAsia"/>
        </w:rPr>
        <w:t>выявить</w:t>
      </w:r>
      <w:r>
        <w:t></w:t>
      </w:r>
      <w:r>
        <w:rPr>
          <w:rFonts w:hint="eastAsia"/>
        </w:rPr>
        <w:t>лучшие</w:t>
      </w:r>
      <w:r>
        <w:t></w:t>
      </w:r>
      <w:r>
        <w:rPr>
          <w:rFonts w:hint="eastAsia"/>
        </w:rPr>
        <w:t>качества</w:t>
      </w:r>
      <w:r>
        <w:t></w:t>
      </w:r>
      <w:r>
        <w:rPr>
          <w:rFonts w:hint="eastAsia"/>
        </w:rPr>
        <w:t>своей</w:t>
      </w:r>
      <w:r>
        <w:t></w:t>
      </w:r>
      <w:r>
        <w:rPr>
          <w:rFonts w:hint="eastAsia"/>
        </w:rPr>
        <w:t>личности</w:t>
      </w:r>
      <w:r>
        <w:t></w:t>
      </w:r>
      <w:r>
        <w:t></w:t>
      </w:r>
      <w:r>
        <w:rPr>
          <w:rFonts w:hint="eastAsia"/>
        </w:rPr>
        <w:t>заложенные</w:t>
      </w:r>
      <w:r>
        <w:t></w:t>
      </w:r>
      <w:r>
        <w:rPr>
          <w:rFonts w:hint="eastAsia"/>
        </w:rPr>
        <w:t>в</w:t>
      </w:r>
      <w:r>
        <w:t></w:t>
      </w:r>
      <w:r>
        <w:rPr>
          <w:rFonts w:hint="eastAsia"/>
        </w:rPr>
        <w:t>ней</w:t>
      </w:r>
      <w:r>
        <w:t></w:t>
      </w:r>
      <w:r>
        <w:rPr>
          <w:rFonts w:hint="eastAsia"/>
        </w:rPr>
        <w:t>изначально</w:t>
      </w:r>
      <w:r>
        <w:t></w:t>
      </w:r>
      <w:r>
        <w:t></w:t>
      </w:r>
      <w:r>
        <w:rPr>
          <w:rFonts w:hint="eastAsia"/>
        </w:rPr>
        <w:t>В</w:t>
      </w:r>
      <w:r>
        <w:t></w:t>
      </w:r>
      <w:r>
        <w:rPr>
          <w:rFonts w:hint="eastAsia"/>
        </w:rPr>
        <w:t>рефлексивной</w:t>
      </w:r>
      <w:r>
        <w:t></w:t>
      </w:r>
      <w:r>
        <w:rPr>
          <w:rFonts w:hint="eastAsia"/>
        </w:rPr>
        <w:t>модели</w:t>
      </w:r>
      <w:r>
        <w:t></w:t>
      </w:r>
      <w:r>
        <w:rPr>
          <w:rFonts w:hint="eastAsia"/>
        </w:rPr>
        <w:t>заложено</w:t>
      </w:r>
      <w:r>
        <w:t></w:t>
      </w:r>
      <w:r>
        <w:rPr>
          <w:rFonts w:hint="eastAsia"/>
        </w:rPr>
        <w:t>стремление</w:t>
      </w:r>
      <w:r>
        <w:t></w:t>
      </w:r>
      <w:r>
        <w:rPr>
          <w:rFonts w:hint="eastAsia"/>
        </w:rPr>
        <w:t>обучающегося</w:t>
      </w:r>
      <w:r>
        <w:t></w:t>
      </w:r>
      <w:r>
        <w:rPr>
          <w:rFonts w:hint="eastAsia"/>
        </w:rPr>
        <w:t>к</w:t>
      </w:r>
      <w:r>
        <w:t></w:t>
      </w:r>
      <w:r>
        <w:rPr>
          <w:rFonts w:hint="eastAsia"/>
        </w:rPr>
        <w:t>рациональности</w:t>
      </w:r>
      <w:r>
        <w:t></w:t>
      </w:r>
      <w:r>
        <w:rPr>
          <w:rFonts w:hint="eastAsia"/>
        </w:rPr>
        <w:t>самообразования</w:t>
      </w:r>
      <w:r>
        <w:t></w:t>
      </w:r>
      <w:r>
        <w:rPr>
          <w:rFonts w:hint="eastAsia"/>
        </w:rPr>
        <w:t>через</w:t>
      </w:r>
      <w:r>
        <w:t></w:t>
      </w:r>
      <w:r>
        <w:rPr>
          <w:rFonts w:hint="eastAsia"/>
        </w:rPr>
        <w:t>самопознание</w:t>
      </w:r>
      <w:r>
        <w:t></w:t>
      </w:r>
      <w:r>
        <w:t></w:t>
      </w:r>
      <w:r>
        <w:rPr>
          <w:rFonts w:hint="eastAsia"/>
        </w:rPr>
        <w:t>самоанализ</w:t>
      </w:r>
      <w:r>
        <w:t></w:t>
      </w:r>
      <w:r>
        <w:rPr>
          <w:rFonts w:hint="eastAsia"/>
        </w:rPr>
        <w:t>и</w:t>
      </w:r>
      <w:r>
        <w:t></w:t>
      </w:r>
      <w:r>
        <w:rPr>
          <w:rFonts w:hint="eastAsia"/>
        </w:rPr>
        <w:t>самооценку</w:t>
      </w:r>
      <w:r>
        <w:t></w:t>
      </w:r>
      <w:r>
        <w:t></w:t>
      </w:r>
      <w:r>
        <w:rPr>
          <w:rFonts w:hint="eastAsia"/>
        </w:rPr>
        <w:t>Студенты</w:t>
      </w:r>
      <w:r>
        <w:t></w:t>
      </w:r>
      <w:r>
        <w:t></w:t>
      </w:r>
      <w:r>
        <w:rPr>
          <w:rFonts w:hint="eastAsia"/>
        </w:rPr>
        <w:t>имеющие</w:t>
      </w:r>
      <w:r>
        <w:t></w:t>
      </w:r>
      <w:r>
        <w:rPr>
          <w:rFonts w:hint="eastAsia"/>
        </w:rPr>
        <w:t>большой</w:t>
      </w:r>
      <w:r>
        <w:t></w:t>
      </w:r>
      <w:r>
        <w:rPr>
          <w:rFonts w:hint="eastAsia"/>
        </w:rPr>
        <w:t>практический</w:t>
      </w:r>
      <w:r>
        <w:t></w:t>
      </w:r>
      <w:r>
        <w:rPr>
          <w:rFonts w:hint="eastAsia"/>
        </w:rPr>
        <w:t>опыт</w:t>
      </w:r>
      <w:r>
        <w:t></w:t>
      </w:r>
      <w:r>
        <w:rPr>
          <w:rFonts w:hint="eastAsia"/>
        </w:rPr>
        <w:t>рефлексии</w:t>
      </w:r>
      <w:r>
        <w:t></w:t>
      </w:r>
      <w:r>
        <w:rPr>
          <w:rFonts w:hint="eastAsia"/>
        </w:rPr>
        <w:t>не</w:t>
      </w:r>
      <w:r>
        <w:t></w:t>
      </w:r>
      <w:r>
        <w:rPr>
          <w:rFonts w:hint="eastAsia"/>
        </w:rPr>
        <w:t>только</w:t>
      </w:r>
      <w:r>
        <w:t></w:t>
      </w:r>
      <w:r>
        <w:rPr>
          <w:rFonts w:hint="eastAsia"/>
        </w:rPr>
        <w:t>соответствуют</w:t>
      </w:r>
      <w:r>
        <w:t></w:t>
      </w:r>
      <w:r>
        <w:rPr>
          <w:rFonts w:hint="eastAsia"/>
        </w:rPr>
        <w:t>текущим</w:t>
      </w:r>
      <w:r>
        <w:t></w:t>
      </w:r>
      <w:r>
        <w:rPr>
          <w:rFonts w:hint="eastAsia"/>
        </w:rPr>
        <w:t>требованиям</w:t>
      </w:r>
      <w:r>
        <w:t></w:t>
      </w:r>
      <w:r>
        <w:t></w:t>
      </w:r>
      <w:r>
        <w:rPr>
          <w:rFonts w:hint="eastAsia"/>
        </w:rPr>
        <w:t>касающимся</w:t>
      </w:r>
      <w:r>
        <w:t></w:t>
      </w:r>
      <w:r>
        <w:rPr>
          <w:rFonts w:hint="eastAsia"/>
        </w:rPr>
        <w:t>повышения</w:t>
      </w:r>
      <w:r>
        <w:t></w:t>
      </w:r>
      <w:r>
        <w:rPr>
          <w:rFonts w:hint="eastAsia"/>
        </w:rPr>
        <w:t>способностей</w:t>
      </w:r>
      <w:r>
        <w:t></w:t>
      </w:r>
      <w:r>
        <w:rPr>
          <w:rFonts w:hint="eastAsia"/>
        </w:rPr>
        <w:t>самообразовательной</w:t>
      </w:r>
      <w:r>
        <w:t></w:t>
      </w:r>
      <w:r>
        <w:rPr>
          <w:rFonts w:hint="eastAsia"/>
        </w:rPr>
        <w:t>деятельности</w:t>
      </w:r>
      <w:r>
        <w:t></w:t>
      </w:r>
      <w:r>
        <w:t></w:t>
      </w:r>
      <w:r>
        <w:rPr>
          <w:rFonts w:hint="eastAsia"/>
        </w:rPr>
        <w:t>но</w:t>
      </w:r>
      <w:r>
        <w:t></w:t>
      </w:r>
      <w:r>
        <w:rPr>
          <w:rFonts w:hint="eastAsia"/>
        </w:rPr>
        <w:t>и</w:t>
      </w:r>
      <w:r>
        <w:t></w:t>
      </w:r>
      <w:r>
        <w:rPr>
          <w:rFonts w:hint="eastAsia"/>
        </w:rPr>
        <w:t>способствуют</w:t>
      </w:r>
      <w:r>
        <w:t></w:t>
      </w:r>
      <w:r>
        <w:rPr>
          <w:rFonts w:hint="eastAsia"/>
        </w:rPr>
        <w:t>построению</w:t>
      </w:r>
      <w:r>
        <w:t></w:t>
      </w:r>
      <w:r>
        <w:rPr>
          <w:rFonts w:hint="eastAsia"/>
        </w:rPr>
        <w:t>обучающегося</w:t>
      </w:r>
      <w:r>
        <w:t></w:t>
      </w:r>
      <w:r>
        <w:rPr>
          <w:rFonts w:hint="eastAsia"/>
        </w:rPr>
        <w:t>общества</w:t>
      </w:r>
      <w:r>
        <w:t></w:t>
      </w:r>
      <w:r>
        <w:rPr>
          <w:rFonts w:hint="eastAsia"/>
        </w:rPr>
        <w:t>с</w:t>
      </w:r>
      <w:r>
        <w:t></w:t>
      </w:r>
      <w:r>
        <w:rPr>
          <w:rFonts w:hint="eastAsia"/>
        </w:rPr>
        <w:t>учетом</w:t>
      </w:r>
      <w:r>
        <w:t></w:t>
      </w:r>
      <w:r>
        <w:rPr>
          <w:rFonts w:hint="eastAsia"/>
        </w:rPr>
        <w:t>общих</w:t>
      </w:r>
      <w:r>
        <w:t></w:t>
      </w:r>
      <w:r>
        <w:rPr>
          <w:rFonts w:hint="eastAsia"/>
        </w:rPr>
        <w:t>тенденций</w:t>
      </w:r>
      <w:r>
        <w:t></w:t>
      </w:r>
      <w:r>
        <w:rPr>
          <w:rFonts w:hint="eastAsia"/>
        </w:rPr>
        <w:t>развития</w:t>
      </w:r>
      <w:r>
        <w:t></w:t>
      </w:r>
      <w:r>
        <w:rPr>
          <w:rFonts w:hint="eastAsia"/>
        </w:rPr>
        <w:t>образования</w:t>
      </w:r>
      <w:r>
        <w:t></w:t>
      </w:r>
    </w:p>
    <w:p w:rsidR="00F27BD0" w:rsidRDefault="00F27BD0" w:rsidP="00F27BD0">
      <w:r>
        <w:rPr>
          <w:rFonts w:hint="eastAsia"/>
        </w:rPr>
        <w:t>Важную</w:t>
      </w:r>
      <w:r>
        <w:t></w:t>
      </w:r>
      <w:r>
        <w:rPr>
          <w:rFonts w:hint="eastAsia"/>
        </w:rPr>
        <w:t>роль</w:t>
      </w:r>
      <w:r>
        <w:t></w:t>
      </w:r>
      <w:r>
        <w:rPr>
          <w:rFonts w:hint="eastAsia"/>
        </w:rPr>
        <w:t>в</w:t>
      </w:r>
      <w:r>
        <w:t></w:t>
      </w:r>
      <w:r>
        <w:rPr>
          <w:rFonts w:hint="eastAsia"/>
        </w:rPr>
        <w:t>осуществлении</w:t>
      </w:r>
      <w:r>
        <w:t></w:t>
      </w:r>
      <w:r>
        <w:rPr>
          <w:rFonts w:hint="eastAsia"/>
        </w:rPr>
        <w:t>самообразовательной</w:t>
      </w:r>
      <w:r>
        <w:t></w:t>
      </w:r>
      <w:r>
        <w:rPr>
          <w:rFonts w:hint="eastAsia"/>
        </w:rPr>
        <w:t>деятельности</w:t>
      </w:r>
      <w:r>
        <w:t></w:t>
      </w:r>
      <w:r>
        <w:rPr>
          <w:rFonts w:hint="eastAsia"/>
        </w:rPr>
        <w:t>студента</w:t>
      </w:r>
      <w:r>
        <w:t></w:t>
      </w:r>
      <w:r>
        <w:rPr>
          <w:rFonts w:hint="eastAsia"/>
        </w:rPr>
        <w:t>результаты</w:t>
      </w:r>
      <w:r>
        <w:t></w:t>
      </w:r>
      <w:r>
        <w:rPr>
          <w:rFonts w:hint="eastAsia"/>
        </w:rPr>
        <w:t>играет</w:t>
      </w:r>
      <w:r>
        <w:t></w:t>
      </w:r>
      <w:r>
        <w:rPr>
          <w:rFonts w:hint="eastAsia"/>
        </w:rPr>
        <w:t>преподаватель</w:t>
      </w:r>
      <w:r>
        <w:t></w:t>
      </w:r>
      <w:r>
        <w:t></w:t>
      </w:r>
      <w:r>
        <w:rPr>
          <w:rFonts w:hint="eastAsia"/>
        </w:rPr>
        <w:t>Совместная</w:t>
      </w:r>
      <w:r>
        <w:t></w:t>
      </w:r>
      <w:r>
        <w:rPr>
          <w:rFonts w:hint="eastAsia"/>
        </w:rPr>
        <w:t>деятельность</w:t>
      </w:r>
      <w:r>
        <w:t></w:t>
      </w:r>
      <w:r>
        <w:rPr>
          <w:rFonts w:hint="eastAsia"/>
        </w:rPr>
        <w:t>педагога</w:t>
      </w:r>
      <w:r>
        <w:t></w:t>
      </w:r>
      <w:r>
        <w:rPr>
          <w:rFonts w:hint="eastAsia"/>
        </w:rPr>
        <w:t>и</w:t>
      </w:r>
      <w:r>
        <w:t></w:t>
      </w:r>
      <w:r>
        <w:rPr>
          <w:rFonts w:hint="eastAsia"/>
        </w:rPr>
        <w:t>обучающегося</w:t>
      </w:r>
      <w:r>
        <w:t></w:t>
      </w:r>
      <w:r>
        <w:rPr>
          <w:rFonts w:hint="eastAsia"/>
        </w:rPr>
        <w:t>по</w:t>
      </w:r>
      <w:r>
        <w:t></w:t>
      </w:r>
      <w:r>
        <w:rPr>
          <w:rFonts w:hint="eastAsia"/>
        </w:rPr>
        <w:t>формированию</w:t>
      </w:r>
      <w:r>
        <w:t></w:t>
      </w:r>
      <w:r>
        <w:rPr>
          <w:rFonts w:hint="eastAsia"/>
        </w:rPr>
        <w:t>индивидуального</w:t>
      </w:r>
      <w:r>
        <w:t></w:t>
      </w:r>
      <w:r>
        <w:rPr>
          <w:rFonts w:hint="eastAsia"/>
        </w:rPr>
        <w:t>образовательного</w:t>
      </w:r>
      <w:r>
        <w:t></w:t>
      </w:r>
      <w:r>
        <w:rPr>
          <w:rFonts w:hint="eastAsia"/>
        </w:rPr>
        <w:t>маршрута</w:t>
      </w:r>
      <w:r>
        <w:t></w:t>
      </w:r>
      <w:r>
        <w:rPr>
          <w:rFonts w:hint="eastAsia"/>
        </w:rPr>
        <w:t>имеет</w:t>
      </w:r>
      <w:r>
        <w:t></w:t>
      </w:r>
      <w:r>
        <w:rPr>
          <w:rFonts w:hint="eastAsia"/>
        </w:rPr>
        <w:t>огромное</w:t>
      </w:r>
      <w:r>
        <w:t></w:t>
      </w:r>
      <w:r>
        <w:rPr>
          <w:rFonts w:hint="eastAsia"/>
        </w:rPr>
        <w:t>значение</w:t>
      </w:r>
      <w:r>
        <w:t></w:t>
      </w:r>
      <w:r>
        <w:t></w:t>
      </w:r>
      <w:r>
        <w:rPr>
          <w:rFonts w:hint="eastAsia"/>
        </w:rPr>
        <w:t>а</w:t>
      </w:r>
      <w:r>
        <w:t></w:t>
      </w:r>
      <w:r>
        <w:rPr>
          <w:rFonts w:hint="eastAsia"/>
        </w:rPr>
        <w:t>результаты</w:t>
      </w:r>
      <w:r>
        <w:t></w:t>
      </w:r>
      <w:r>
        <w:rPr>
          <w:rFonts w:hint="eastAsia"/>
        </w:rPr>
        <w:t>влияния</w:t>
      </w:r>
      <w:r>
        <w:t></w:t>
      </w:r>
      <w:r>
        <w:rPr>
          <w:rFonts w:hint="eastAsia"/>
        </w:rPr>
        <w:t>педагогического</w:t>
      </w:r>
      <w:r>
        <w:t></w:t>
      </w:r>
      <w:r>
        <w:rPr>
          <w:rFonts w:hint="eastAsia"/>
        </w:rPr>
        <w:t>сопровождения</w:t>
      </w:r>
      <w:r>
        <w:t></w:t>
      </w:r>
      <w:r>
        <w:rPr>
          <w:rFonts w:hint="eastAsia"/>
        </w:rPr>
        <w:t>на</w:t>
      </w:r>
      <w:r>
        <w:t></w:t>
      </w:r>
      <w:r>
        <w:rPr>
          <w:rFonts w:hint="eastAsia"/>
        </w:rPr>
        <w:t>внешние</w:t>
      </w:r>
      <w:r>
        <w:t></w:t>
      </w:r>
      <w:r>
        <w:rPr>
          <w:rFonts w:hint="eastAsia"/>
        </w:rPr>
        <w:t>и</w:t>
      </w:r>
      <w:r>
        <w:t></w:t>
      </w:r>
      <w:r>
        <w:rPr>
          <w:rFonts w:hint="eastAsia"/>
        </w:rPr>
        <w:t>внутренние</w:t>
      </w:r>
      <w:r>
        <w:t></w:t>
      </w:r>
      <w:r>
        <w:rPr>
          <w:rFonts w:hint="eastAsia"/>
        </w:rPr>
        <w:t>результаты</w:t>
      </w:r>
      <w:r>
        <w:t></w:t>
      </w:r>
      <w:r>
        <w:rPr>
          <w:rFonts w:hint="eastAsia"/>
        </w:rPr>
        <w:t>обучающегося</w:t>
      </w:r>
      <w:r>
        <w:t></w:t>
      </w:r>
      <w:r>
        <w:rPr>
          <w:rFonts w:hint="eastAsia"/>
        </w:rPr>
        <w:t>имеют</w:t>
      </w:r>
      <w:r>
        <w:t></w:t>
      </w:r>
      <w:r>
        <w:rPr>
          <w:rFonts w:hint="eastAsia"/>
        </w:rPr>
        <w:t>прямую</w:t>
      </w:r>
      <w:r>
        <w:t></w:t>
      </w:r>
      <w:r>
        <w:rPr>
          <w:rFonts w:hint="eastAsia"/>
        </w:rPr>
        <w:t>зависимость</w:t>
      </w:r>
      <w:r>
        <w:t></w:t>
      </w:r>
    </w:p>
    <w:p w:rsidR="00F27BD0" w:rsidRDefault="00F27BD0" w:rsidP="00F27BD0">
      <w:r>
        <w:rPr>
          <w:rFonts w:hint="eastAsia"/>
        </w:rPr>
        <w:lastRenderedPageBreak/>
        <w:t>В</w:t>
      </w:r>
      <w:r>
        <w:t></w:t>
      </w:r>
      <w:r>
        <w:rPr>
          <w:rFonts w:hint="eastAsia"/>
        </w:rPr>
        <w:t>работе</w:t>
      </w:r>
      <w:r>
        <w:t></w:t>
      </w:r>
      <w:r>
        <w:rPr>
          <w:rFonts w:hint="eastAsia"/>
        </w:rPr>
        <w:t>были</w:t>
      </w:r>
      <w:r>
        <w:t></w:t>
      </w:r>
      <w:r>
        <w:rPr>
          <w:rFonts w:hint="eastAsia"/>
        </w:rPr>
        <w:t>рассмотрены</w:t>
      </w:r>
      <w:r>
        <w:t></w:t>
      </w:r>
      <w:r>
        <w:rPr>
          <w:rFonts w:hint="eastAsia"/>
        </w:rPr>
        <w:t>условия</w:t>
      </w:r>
      <w:r>
        <w:t></w:t>
      </w:r>
      <w:r>
        <w:rPr>
          <w:rFonts w:hint="eastAsia"/>
        </w:rPr>
        <w:t>и</w:t>
      </w:r>
      <w:r>
        <w:t></w:t>
      </w:r>
      <w:r>
        <w:rPr>
          <w:rFonts w:hint="eastAsia"/>
        </w:rPr>
        <w:t>критерии</w:t>
      </w:r>
      <w:r>
        <w:t></w:t>
      </w:r>
      <w:r>
        <w:rPr>
          <w:rFonts w:hint="eastAsia"/>
        </w:rPr>
        <w:t>эффективности</w:t>
      </w:r>
      <w:r>
        <w:t></w:t>
      </w:r>
      <w:r>
        <w:rPr>
          <w:rFonts w:hint="eastAsia"/>
        </w:rPr>
        <w:t>самообразовательной</w:t>
      </w:r>
      <w:r>
        <w:t></w:t>
      </w:r>
      <w:r>
        <w:rPr>
          <w:rFonts w:hint="eastAsia"/>
        </w:rPr>
        <w:t>деятельности</w:t>
      </w:r>
      <w:r>
        <w:t></w:t>
      </w:r>
      <w:r>
        <w:rPr>
          <w:rFonts w:hint="eastAsia"/>
        </w:rPr>
        <w:t>студентов</w:t>
      </w:r>
      <w:r>
        <w:t></w:t>
      </w:r>
      <w:r>
        <w:t></w:t>
      </w:r>
      <w:r>
        <w:rPr>
          <w:rFonts w:hint="eastAsia"/>
        </w:rPr>
        <w:t>на</w:t>
      </w:r>
      <w:r>
        <w:t></w:t>
      </w:r>
      <w:r>
        <w:rPr>
          <w:rFonts w:hint="eastAsia"/>
        </w:rPr>
        <w:t>примере</w:t>
      </w:r>
      <w:r>
        <w:t></w:t>
      </w:r>
      <w:r>
        <w:rPr>
          <w:rFonts w:hint="eastAsia"/>
        </w:rPr>
        <w:t>использования</w:t>
      </w:r>
      <w:r>
        <w:t></w:t>
      </w:r>
      <w:r>
        <w:rPr>
          <w:rFonts w:hint="eastAsia"/>
        </w:rPr>
        <w:t>информационно</w:t>
      </w:r>
      <w:r>
        <w:t></w:t>
      </w:r>
      <w:r>
        <w:rPr>
          <w:rFonts w:hint="eastAsia"/>
        </w:rPr>
        <w:t>образовательных</w:t>
      </w:r>
      <w:r>
        <w:t></w:t>
      </w:r>
      <w:r>
        <w:rPr>
          <w:rFonts w:hint="eastAsia"/>
        </w:rPr>
        <w:t>автоматизированных</w:t>
      </w:r>
      <w:r>
        <w:t></w:t>
      </w:r>
      <w:r>
        <w:rPr>
          <w:rFonts w:hint="eastAsia"/>
        </w:rPr>
        <w:t>комплексов</w:t>
      </w:r>
      <w:r>
        <w:t></w:t>
      </w:r>
      <w:r>
        <w:t></w:t>
      </w:r>
      <w:r>
        <w:t></w:t>
      </w:r>
      <w:r>
        <w:rPr>
          <w:rFonts w:hint="eastAsia"/>
        </w:rPr>
        <w:t>описаны</w:t>
      </w:r>
      <w:r>
        <w:t></w:t>
      </w:r>
      <w:r>
        <w:rPr>
          <w:rFonts w:hint="eastAsia"/>
        </w:rPr>
        <w:t>результаты</w:t>
      </w:r>
      <w:r>
        <w:t></w:t>
      </w:r>
      <w:r>
        <w:rPr>
          <w:rFonts w:hint="eastAsia"/>
        </w:rPr>
        <w:t>экспериментальной</w:t>
      </w:r>
      <w:r>
        <w:t></w:t>
      </w:r>
      <w:r>
        <w:rPr>
          <w:rFonts w:hint="eastAsia"/>
        </w:rPr>
        <w:t>работы</w:t>
      </w:r>
      <w:r>
        <w:t></w:t>
      </w:r>
      <w:r>
        <w:t></w:t>
      </w:r>
      <w:r>
        <w:rPr>
          <w:rFonts w:hint="eastAsia"/>
        </w:rPr>
        <w:t>проведенной</w:t>
      </w:r>
      <w:r>
        <w:t></w:t>
      </w:r>
      <w:r>
        <w:rPr>
          <w:rFonts w:hint="eastAsia"/>
        </w:rPr>
        <w:t>на</w:t>
      </w:r>
      <w:r>
        <w:t></w:t>
      </w:r>
      <w:r>
        <w:rPr>
          <w:rFonts w:hint="eastAsia"/>
        </w:rPr>
        <w:t>базе</w:t>
      </w:r>
      <w:r>
        <w:t></w:t>
      </w:r>
      <w:r>
        <w:rPr>
          <w:rFonts w:hint="eastAsia"/>
        </w:rPr>
        <w:t>факультета</w:t>
      </w:r>
      <w:r>
        <w:t></w:t>
      </w:r>
      <w:r>
        <w:rPr>
          <w:rFonts w:hint="eastAsia"/>
        </w:rPr>
        <w:t>русского</w:t>
      </w:r>
      <w:r>
        <w:t></w:t>
      </w:r>
      <w:r>
        <w:rPr>
          <w:rFonts w:hint="eastAsia"/>
        </w:rPr>
        <w:t>языка</w:t>
      </w:r>
      <w:r>
        <w:t></w:t>
      </w:r>
      <w:r>
        <w:rPr>
          <w:rFonts w:hint="eastAsia"/>
        </w:rPr>
        <w:t>Шаньдунского</w:t>
      </w:r>
      <w:r>
        <w:t></w:t>
      </w:r>
      <w:r>
        <w:rPr>
          <w:rFonts w:hint="eastAsia"/>
        </w:rPr>
        <w:t>профессионально</w:t>
      </w:r>
      <w:r>
        <w:t></w:t>
      </w:r>
      <w:r>
        <w:rPr>
          <w:rFonts w:hint="eastAsia"/>
        </w:rPr>
        <w:t>технического</w:t>
      </w:r>
      <w:r>
        <w:t></w:t>
      </w:r>
      <w:r>
        <w:rPr>
          <w:rFonts w:hint="eastAsia"/>
        </w:rPr>
        <w:t>университета</w:t>
      </w:r>
      <w:r>
        <w:t></w:t>
      </w:r>
      <w:r>
        <w:rPr>
          <w:rFonts w:hint="eastAsia"/>
        </w:rPr>
        <w:t>международных</w:t>
      </w:r>
      <w:r>
        <w:t></w:t>
      </w:r>
      <w:r>
        <w:rPr>
          <w:rFonts w:hint="eastAsia"/>
        </w:rPr>
        <w:t>исследований</w:t>
      </w:r>
      <w:r>
        <w:t></w:t>
      </w:r>
      <w:r>
        <w:rPr>
          <w:rFonts w:hint="eastAsia"/>
        </w:rPr>
        <w:t>КНР</w:t>
      </w:r>
      <w:r>
        <w:t></w:t>
      </w:r>
    </w:p>
    <w:p w:rsidR="00F27BD0" w:rsidRDefault="00F27BD0" w:rsidP="00F27BD0">
      <w:r>
        <w:rPr>
          <w:rFonts w:hint="eastAsia"/>
        </w:rPr>
        <w:t>Для</w:t>
      </w:r>
      <w:r>
        <w:t></w:t>
      </w:r>
      <w:r>
        <w:rPr>
          <w:rFonts w:hint="eastAsia"/>
        </w:rPr>
        <w:t>оценки</w:t>
      </w:r>
      <w:r>
        <w:t></w:t>
      </w:r>
      <w:r>
        <w:rPr>
          <w:rFonts w:hint="eastAsia"/>
        </w:rPr>
        <w:t>результативности</w:t>
      </w:r>
      <w:r>
        <w:t></w:t>
      </w:r>
      <w:r>
        <w:rPr>
          <w:rFonts w:hint="eastAsia"/>
        </w:rPr>
        <w:t>и</w:t>
      </w:r>
      <w:r>
        <w:t></w:t>
      </w:r>
      <w:r>
        <w:rPr>
          <w:rFonts w:hint="eastAsia"/>
        </w:rPr>
        <w:t>эффективности</w:t>
      </w:r>
      <w:r>
        <w:t></w:t>
      </w:r>
      <w:r>
        <w:rPr>
          <w:rFonts w:hint="eastAsia"/>
        </w:rPr>
        <w:t>самообразовательной</w:t>
      </w:r>
    </w:p>
    <w:p w:rsidR="00F27BD0" w:rsidRDefault="00F27BD0" w:rsidP="00F27BD0">
      <w:r>
        <w:t></w:t>
      </w:r>
    </w:p>
    <w:p w:rsidR="00F27BD0" w:rsidRDefault="00F27BD0" w:rsidP="00F27BD0">
      <w:r>
        <w:t></w:t>
      </w:r>
      <w:r>
        <w:t></w:t>
      </w:r>
      <w:r>
        <w:t></w:t>
      </w:r>
    </w:p>
    <w:p w:rsidR="00F27BD0" w:rsidRDefault="00F27BD0" w:rsidP="00F27BD0">
      <w:r>
        <w:rPr>
          <w:rFonts w:hint="eastAsia"/>
        </w:rPr>
        <w:t>деятельности</w:t>
      </w:r>
      <w:r>
        <w:t></w:t>
      </w:r>
      <w:r>
        <w:rPr>
          <w:rFonts w:hint="eastAsia"/>
        </w:rPr>
        <w:t>студентов</w:t>
      </w:r>
      <w:r>
        <w:t></w:t>
      </w:r>
      <w:r>
        <w:rPr>
          <w:rFonts w:hint="eastAsia"/>
        </w:rPr>
        <w:t>был</w:t>
      </w:r>
      <w:r>
        <w:t></w:t>
      </w:r>
      <w:r>
        <w:rPr>
          <w:rFonts w:hint="eastAsia"/>
        </w:rPr>
        <w:t>проведен</w:t>
      </w:r>
      <w:r>
        <w:t></w:t>
      </w:r>
      <w:r>
        <w:rPr>
          <w:rFonts w:hint="eastAsia"/>
        </w:rPr>
        <w:t>и</w:t>
      </w:r>
      <w:r>
        <w:t></w:t>
      </w:r>
      <w:r>
        <w:rPr>
          <w:rFonts w:hint="eastAsia"/>
        </w:rPr>
        <w:t>рекомендован</w:t>
      </w:r>
      <w:r>
        <w:t></w:t>
      </w:r>
      <w:r>
        <w:rPr>
          <w:rFonts w:hint="eastAsia"/>
        </w:rPr>
        <w:t>к</w:t>
      </w:r>
      <w:r>
        <w:t></w:t>
      </w:r>
      <w:r>
        <w:rPr>
          <w:rFonts w:hint="eastAsia"/>
        </w:rPr>
        <w:t>использованию</w:t>
      </w:r>
      <w:r>
        <w:t></w:t>
      </w:r>
      <w:r>
        <w:rPr>
          <w:rFonts w:hint="eastAsia"/>
        </w:rPr>
        <w:t>мониторинг</w:t>
      </w:r>
      <w:r>
        <w:t></w:t>
      </w:r>
      <w:r>
        <w:rPr>
          <w:rFonts w:hint="eastAsia"/>
        </w:rPr>
        <w:t>самообразовательной</w:t>
      </w:r>
      <w:r>
        <w:t></w:t>
      </w:r>
      <w:r>
        <w:rPr>
          <w:rFonts w:hint="eastAsia"/>
        </w:rPr>
        <w:t>деятельности</w:t>
      </w:r>
      <w:r>
        <w:t></w:t>
      </w:r>
      <w:r>
        <w:t></w:t>
      </w:r>
      <w:r>
        <w:rPr>
          <w:rFonts w:hint="eastAsia"/>
        </w:rPr>
        <w:t>разработаны</w:t>
      </w:r>
      <w:r>
        <w:t></w:t>
      </w:r>
      <w:r>
        <w:rPr>
          <w:rFonts w:hint="eastAsia"/>
        </w:rPr>
        <w:t>индикативные</w:t>
      </w:r>
      <w:r>
        <w:t></w:t>
      </w:r>
      <w:r>
        <w:rPr>
          <w:rFonts w:hint="eastAsia"/>
        </w:rPr>
        <w:t>показатели</w:t>
      </w:r>
      <w:r>
        <w:t></w:t>
      </w:r>
      <w:r>
        <w:rPr>
          <w:rFonts w:hint="eastAsia"/>
        </w:rPr>
        <w:t>результативности</w:t>
      </w:r>
      <w:r>
        <w:t></w:t>
      </w:r>
      <w:r>
        <w:rPr>
          <w:rFonts w:hint="eastAsia"/>
        </w:rPr>
        <w:t>и</w:t>
      </w:r>
      <w:r>
        <w:t></w:t>
      </w:r>
      <w:r>
        <w:rPr>
          <w:rFonts w:hint="eastAsia"/>
        </w:rPr>
        <w:t>эффективности</w:t>
      </w:r>
      <w:r>
        <w:t></w:t>
      </w:r>
      <w:r>
        <w:rPr>
          <w:rFonts w:hint="eastAsia"/>
        </w:rPr>
        <w:t>самообразовательной</w:t>
      </w:r>
      <w:r>
        <w:t></w:t>
      </w:r>
      <w:r>
        <w:rPr>
          <w:rFonts w:hint="eastAsia"/>
        </w:rPr>
        <w:t>деятельности</w:t>
      </w:r>
      <w:r>
        <w:t></w:t>
      </w:r>
      <w:r>
        <w:rPr>
          <w:rFonts w:hint="eastAsia"/>
        </w:rPr>
        <w:t>студентов</w:t>
      </w:r>
      <w:r>
        <w:t></w:t>
      </w:r>
      <w:r>
        <w:rPr>
          <w:rFonts w:hint="eastAsia"/>
        </w:rPr>
        <w:t>на</w:t>
      </w:r>
      <w:r>
        <w:t></w:t>
      </w:r>
      <w:r>
        <w:rPr>
          <w:rFonts w:hint="eastAsia"/>
        </w:rPr>
        <w:t>различных</w:t>
      </w:r>
      <w:r>
        <w:t></w:t>
      </w:r>
      <w:r>
        <w:rPr>
          <w:rFonts w:hint="eastAsia"/>
        </w:rPr>
        <w:t>ступенях</w:t>
      </w:r>
      <w:r>
        <w:t></w:t>
      </w:r>
      <w:r>
        <w:rPr>
          <w:rFonts w:hint="eastAsia"/>
        </w:rPr>
        <w:t>образования</w:t>
      </w:r>
      <w:r>
        <w:t></w:t>
      </w:r>
      <w:r>
        <w:rPr>
          <w:rFonts w:hint="eastAsia"/>
        </w:rPr>
        <w:t>в</w:t>
      </w:r>
      <w:r>
        <w:t></w:t>
      </w:r>
      <w:r>
        <w:rPr>
          <w:rFonts w:hint="eastAsia"/>
        </w:rPr>
        <w:t>контексте</w:t>
      </w:r>
      <w:r>
        <w:t></w:t>
      </w:r>
      <w:r>
        <w:rPr>
          <w:rFonts w:hint="eastAsia"/>
        </w:rPr>
        <w:t>реализации</w:t>
      </w:r>
      <w:r>
        <w:t></w:t>
      </w:r>
      <w:r>
        <w:rPr>
          <w:rFonts w:hint="eastAsia"/>
        </w:rPr>
        <w:t>программ</w:t>
      </w:r>
      <w:r>
        <w:t></w:t>
      </w:r>
      <w:r>
        <w:rPr>
          <w:rFonts w:hint="eastAsia"/>
        </w:rPr>
        <w:t>развития</w:t>
      </w:r>
      <w:r>
        <w:t></w:t>
      </w:r>
      <w:r>
        <w:rPr>
          <w:rFonts w:hint="eastAsia"/>
        </w:rPr>
        <w:t>самообразовательной</w:t>
      </w:r>
      <w:r>
        <w:t></w:t>
      </w:r>
      <w:r>
        <w:rPr>
          <w:rFonts w:hint="eastAsia"/>
        </w:rPr>
        <w:t>деятельности</w:t>
      </w:r>
      <w:r>
        <w:t></w:t>
      </w:r>
      <w:r>
        <w:rPr>
          <w:rFonts w:hint="eastAsia"/>
        </w:rPr>
        <w:t>студентов</w:t>
      </w:r>
      <w:r>
        <w:t></w:t>
      </w:r>
      <w:r>
        <w:rPr>
          <w:rFonts w:hint="eastAsia"/>
        </w:rPr>
        <w:t>средствами</w:t>
      </w:r>
      <w:r>
        <w:t></w:t>
      </w:r>
      <w:r>
        <w:rPr>
          <w:rFonts w:hint="eastAsia"/>
        </w:rPr>
        <w:t>информатизации</w:t>
      </w:r>
      <w:r>
        <w:t></w:t>
      </w:r>
      <w:r>
        <w:rPr>
          <w:rFonts w:hint="eastAsia"/>
        </w:rPr>
        <w:t>образования</w:t>
      </w:r>
      <w:r>
        <w:t></w:t>
      </w:r>
    </w:p>
    <w:p w:rsidR="00F27BD0" w:rsidRDefault="00F27BD0" w:rsidP="00F27BD0">
      <w:r>
        <w:rPr>
          <w:rFonts w:hint="eastAsia"/>
        </w:rPr>
        <w:t>В</w:t>
      </w:r>
      <w:r>
        <w:t></w:t>
      </w:r>
      <w:r>
        <w:rPr>
          <w:rFonts w:hint="eastAsia"/>
        </w:rPr>
        <w:t>качестве</w:t>
      </w:r>
      <w:r>
        <w:t></w:t>
      </w:r>
      <w:r>
        <w:rPr>
          <w:rFonts w:hint="eastAsia"/>
        </w:rPr>
        <w:t>основной</w:t>
      </w:r>
      <w:r>
        <w:t></w:t>
      </w:r>
      <w:r>
        <w:rPr>
          <w:rFonts w:hint="eastAsia"/>
        </w:rPr>
        <w:t>платформы</w:t>
      </w:r>
      <w:r>
        <w:t></w:t>
      </w:r>
      <w:r>
        <w:rPr>
          <w:rFonts w:hint="eastAsia"/>
        </w:rPr>
        <w:t>для</w:t>
      </w:r>
      <w:r>
        <w:t></w:t>
      </w:r>
      <w:r>
        <w:rPr>
          <w:rFonts w:hint="eastAsia"/>
        </w:rPr>
        <w:t>внедрения</w:t>
      </w:r>
      <w:r>
        <w:t></w:t>
      </w:r>
      <w:r>
        <w:rPr>
          <w:rFonts w:hint="eastAsia"/>
        </w:rPr>
        <w:t>автоматизированного</w:t>
      </w:r>
      <w:r>
        <w:t></w:t>
      </w:r>
      <w:r>
        <w:rPr>
          <w:rFonts w:hint="eastAsia"/>
        </w:rPr>
        <w:t>комплекса</w:t>
      </w:r>
      <w:r>
        <w:t></w:t>
      </w:r>
      <w:r>
        <w:rPr>
          <w:rFonts w:hint="eastAsia"/>
        </w:rPr>
        <w:t>описывались</w:t>
      </w:r>
      <w:r>
        <w:t></w:t>
      </w:r>
      <w:r>
        <w:rPr>
          <w:rFonts w:hint="eastAsia"/>
        </w:rPr>
        <w:t>различные</w:t>
      </w:r>
      <w:r>
        <w:t></w:t>
      </w:r>
      <w:r>
        <w:rPr>
          <w:rFonts w:hint="eastAsia"/>
        </w:rPr>
        <w:t>информационные</w:t>
      </w:r>
      <w:r>
        <w:t></w:t>
      </w:r>
      <w:r>
        <w:rPr>
          <w:rFonts w:hint="eastAsia"/>
        </w:rPr>
        <w:t>площадки</w:t>
      </w:r>
      <w:r>
        <w:t></w:t>
      </w:r>
      <w:r>
        <w:t></w:t>
      </w:r>
      <w:r>
        <w:rPr>
          <w:rFonts w:hint="eastAsia"/>
        </w:rPr>
        <w:t>создающие</w:t>
      </w:r>
      <w:r>
        <w:t></w:t>
      </w:r>
      <w:r>
        <w:rPr>
          <w:rFonts w:hint="eastAsia"/>
        </w:rPr>
        <w:t>интеллектуальную</w:t>
      </w:r>
      <w:r>
        <w:t></w:t>
      </w:r>
      <w:r>
        <w:rPr>
          <w:rFonts w:hint="eastAsia"/>
        </w:rPr>
        <w:t>среду</w:t>
      </w:r>
      <w:r>
        <w:t></w:t>
      </w:r>
      <w:r>
        <w:t></w:t>
      </w:r>
      <w:r>
        <w:t></w:t>
      </w:r>
      <w:r>
        <w:t></w:t>
      </w:r>
      <w:r>
        <w:rPr>
          <w:rFonts w:hint="eastAsia"/>
        </w:rPr>
        <w:t>смарт</w:t>
      </w:r>
      <w:r>
        <w:t></w:t>
      </w:r>
      <w:r>
        <w:rPr>
          <w:rFonts w:hint="eastAsia"/>
        </w:rPr>
        <w:t>образование</w:t>
      </w:r>
      <w:r>
        <w:t></w:t>
      </w:r>
      <w:r>
        <w:t></w:t>
      </w:r>
      <w:r>
        <w:t></w:t>
      </w:r>
      <w:r>
        <w:rPr>
          <w:rFonts w:hint="eastAsia"/>
        </w:rPr>
        <w:t>Была</w:t>
      </w:r>
      <w:r>
        <w:t></w:t>
      </w:r>
      <w:r>
        <w:rPr>
          <w:rFonts w:hint="eastAsia"/>
        </w:rPr>
        <w:t>подтверждена</w:t>
      </w:r>
      <w:r>
        <w:t></w:t>
      </w:r>
      <w:r>
        <w:rPr>
          <w:rFonts w:hint="eastAsia"/>
        </w:rPr>
        <w:t>версия</w:t>
      </w:r>
      <w:r>
        <w:t></w:t>
      </w:r>
      <w:r>
        <w:t></w:t>
      </w:r>
      <w:r>
        <w:rPr>
          <w:rFonts w:hint="eastAsia"/>
        </w:rPr>
        <w:t>что</w:t>
      </w:r>
      <w:r>
        <w:t></w:t>
      </w:r>
      <w:r>
        <w:rPr>
          <w:rFonts w:hint="eastAsia"/>
        </w:rPr>
        <w:t>самообразовательную</w:t>
      </w:r>
      <w:r>
        <w:t></w:t>
      </w:r>
      <w:r>
        <w:rPr>
          <w:rFonts w:hint="eastAsia"/>
        </w:rPr>
        <w:t>деятельность</w:t>
      </w:r>
      <w:r>
        <w:t></w:t>
      </w:r>
      <w:r>
        <w:rPr>
          <w:rFonts w:hint="eastAsia"/>
        </w:rPr>
        <w:t>средствами</w:t>
      </w:r>
      <w:r>
        <w:t></w:t>
      </w:r>
      <w:r>
        <w:rPr>
          <w:rFonts w:hint="eastAsia"/>
        </w:rPr>
        <w:t>информатизации</w:t>
      </w:r>
      <w:r>
        <w:t></w:t>
      </w:r>
      <w:r>
        <w:rPr>
          <w:rFonts w:hint="eastAsia"/>
        </w:rPr>
        <w:t>можно</w:t>
      </w:r>
      <w:r>
        <w:t></w:t>
      </w:r>
      <w:r>
        <w:rPr>
          <w:rFonts w:hint="eastAsia"/>
        </w:rPr>
        <w:t>проводить</w:t>
      </w:r>
      <w:r>
        <w:t></w:t>
      </w:r>
      <w:r>
        <w:rPr>
          <w:rFonts w:hint="eastAsia"/>
        </w:rPr>
        <w:t>с</w:t>
      </w:r>
      <w:r>
        <w:t></w:t>
      </w:r>
      <w:r>
        <w:rPr>
          <w:rFonts w:hint="eastAsia"/>
        </w:rPr>
        <w:t>высокой</w:t>
      </w:r>
      <w:r>
        <w:t></w:t>
      </w:r>
      <w:r>
        <w:rPr>
          <w:rFonts w:hint="eastAsia"/>
        </w:rPr>
        <w:t>эффективностью</w:t>
      </w:r>
      <w:r>
        <w:t></w:t>
      </w:r>
      <w:r>
        <w:rPr>
          <w:rFonts w:hint="eastAsia"/>
        </w:rPr>
        <w:t>и</w:t>
      </w:r>
      <w:r>
        <w:t></w:t>
      </w:r>
      <w:r>
        <w:rPr>
          <w:rFonts w:hint="eastAsia"/>
        </w:rPr>
        <w:t>качеством</w:t>
      </w:r>
      <w:r>
        <w:t></w:t>
      </w:r>
    </w:p>
    <w:p w:rsidR="00F27BD0" w:rsidRDefault="00F27BD0" w:rsidP="00F27BD0">
      <w:r>
        <w:rPr>
          <w:rFonts w:hint="eastAsia"/>
        </w:rPr>
        <w:t>В</w:t>
      </w:r>
      <w:r>
        <w:t></w:t>
      </w:r>
      <w:r>
        <w:rPr>
          <w:rFonts w:hint="eastAsia"/>
        </w:rPr>
        <w:t>работе</w:t>
      </w:r>
      <w:r>
        <w:t></w:t>
      </w:r>
      <w:r>
        <w:rPr>
          <w:rFonts w:hint="eastAsia"/>
        </w:rPr>
        <w:t>использованы</w:t>
      </w:r>
      <w:r>
        <w:t></w:t>
      </w:r>
      <w:r>
        <w:rPr>
          <w:rFonts w:hint="eastAsia"/>
        </w:rPr>
        <w:t>графики</w:t>
      </w:r>
      <w:r>
        <w:t></w:t>
      </w:r>
      <w:r>
        <w:rPr>
          <w:rFonts w:hint="eastAsia"/>
        </w:rPr>
        <w:t>и</w:t>
      </w:r>
      <w:r>
        <w:t></w:t>
      </w:r>
      <w:r>
        <w:rPr>
          <w:rFonts w:hint="eastAsia"/>
        </w:rPr>
        <w:t>таблицы</w:t>
      </w:r>
      <w:r>
        <w:t></w:t>
      </w:r>
      <w:r>
        <w:t></w:t>
      </w:r>
      <w:r>
        <w:rPr>
          <w:rFonts w:hint="eastAsia"/>
        </w:rPr>
        <w:t>показывающие</w:t>
      </w:r>
      <w:r>
        <w:t></w:t>
      </w:r>
      <w:r>
        <w:rPr>
          <w:rFonts w:hint="eastAsia"/>
        </w:rPr>
        <w:t>этапы</w:t>
      </w:r>
      <w:r>
        <w:t></w:t>
      </w:r>
      <w:r>
        <w:rPr>
          <w:rFonts w:hint="eastAsia"/>
        </w:rPr>
        <w:t>проектирования</w:t>
      </w:r>
      <w:r>
        <w:t></w:t>
      </w:r>
      <w:r>
        <w:rPr>
          <w:rFonts w:hint="eastAsia"/>
        </w:rPr>
        <w:t>самообразовательной</w:t>
      </w:r>
      <w:r>
        <w:t></w:t>
      </w:r>
      <w:r>
        <w:rPr>
          <w:rFonts w:hint="eastAsia"/>
        </w:rPr>
        <w:t>деятельности</w:t>
      </w:r>
      <w:r>
        <w:t></w:t>
      </w:r>
      <w:r>
        <w:t></w:t>
      </w:r>
      <w:r>
        <w:rPr>
          <w:rFonts w:hint="eastAsia"/>
        </w:rPr>
        <w:t>критерии</w:t>
      </w:r>
      <w:r>
        <w:t></w:t>
      </w:r>
      <w:r>
        <w:rPr>
          <w:rFonts w:hint="eastAsia"/>
        </w:rPr>
        <w:t>ее</w:t>
      </w:r>
      <w:r>
        <w:t></w:t>
      </w:r>
      <w:r>
        <w:rPr>
          <w:rFonts w:hint="eastAsia"/>
        </w:rPr>
        <w:t>эффективности</w:t>
      </w:r>
      <w:r>
        <w:t></w:t>
      </w:r>
      <w:r>
        <w:t></w:t>
      </w:r>
      <w:r>
        <w:rPr>
          <w:rFonts w:hint="eastAsia"/>
        </w:rPr>
        <w:t>стандарты</w:t>
      </w:r>
      <w:r>
        <w:t></w:t>
      </w:r>
      <w:r>
        <w:t></w:t>
      </w:r>
      <w:r>
        <w:rPr>
          <w:rFonts w:hint="eastAsia"/>
        </w:rPr>
        <w:t>точки</w:t>
      </w:r>
      <w:r>
        <w:t></w:t>
      </w:r>
      <w:r>
        <w:rPr>
          <w:rFonts w:hint="eastAsia"/>
        </w:rPr>
        <w:t>наблюдения</w:t>
      </w:r>
      <w:r>
        <w:t></w:t>
      </w:r>
      <w:r>
        <w:rPr>
          <w:rFonts w:hint="eastAsia"/>
        </w:rPr>
        <w:t>за</w:t>
      </w:r>
      <w:r>
        <w:t></w:t>
      </w:r>
      <w:r>
        <w:rPr>
          <w:rFonts w:hint="eastAsia"/>
        </w:rPr>
        <w:t>самообразовательной</w:t>
      </w:r>
      <w:r>
        <w:t></w:t>
      </w:r>
      <w:r>
        <w:rPr>
          <w:rFonts w:hint="eastAsia"/>
        </w:rPr>
        <w:t>деятельностью</w:t>
      </w:r>
      <w:r>
        <w:t></w:t>
      </w:r>
      <w:r>
        <w:t></w:t>
      </w:r>
      <w:r>
        <w:rPr>
          <w:rFonts w:hint="eastAsia"/>
        </w:rPr>
        <w:t>место</w:t>
      </w:r>
      <w:r>
        <w:t></w:t>
      </w:r>
      <w:r>
        <w:rPr>
          <w:rFonts w:hint="eastAsia"/>
        </w:rPr>
        <w:t>рефлексии</w:t>
      </w:r>
      <w:r>
        <w:t></w:t>
      </w:r>
      <w:r>
        <w:rPr>
          <w:rFonts w:hint="eastAsia"/>
        </w:rPr>
        <w:t>в</w:t>
      </w:r>
      <w:r>
        <w:t></w:t>
      </w:r>
      <w:r>
        <w:rPr>
          <w:rFonts w:hint="eastAsia"/>
        </w:rPr>
        <w:t>самообразовательной</w:t>
      </w:r>
      <w:r>
        <w:t></w:t>
      </w:r>
      <w:r>
        <w:rPr>
          <w:rFonts w:hint="eastAsia"/>
        </w:rPr>
        <w:t>деятельности</w:t>
      </w:r>
      <w:r>
        <w:t></w:t>
      </w:r>
      <w:r>
        <w:rPr>
          <w:rFonts w:hint="eastAsia"/>
        </w:rPr>
        <w:t>и</w:t>
      </w:r>
      <w:r>
        <w:t></w:t>
      </w:r>
      <w:r>
        <w:rPr>
          <w:rFonts w:hint="eastAsia"/>
        </w:rPr>
        <w:t>др</w:t>
      </w:r>
      <w:r>
        <w:t></w:t>
      </w:r>
    </w:p>
    <w:p w:rsidR="00F27BD0" w:rsidRDefault="00F27BD0" w:rsidP="00F27BD0">
      <w:r>
        <w:rPr>
          <w:rFonts w:hint="eastAsia"/>
        </w:rPr>
        <w:t>Результаты</w:t>
      </w:r>
      <w:r>
        <w:t></w:t>
      </w:r>
      <w:r>
        <w:rPr>
          <w:rFonts w:hint="eastAsia"/>
        </w:rPr>
        <w:t>опытно</w:t>
      </w:r>
      <w:r>
        <w:t></w:t>
      </w:r>
      <w:r>
        <w:rPr>
          <w:rFonts w:hint="eastAsia"/>
        </w:rPr>
        <w:t>экспериментальной</w:t>
      </w:r>
      <w:r>
        <w:t></w:t>
      </w:r>
      <w:r>
        <w:rPr>
          <w:rFonts w:hint="eastAsia"/>
        </w:rPr>
        <w:t>работы</w:t>
      </w:r>
      <w:r>
        <w:t></w:t>
      </w:r>
      <w:r>
        <w:rPr>
          <w:rFonts w:hint="eastAsia"/>
        </w:rPr>
        <w:t>показали</w:t>
      </w:r>
      <w:r>
        <w:t></w:t>
      </w:r>
      <w:r>
        <w:rPr>
          <w:rFonts w:hint="eastAsia"/>
        </w:rPr>
        <w:t>положительную</w:t>
      </w:r>
      <w:r>
        <w:t></w:t>
      </w:r>
      <w:r>
        <w:rPr>
          <w:rFonts w:hint="eastAsia"/>
        </w:rPr>
        <w:t>динамику</w:t>
      </w:r>
      <w:r>
        <w:t></w:t>
      </w:r>
      <w:r>
        <w:rPr>
          <w:rFonts w:hint="eastAsia"/>
        </w:rPr>
        <w:t>показателей</w:t>
      </w:r>
      <w:r>
        <w:t></w:t>
      </w:r>
      <w:r>
        <w:rPr>
          <w:rFonts w:hint="eastAsia"/>
        </w:rPr>
        <w:t>эффективности</w:t>
      </w:r>
      <w:r>
        <w:t></w:t>
      </w:r>
      <w:r>
        <w:rPr>
          <w:rFonts w:hint="eastAsia"/>
        </w:rPr>
        <w:t>программ</w:t>
      </w:r>
      <w:r>
        <w:t></w:t>
      </w:r>
      <w:r>
        <w:rPr>
          <w:rFonts w:hint="eastAsia"/>
        </w:rPr>
        <w:t>самообразовательной</w:t>
      </w:r>
      <w:r>
        <w:t></w:t>
      </w:r>
      <w:r>
        <w:rPr>
          <w:rFonts w:hint="eastAsia"/>
        </w:rPr>
        <w:t>деятельности</w:t>
      </w:r>
      <w:r>
        <w:t></w:t>
      </w:r>
      <w:r>
        <w:rPr>
          <w:rFonts w:hint="eastAsia"/>
        </w:rPr>
        <w:t>студентов</w:t>
      </w:r>
      <w:r>
        <w:t></w:t>
      </w:r>
      <w:r>
        <w:rPr>
          <w:rFonts w:hint="eastAsia"/>
        </w:rPr>
        <w:t>средствами</w:t>
      </w:r>
      <w:r>
        <w:t></w:t>
      </w:r>
      <w:r>
        <w:rPr>
          <w:rFonts w:hint="eastAsia"/>
        </w:rPr>
        <w:t>информатизации</w:t>
      </w:r>
      <w:r>
        <w:t></w:t>
      </w:r>
      <w:r>
        <w:rPr>
          <w:rFonts w:hint="eastAsia"/>
        </w:rPr>
        <w:t>образования</w:t>
      </w:r>
      <w:r>
        <w:t></w:t>
      </w:r>
      <w:r>
        <w:rPr>
          <w:rFonts w:hint="eastAsia"/>
        </w:rPr>
        <w:t>на</w:t>
      </w:r>
      <w:r>
        <w:t></w:t>
      </w:r>
      <w:r>
        <w:rPr>
          <w:rFonts w:hint="eastAsia"/>
        </w:rPr>
        <w:t>всех</w:t>
      </w:r>
      <w:r>
        <w:t></w:t>
      </w:r>
      <w:r>
        <w:rPr>
          <w:rFonts w:hint="eastAsia"/>
        </w:rPr>
        <w:t>уровнях</w:t>
      </w:r>
      <w:r>
        <w:t></w:t>
      </w:r>
      <w:r>
        <w:rPr>
          <w:rFonts w:hint="eastAsia"/>
        </w:rPr>
        <w:t>самообразовательной</w:t>
      </w:r>
      <w:r>
        <w:t></w:t>
      </w:r>
      <w:r>
        <w:rPr>
          <w:rFonts w:hint="eastAsia"/>
        </w:rPr>
        <w:t>деятельности</w:t>
      </w:r>
      <w:r>
        <w:t></w:t>
      </w:r>
      <w:r>
        <w:tab/>
      </w:r>
      <w:r>
        <w:rPr>
          <w:rFonts w:hint="eastAsia"/>
        </w:rPr>
        <w:t>аудиторной</w:t>
      </w:r>
      <w:r>
        <w:t></w:t>
      </w:r>
      <w:r>
        <w:t></w:t>
      </w:r>
      <w:r>
        <w:rPr>
          <w:rFonts w:hint="eastAsia"/>
        </w:rPr>
        <w:t>внеаудиторной</w:t>
      </w:r>
      <w:r>
        <w:t></w:t>
      </w:r>
      <w:r>
        <w:t></w:t>
      </w:r>
      <w:r>
        <w:rPr>
          <w:rFonts w:hint="eastAsia"/>
        </w:rPr>
        <w:t>открытой</w:t>
      </w:r>
    </w:p>
    <w:p w:rsidR="00F27BD0" w:rsidRDefault="00F27BD0" w:rsidP="00F27BD0">
      <w:r>
        <w:rPr>
          <w:rFonts w:hint="eastAsia"/>
        </w:rPr>
        <w:t>информационно</w:t>
      </w:r>
      <w:r>
        <w:t></w:t>
      </w:r>
      <w:r>
        <w:rPr>
          <w:rFonts w:hint="eastAsia"/>
        </w:rPr>
        <w:t>образовательной</w:t>
      </w:r>
      <w:r>
        <w:t></w:t>
      </w:r>
      <w:r>
        <w:rPr>
          <w:rFonts w:hint="eastAsia"/>
        </w:rPr>
        <w:t>среде</w:t>
      </w:r>
      <w:r>
        <w:t></w:t>
      </w:r>
      <w:r>
        <w:t></w:t>
      </w:r>
      <w:r>
        <w:rPr>
          <w:rFonts w:hint="eastAsia"/>
        </w:rPr>
        <w:t>что</w:t>
      </w:r>
      <w:r>
        <w:t></w:t>
      </w:r>
      <w:r>
        <w:rPr>
          <w:rFonts w:hint="eastAsia"/>
        </w:rPr>
        <w:t>дает</w:t>
      </w:r>
      <w:r>
        <w:t></w:t>
      </w:r>
      <w:r>
        <w:rPr>
          <w:rFonts w:hint="eastAsia"/>
        </w:rPr>
        <w:t>основание</w:t>
      </w:r>
      <w:r>
        <w:t></w:t>
      </w:r>
      <w:r>
        <w:rPr>
          <w:rFonts w:hint="eastAsia"/>
        </w:rPr>
        <w:t>рассматривать</w:t>
      </w:r>
      <w:r>
        <w:t></w:t>
      </w:r>
      <w:r>
        <w:rPr>
          <w:rFonts w:hint="eastAsia"/>
        </w:rPr>
        <w:t>спроектированную</w:t>
      </w:r>
      <w:r>
        <w:t></w:t>
      </w:r>
      <w:r>
        <w:rPr>
          <w:rFonts w:hint="eastAsia"/>
        </w:rPr>
        <w:t>рефлексивную</w:t>
      </w:r>
      <w:r>
        <w:t></w:t>
      </w:r>
      <w:r>
        <w:rPr>
          <w:rFonts w:hint="eastAsia"/>
        </w:rPr>
        <w:t>модель</w:t>
      </w:r>
      <w:r>
        <w:t></w:t>
      </w:r>
      <w:r>
        <w:rPr>
          <w:rFonts w:hint="eastAsia"/>
        </w:rPr>
        <w:t>самообразовательной</w:t>
      </w:r>
      <w:r>
        <w:t></w:t>
      </w:r>
      <w:r>
        <w:rPr>
          <w:rFonts w:hint="eastAsia"/>
        </w:rPr>
        <w:t>деятельности</w:t>
      </w:r>
      <w:r>
        <w:t></w:t>
      </w:r>
      <w:r>
        <w:rPr>
          <w:rFonts w:hint="eastAsia"/>
        </w:rPr>
        <w:t>как</w:t>
      </w:r>
      <w:r>
        <w:t></w:t>
      </w:r>
      <w:r>
        <w:rPr>
          <w:rFonts w:hint="eastAsia"/>
        </w:rPr>
        <w:t>эффективный</w:t>
      </w:r>
      <w:r>
        <w:t></w:t>
      </w:r>
      <w:r>
        <w:rPr>
          <w:rFonts w:hint="eastAsia"/>
        </w:rPr>
        <w:t>способ</w:t>
      </w:r>
      <w:r>
        <w:t></w:t>
      </w:r>
      <w:r>
        <w:rPr>
          <w:rFonts w:hint="eastAsia"/>
        </w:rPr>
        <w:t>реализации</w:t>
      </w:r>
      <w:r>
        <w:t></w:t>
      </w:r>
      <w:r>
        <w:rPr>
          <w:rFonts w:hint="eastAsia"/>
        </w:rPr>
        <w:t>профессиональной</w:t>
      </w:r>
      <w:r>
        <w:t></w:t>
      </w:r>
      <w:r>
        <w:rPr>
          <w:rFonts w:hint="eastAsia"/>
        </w:rPr>
        <w:t>потребности</w:t>
      </w:r>
      <w:r>
        <w:t></w:t>
      </w:r>
      <w:r>
        <w:rPr>
          <w:rFonts w:hint="eastAsia"/>
        </w:rPr>
        <w:t>будущего</w:t>
      </w:r>
      <w:r>
        <w:t></w:t>
      </w:r>
      <w:r>
        <w:rPr>
          <w:rFonts w:hint="eastAsia"/>
        </w:rPr>
        <w:t>специалиста</w:t>
      </w:r>
      <w:r>
        <w:t></w:t>
      </w:r>
      <w:r>
        <w:rPr>
          <w:rFonts w:hint="eastAsia"/>
        </w:rPr>
        <w:t>ориентироваться</w:t>
      </w:r>
      <w:r>
        <w:t></w:t>
      </w:r>
      <w:r>
        <w:rPr>
          <w:rFonts w:hint="eastAsia"/>
        </w:rPr>
        <w:t>в</w:t>
      </w:r>
      <w:r>
        <w:t></w:t>
      </w:r>
      <w:r>
        <w:rPr>
          <w:rFonts w:hint="eastAsia"/>
        </w:rPr>
        <w:t>будущей</w:t>
      </w:r>
      <w:r>
        <w:t></w:t>
      </w:r>
      <w:r>
        <w:rPr>
          <w:rFonts w:hint="eastAsia"/>
        </w:rPr>
        <w:t>конкурентной</w:t>
      </w:r>
      <w:r>
        <w:t></w:t>
      </w:r>
      <w:r>
        <w:rPr>
          <w:rFonts w:hint="eastAsia"/>
        </w:rPr>
        <w:t>борьбе</w:t>
      </w:r>
      <w:r>
        <w:t></w:t>
      </w:r>
    </w:p>
    <w:p w:rsidR="00F27BD0" w:rsidRPr="00F27BD0" w:rsidRDefault="00F27BD0" w:rsidP="00F27BD0">
      <w:r>
        <w:rPr>
          <w:rFonts w:hint="eastAsia"/>
        </w:rPr>
        <w:lastRenderedPageBreak/>
        <w:t>Настоящее</w:t>
      </w:r>
      <w:r>
        <w:t></w:t>
      </w:r>
      <w:r>
        <w:rPr>
          <w:rFonts w:hint="eastAsia"/>
        </w:rPr>
        <w:t>исследование</w:t>
      </w:r>
      <w:r>
        <w:t></w:t>
      </w:r>
      <w:r>
        <w:rPr>
          <w:rFonts w:hint="eastAsia"/>
        </w:rPr>
        <w:t>может</w:t>
      </w:r>
      <w:r>
        <w:t></w:t>
      </w:r>
      <w:r>
        <w:rPr>
          <w:rFonts w:hint="eastAsia"/>
        </w:rPr>
        <w:t>быть</w:t>
      </w:r>
      <w:r>
        <w:t></w:t>
      </w:r>
      <w:r>
        <w:rPr>
          <w:rFonts w:hint="eastAsia"/>
        </w:rPr>
        <w:t>продолжено</w:t>
      </w:r>
      <w:r>
        <w:t></w:t>
      </w:r>
      <w:r>
        <w:rPr>
          <w:rFonts w:hint="eastAsia"/>
        </w:rPr>
        <w:t>обоснованием</w:t>
      </w:r>
      <w:r>
        <w:t></w:t>
      </w:r>
      <w:r>
        <w:rPr>
          <w:rFonts w:hint="eastAsia"/>
        </w:rPr>
        <w:t>использования</w:t>
      </w:r>
      <w:r>
        <w:t></w:t>
      </w:r>
      <w:r>
        <w:rPr>
          <w:rFonts w:hint="eastAsia"/>
        </w:rPr>
        <w:t>инновационной</w:t>
      </w:r>
      <w:r>
        <w:t></w:t>
      </w:r>
      <w:r>
        <w:rPr>
          <w:rFonts w:hint="eastAsia"/>
        </w:rPr>
        <w:t>рефлексивной</w:t>
      </w:r>
      <w:r>
        <w:t></w:t>
      </w:r>
      <w:r>
        <w:rPr>
          <w:rFonts w:hint="eastAsia"/>
        </w:rPr>
        <w:t>модели</w:t>
      </w:r>
      <w:r>
        <w:t></w:t>
      </w:r>
      <w:r>
        <w:rPr>
          <w:rFonts w:hint="eastAsia"/>
        </w:rPr>
        <w:t>самообразовательной</w:t>
      </w:r>
      <w:r>
        <w:t></w:t>
      </w:r>
      <w:r>
        <w:rPr>
          <w:rFonts w:hint="eastAsia"/>
        </w:rPr>
        <w:t>деятельности</w:t>
      </w:r>
      <w:r>
        <w:t></w:t>
      </w:r>
      <w:r>
        <w:rPr>
          <w:rFonts w:hint="eastAsia"/>
        </w:rPr>
        <w:t>в</w:t>
      </w:r>
      <w:r>
        <w:t></w:t>
      </w:r>
      <w:r>
        <w:rPr>
          <w:rFonts w:hint="eastAsia"/>
        </w:rPr>
        <w:t>образовании</w:t>
      </w:r>
      <w:r>
        <w:t></w:t>
      </w:r>
      <w:r>
        <w:rPr>
          <w:rFonts w:hint="eastAsia"/>
        </w:rPr>
        <w:t>всех</w:t>
      </w:r>
      <w:r>
        <w:t></w:t>
      </w:r>
      <w:r>
        <w:rPr>
          <w:rFonts w:hint="eastAsia"/>
        </w:rPr>
        <w:t>китайских</w:t>
      </w:r>
      <w:r>
        <w:t></w:t>
      </w:r>
      <w:r>
        <w:rPr>
          <w:rFonts w:hint="eastAsia"/>
        </w:rPr>
        <w:t>студентов</w:t>
      </w:r>
      <w:r>
        <w:t></w:t>
      </w:r>
      <w:r>
        <w:rPr>
          <w:rFonts w:hint="eastAsia"/>
        </w:rPr>
        <w:t>для</w:t>
      </w:r>
      <w:r>
        <w:t></w:t>
      </w:r>
      <w:r>
        <w:rPr>
          <w:rFonts w:hint="eastAsia"/>
        </w:rPr>
        <w:t>эффективных</w:t>
      </w:r>
      <w:r>
        <w:t></w:t>
      </w:r>
      <w:r>
        <w:rPr>
          <w:rFonts w:hint="eastAsia"/>
        </w:rPr>
        <w:t>результатов</w:t>
      </w:r>
      <w:r>
        <w:t></w:t>
      </w:r>
      <w:r>
        <w:rPr>
          <w:rFonts w:hint="eastAsia"/>
        </w:rPr>
        <w:t>качественного</w:t>
      </w:r>
      <w:r>
        <w:t></w:t>
      </w:r>
      <w:r>
        <w:rPr>
          <w:rFonts w:hint="eastAsia"/>
        </w:rPr>
        <w:t>профессионального</w:t>
      </w:r>
      <w:r>
        <w:t></w:t>
      </w:r>
      <w:r>
        <w:rPr>
          <w:rFonts w:hint="eastAsia"/>
        </w:rPr>
        <w:t>непрерывного</w:t>
      </w:r>
      <w:r>
        <w:t></w:t>
      </w:r>
      <w:r>
        <w:rPr>
          <w:rFonts w:hint="eastAsia"/>
        </w:rPr>
        <w:t>образования</w:t>
      </w:r>
      <w:r>
        <w:t></w:t>
      </w:r>
      <w:r>
        <w:rPr>
          <w:rFonts w:hint="eastAsia"/>
        </w:rPr>
        <w:t>и</w:t>
      </w:r>
      <w:r>
        <w:t></w:t>
      </w:r>
      <w:r>
        <w:rPr>
          <w:rFonts w:hint="eastAsia"/>
        </w:rPr>
        <w:t>участия</w:t>
      </w:r>
      <w:r>
        <w:t></w:t>
      </w:r>
      <w:r>
        <w:rPr>
          <w:rFonts w:hint="eastAsia"/>
        </w:rPr>
        <w:t>в</w:t>
      </w:r>
      <w:r>
        <w:t></w:t>
      </w:r>
      <w:r>
        <w:rPr>
          <w:rFonts w:hint="eastAsia"/>
        </w:rPr>
        <w:t>решении</w:t>
      </w:r>
      <w:r>
        <w:t></w:t>
      </w:r>
      <w:r>
        <w:rPr>
          <w:rFonts w:hint="eastAsia"/>
        </w:rPr>
        <w:t>государственных</w:t>
      </w:r>
      <w:r>
        <w:t></w:t>
      </w:r>
      <w:r>
        <w:rPr>
          <w:rFonts w:hint="eastAsia"/>
        </w:rPr>
        <w:t>задач</w:t>
      </w:r>
      <w:r>
        <w:t></w:t>
      </w:r>
      <w:r>
        <w:rPr>
          <w:rFonts w:hint="eastAsia"/>
        </w:rPr>
        <w:t>КНР</w:t>
      </w:r>
      <w:r>
        <w:t></w:t>
      </w:r>
      <w:bookmarkStart w:id="0" w:name="_GoBack"/>
      <w:bookmarkEnd w:id="0"/>
    </w:p>
    <w:sectPr w:rsidR="00F27BD0" w:rsidRPr="00F27BD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21D" w:rsidRDefault="00B4021D">
      <w:pPr>
        <w:spacing w:after="0" w:line="240" w:lineRule="auto"/>
      </w:pPr>
      <w:r>
        <w:separator/>
      </w:r>
    </w:p>
  </w:endnote>
  <w:endnote w:type="continuationSeparator" w:id="0">
    <w:p w:rsidR="00B4021D" w:rsidRDefault="00B4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21D" w:rsidRDefault="00B4021D"/>
    <w:p w:rsidR="00B4021D" w:rsidRDefault="00B4021D"/>
    <w:p w:rsidR="00B4021D" w:rsidRDefault="00B4021D"/>
    <w:p w:rsidR="00B4021D" w:rsidRDefault="00B4021D"/>
    <w:p w:rsidR="00B4021D" w:rsidRDefault="00B4021D"/>
    <w:p w:rsidR="00B4021D" w:rsidRDefault="00B4021D"/>
    <w:p w:rsidR="00B4021D" w:rsidRDefault="00B4021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21D" w:rsidRDefault="00B402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4021D" w:rsidRDefault="00B402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4021D" w:rsidRDefault="00B4021D"/>
    <w:p w:rsidR="00B4021D" w:rsidRDefault="00B4021D"/>
    <w:p w:rsidR="00B4021D" w:rsidRDefault="00B4021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21D" w:rsidRDefault="00B4021D"/>
                          <w:p w:rsidR="00B4021D" w:rsidRDefault="00B402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4021D" w:rsidRDefault="00B4021D"/>
                    <w:p w:rsidR="00B4021D" w:rsidRDefault="00B402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4021D" w:rsidRDefault="00B4021D"/>
    <w:p w:rsidR="00B4021D" w:rsidRDefault="00B4021D">
      <w:pPr>
        <w:rPr>
          <w:sz w:val="2"/>
          <w:szCs w:val="2"/>
        </w:rPr>
      </w:pPr>
    </w:p>
    <w:p w:rsidR="00B4021D" w:rsidRDefault="00B4021D"/>
    <w:p w:rsidR="00B4021D" w:rsidRDefault="00B4021D">
      <w:pPr>
        <w:spacing w:after="0" w:line="240" w:lineRule="auto"/>
      </w:pPr>
    </w:p>
  </w:footnote>
  <w:footnote w:type="continuationSeparator" w:id="0">
    <w:p w:rsidR="00B4021D" w:rsidRDefault="00B40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1D"/>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C426C-D961-40F4-BD5A-4328B66D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20950</TotalTime>
  <Pages>5</Pages>
  <Words>1087</Words>
  <Characters>6200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1333</cp:revision>
  <cp:lastPrinted>2009-02-06T05:36:00Z</cp:lastPrinted>
  <dcterms:created xsi:type="dcterms:W3CDTF">2023-09-07T12:38:00Z</dcterms:created>
  <dcterms:modified xsi:type="dcterms:W3CDTF">2023-11-30T16:22:00Z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