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CCA8A"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Куликова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Ирина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Владимировна</w:t>
      </w:r>
      <w:r w:rsidRPr="00247AAA">
        <w:rPr>
          <w:rFonts w:ascii="Helvetica" w:hAnsi="Helvetica" w:cs="Helvetica"/>
          <w:b/>
          <w:bCs/>
          <w:color w:val="222222"/>
          <w:sz w:val="21"/>
          <w:szCs w:val="21"/>
        </w:rPr>
        <w:t>.</w:t>
      </w:r>
    </w:p>
    <w:p w14:paraId="6E82FE0D"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Филогеография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кряквы</w:t>
      </w:r>
      <w:r w:rsidRPr="00247AAA">
        <w:rPr>
          <w:rFonts w:ascii="Helvetica" w:hAnsi="Helvetica" w:cs="Helvetica"/>
          <w:b/>
          <w:bCs/>
          <w:color w:val="222222"/>
          <w:sz w:val="21"/>
          <w:szCs w:val="21"/>
        </w:rPr>
        <w:t xml:space="preserve"> Anas Platyrhynchos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ее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гибридизация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пестроносой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кряквой</w:t>
      </w:r>
      <w:r w:rsidRPr="00247AAA">
        <w:rPr>
          <w:rFonts w:ascii="Helvetica" w:hAnsi="Helvetica" w:cs="Helvetica"/>
          <w:b/>
          <w:bCs/>
          <w:color w:val="222222"/>
          <w:sz w:val="21"/>
          <w:szCs w:val="21"/>
        </w:rPr>
        <w:t xml:space="preserve"> Anas Zonorhyncha : </w:t>
      </w:r>
      <w:r w:rsidRPr="00247AAA">
        <w:rPr>
          <w:rFonts w:ascii="Helvetica" w:hAnsi="Helvetica" w:cs="Helvetica" w:hint="eastAsia"/>
          <w:b/>
          <w:bCs/>
          <w:color w:val="222222"/>
          <w:sz w:val="21"/>
          <w:szCs w:val="21"/>
        </w:rPr>
        <w:t>диссертация</w:t>
      </w:r>
      <w:r w:rsidRPr="00247AAA">
        <w:rPr>
          <w:rFonts w:ascii="Helvetica" w:hAnsi="Helvetica" w:cs="Helvetica"/>
          <w:b/>
          <w:bCs/>
          <w:color w:val="222222"/>
          <w:sz w:val="21"/>
          <w:szCs w:val="21"/>
        </w:rPr>
        <w:t xml:space="preserve"> ... </w:t>
      </w:r>
      <w:r w:rsidRPr="00247AAA">
        <w:rPr>
          <w:rFonts w:ascii="Helvetica" w:hAnsi="Helvetica" w:cs="Helvetica" w:hint="eastAsia"/>
          <w:b/>
          <w:bCs/>
          <w:color w:val="222222"/>
          <w:sz w:val="21"/>
          <w:szCs w:val="21"/>
        </w:rPr>
        <w:t>кандидата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биологических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наук</w:t>
      </w:r>
      <w:r w:rsidRPr="00247AAA">
        <w:rPr>
          <w:rFonts w:ascii="Helvetica" w:hAnsi="Helvetica" w:cs="Helvetica"/>
          <w:b/>
          <w:bCs/>
          <w:color w:val="222222"/>
          <w:sz w:val="21"/>
          <w:szCs w:val="21"/>
        </w:rPr>
        <w:t xml:space="preserve"> : 03.00.15. - </w:t>
      </w:r>
      <w:r w:rsidRPr="00247AAA">
        <w:rPr>
          <w:rFonts w:ascii="Helvetica" w:hAnsi="Helvetica" w:cs="Helvetica" w:hint="eastAsia"/>
          <w:b/>
          <w:bCs/>
          <w:color w:val="222222"/>
          <w:sz w:val="21"/>
          <w:szCs w:val="21"/>
        </w:rPr>
        <w:t>Владивосток</w:t>
      </w:r>
      <w:r w:rsidRPr="00247AAA">
        <w:rPr>
          <w:rFonts w:ascii="Helvetica" w:hAnsi="Helvetica" w:cs="Helvetica"/>
          <w:b/>
          <w:bCs/>
          <w:color w:val="222222"/>
          <w:sz w:val="21"/>
          <w:szCs w:val="21"/>
        </w:rPr>
        <w:t xml:space="preserve">, 2005. - 140 </w:t>
      </w:r>
      <w:r w:rsidRPr="00247AAA">
        <w:rPr>
          <w:rFonts w:ascii="Helvetica" w:hAnsi="Helvetica" w:cs="Helvetica" w:hint="eastAsia"/>
          <w:b/>
          <w:bCs/>
          <w:color w:val="222222"/>
          <w:sz w:val="21"/>
          <w:szCs w:val="21"/>
        </w:rPr>
        <w:t>с</w:t>
      </w:r>
      <w:r w:rsidRPr="00247AAA">
        <w:rPr>
          <w:rFonts w:ascii="Helvetica" w:hAnsi="Helvetica" w:cs="Helvetica"/>
          <w:b/>
          <w:bCs/>
          <w:color w:val="222222"/>
          <w:sz w:val="21"/>
          <w:szCs w:val="21"/>
        </w:rPr>
        <w:t xml:space="preserve">. : </w:t>
      </w:r>
      <w:r w:rsidRPr="00247AAA">
        <w:rPr>
          <w:rFonts w:ascii="Helvetica" w:hAnsi="Helvetica" w:cs="Helvetica" w:hint="eastAsia"/>
          <w:b/>
          <w:bCs/>
          <w:color w:val="222222"/>
          <w:sz w:val="21"/>
          <w:szCs w:val="21"/>
        </w:rPr>
        <w:t>ил</w:t>
      </w:r>
      <w:r w:rsidRPr="00247AAA">
        <w:rPr>
          <w:rFonts w:ascii="Helvetica" w:hAnsi="Helvetica" w:cs="Helvetica"/>
          <w:b/>
          <w:bCs/>
          <w:color w:val="222222"/>
          <w:sz w:val="21"/>
          <w:szCs w:val="21"/>
        </w:rPr>
        <w:t>.</w:t>
      </w:r>
    </w:p>
    <w:p w14:paraId="3259248C"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больше</w:t>
      </w:r>
    </w:p>
    <w:p w14:paraId="20DBD106"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Цитаты</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из</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текста</w:t>
      </w:r>
      <w:r w:rsidRPr="00247AAA">
        <w:rPr>
          <w:rFonts w:ascii="Helvetica" w:hAnsi="Helvetica" w:cs="Helvetica"/>
          <w:b/>
          <w:bCs/>
          <w:color w:val="222222"/>
          <w:sz w:val="21"/>
          <w:szCs w:val="21"/>
        </w:rPr>
        <w:t>:</w:t>
      </w:r>
    </w:p>
    <w:p w14:paraId="2BEE9591"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стр</w:t>
      </w:r>
      <w:r w:rsidRPr="00247AAA">
        <w:rPr>
          <w:rFonts w:ascii="Helvetica" w:hAnsi="Helvetica" w:cs="Helvetica"/>
          <w:b/>
          <w:bCs/>
          <w:color w:val="222222"/>
          <w:sz w:val="21"/>
          <w:szCs w:val="21"/>
        </w:rPr>
        <w:t>. 64</w:t>
      </w:r>
    </w:p>
    <w:p w14:paraId="7AECB2F7"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Anas fonvosa + Anas crecca 0.1 0.3 0.5 0.7 0.9 1.1 D 0.1 0.3 0.5 0.7 0.9 1.1 0.1 0.3 0.5 0.7 0.9 1.1 0.1 0.3 0.7 0.9 1.1 Anas platyrhynchos Anas zonorhyncha Anas platyrhynchos / Anas zonorhyncha Anas platyrhynchos + Anas zonorhyncha 0^ 0.1 0.3 0,5 0,7 </w:t>
      </w:r>
      <w:r w:rsidRPr="00247AAA">
        <w:rPr>
          <w:rFonts w:ascii="Helvetica" w:hAnsi="Helvetica" w:cs="Helvetica" w:hint="eastAsia"/>
          <w:b/>
          <w:bCs/>
          <w:color w:val="222222"/>
          <w:sz w:val="21"/>
          <w:szCs w:val="21"/>
        </w:rPr>
        <w:t>Рис</w:t>
      </w:r>
      <w:r w:rsidRPr="00247AAA">
        <w:rPr>
          <w:rFonts w:ascii="Helvetica" w:hAnsi="Helvetica" w:cs="Helvetica"/>
          <w:b/>
          <w:bCs/>
          <w:color w:val="222222"/>
          <w:sz w:val="21"/>
          <w:szCs w:val="21"/>
        </w:rPr>
        <w:t xml:space="preserve">. 7. </w:t>
      </w:r>
      <w:r w:rsidRPr="00247AAA">
        <w:rPr>
          <w:rFonts w:ascii="Helvetica" w:hAnsi="Helvetica" w:cs="Helvetica" w:hint="eastAsia"/>
          <w:b/>
          <w:bCs/>
          <w:color w:val="222222"/>
          <w:sz w:val="21"/>
          <w:szCs w:val="21"/>
        </w:rPr>
        <w:t>Гистограммы</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расхфеделения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попарных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генетическихдастанций</w:t>
      </w:r>
      <w:r w:rsidRPr="00247AAA">
        <w:rPr>
          <w:rFonts w:ascii="Helvetica" w:hAnsi="Helvetica" w:cs="Helvetica"/>
          <w:b/>
          <w:bCs/>
          <w:color w:val="222222"/>
          <w:sz w:val="21"/>
          <w:szCs w:val="21"/>
        </w:rPr>
        <w:t>.D</w:t>
      </w:r>
    </w:p>
    <w:p w14:paraId="659A9F05"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стр</w:t>
      </w:r>
      <w:r w:rsidRPr="00247AAA">
        <w:rPr>
          <w:rFonts w:ascii="Helvetica" w:hAnsi="Helvetica" w:cs="Helvetica"/>
          <w:b/>
          <w:bCs/>
          <w:color w:val="222222"/>
          <w:sz w:val="21"/>
          <w:szCs w:val="21"/>
        </w:rPr>
        <w:t>. 68</w:t>
      </w:r>
    </w:p>
    <w:p w14:paraId="77D3753B"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сторона</w:t>
      </w:r>
      <w:r w:rsidRPr="00247AAA">
        <w:rPr>
          <w:rFonts w:ascii="Helvetica" w:hAnsi="Helvetica" w:cs="Helvetica"/>
          <w:b/>
          <w:bCs/>
          <w:color w:val="222222"/>
          <w:sz w:val="21"/>
          <w:szCs w:val="21"/>
        </w:rPr>
        <w:t xml:space="preserve"> It' 69 V </w:t>
      </w:r>
      <w:r w:rsidRPr="00247AAA">
        <w:rPr>
          <w:rFonts w:ascii="Helvetica" w:hAnsi="Helvetica" w:cs="Helvetica" w:hint="eastAsia"/>
          <w:b/>
          <w:bCs/>
          <w:color w:val="222222"/>
          <w:sz w:val="21"/>
          <w:szCs w:val="21"/>
        </w:rPr>
        <w:t>Рис</w:t>
      </w:r>
      <w:r w:rsidRPr="00247AAA">
        <w:rPr>
          <w:rFonts w:ascii="Helvetica" w:hAnsi="Helvetica" w:cs="Helvetica"/>
          <w:b/>
          <w:bCs/>
          <w:color w:val="222222"/>
          <w:sz w:val="21"/>
          <w:szCs w:val="21"/>
        </w:rPr>
        <w:t xml:space="preserve">. 10. 1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2. </w:t>
      </w:r>
      <w:r w:rsidRPr="00247AAA">
        <w:rPr>
          <w:rFonts w:ascii="Helvetica" w:hAnsi="Helvetica" w:cs="Helvetica" w:hint="eastAsia"/>
          <w:b/>
          <w:bCs/>
          <w:color w:val="222222"/>
          <w:sz w:val="21"/>
          <w:szCs w:val="21"/>
        </w:rPr>
        <w:t>Особенности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окраски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тела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головы</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клюва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у</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самцов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сверху</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вниз</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кряквы</w:t>
      </w:r>
      <w:r w:rsidRPr="00247AAA">
        <w:rPr>
          <w:rFonts w:ascii="Helvetica" w:hAnsi="Helvetica" w:cs="Helvetica"/>
          <w:b/>
          <w:bCs/>
          <w:color w:val="222222"/>
          <w:sz w:val="21"/>
          <w:szCs w:val="21"/>
        </w:rPr>
        <w:t xml:space="preserve"> Arms platyrhynchos, </w:t>
      </w:r>
      <w:r w:rsidRPr="00247AAA">
        <w:rPr>
          <w:rFonts w:ascii="Helvetica" w:hAnsi="Helvetica" w:cs="Helvetica" w:hint="eastAsia"/>
          <w:b/>
          <w:bCs/>
          <w:color w:val="222222"/>
          <w:sz w:val="21"/>
          <w:szCs w:val="21"/>
        </w:rPr>
        <w:t>гибрида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А</w:t>
      </w:r>
      <w:r w:rsidRPr="00247AAA">
        <w:rPr>
          <w:rFonts w:ascii="Helvetica" w:hAnsi="Helvetica" w:cs="Helvetica"/>
          <w:b/>
          <w:bCs/>
          <w:color w:val="222222"/>
          <w:sz w:val="21"/>
          <w:szCs w:val="21"/>
        </w:rPr>
        <w:t xml:space="preserve">. platyrhynchos </w:t>
      </w:r>
      <w:r w:rsidRPr="00247AAA">
        <w:rPr>
          <w:rFonts w:ascii="Helvetica" w:hAnsi="Helvetica" w:cs="Helvetica" w:hint="eastAsia"/>
          <w:b/>
          <w:bCs/>
          <w:color w:val="222222"/>
          <w:sz w:val="21"/>
          <w:szCs w:val="21"/>
        </w:rPr>
        <w:t>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А</w:t>
      </w:r>
      <w:r w:rsidRPr="00247AAA">
        <w:rPr>
          <w:rFonts w:ascii="Helvetica" w:hAnsi="Helvetica" w:cs="Helvetica"/>
          <w:b/>
          <w:bCs/>
          <w:color w:val="222222"/>
          <w:sz w:val="21"/>
          <w:szCs w:val="21"/>
        </w:rPr>
        <w:t xml:space="preserve">. zonorhyncha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пестроносой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кряквы</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А</w:t>
      </w:r>
      <w:r w:rsidRPr="00247AAA">
        <w:rPr>
          <w:rFonts w:ascii="Helvetica" w:hAnsi="Helvetica" w:cs="Helvetica"/>
          <w:b/>
          <w:bCs/>
          <w:color w:val="222222"/>
          <w:sz w:val="21"/>
          <w:szCs w:val="21"/>
        </w:rPr>
        <w:t>. zonorhyncha. 3 - "</w:t>
      </w:r>
      <w:r w:rsidRPr="00247AAA">
        <w:rPr>
          <w:rFonts w:ascii="Helvetica" w:hAnsi="Helvetica" w:cs="Helvetica" w:hint="eastAsia"/>
          <w:b/>
          <w:bCs/>
          <w:color w:val="222222"/>
          <w:sz w:val="21"/>
          <w:szCs w:val="21"/>
        </w:rPr>
        <w:t>завитки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рулевых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перьев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у</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кряквы</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слева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гибрида</w:t>
      </w:r>
      <w:r w:rsidRPr="00247AAA">
        <w:rPr>
          <w:rFonts w:ascii="Helvetica" w:hAnsi="Helvetica" w:cs="Helvetica"/>
          <w:b/>
          <w:bCs/>
          <w:color w:val="222222"/>
          <w:sz w:val="21"/>
          <w:szCs w:val="21"/>
        </w:rPr>
        <w:t xml:space="preserve">. 4 - </w:t>
      </w:r>
      <w:r w:rsidRPr="00247AAA">
        <w:rPr>
          <w:rFonts w:ascii="Helvetica" w:hAnsi="Helvetica" w:cs="Helvetica" w:hint="eastAsia"/>
          <w:b/>
          <w:bCs/>
          <w:color w:val="222222"/>
          <w:sz w:val="21"/>
          <w:szCs w:val="21"/>
        </w:rPr>
        <w:t>обрамление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зеркальца</w:t>
      </w:r>
      <w:r w:rsidRPr="00247AAA">
        <w:rPr>
          <w:rFonts w:ascii="Helvetica" w:hAnsi="Helvetica" w:cs="Helvetica"/>
          <w:b/>
          <w:bCs/>
          <w:color w:val="222222"/>
          <w:sz w:val="21"/>
          <w:szCs w:val="21"/>
        </w:rPr>
        <w:t>"</w:t>
      </w:r>
    </w:p>
    <w:p w14:paraId="0645404A"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стр</w:t>
      </w:r>
      <w:r w:rsidRPr="00247AAA">
        <w:rPr>
          <w:rFonts w:ascii="Helvetica" w:hAnsi="Helvetica" w:cs="Helvetica"/>
          <w:b/>
          <w:bCs/>
          <w:color w:val="222222"/>
          <w:sz w:val="21"/>
          <w:szCs w:val="21"/>
        </w:rPr>
        <w:t>. 73</w:t>
      </w:r>
    </w:p>
    <w:p w14:paraId="29C00112"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ДНК</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фага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лямбда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w:t>
      </w:r>
      <w:r w:rsidRPr="00247AAA">
        <w:rPr>
          <w:rFonts w:ascii="Helvetica" w:hAnsi="Helvetica" w:cs="Helvetica"/>
          <w:b/>
          <w:bCs/>
          <w:color w:val="222222"/>
          <w:sz w:val="21"/>
          <w:szCs w:val="21"/>
        </w:rPr>
        <w:t xml:space="preserve"> - </w:t>
      </w:r>
      <w:r w:rsidRPr="00247AAA">
        <w:rPr>
          <w:rFonts w:ascii="Helvetica" w:hAnsi="Helvetica" w:cs="Helvetica" w:hint="eastAsia"/>
          <w:b/>
          <w:bCs/>
          <w:color w:val="222222"/>
          <w:sz w:val="21"/>
          <w:szCs w:val="21"/>
        </w:rPr>
        <w:t>обыкновенная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у</w:t>
      </w:r>
      <w:r w:rsidRPr="00247AAA">
        <w:rPr>
          <w:rFonts w:ascii="Helvetica" w:hAnsi="Helvetica" w:cs="Helvetica"/>
          <w:b/>
          <w:bCs/>
          <w:color w:val="222222"/>
          <w:sz w:val="21"/>
          <w:szCs w:val="21"/>
        </w:rPr>
        <w:t xml:space="preserve">^. V platyrhynchos, </w:t>
      </w:r>
      <w:r w:rsidRPr="00247AAA">
        <w:rPr>
          <w:rFonts w:ascii="Helvetica" w:hAnsi="Helvetica" w:cs="Helvetica" w:hint="eastAsia"/>
          <w:b/>
          <w:bCs/>
          <w:color w:val="222222"/>
          <w:sz w:val="21"/>
          <w:szCs w:val="21"/>
        </w:rPr>
        <w:t>Г</w:t>
      </w:r>
      <w:r w:rsidRPr="00247AAA">
        <w:rPr>
          <w:rFonts w:ascii="Helvetica" w:hAnsi="Helvetica" w:cs="Helvetica"/>
          <w:b/>
          <w:bCs/>
          <w:color w:val="222222"/>
          <w:sz w:val="21"/>
          <w:szCs w:val="21"/>
        </w:rPr>
        <w:t xml:space="preserve"> - </w:t>
      </w:r>
      <w:r w:rsidRPr="00247AAA">
        <w:rPr>
          <w:rFonts w:ascii="Helvetica" w:hAnsi="Helvetica" w:cs="Helvetica" w:hint="eastAsia"/>
          <w:b/>
          <w:bCs/>
          <w:color w:val="222222"/>
          <w:sz w:val="21"/>
          <w:szCs w:val="21"/>
        </w:rPr>
        <w:t>гибрид</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w:t>
      </w:r>
      <w:r w:rsidRPr="00247AAA">
        <w:rPr>
          <w:rFonts w:ascii="Helvetica" w:hAnsi="Helvetica" w:cs="Helvetica"/>
          <w:b/>
          <w:bCs/>
          <w:color w:val="222222"/>
          <w:sz w:val="21"/>
          <w:szCs w:val="21"/>
        </w:rPr>
        <w:t xml:space="preserve"> - </w:t>
      </w:r>
      <w:r w:rsidRPr="00247AAA">
        <w:rPr>
          <w:rFonts w:ascii="Helvetica" w:hAnsi="Helvetica" w:cs="Helvetica" w:hint="eastAsia"/>
          <w:b/>
          <w:bCs/>
          <w:color w:val="222222"/>
          <w:sz w:val="21"/>
          <w:szCs w:val="21"/>
        </w:rPr>
        <w:t>пестроносая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А</w:t>
      </w:r>
      <w:r w:rsidRPr="00247AAA">
        <w:rPr>
          <w:rFonts w:ascii="Helvetica" w:hAnsi="Helvetica" w:cs="Helvetica"/>
          <w:b/>
          <w:bCs/>
          <w:color w:val="222222"/>
          <w:sz w:val="21"/>
          <w:szCs w:val="21"/>
        </w:rPr>
        <w:t xml:space="preserve">. zonorhyncha. 3.3. </w:t>
      </w:r>
      <w:r w:rsidRPr="00247AAA">
        <w:rPr>
          <w:rFonts w:ascii="Helvetica" w:hAnsi="Helvetica" w:cs="Helvetica" w:hint="eastAsia"/>
          <w:b/>
          <w:bCs/>
          <w:color w:val="222222"/>
          <w:sz w:val="21"/>
          <w:szCs w:val="21"/>
        </w:rPr>
        <w:t>Асимметричная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гибридизация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между</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пестроносой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кряквами</w:t>
      </w:r>
      <w:r w:rsidRPr="00247AAA">
        <w:rPr>
          <w:rFonts w:ascii="Helvetica" w:hAnsi="Helvetica" w:cs="Helvetica"/>
          <w:b/>
          <w:bCs/>
          <w:color w:val="222222"/>
          <w:sz w:val="21"/>
          <w:szCs w:val="21"/>
        </w:rPr>
        <w:t xml:space="preserve"> 3.3.1. </w:t>
      </w:r>
      <w:r w:rsidRPr="00247AAA">
        <w:rPr>
          <w:rFonts w:ascii="Helvetica" w:hAnsi="Helvetica" w:cs="Helvetica" w:hint="eastAsia"/>
          <w:b/>
          <w:bCs/>
          <w:color w:val="222222"/>
          <w:sz w:val="21"/>
          <w:szCs w:val="21"/>
        </w:rPr>
        <w:t>Данные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частичного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секвенирования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контрольного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региона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мтДНК</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Был</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просеквенирован</w:t>
      </w:r>
      <w:r w:rsidRPr="00247AAA">
        <w:rPr>
          <w:rFonts w:ascii="Helvetica" w:hAnsi="Helvetica" w:cs="Helvetica"/>
          <w:b/>
          <w:bCs/>
          <w:color w:val="222222"/>
          <w:sz w:val="21"/>
          <w:szCs w:val="21"/>
        </w:rPr>
        <w:t xml:space="preserve"> 5'-</w:t>
      </w:r>
      <w:r w:rsidRPr="00247AAA">
        <w:rPr>
          <w:rFonts w:ascii="Helvetica" w:hAnsi="Helvetica" w:cs="Helvetica" w:hint="eastAsia"/>
          <w:b/>
          <w:bCs/>
          <w:color w:val="222222"/>
          <w:sz w:val="21"/>
          <w:szCs w:val="21"/>
        </w:rPr>
        <w:t>участок</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контрольного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региона</w:t>
      </w:r>
    </w:p>
    <w:p w14:paraId="45F5CD21" w14:textId="77777777" w:rsidR="00247AAA" w:rsidRPr="00247AAA" w:rsidRDefault="00247AAA" w:rsidP="00247AAA">
      <w:pPr>
        <w:rPr>
          <w:rFonts w:ascii="Helvetica" w:hAnsi="Helvetica" w:cs="Helvetica"/>
          <w:b/>
          <w:bCs/>
          <w:color w:val="222222"/>
          <w:sz w:val="21"/>
          <w:szCs w:val="21"/>
        </w:rPr>
      </w:pPr>
    </w:p>
    <w:p w14:paraId="01CB50AC"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Оглавление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диссертации</w:t>
      </w:r>
    </w:p>
    <w:p w14:paraId="6FE27640"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кандидат</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биологических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наук</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Куликова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Ирина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Владимировна</w:t>
      </w:r>
    </w:p>
    <w:p w14:paraId="5DDF760D"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введение</w:t>
      </w:r>
      <w:r w:rsidRPr="00247AAA">
        <w:rPr>
          <w:rFonts w:ascii="Helvetica" w:hAnsi="Helvetica" w:cs="Helvetica"/>
          <w:b/>
          <w:bCs/>
          <w:color w:val="222222"/>
          <w:sz w:val="21"/>
          <w:szCs w:val="21"/>
        </w:rPr>
        <w:t>.</w:t>
      </w:r>
    </w:p>
    <w:p w14:paraId="60C0CAC7" w14:textId="77777777" w:rsidR="00247AAA" w:rsidRPr="00247AAA" w:rsidRDefault="00247AAA" w:rsidP="00247AAA">
      <w:pPr>
        <w:rPr>
          <w:rFonts w:ascii="Helvetica" w:hAnsi="Helvetica" w:cs="Helvetica"/>
          <w:b/>
          <w:bCs/>
          <w:color w:val="222222"/>
          <w:sz w:val="21"/>
          <w:szCs w:val="21"/>
        </w:rPr>
      </w:pPr>
    </w:p>
    <w:p w14:paraId="5F30305F"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глава</w:t>
      </w:r>
      <w:r w:rsidRPr="00247AAA">
        <w:rPr>
          <w:rFonts w:ascii="Helvetica" w:hAnsi="Helvetica" w:cs="Helvetica"/>
          <w:b/>
          <w:bCs/>
          <w:color w:val="222222"/>
          <w:sz w:val="21"/>
          <w:szCs w:val="21"/>
        </w:rPr>
        <w:t xml:space="preserve"> 1. </w:t>
      </w:r>
      <w:r w:rsidRPr="00247AAA">
        <w:rPr>
          <w:rFonts w:ascii="Helvetica" w:hAnsi="Helvetica" w:cs="Helvetica" w:hint="eastAsia"/>
          <w:b/>
          <w:bCs/>
          <w:color w:val="222222"/>
          <w:sz w:val="21"/>
          <w:szCs w:val="21"/>
        </w:rPr>
        <w:t>обзор</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литературы</w:t>
      </w:r>
      <w:r w:rsidRPr="00247AAA">
        <w:rPr>
          <w:rFonts w:ascii="Helvetica" w:hAnsi="Helvetica" w:cs="Helvetica"/>
          <w:b/>
          <w:bCs/>
          <w:color w:val="222222"/>
          <w:sz w:val="21"/>
          <w:szCs w:val="21"/>
        </w:rPr>
        <w:t>.</w:t>
      </w:r>
    </w:p>
    <w:p w14:paraId="56BCA4EC" w14:textId="77777777" w:rsidR="00247AAA" w:rsidRPr="00247AAA" w:rsidRDefault="00247AAA" w:rsidP="00247AAA">
      <w:pPr>
        <w:rPr>
          <w:rFonts w:ascii="Helvetica" w:hAnsi="Helvetica" w:cs="Helvetica"/>
          <w:b/>
          <w:bCs/>
          <w:color w:val="222222"/>
          <w:sz w:val="21"/>
          <w:szCs w:val="21"/>
        </w:rPr>
      </w:pPr>
    </w:p>
    <w:p w14:paraId="1E0FC79B"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1.1. </w:t>
      </w:r>
      <w:r w:rsidRPr="00247AAA">
        <w:rPr>
          <w:rFonts w:ascii="Helvetica" w:hAnsi="Helvetica" w:cs="Helvetica" w:hint="eastAsia"/>
          <w:b/>
          <w:bCs/>
          <w:color w:val="222222"/>
          <w:sz w:val="21"/>
          <w:szCs w:val="21"/>
        </w:rPr>
        <w:t>Систематика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филогения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географическая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изменчивость</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настоящих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или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речных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уток</w:t>
      </w:r>
      <w:r w:rsidRPr="00247AAA">
        <w:rPr>
          <w:rFonts w:ascii="Helvetica" w:hAnsi="Helvetica" w:cs="Helvetica"/>
          <w:b/>
          <w:bCs/>
          <w:color w:val="222222"/>
          <w:sz w:val="21"/>
          <w:szCs w:val="21"/>
        </w:rPr>
        <w:t>.</w:t>
      </w:r>
    </w:p>
    <w:p w14:paraId="5E693EED" w14:textId="77777777" w:rsidR="00247AAA" w:rsidRPr="00247AAA" w:rsidRDefault="00247AAA" w:rsidP="00247AAA">
      <w:pPr>
        <w:rPr>
          <w:rFonts w:ascii="Helvetica" w:hAnsi="Helvetica" w:cs="Helvetica"/>
          <w:b/>
          <w:bCs/>
          <w:color w:val="222222"/>
          <w:sz w:val="21"/>
          <w:szCs w:val="21"/>
        </w:rPr>
      </w:pPr>
    </w:p>
    <w:p w14:paraId="069FFE17"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1.1.1. </w:t>
      </w:r>
      <w:r w:rsidRPr="00247AAA">
        <w:rPr>
          <w:rFonts w:ascii="Helvetica" w:hAnsi="Helvetica" w:cs="Helvetica" w:hint="eastAsia"/>
          <w:b/>
          <w:bCs/>
          <w:color w:val="222222"/>
          <w:sz w:val="21"/>
          <w:szCs w:val="21"/>
        </w:rPr>
        <w:t>Систематика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филогения</w:t>
      </w:r>
      <w:r w:rsidRPr="00247AAA">
        <w:rPr>
          <w:rFonts w:ascii="Helvetica" w:hAnsi="Helvetica" w:cs="Helvetica"/>
          <w:b/>
          <w:bCs/>
          <w:color w:val="222222"/>
          <w:sz w:val="21"/>
          <w:szCs w:val="21"/>
        </w:rPr>
        <w:t>.</w:t>
      </w:r>
    </w:p>
    <w:p w14:paraId="42E372BA" w14:textId="77777777" w:rsidR="00247AAA" w:rsidRPr="00247AAA" w:rsidRDefault="00247AAA" w:rsidP="00247AAA">
      <w:pPr>
        <w:rPr>
          <w:rFonts w:ascii="Helvetica" w:hAnsi="Helvetica" w:cs="Helvetica"/>
          <w:b/>
          <w:bCs/>
          <w:color w:val="222222"/>
          <w:sz w:val="21"/>
          <w:szCs w:val="21"/>
        </w:rPr>
      </w:pPr>
    </w:p>
    <w:p w14:paraId="2AB51028"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1.1.2. </w:t>
      </w:r>
      <w:r w:rsidRPr="00247AAA">
        <w:rPr>
          <w:rFonts w:ascii="Helvetica" w:hAnsi="Helvetica" w:cs="Helvetica" w:hint="eastAsia"/>
          <w:b/>
          <w:bCs/>
          <w:color w:val="222222"/>
          <w:sz w:val="21"/>
          <w:szCs w:val="21"/>
        </w:rPr>
        <w:t>Географическая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изменчивость</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натальная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филопатрия</w:t>
      </w:r>
      <w:r w:rsidRPr="00247AAA">
        <w:rPr>
          <w:rFonts w:ascii="Helvetica" w:hAnsi="Helvetica" w:cs="Helvetica"/>
          <w:b/>
          <w:bCs/>
          <w:color w:val="222222"/>
          <w:sz w:val="21"/>
          <w:szCs w:val="21"/>
        </w:rPr>
        <w:t>.</w:t>
      </w:r>
    </w:p>
    <w:p w14:paraId="7F39860D" w14:textId="77777777" w:rsidR="00247AAA" w:rsidRPr="00247AAA" w:rsidRDefault="00247AAA" w:rsidP="00247AAA">
      <w:pPr>
        <w:rPr>
          <w:rFonts w:ascii="Helvetica" w:hAnsi="Helvetica" w:cs="Helvetica"/>
          <w:b/>
          <w:bCs/>
          <w:color w:val="222222"/>
          <w:sz w:val="21"/>
          <w:szCs w:val="21"/>
        </w:rPr>
      </w:pPr>
    </w:p>
    <w:p w14:paraId="5CD8916A"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1.2. </w:t>
      </w:r>
      <w:r w:rsidRPr="00247AAA">
        <w:rPr>
          <w:rFonts w:ascii="Helvetica" w:hAnsi="Helvetica" w:cs="Helvetica" w:hint="eastAsia"/>
          <w:b/>
          <w:bCs/>
          <w:color w:val="222222"/>
          <w:sz w:val="21"/>
          <w:szCs w:val="21"/>
        </w:rPr>
        <w:t>Надвидовой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комплекс</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кряквы</w:t>
      </w:r>
      <w:r w:rsidRPr="00247AAA">
        <w:rPr>
          <w:rFonts w:ascii="Helvetica" w:hAnsi="Helvetica" w:cs="Helvetica"/>
          <w:b/>
          <w:bCs/>
          <w:color w:val="222222"/>
          <w:sz w:val="21"/>
          <w:szCs w:val="21"/>
        </w:rPr>
        <w:t xml:space="preserve"> Anas platyrhynchos.</w:t>
      </w:r>
    </w:p>
    <w:p w14:paraId="7B4F7089" w14:textId="77777777" w:rsidR="00247AAA" w:rsidRPr="00247AAA" w:rsidRDefault="00247AAA" w:rsidP="00247AAA">
      <w:pPr>
        <w:rPr>
          <w:rFonts w:ascii="Helvetica" w:hAnsi="Helvetica" w:cs="Helvetica"/>
          <w:b/>
          <w:bCs/>
          <w:color w:val="222222"/>
          <w:sz w:val="21"/>
          <w:szCs w:val="21"/>
        </w:rPr>
      </w:pPr>
    </w:p>
    <w:p w14:paraId="319D4097"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1.2.1. </w:t>
      </w:r>
      <w:r w:rsidRPr="00247AAA">
        <w:rPr>
          <w:rFonts w:ascii="Helvetica" w:hAnsi="Helvetica" w:cs="Helvetica" w:hint="eastAsia"/>
          <w:b/>
          <w:bCs/>
          <w:color w:val="222222"/>
          <w:sz w:val="21"/>
          <w:szCs w:val="21"/>
        </w:rPr>
        <w:t>Распространение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численность</w:t>
      </w:r>
      <w:r w:rsidRPr="00247AAA">
        <w:rPr>
          <w:rFonts w:ascii="Helvetica" w:hAnsi="Helvetica" w:cs="Helvetica"/>
          <w:b/>
          <w:bCs/>
          <w:color w:val="222222"/>
          <w:sz w:val="21"/>
          <w:szCs w:val="21"/>
        </w:rPr>
        <w:t>.</w:t>
      </w:r>
    </w:p>
    <w:p w14:paraId="78C3AE67" w14:textId="77777777" w:rsidR="00247AAA" w:rsidRPr="00247AAA" w:rsidRDefault="00247AAA" w:rsidP="00247AAA">
      <w:pPr>
        <w:rPr>
          <w:rFonts w:ascii="Helvetica" w:hAnsi="Helvetica" w:cs="Helvetica"/>
          <w:b/>
          <w:bCs/>
          <w:color w:val="222222"/>
          <w:sz w:val="21"/>
          <w:szCs w:val="21"/>
        </w:rPr>
      </w:pPr>
    </w:p>
    <w:p w14:paraId="0606A58D"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Ц</w:t>
      </w:r>
      <w:r w:rsidRPr="00247AAA">
        <w:rPr>
          <w:rFonts w:ascii="Helvetica" w:hAnsi="Helvetica" w:cs="Helvetica"/>
          <w:b/>
          <w:bCs/>
          <w:color w:val="222222"/>
          <w:sz w:val="21"/>
          <w:szCs w:val="21"/>
        </w:rPr>
        <w:t xml:space="preserve"> 1.2.2. </w:t>
      </w:r>
      <w:r w:rsidRPr="00247AAA">
        <w:rPr>
          <w:rFonts w:ascii="Helvetica" w:hAnsi="Helvetica" w:cs="Helvetica" w:hint="eastAsia"/>
          <w:b/>
          <w:bCs/>
          <w:color w:val="222222"/>
          <w:sz w:val="21"/>
          <w:szCs w:val="21"/>
        </w:rPr>
        <w:t>Таксономическое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положение</w:t>
      </w:r>
      <w:r w:rsidRPr="00247AAA">
        <w:rPr>
          <w:rFonts w:ascii="Helvetica" w:hAnsi="Helvetica" w:cs="Helvetica"/>
          <w:b/>
          <w:bCs/>
          <w:color w:val="222222"/>
          <w:sz w:val="21"/>
          <w:szCs w:val="21"/>
        </w:rPr>
        <w:t>.</w:t>
      </w:r>
    </w:p>
    <w:p w14:paraId="4809B6B6" w14:textId="77777777" w:rsidR="00247AAA" w:rsidRPr="00247AAA" w:rsidRDefault="00247AAA" w:rsidP="00247AAA">
      <w:pPr>
        <w:rPr>
          <w:rFonts w:ascii="Helvetica" w:hAnsi="Helvetica" w:cs="Helvetica"/>
          <w:b/>
          <w:bCs/>
          <w:color w:val="222222"/>
          <w:sz w:val="21"/>
          <w:szCs w:val="21"/>
        </w:rPr>
      </w:pPr>
    </w:p>
    <w:p w14:paraId="37B34F91"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1.3. </w:t>
      </w:r>
      <w:r w:rsidRPr="00247AAA">
        <w:rPr>
          <w:rFonts w:ascii="Helvetica" w:hAnsi="Helvetica" w:cs="Helvetica" w:hint="eastAsia"/>
          <w:b/>
          <w:bCs/>
          <w:color w:val="222222"/>
          <w:sz w:val="21"/>
          <w:szCs w:val="21"/>
        </w:rPr>
        <w:t>Межвидовая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гибридизация</w:t>
      </w:r>
      <w:r w:rsidRPr="00247AAA">
        <w:rPr>
          <w:rFonts w:ascii="Helvetica" w:hAnsi="Helvetica" w:cs="Helvetica"/>
          <w:b/>
          <w:bCs/>
          <w:color w:val="222222"/>
          <w:sz w:val="21"/>
          <w:szCs w:val="21"/>
        </w:rPr>
        <w:t>.</w:t>
      </w:r>
    </w:p>
    <w:p w14:paraId="75003348" w14:textId="77777777" w:rsidR="00247AAA" w:rsidRPr="00247AAA" w:rsidRDefault="00247AAA" w:rsidP="00247AAA">
      <w:pPr>
        <w:rPr>
          <w:rFonts w:ascii="Helvetica" w:hAnsi="Helvetica" w:cs="Helvetica"/>
          <w:b/>
          <w:bCs/>
          <w:color w:val="222222"/>
          <w:sz w:val="21"/>
          <w:szCs w:val="21"/>
        </w:rPr>
      </w:pPr>
    </w:p>
    <w:p w14:paraId="23BC478C"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1.3.1. </w:t>
      </w:r>
      <w:r w:rsidRPr="00247AAA">
        <w:rPr>
          <w:rFonts w:ascii="Helvetica" w:hAnsi="Helvetica" w:cs="Helvetica" w:hint="eastAsia"/>
          <w:b/>
          <w:bCs/>
          <w:color w:val="222222"/>
          <w:sz w:val="21"/>
          <w:szCs w:val="21"/>
        </w:rPr>
        <w:t>Межвидовая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гибридизация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животных</w:t>
      </w:r>
      <w:r w:rsidRPr="00247AAA">
        <w:rPr>
          <w:rFonts w:ascii="Helvetica" w:hAnsi="Helvetica" w:cs="Helvetica"/>
          <w:b/>
          <w:bCs/>
          <w:color w:val="222222"/>
          <w:sz w:val="21"/>
          <w:szCs w:val="21"/>
        </w:rPr>
        <w:t xml:space="preserve"> - </w:t>
      </w:r>
      <w:r w:rsidRPr="00247AAA">
        <w:rPr>
          <w:rFonts w:ascii="Helvetica" w:hAnsi="Helvetica" w:cs="Helvetica" w:hint="eastAsia"/>
          <w:b/>
          <w:bCs/>
          <w:color w:val="222222"/>
          <w:sz w:val="21"/>
          <w:szCs w:val="21"/>
        </w:rPr>
        <w:t>общие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представления</w:t>
      </w:r>
      <w:r w:rsidRPr="00247AAA">
        <w:rPr>
          <w:rFonts w:ascii="Helvetica" w:hAnsi="Helvetica" w:cs="Helvetica"/>
          <w:b/>
          <w:bCs/>
          <w:color w:val="222222"/>
          <w:sz w:val="21"/>
          <w:szCs w:val="21"/>
        </w:rPr>
        <w:t>.</w:t>
      </w:r>
    </w:p>
    <w:p w14:paraId="0911790A" w14:textId="77777777" w:rsidR="00247AAA" w:rsidRPr="00247AAA" w:rsidRDefault="00247AAA" w:rsidP="00247AAA">
      <w:pPr>
        <w:rPr>
          <w:rFonts w:ascii="Helvetica" w:hAnsi="Helvetica" w:cs="Helvetica"/>
          <w:b/>
          <w:bCs/>
          <w:color w:val="222222"/>
          <w:sz w:val="21"/>
          <w:szCs w:val="21"/>
        </w:rPr>
      </w:pPr>
    </w:p>
    <w:p w14:paraId="7E5D2A6E"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1.3.2. </w:t>
      </w:r>
      <w:r w:rsidRPr="00247AAA">
        <w:rPr>
          <w:rFonts w:ascii="Helvetica" w:hAnsi="Helvetica" w:cs="Helvetica" w:hint="eastAsia"/>
          <w:b/>
          <w:bCs/>
          <w:color w:val="222222"/>
          <w:sz w:val="21"/>
          <w:szCs w:val="21"/>
        </w:rPr>
        <w:t>Межвидовая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гибридизация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Гусеобразных</w:t>
      </w:r>
      <w:r w:rsidRPr="00247AAA">
        <w:rPr>
          <w:rFonts w:ascii="Helvetica" w:hAnsi="Helvetica" w:cs="Helvetica"/>
          <w:b/>
          <w:bCs/>
          <w:color w:val="222222"/>
          <w:sz w:val="21"/>
          <w:szCs w:val="21"/>
        </w:rPr>
        <w:t>.</w:t>
      </w:r>
    </w:p>
    <w:p w14:paraId="5731A7D5" w14:textId="77777777" w:rsidR="00247AAA" w:rsidRPr="00247AAA" w:rsidRDefault="00247AAA" w:rsidP="00247AAA">
      <w:pPr>
        <w:rPr>
          <w:rFonts w:ascii="Helvetica" w:hAnsi="Helvetica" w:cs="Helvetica"/>
          <w:b/>
          <w:bCs/>
          <w:color w:val="222222"/>
          <w:sz w:val="21"/>
          <w:szCs w:val="21"/>
        </w:rPr>
      </w:pPr>
    </w:p>
    <w:p w14:paraId="2700898C"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1.3.3. </w:t>
      </w:r>
      <w:r w:rsidRPr="00247AAA">
        <w:rPr>
          <w:rFonts w:ascii="Helvetica" w:hAnsi="Helvetica" w:cs="Helvetica" w:hint="eastAsia"/>
          <w:b/>
          <w:bCs/>
          <w:color w:val="222222"/>
          <w:sz w:val="21"/>
          <w:szCs w:val="21"/>
        </w:rPr>
        <w:t>Межвидовая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гибридизация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ее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последствия</w:t>
      </w:r>
      <w:r w:rsidRPr="00247AAA">
        <w:rPr>
          <w:rFonts w:ascii="Helvetica" w:hAnsi="Helvetica" w:cs="Helvetica"/>
          <w:b/>
          <w:bCs/>
          <w:color w:val="222222"/>
          <w:sz w:val="21"/>
          <w:szCs w:val="21"/>
        </w:rPr>
        <w:t>.</w:t>
      </w:r>
    </w:p>
    <w:p w14:paraId="5AA97A4D" w14:textId="77777777" w:rsidR="00247AAA" w:rsidRPr="00247AAA" w:rsidRDefault="00247AAA" w:rsidP="00247AAA">
      <w:pPr>
        <w:rPr>
          <w:rFonts w:ascii="Helvetica" w:hAnsi="Helvetica" w:cs="Helvetica"/>
          <w:b/>
          <w:bCs/>
          <w:color w:val="222222"/>
          <w:sz w:val="21"/>
          <w:szCs w:val="21"/>
        </w:rPr>
      </w:pPr>
    </w:p>
    <w:p w14:paraId="32C5CFE3"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1.3.4. </w:t>
      </w:r>
      <w:r w:rsidRPr="00247AAA">
        <w:rPr>
          <w:rFonts w:ascii="Helvetica" w:hAnsi="Helvetica" w:cs="Helvetica" w:hint="eastAsia"/>
          <w:b/>
          <w:bCs/>
          <w:color w:val="222222"/>
          <w:sz w:val="21"/>
          <w:szCs w:val="21"/>
        </w:rPr>
        <w:t>Применение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генетических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маркеров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для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исследования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гибридизации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реконструкции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филогении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группы</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w:t>
      </w:r>
      <w:r w:rsidRPr="00247AAA">
        <w:rPr>
          <w:rFonts w:ascii="Helvetica" w:hAnsi="Helvetica" w:cs="Helvetica"/>
          <w:b/>
          <w:bCs/>
          <w:color w:val="222222"/>
          <w:sz w:val="21"/>
          <w:szCs w:val="21"/>
        </w:rPr>
        <w:t>.</w:t>
      </w:r>
    </w:p>
    <w:p w14:paraId="69C5113A" w14:textId="77777777" w:rsidR="00247AAA" w:rsidRPr="00247AAA" w:rsidRDefault="00247AAA" w:rsidP="00247AAA">
      <w:pPr>
        <w:rPr>
          <w:rFonts w:ascii="Helvetica" w:hAnsi="Helvetica" w:cs="Helvetica"/>
          <w:b/>
          <w:bCs/>
          <w:color w:val="222222"/>
          <w:sz w:val="21"/>
          <w:szCs w:val="21"/>
        </w:rPr>
      </w:pPr>
    </w:p>
    <w:p w14:paraId="4832CF23"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1.4. </w:t>
      </w:r>
      <w:r w:rsidRPr="00247AAA">
        <w:rPr>
          <w:rFonts w:ascii="Helvetica" w:hAnsi="Helvetica" w:cs="Helvetica" w:hint="eastAsia"/>
          <w:b/>
          <w:bCs/>
          <w:color w:val="222222"/>
          <w:sz w:val="21"/>
          <w:szCs w:val="21"/>
        </w:rPr>
        <w:t>Значение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применение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отдельных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молекулярн</w:t>
      </w:r>
      <w:r w:rsidRPr="00247AAA">
        <w:rPr>
          <w:rFonts w:ascii="Helvetica" w:hAnsi="Helvetica" w:cs="Helvetica" w:hint="eastAsia"/>
          <w:b/>
          <w:bCs/>
          <w:color w:val="222222"/>
          <w:sz w:val="21"/>
          <w:szCs w:val="21"/>
        </w:rPr>
        <w:lastRenderedPageBreak/>
        <w:t>ых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маркеров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ДНК</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популяционных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эволюционных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исследованиях</w:t>
      </w:r>
      <w:r w:rsidRPr="00247AAA">
        <w:rPr>
          <w:rFonts w:ascii="Helvetica" w:hAnsi="Helvetica" w:cs="Helvetica"/>
          <w:b/>
          <w:bCs/>
          <w:color w:val="222222"/>
          <w:sz w:val="21"/>
          <w:szCs w:val="21"/>
        </w:rPr>
        <w:t>.</w:t>
      </w:r>
    </w:p>
    <w:p w14:paraId="60414F39" w14:textId="77777777" w:rsidR="00247AAA" w:rsidRPr="00247AAA" w:rsidRDefault="00247AAA" w:rsidP="00247AAA">
      <w:pPr>
        <w:rPr>
          <w:rFonts w:ascii="Helvetica" w:hAnsi="Helvetica" w:cs="Helvetica"/>
          <w:b/>
          <w:bCs/>
          <w:color w:val="222222"/>
          <w:sz w:val="21"/>
          <w:szCs w:val="21"/>
        </w:rPr>
      </w:pPr>
    </w:p>
    <w:p w14:paraId="448931EC"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1.4.1. RAPD-PCR.</w:t>
      </w:r>
    </w:p>
    <w:p w14:paraId="5E4CFA02" w14:textId="77777777" w:rsidR="00247AAA" w:rsidRPr="00247AAA" w:rsidRDefault="00247AAA" w:rsidP="00247AAA">
      <w:pPr>
        <w:rPr>
          <w:rFonts w:ascii="Helvetica" w:hAnsi="Helvetica" w:cs="Helvetica"/>
          <w:b/>
          <w:bCs/>
          <w:color w:val="222222"/>
          <w:sz w:val="21"/>
          <w:szCs w:val="21"/>
        </w:rPr>
      </w:pPr>
    </w:p>
    <w:p w14:paraId="4A1FFF4F"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1.4.2. </w:t>
      </w:r>
      <w:r w:rsidRPr="00247AAA">
        <w:rPr>
          <w:rFonts w:ascii="Helvetica" w:hAnsi="Helvetica" w:cs="Helvetica" w:hint="eastAsia"/>
          <w:b/>
          <w:bCs/>
          <w:color w:val="222222"/>
          <w:sz w:val="21"/>
          <w:szCs w:val="21"/>
        </w:rPr>
        <w:t>Митохондриальная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w:t>
      </w:r>
      <w:r w:rsidRPr="00247AAA">
        <w:rPr>
          <w:rFonts w:ascii="Helvetica" w:hAnsi="Helvetica" w:cs="Helvetica"/>
          <w:b/>
          <w:bCs/>
          <w:color w:val="222222"/>
          <w:sz w:val="21"/>
          <w:szCs w:val="21"/>
        </w:rPr>
        <w:t>1IK.</w:t>
      </w:r>
    </w:p>
    <w:p w14:paraId="489258B5" w14:textId="77777777" w:rsidR="00247AAA" w:rsidRPr="00247AAA" w:rsidRDefault="00247AAA" w:rsidP="00247AAA">
      <w:pPr>
        <w:rPr>
          <w:rFonts w:ascii="Helvetica" w:hAnsi="Helvetica" w:cs="Helvetica"/>
          <w:b/>
          <w:bCs/>
          <w:color w:val="222222"/>
          <w:sz w:val="21"/>
          <w:szCs w:val="21"/>
        </w:rPr>
      </w:pPr>
    </w:p>
    <w:p w14:paraId="3161FDE2"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1.4.3. </w:t>
      </w:r>
      <w:r w:rsidRPr="00247AAA">
        <w:rPr>
          <w:rFonts w:ascii="Helvetica" w:hAnsi="Helvetica" w:cs="Helvetica" w:hint="eastAsia"/>
          <w:b/>
          <w:bCs/>
          <w:color w:val="222222"/>
          <w:sz w:val="21"/>
          <w:szCs w:val="21"/>
        </w:rPr>
        <w:t>Интроны</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ядерных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генов</w:t>
      </w:r>
      <w:r w:rsidRPr="00247AAA">
        <w:rPr>
          <w:rFonts w:ascii="Helvetica" w:hAnsi="Helvetica" w:cs="Helvetica"/>
          <w:b/>
          <w:bCs/>
          <w:color w:val="222222"/>
          <w:sz w:val="21"/>
          <w:szCs w:val="21"/>
        </w:rPr>
        <w:t>.</w:t>
      </w:r>
    </w:p>
    <w:p w14:paraId="175590AF" w14:textId="77777777" w:rsidR="00247AAA" w:rsidRPr="00247AAA" w:rsidRDefault="00247AAA" w:rsidP="00247AAA">
      <w:pPr>
        <w:rPr>
          <w:rFonts w:ascii="Helvetica" w:hAnsi="Helvetica" w:cs="Helvetica"/>
          <w:b/>
          <w:bCs/>
          <w:color w:val="222222"/>
          <w:sz w:val="21"/>
          <w:szCs w:val="21"/>
        </w:rPr>
      </w:pPr>
    </w:p>
    <w:p w14:paraId="489C4B49"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глава</w:t>
      </w:r>
      <w:r w:rsidRPr="00247AAA">
        <w:rPr>
          <w:rFonts w:ascii="Helvetica" w:hAnsi="Helvetica" w:cs="Helvetica"/>
          <w:b/>
          <w:bCs/>
          <w:color w:val="222222"/>
          <w:sz w:val="21"/>
          <w:szCs w:val="21"/>
        </w:rPr>
        <w:t xml:space="preserve"> 2. </w:t>
      </w:r>
      <w:r w:rsidRPr="00247AAA">
        <w:rPr>
          <w:rFonts w:ascii="Helvetica" w:hAnsi="Helvetica" w:cs="Helvetica" w:hint="eastAsia"/>
          <w:b/>
          <w:bCs/>
          <w:color w:val="222222"/>
          <w:sz w:val="21"/>
          <w:szCs w:val="21"/>
        </w:rPr>
        <w:t>материалы</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методы</w:t>
      </w:r>
      <w:r w:rsidRPr="00247AAA">
        <w:rPr>
          <w:rFonts w:ascii="Helvetica" w:hAnsi="Helvetica" w:cs="Helvetica"/>
          <w:b/>
          <w:bCs/>
          <w:color w:val="222222"/>
          <w:sz w:val="21"/>
          <w:szCs w:val="21"/>
        </w:rPr>
        <w:t>.</w:t>
      </w:r>
    </w:p>
    <w:p w14:paraId="2F0114D3" w14:textId="77777777" w:rsidR="00247AAA" w:rsidRPr="00247AAA" w:rsidRDefault="00247AAA" w:rsidP="00247AAA">
      <w:pPr>
        <w:rPr>
          <w:rFonts w:ascii="Helvetica" w:hAnsi="Helvetica" w:cs="Helvetica"/>
          <w:b/>
          <w:bCs/>
          <w:color w:val="222222"/>
          <w:sz w:val="21"/>
          <w:szCs w:val="21"/>
        </w:rPr>
      </w:pPr>
    </w:p>
    <w:p w14:paraId="5788AC4E"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2.1. </w:t>
      </w:r>
      <w:r w:rsidRPr="00247AAA">
        <w:rPr>
          <w:rFonts w:ascii="Helvetica" w:hAnsi="Helvetica" w:cs="Helvetica" w:hint="eastAsia"/>
          <w:b/>
          <w:bCs/>
          <w:color w:val="222222"/>
          <w:sz w:val="21"/>
          <w:szCs w:val="21"/>
        </w:rPr>
        <w:t>Материал</w:t>
      </w:r>
      <w:r w:rsidRPr="00247AAA">
        <w:rPr>
          <w:rFonts w:ascii="Helvetica" w:hAnsi="Helvetica" w:cs="Helvetica"/>
          <w:b/>
          <w:bCs/>
          <w:color w:val="222222"/>
          <w:sz w:val="21"/>
          <w:szCs w:val="21"/>
        </w:rPr>
        <w:t>.</w:t>
      </w:r>
    </w:p>
    <w:p w14:paraId="31471B62" w14:textId="77777777" w:rsidR="00247AAA" w:rsidRPr="00247AAA" w:rsidRDefault="00247AAA" w:rsidP="00247AAA">
      <w:pPr>
        <w:rPr>
          <w:rFonts w:ascii="Helvetica" w:hAnsi="Helvetica" w:cs="Helvetica"/>
          <w:b/>
          <w:bCs/>
          <w:color w:val="222222"/>
          <w:sz w:val="21"/>
          <w:szCs w:val="21"/>
        </w:rPr>
      </w:pPr>
    </w:p>
    <w:p w14:paraId="0FF2396C"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2.2. RAPD-PCR </w:t>
      </w:r>
      <w:r w:rsidRPr="00247AAA">
        <w:rPr>
          <w:rFonts w:ascii="Helvetica" w:hAnsi="Helvetica" w:cs="Helvetica" w:hint="eastAsia"/>
          <w:b/>
          <w:bCs/>
          <w:color w:val="222222"/>
          <w:sz w:val="21"/>
          <w:szCs w:val="21"/>
        </w:rPr>
        <w:t>анализ</w:t>
      </w:r>
      <w:r w:rsidRPr="00247AAA">
        <w:rPr>
          <w:rFonts w:ascii="Helvetica" w:hAnsi="Helvetica" w:cs="Helvetica"/>
          <w:b/>
          <w:bCs/>
          <w:color w:val="222222"/>
          <w:sz w:val="21"/>
          <w:szCs w:val="21"/>
        </w:rPr>
        <w:t>.</w:t>
      </w:r>
    </w:p>
    <w:p w14:paraId="5A91AE43" w14:textId="77777777" w:rsidR="00247AAA" w:rsidRPr="00247AAA" w:rsidRDefault="00247AAA" w:rsidP="00247AAA">
      <w:pPr>
        <w:rPr>
          <w:rFonts w:ascii="Helvetica" w:hAnsi="Helvetica" w:cs="Helvetica"/>
          <w:b/>
          <w:bCs/>
          <w:color w:val="222222"/>
          <w:sz w:val="21"/>
          <w:szCs w:val="21"/>
        </w:rPr>
      </w:pPr>
    </w:p>
    <w:p w14:paraId="21D72BDD"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2.2.1. </w:t>
      </w:r>
      <w:r w:rsidRPr="00247AAA">
        <w:rPr>
          <w:rFonts w:ascii="Helvetica" w:hAnsi="Helvetica" w:cs="Helvetica" w:hint="eastAsia"/>
          <w:b/>
          <w:bCs/>
          <w:color w:val="222222"/>
          <w:sz w:val="21"/>
          <w:szCs w:val="21"/>
        </w:rPr>
        <w:t>Выделение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ДНК</w:t>
      </w:r>
      <w:r w:rsidRPr="00247AAA">
        <w:rPr>
          <w:rFonts w:ascii="Helvetica" w:hAnsi="Helvetica" w:cs="Helvetica"/>
          <w:b/>
          <w:bCs/>
          <w:color w:val="222222"/>
          <w:sz w:val="21"/>
          <w:szCs w:val="21"/>
        </w:rPr>
        <w:t>.</w:t>
      </w:r>
    </w:p>
    <w:p w14:paraId="56BA89DC" w14:textId="77777777" w:rsidR="00247AAA" w:rsidRPr="00247AAA" w:rsidRDefault="00247AAA" w:rsidP="00247AAA">
      <w:pPr>
        <w:rPr>
          <w:rFonts w:ascii="Helvetica" w:hAnsi="Helvetica" w:cs="Helvetica"/>
          <w:b/>
          <w:bCs/>
          <w:color w:val="222222"/>
          <w:sz w:val="21"/>
          <w:szCs w:val="21"/>
        </w:rPr>
      </w:pPr>
    </w:p>
    <w:p w14:paraId="4D47AF30"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2.2.2. </w:t>
      </w:r>
      <w:r w:rsidRPr="00247AAA">
        <w:rPr>
          <w:rFonts w:ascii="Helvetica" w:hAnsi="Helvetica" w:cs="Helvetica" w:hint="eastAsia"/>
          <w:b/>
          <w:bCs/>
          <w:color w:val="222222"/>
          <w:sz w:val="21"/>
          <w:szCs w:val="21"/>
        </w:rPr>
        <w:t>Электрофорез</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ДНК</w:t>
      </w:r>
      <w:r w:rsidRPr="00247AAA">
        <w:rPr>
          <w:rFonts w:ascii="Helvetica" w:hAnsi="Helvetica" w:cs="Helvetica"/>
          <w:b/>
          <w:bCs/>
          <w:color w:val="222222"/>
          <w:sz w:val="21"/>
          <w:szCs w:val="21"/>
        </w:rPr>
        <w:t>.</w:t>
      </w:r>
    </w:p>
    <w:p w14:paraId="52189E5A" w14:textId="77777777" w:rsidR="00247AAA" w:rsidRPr="00247AAA" w:rsidRDefault="00247AAA" w:rsidP="00247AAA">
      <w:pPr>
        <w:rPr>
          <w:rFonts w:ascii="Helvetica" w:hAnsi="Helvetica" w:cs="Helvetica"/>
          <w:b/>
          <w:bCs/>
          <w:color w:val="222222"/>
          <w:sz w:val="21"/>
          <w:szCs w:val="21"/>
        </w:rPr>
      </w:pPr>
    </w:p>
    <w:p w14:paraId="157FBB57"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2.2.3. </w:t>
      </w:r>
      <w:r w:rsidRPr="00247AAA">
        <w:rPr>
          <w:rFonts w:ascii="Helvetica" w:hAnsi="Helvetica" w:cs="Helvetica" w:hint="eastAsia"/>
          <w:b/>
          <w:bCs/>
          <w:color w:val="222222"/>
          <w:sz w:val="21"/>
          <w:szCs w:val="21"/>
        </w:rPr>
        <w:t>Амплификация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произвольными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праймерами</w:t>
      </w:r>
      <w:r w:rsidRPr="00247AAA">
        <w:rPr>
          <w:rFonts w:ascii="Helvetica" w:hAnsi="Helvetica" w:cs="Helvetica"/>
          <w:b/>
          <w:bCs/>
          <w:color w:val="222222"/>
          <w:sz w:val="21"/>
          <w:szCs w:val="21"/>
        </w:rPr>
        <w:t>.</w:t>
      </w:r>
    </w:p>
    <w:p w14:paraId="6042A782" w14:textId="77777777" w:rsidR="00247AAA" w:rsidRPr="00247AAA" w:rsidRDefault="00247AAA" w:rsidP="00247AAA">
      <w:pPr>
        <w:rPr>
          <w:rFonts w:ascii="Helvetica" w:hAnsi="Helvetica" w:cs="Helvetica"/>
          <w:b/>
          <w:bCs/>
          <w:color w:val="222222"/>
          <w:sz w:val="21"/>
          <w:szCs w:val="21"/>
        </w:rPr>
      </w:pPr>
    </w:p>
    <w:p w14:paraId="78211B30"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2.3. </w:t>
      </w:r>
      <w:r w:rsidRPr="00247AAA">
        <w:rPr>
          <w:rFonts w:ascii="Helvetica" w:hAnsi="Helvetica" w:cs="Helvetica" w:hint="eastAsia"/>
          <w:b/>
          <w:bCs/>
          <w:color w:val="222222"/>
          <w:sz w:val="21"/>
          <w:szCs w:val="21"/>
        </w:rPr>
        <w:t>Секвенирование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ДНК</w:t>
      </w:r>
      <w:r w:rsidRPr="00247AAA">
        <w:rPr>
          <w:rFonts w:ascii="Helvetica" w:hAnsi="Helvetica" w:cs="Helvetica"/>
          <w:b/>
          <w:bCs/>
          <w:color w:val="222222"/>
          <w:sz w:val="21"/>
          <w:szCs w:val="21"/>
        </w:rPr>
        <w:t>.</w:t>
      </w:r>
      <w:r w:rsidRPr="00247AAA">
        <w:rPr>
          <w:rFonts w:ascii="Helvetica" w:hAnsi="Helvetica" w:cs="Helvetica" w:hint="eastAsia"/>
          <w:b/>
          <w:bCs/>
          <w:color w:val="222222"/>
          <w:sz w:val="21"/>
          <w:szCs w:val="21"/>
        </w:rPr>
        <w:t>ф</w:t>
      </w:r>
      <w:r w:rsidRPr="00247AAA">
        <w:rPr>
          <w:rFonts w:ascii="Helvetica" w:hAnsi="Helvetica" w:cs="Helvetica"/>
          <w:b/>
          <w:bCs/>
          <w:color w:val="222222"/>
          <w:sz w:val="21"/>
          <w:szCs w:val="21"/>
        </w:rPr>
        <w:t xml:space="preserve">. 2.3.1. </w:t>
      </w:r>
      <w:r w:rsidRPr="00247AAA">
        <w:rPr>
          <w:rFonts w:ascii="Helvetica" w:hAnsi="Helvetica" w:cs="Helvetica" w:hint="eastAsia"/>
          <w:b/>
          <w:bCs/>
          <w:color w:val="222222"/>
          <w:sz w:val="21"/>
          <w:szCs w:val="21"/>
        </w:rPr>
        <w:t>Выделение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ДНК</w:t>
      </w:r>
      <w:r w:rsidRPr="00247AAA">
        <w:rPr>
          <w:rFonts w:ascii="Helvetica" w:hAnsi="Helvetica" w:cs="Helvetica"/>
          <w:b/>
          <w:bCs/>
          <w:color w:val="222222"/>
          <w:sz w:val="21"/>
          <w:szCs w:val="21"/>
        </w:rPr>
        <w:t>.</w:t>
      </w:r>
    </w:p>
    <w:p w14:paraId="291CEF09" w14:textId="77777777" w:rsidR="00247AAA" w:rsidRPr="00247AAA" w:rsidRDefault="00247AAA" w:rsidP="00247AAA">
      <w:pPr>
        <w:rPr>
          <w:rFonts w:ascii="Helvetica" w:hAnsi="Helvetica" w:cs="Helvetica"/>
          <w:b/>
          <w:bCs/>
          <w:color w:val="222222"/>
          <w:sz w:val="21"/>
          <w:szCs w:val="21"/>
        </w:rPr>
      </w:pPr>
    </w:p>
    <w:p w14:paraId="560AE3A4"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2.3.2. </w:t>
      </w:r>
      <w:r w:rsidRPr="00247AAA">
        <w:rPr>
          <w:rFonts w:ascii="Helvetica" w:hAnsi="Helvetica" w:cs="Helvetica" w:hint="eastAsia"/>
          <w:b/>
          <w:bCs/>
          <w:color w:val="222222"/>
          <w:sz w:val="21"/>
          <w:szCs w:val="21"/>
        </w:rPr>
        <w:t>Амплификация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секвенирование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митохондриальной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ДНК</w:t>
      </w:r>
      <w:r w:rsidRPr="00247AAA">
        <w:rPr>
          <w:rFonts w:ascii="Helvetica" w:hAnsi="Helvetica" w:cs="Helvetica"/>
          <w:b/>
          <w:bCs/>
          <w:color w:val="222222"/>
          <w:sz w:val="21"/>
          <w:szCs w:val="21"/>
        </w:rPr>
        <w:t>.</w:t>
      </w:r>
    </w:p>
    <w:p w14:paraId="7ACBED55" w14:textId="77777777" w:rsidR="00247AAA" w:rsidRPr="00247AAA" w:rsidRDefault="00247AAA" w:rsidP="00247AAA">
      <w:pPr>
        <w:rPr>
          <w:rFonts w:ascii="Helvetica" w:hAnsi="Helvetica" w:cs="Helvetica"/>
          <w:b/>
          <w:bCs/>
          <w:color w:val="222222"/>
          <w:sz w:val="21"/>
          <w:szCs w:val="21"/>
        </w:rPr>
      </w:pPr>
    </w:p>
    <w:p w14:paraId="7C5CBF26"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2.3.3. </w:t>
      </w:r>
      <w:r w:rsidRPr="00247AAA">
        <w:rPr>
          <w:rFonts w:ascii="Helvetica" w:hAnsi="Helvetica" w:cs="Helvetica" w:hint="eastAsia"/>
          <w:b/>
          <w:bCs/>
          <w:color w:val="222222"/>
          <w:sz w:val="21"/>
          <w:szCs w:val="21"/>
        </w:rPr>
        <w:t>Амплификация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секвенирование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шестого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интрона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орнитиндекарбоксилазы</w:t>
      </w:r>
      <w:r w:rsidRPr="00247AAA">
        <w:rPr>
          <w:rFonts w:ascii="Helvetica" w:hAnsi="Helvetica" w:cs="Helvetica"/>
          <w:b/>
          <w:bCs/>
          <w:color w:val="222222"/>
          <w:sz w:val="21"/>
          <w:szCs w:val="21"/>
        </w:rPr>
        <w:t>.- 45</w:t>
      </w:r>
    </w:p>
    <w:p w14:paraId="0D1E1CF4" w14:textId="77777777" w:rsidR="00247AAA" w:rsidRPr="00247AAA" w:rsidRDefault="00247AAA" w:rsidP="00247AAA">
      <w:pPr>
        <w:rPr>
          <w:rFonts w:ascii="Helvetica" w:hAnsi="Helvetica" w:cs="Helvetica"/>
          <w:b/>
          <w:bCs/>
          <w:color w:val="222222"/>
          <w:sz w:val="21"/>
          <w:szCs w:val="21"/>
        </w:rPr>
      </w:pPr>
    </w:p>
    <w:p w14:paraId="574971C4"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2.4. </w:t>
      </w:r>
      <w:r w:rsidRPr="00247AAA">
        <w:rPr>
          <w:rFonts w:ascii="Helvetica" w:hAnsi="Helvetica" w:cs="Helvetica" w:hint="eastAsia"/>
          <w:b/>
          <w:bCs/>
          <w:color w:val="222222"/>
          <w:sz w:val="21"/>
          <w:szCs w:val="21"/>
        </w:rPr>
        <w:t>Статистический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анализ</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данных</w:t>
      </w:r>
      <w:r w:rsidRPr="00247AAA">
        <w:rPr>
          <w:rFonts w:ascii="Helvetica" w:hAnsi="Helvetica" w:cs="Helvetica"/>
          <w:b/>
          <w:bCs/>
          <w:color w:val="222222"/>
          <w:sz w:val="21"/>
          <w:szCs w:val="21"/>
        </w:rPr>
        <w:t>.- 47</w:t>
      </w:r>
    </w:p>
    <w:p w14:paraId="379E3DBA" w14:textId="77777777" w:rsidR="00247AAA" w:rsidRPr="00247AAA" w:rsidRDefault="00247AAA" w:rsidP="00247AAA">
      <w:pPr>
        <w:rPr>
          <w:rFonts w:ascii="Helvetica" w:hAnsi="Helvetica" w:cs="Helvetica"/>
          <w:b/>
          <w:bCs/>
          <w:color w:val="222222"/>
          <w:sz w:val="21"/>
          <w:szCs w:val="21"/>
        </w:rPr>
      </w:pPr>
    </w:p>
    <w:p w14:paraId="4CB2D406"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2.4.1. </w:t>
      </w:r>
      <w:r w:rsidRPr="00247AAA">
        <w:rPr>
          <w:rFonts w:ascii="Helvetica" w:hAnsi="Helvetica" w:cs="Helvetica" w:hint="eastAsia"/>
          <w:b/>
          <w:bCs/>
          <w:color w:val="222222"/>
          <w:sz w:val="21"/>
          <w:szCs w:val="21"/>
        </w:rPr>
        <w:t>Анализ</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данных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КАРЭ</w:t>
      </w:r>
      <w:r w:rsidRPr="00247AAA">
        <w:rPr>
          <w:rFonts w:ascii="Helvetica" w:hAnsi="Helvetica" w:cs="Helvetica"/>
          <w:b/>
          <w:bCs/>
          <w:color w:val="222222"/>
          <w:sz w:val="21"/>
          <w:szCs w:val="21"/>
        </w:rPr>
        <w:t>-</w:t>
      </w:r>
      <w:r w:rsidRPr="00247AAA">
        <w:rPr>
          <w:rFonts w:ascii="Helvetica" w:hAnsi="Helvetica" w:cs="Helvetica" w:hint="eastAsia"/>
          <w:b/>
          <w:bCs/>
          <w:color w:val="222222"/>
          <w:sz w:val="21"/>
          <w:szCs w:val="21"/>
        </w:rPr>
        <w:t>РСЯ</w:t>
      </w:r>
      <w:r w:rsidRPr="00247AAA">
        <w:rPr>
          <w:rFonts w:ascii="Helvetica" w:hAnsi="Helvetica" w:cs="Helvetica"/>
          <w:b/>
          <w:bCs/>
          <w:color w:val="222222"/>
          <w:sz w:val="21"/>
          <w:szCs w:val="21"/>
        </w:rPr>
        <w:t>.- 47</w:t>
      </w:r>
    </w:p>
    <w:p w14:paraId="037CC0A7" w14:textId="77777777" w:rsidR="00247AAA" w:rsidRPr="00247AAA" w:rsidRDefault="00247AAA" w:rsidP="00247AAA">
      <w:pPr>
        <w:rPr>
          <w:rFonts w:ascii="Helvetica" w:hAnsi="Helvetica" w:cs="Helvetica"/>
          <w:b/>
          <w:bCs/>
          <w:color w:val="222222"/>
          <w:sz w:val="21"/>
          <w:szCs w:val="21"/>
        </w:rPr>
      </w:pPr>
    </w:p>
    <w:p w14:paraId="63F76B4E"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2.4.2. </w:t>
      </w:r>
      <w:r w:rsidRPr="00247AAA">
        <w:rPr>
          <w:rFonts w:ascii="Helvetica" w:hAnsi="Helvetica" w:cs="Helvetica" w:hint="eastAsia"/>
          <w:b/>
          <w:bCs/>
          <w:color w:val="222222"/>
          <w:sz w:val="21"/>
          <w:szCs w:val="21"/>
        </w:rPr>
        <w:t>Анализ</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нуклеотидных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последовательностей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мтДНК</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яДПК</w:t>
      </w:r>
      <w:r w:rsidRPr="00247AAA">
        <w:rPr>
          <w:rFonts w:ascii="Helvetica" w:hAnsi="Helvetica" w:cs="Helvetica"/>
          <w:b/>
          <w:bCs/>
          <w:color w:val="222222"/>
          <w:sz w:val="21"/>
          <w:szCs w:val="21"/>
        </w:rPr>
        <w:t>.- 49</w:t>
      </w:r>
    </w:p>
    <w:p w14:paraId="25DC88B9" w14:textId="77777777" w:rsidR="00247AAA" w:rsidRPr="00247AAA" w:rsidRDefault="00247AAA" w:rsidP="00247AAA">
      <w:pPr>
        <w:rPr>
          <w:rFonts w:ascii="Helvetica" w:hAnsi="Helvetica" w:cs="Helvetica"/>
          <w:b/>
          <w:bCs/>
          <w:color w:val="222222"/>
          <w:sz w:val="21"/>
          <w:szCs w:val="21"/>
        </w:rPr>
      </w:pPr>
    </w:p>
    <w:p w14:paraId="1875DE93"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ГЛАВА</w:t>
      </w:r>
      <w:r w:rsidRPr="00247AAA">
        <w:rPr>
          <w:rFonts w:ascii="Helvetica" w:hAnsi="Helvetica" w:cs="Helvetica"/>
          <w:b/>
          <w:bCs/>
          <w:color w:val="222222"/>
          <w:sz w:val="21"/>
          <w:szCs w:val="21"/>
        </w:rPr>
        <w:t xml:space="preserve"> 3. </w:t>
      </w:r>
      <w:r w:rsidRPr="00247AAA">
        <w:rPr>
          <w:rFonts w:ascii="Helvetica" w:hAnsi="Helvetica" w:cs="Helvetica" w:hint="eastAsia"/>
          <w:b/>
          <w:bCs/>
          <w:color w:val="222222"/>
          <w:sz w:val="21"/>
          <w:szCs w:val="21"/>
        </w:rPr>
        <w:t>РЕЗУЛЬТАТЫ</w:t>
      </w:r>
      <w:r w:rsidRPr="00247AAA">
        <w:rPr>
          <w:rFonts w:ascii="Helvetica" w:hAnsi="Helvetica" w:cs="Helvetica"/>
          <w:b/>
          <w:bCs/>
          <w:color w:val="222222"/>
          <w:sz w:val="21"/>
          <w:szCs w:val="21"/>
        </w:rPr>
        <w:t>.- 58</w:t>
      </w:r>
    </w:p>
    <w:p w14:paraId="7CE87E2C" w14:textId="77777777" w:rsidR="00247AAA" w:rsidRPr="00247AAA" w:rsidRDefault="00247AAA" w:rsidP="00247AAA">
      <w:pPr>
        <w:rPr>
          <w:rFonts w:ascii="Helvetica" w:hAnsi="Helvetica" w:cs="Helvetica"/>
          <w:b/>
          <w:bCs/>
          <w:color w:val="222222"/>
          <w:sz w:val="21"/>
          <w:szCs w:val="21"/>
        </w:rPr>
      </w:pPr>
    </w:p>
    <w:p w14:paraId="7E3D56D7"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3.1. </w:t>
      </w:r>
      <w:r w:rsidRPr="00247AAA">
        <w:rPr>
          <w:rFonts w:ascii="Helvetica" w:hAnsi="Helvetica" w:cs="Helvetica" w:hint="eastAsia"/>
          <w:b/>
          <w:bCs/>
          <w:color w:val="222222"/>
          <w:sz w:val="21"/>
          <w:szCs w:val="21"/>
        </w:rPr>
        <w:t>Особенности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генетического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разнообразия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филогенетических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связей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двух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группах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видов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уток</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данные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КАРЭ</w:t>
      </w:r>
      <w:r w:rsidRPr="00247AAA">
        <w:rPr>
          <w:rFonts w:ascii="Helvetica" w:hAnsi="Helvetica" w:cs="Helvetica"/>
          <w:b/>
          <w:bCs/>
          <w:color w:val="222222"/>
          <w:sz w:val="21"/>
          <w:szCs w:val="21"/>
        </w:rPr>
        <w:t>-</w:t>
      </w:r>
      <w:r w:rsidRPr="00247AAA">
        <w:rPr>
          <w:rFonts w:ascii="Helvetica" w:hAnsi="Helvetica" w:cs="Helvetica" w:hint="eastAsia"/>
          <w:b/>
          <w:bCs/>
          <w:color w:val="222222"/>
          <w:sz w:val="21"/>
          <w:szCs w:val="21"/>
        </w:rPr>
        <w:t>РСЯ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анализа</w:t>
      </w:r>
      <w:r w:rsidRPr="00247AAA">
        <w:rPr>
          <w:rFonts w:ascii="Helvetica" w:hAnsi="Helvetica" w:cs="Helvetica"/>
          <w:b/>
          <w:bCs/>
          <w:color w:val="222222"/>
          <w:sz w:val="21"/>
          <w:szCs w:val="21"/>
        </w:rPr>
        <w:t>.- 58</w:t>
      </w:r>
    </w:p>
    <w:p w14:paraId="123975DD" w14:textId="77777777" w:rsidR="00247AAA" w:rsidRPr="00247AAA" w:rsidRDefault="00247AAA" w:rsidP="00247AAA">
      <w:pPr>
        <w:rPr>
          <w:rFonts w:ascii="Helvetica" w:hAnsi="Helvetica" w:cs="Helvetica"/>
          <w:b/>
          <w:bCs/>
          <w:color w:val="222222"/>
          <w:sz w:val="21"/>
          <w:szCs w:val="21"/>
        </w:rPr>
      </w:pPr>
    </w:p>
    <w:p w14:paraId="416B4739"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3.1.1. </w:t>
      </w:r>
      <w:r w:rsidRPr="00247AAA">
        <w:rPr>
          <w:rFonts w:ascii="Helvetica" w:hAnsi="Helvetica" w:cs="Helvetica" w:hint="eastAsia"/>
          <w:b/>
          <w:bCs/>
          <w:color w:val="222222"/>
          <w:sz w:val="21"/>
          <w:szCs w:val="21"/>
        </w:rPr>
        <w:t>ЯАРВ</w:t>
      </w:r>
      <w:r w:rsidRPr="00247AAA">
        <w:rPr>
          <w:rFonts w:ascii="Helvetica" w:hAnsi="Helvetica" w:cs="Helvetica"/>
          <w:b/>
          <w:bCs/>
          <w:color w:val="222222"/>
          <w:sz w:val="21"/>
          <w:szCs w:val="21"/>
        </w:rPr>
        <w:t>-</w:t>
      </w:r>
      <w:r w:rsidRPr="00247AAA">
        <w:rPr>
          <w:rFonts w:ascii="Helvetica" w:hAnsi="Helvetica" w:cs="Helvetica" w:hint="eastAsia"/>
          <w:b/>
          <w:bCs/>
          <w:color w:val="222222"/>
          <w:sz w:val="21"/>
          <w:szCs w:val="21"/>
        </w:rPr>
        <w:t>спектры</w:t>
      </w:r>
      <w:r w:rsidRPr="00247AAA">
        <w:rPr>
          <w:rFonts w:ascii="Helvetica" w:hAnsi="Helvetica" w:cs="Helvetica"/>
          <w:b/>
          <w:bCs/>
          <w:color w:val="222222"/>
          <w:sz w:val="21"/>
          <w:szCs w:val="21"/>
        </w:rPr>
        <w:t>.- 58</w:t>
      </w:r>
    </w:p>
    <w:p w14:paraId="4B98286D" w14:textId="77777777" w:rsidR="00247AAA" w:rsidRPr="00247AAA" w:rsidRDefault="00247AAA" w:rsidP="00247AAA">
      <w:pPr>
        <w:rPr>
          <w:rFonts w:ascii="Helvetica" w:hAnsi="Helvetica" w:cs="Helvetica"/>
          <w:b/>
          <w:bCs/>
          <w:color w:val="222222"/>
          <w:sz w:val="21"/>
          <w:szCs w:val="21"/>
        </w:rPr>
      </w:pPr>
    </w:p>
    <w:p w14:paraId="2753CBD2"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3.1.2. </w:t>
      </w:r>
      <w:r w:rsidRPr="00247AAA">
        <w:rPr>
          <w:rFonts w:ascii="Helvetica" w:hAnsi="Helvetica" w:cs="Helvetica" w:hint="eastAsia"/>
          <w:b/>
          <w:bCs/>
          <w:color w:val="222222"/>
          <w:sz w:val="21"/>
          <w:szCs w:val="21"/>
        </w:rPr>
        <w:t>Генетическая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изменчивость</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дифференциация</w:t>
      </w:r>
      <w:r w:rsidRPr="00247AAA">
        <w:rPr>
          <w:rFonts w:ascii="Helvetica" w:hAnsi="Helvetica" w:cs="Helvetica"/>
          <w:b/>
          <w:bCs/>
          <w:color w:val="222222"/>
          <w:sz w:val="21"/>
          <w:szCs w:val="21"/>
        </w:rPr>
        <w:t>.- 60</w:t>
      </w:r>
    </w:p>
    <w:p w14:paraId="54BEF22F" w14:textId="77777777" w:rsidR="00247AAA" w:rsidRPr="00247AAA" w:rsidRDefault="00247AAA" w:rsidP="00247AAA">
      <w:pPr>
        <w:rPr>
          <w:rFonts w:ascii="Helvetica" w:hAnsi="Helvetica" w:cs="Helvetica"/>
          <w:b/>
          <w:bCs/>
          <w:color w:val="222222"/>
          <w:sz w:val="21"/>
          <w:szCs w:val="21"/>
        </w:rPr>
      </w:pPr>
    </w:p>
    <w:p w14:paraId="3C5DC612"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3.1.3. </w:t>
      </w:r>
      <w:r w:rsidRPr="00247AAA">
        <w:rPr>
          <w:rFonts w:ascii="Helvetica" w:hAnsi="Helvetica" w:cs="Helvetica" w:hint="eastAsia"/>
          <w:b/>
          <w:bCs/>
          <w:color w:val="222222"/>
          <w:sz w:val="21"/>
          <w:szCs w:val="21"/>
        </w:rPr>
        <w:t>Фено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филогенетические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реконструкции</w:t>
      </w:r>
      <w:r w:rsidRPr="00247AAA">
        <w:rPr>
          <w:rFonts w:ascii="Helvetica" w:hAnsi="Helvetica" w:cs="Helvetica"/>
          <w:b/>
          <w:bCs/>
          <w:color w:val="222222"/>
          <w:sz w:val="21"/>
          <w:szCs w:val="21"/>
        </w:rPr>
        <w:t>.- 66</w:t>
      </w:r>
    </w:p>
    <w:p w14:paraId="748487F0" w14:textId="77777777" w:rsidR="00247AAA" w:rsidRPr="00247AAA" w:rsidRDefault="00247AAA" w:rsidP="00247AAA">
      <w:pPr>
        <w:rPr>
          <w:rFonts w:ascii="Helvetica" w:hAnsi="Helvetica" w:cs="Helvetica"/>
          <w:b/>
          <w:bCs/>
          <w:color w:val="222222"/>
          <w:sz w:val="21"/>
          <w:szCs w:val="21"/>
        </w:rPr>
      </w:pPr>
    </w:p>
    <w:p w14:paraId="1B5FF581"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3.2. </w:t>
      </w:r>
      <w:r w:rsidRPr="00247AAA">
        <w:rPr>
          <w:rFonts w:ascii="Helvetica" w:hAnsi="Helvetica" w:cs="Helvetica" w:hint="eastAsia"/>
          <w:b/>
          <w:bCs/>
          <w:color w:val="222222"/>
          <w:sz w:val="21"/>
          <w:szCs w:val="21"/>
        </w:rPr>
        <w:t>Гибрид</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пестроносой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Апаяр</w:t>
      </w:r>
      <w:r w:rsidRPr="00247AAA">
        <w:rPr>
          <w:rFonts w:ascii="Helvetica" w:hAnsi="Helvetica" w:cs="Helvetica"/>
          <w:b/>
          <w:bCs/>
          <w:color w:val="222222"/>
          <w:sz w:val="21"/>
          <w:szCs w:val="21"/>
        </w:rPr>
        <w:t>1</w:t>
      </w:r>
      <w:r w:rsidRPr="00247AAA">
        <w:rPr>
          <w:rFonts w:ascii="Helvetica" w:hAnsi="Helvetica" w:cs="Helvetica" w:hint="eastAsia"/>
          <w:b/>
          <w:bCs/>
          <w:color w:val="222222"/>
          <w:sz w:val="21"/>
          <w:szCs w:val="21"/>
        </w:rPr>
        <w:t>а</w:t>
      </w:r>
      <w:r w:rsidRPr="00247AAA">
        <w:rPr>
          <w:rFonts w:ascii="Helvetica" w:hAnsi="Helvetica" w:cs="Helvetica"/>
          <w:b/>
          <w:bCs/>
          <w:color w:val="222222"/>
          <w:sz w:val="21"/>
          <w:szCs w:val="21"/>
        </w:rPr>
        <w:t>1</w:t>
      </w:r>
      <w:r w:rsidRPr="00247AAA">
        <w:rPr>
          <w:rFonts w:ascii="Helvetica" w:hAnsi="Helvetica" w:cs="Helvetica" w:hint="eastAsia"/>
          <w:b/>
          <w:bCs/>
          <w:color w:val="222222"/>
          <w:sz w:val="21"/>
          <w:szCs w:val="21"/>
        </w:rPr>
        <w:t>угИупсИоз</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А</w:t>
      </w:r>
      <w:r w:rsidRPr="00247AAA">
        <w:rPr>
          <w:rFonts w:ascii="Helvetica" w:hAnsi="Helvetica" w:cs="Helvetica"/>
          <w:b/>
          <w:bCs/>
          <w:color w:val="222222"/>
          <w:sz w:val="21"/>
          <w:szCs w:val="21"/>
        </w:rPr>
        <w:t>.</w:t>
      </w:r>
      <w:r w:rsidRPr="00247AAA">
        <w:rPr>
          <w:rFonts w:ascii="Helvetica" w:hAnsi="Helvetica" w:cs="Helvetica" w:hint="eastAsia"/>
          <w:b/>
          <w:bCs/>
          <w:color w:val="222222"/>
          <w:sz w:val="21"/>
          <w:szCs w:val="21"/>
        </w:rPr>
        <w:t>гопогИупсИа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Приморском</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крае</w:t>
      </w:r>
      <w:r w:rsidRPr="00247AAA">
        <w:rPr>
          <w:rFonts w:ascii="Helvetica" w:hAnsi="Helvetica" w:cs="Helvetica"/>
          <w:b/>
          <w:bCs/>
          <w:color w:val="222222"/>
          <w:sz w:val="21"/>
          <w:szCs w:val="21"/>
        </w:rPr>
        <w:t>.- 68</w:t>
      </w:r>
    </w:p>
    <w:p w14:paraId="4B5A1E52" w14:textId="77777777" w:rsidR="00247AAA" w:rsidRPr="00247AAA" w:rsidRDefault="00247AAA" w:rsidP="00247AAA">
      <w:pPr>
        <w:rPr>
          <w:rFonts w:ascii="Helvetica" w:hAnsi="Helvetica" w:cs="Helvetica"/>
          <w:b/>
          <w:bCs/>
          <w:color w:val="222222"/>
          <w:sz w:val="21"/>
          <w:szCs w:val="21"/>
        </w:rPr>
      </w:pPr>
    </w:p>
    <w:p w14:paraId="5B49FC11"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3.2.1 </w:t>
      </w:r>
      <w:r w:rsidRPr="00247AAA">
        <w:rPr>
          <w:rFonts w:ascii="Helvetica" w:hAnsi="Helvetica" w:cs="Helvetica" w:hint="eastAsia"/>
          <w:b/>
          <w:bCs/>
          <w:color w:val="222222"/>
          <w:sz w:val="21"/>
          <w:szCs w:val="21"/>
        </w:rPr>
        <w:t>Общая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характеристика</w:t>
      </w:r>
      <w:r w:rsidRPr="00247AAA">
        <w:rPr>
          <w:rFonts w:ascii="Helvetica" w:hAnsi="Helvetica" w:cs="Helvetica"/>
          <w:b/>
          <w:bCs/>
          <w:color w:val="222222"/>
          <w:sz w:val="21"/>
          <w:szCs w:val="21"/>
        </w:rPr>
        <w:t>.- 68</w:t>
      </w:r>
    </w:p>
    <w:p w14:paraId="4057EE92" w14:textId="77777777" w:rsidR="00247AAA" w:rsidRPr="00247AAA" w:rsidRDefault="00247AAA" w:rsidP="00247AAA">
      <w:pPr>
        <w:rPr>
          <w:rFonts w:ascii="Helvetica" w:hAnsi="Helvetica" w:cs="Helvetica"/>
          <w:b/>
          <w:bCs/>
          <w:color w:val="222222"/>
          <w:sz w:val="21"/>
          <w:szCs w:val="21"/>
        </w:rPr>
      </w:pPr>
    </w:p>
    <w:p w14:paraId="08681B14"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3.2.2. </w:t>
      </w:r>
      <w:r w:rsidRPr="00247AAA">
        <w:rPr>
          <w:rFonts w:ascii="Helvetica" w:hAnsi="Helvetica" w:cs="Helvetica" w:hint="eastAsia"/>
          <w:b/>
          <w:bCs/>
          <w:color w:val="222222"/>
          <w:sz w:val="21"/>
          <w:szCs w:val="21"/>
        </w:rPr>
        <w:t>Описание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окраски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гибридного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самца</w:t>
      </w:r>
      <w:r w:rsidRPr="00247AAA">
        <w:rPr>
          <w:rFonts w:ascii="Helvetica" w:hAnsi="Helvetica" w:cs="Helvetica"/>
          <w:b/>
          <w:bCs/>
          <w:color w:val="222222"/>
          <w:sz w:val="21"/>
          <w:szCs w:val="21"/>
        </w:rPr>
        <w:t>.- 68</w:t>
      </w:r>
    </w:p>
    <w:p w14:paraId="1CE37F0C" w14:textId="77777777" w:rsidR="00247AAA" w:rsidRPr="00247AAA" w:rsidRDefault="00247AAA" w:rsidP="00247AAA">
      <w:pPr>
        <w:rPr>
          <w:rFonts w:ascii="Helvetica" w:hAnsi="Helvetica" w:cs="Helvetica"/>
          <w:b/>
          <w:bCs/>
          <w:color w:val="222222"/>
          <w:sz w:val="21"/>
          <w:szCs w:val="21"/>
        </w:rPr>
      </w:pPr>
    </w:p>
    <w:p w14:paraId="5E8DAC59"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3.2.3. </w:t>
      </w:r>
      <w:r w:rsidRPr="00247AAA">
        <w:rPr>
          <w:rFonts w:ascii="Helvetica" w:hAnsi="Helvetica" w:cs="Helvetica" w:hint="eastAsia"/>
          <w:b/>
          <w:bCs/>
          <w:color w:val="222222"/>
          <w:sz w:val="21"/>
          <w:szCs w:val="21"/>
        </w:rPr>
        <w:t>Сравнение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окраски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родительских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видов</w:t>
      </w:r>
      <w:r w:rsidRPr="00247AAA">
        <w:rPr>
          <w:rFonts w:ascii="Helvetica" w:hAnsi="Helvetica" w:cs="Helvetica"/>
          <w:b/>
          <w:bCs/>
          <w:color w:val="222222"/>
          <w:sz w:val="21"/>
          <w:szCs w:val="21"/>
        </w:rPr>
        <w:t>.- 72</w:t>
      </w:r>
    </w:p>
    <w:p w14:paraId="7C19CCFC" w14:textId="77777777" w:rsidR="00247AAA" w:rsidRPr="00247AAA" w:rsidRDefault="00247AAA" w:rsidP="00247AAA">
      <w:pPr>
        <w:rPr>
          <w:rFonts w:ascii="Helvetica" w:hAnsi="Helvetica" w:cs="Helvetica"/>
          <w:b/>
          <w:bCs/>
          <w:color w:val="222222"/>
          <w:sz w:val="21"/>
          <w:szCs w:val="21"/>
        </w:rPr>
      </w:pPr>
    </w:p>
    <w:p w14:paraId="04D9ED04"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3.2.4. </w:t>
      </w:r>
      <w:r w:rsidRPr="00247AAA">
        <w:rPr>
          <w:rFonts w:ascii="Helvetica" w:hAnsi="Helvetica" w:cs="Helvetica" w:hint="eastAsia"/>
          <w:b/>
          <w:bCs/>
          <w:color w:val="222222"/>
          <w:sz w:val="21"/>
          <w:szCs w:val="21"/>
        </w:rPr>
        <w:t>Сравнение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ЯАРВ</w:t>
      </w:r>
      <w:r w:rsidRPr="00247AAA">
        <w:rPr>
          <w:rFonts w:ascii="Helvetica" w:hAnsi="Helvetica" w:cs="Helvetica"/>
          <w:b/>
          <w:bCs/>
          <w:color w:val="222222"/>
          <w:sz w:val="21"/>
          <w:szCs w:val="21"/>
        </w:rPr>
        <w:t>-</w:t>
      </w:r>
      <w:r w:rsidRPr="00247AAA">
        <w:rPr>
          <w:rFonts w:ascii="Helvetica" w:hAnsi="Helvetica" w:cs="Helvetica" w:hint="eastAsia"/>
          <w:b/>
          <w:bCs/>
          <w:color w:val="222222"/>
          <w:sz w:val="21"/>
          <w:szCs w:val="21"/>
        </w:rPr>
        <w:t>РСЯ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паттернов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роди</w:t>
      </w:r>
      <w:r w:rsidRPr="00247AAA">
        <w:rPr>
          <w:rFonts w:ascii="Helvetica" w:hAnsi="Helvetica" w:cs="Helvetica" w:hint="eastAsia"/>
          <w:b/>
          <w:bCs/>
          <w:color w:val="222222"/>
          <w:sz w:val="21"/>
          <w:szCs w:val="21"/>
        </w:rPr>
        <w:lastRenderedPageBreak/>
        <w:t>тельских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видов</w:t>
      </w:r>
      <w:r w:rsidRPr="00247AAA">
        <w:rPr>
          <w:rFonts w:ascii="Helvetica" w:hAnsi="Helvetica" w:cs="Helvetica"/>
          <w:b/>
          <w:bCs/>
          <w:color w:val="222222"/>
          <w:sz w:val="21"/>
          <w:szCs w:val="21"/>
        </w:rPr>
        <w:t>.- 72</w:t>
      </w:r>
    </w:p>
    <w:p w14:paraId="37666388" w14:textId="77777777" w:rsidR="00247AAA" w:rsidRPr="00247AAA" w:rsidRDefault="00247AAA" w:rsidP="00247AAA">
      <w:pPr>
        <w:rPr>
          <w:rFonts w:ascii="Helvetica" w:hAnsi="Helvetica" w:cs="Helvetica"/>
          <w:b/>
          <w:bCs/>
          <w:color w:val="222222"/>
          <w:sz w:val="21"/>
          <w:szCs w:val="21"/>
        </w:rPr>
      </w:pPr>
    </w:p>
    <w:p w14:paraId="6E053145"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3.3. </w:t>
      </w:r>
      <w:r w:rsidRPr="00247AAA">
        <w:rPr>
          <w:rFonts w:ascii="Helvetica" w:hAnsi="Helvetica" w:cs="Helvetica" w:hint="eastAsia"/>
          <w:b/>
          <w:bCs/>
          <w:color w:val="222222"/>
          <w:sz w:val="21"/>
          <w:szCs w:val="21"/>
        </w:rPr>
        <w:t>Асимметричная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гибридизация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между</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пестроносой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кряквами</w:t>
      </w:r>
      <w:r w:rsidRPr="00247AAA">
        <w:rPr>
          <w:rFonts w:ascii="Helvetica" w:hAnsi="Helvetica" w:cs="Helvetica"/>
          <w:b/>
          <w:bCs/>
          <w:color w:val="222222"/>
          <w:sz w:val="21"/>
          <w:szCs w:val="21"/>
        </w:rPr>
        <w:t>.- 73</w:t>
      </w:r>
    </w:p>
    <w:p w14:paraId="58400E3D" w14:textId="77777777" w:rsidR="00247AAA" w:rsidRPr="00247AAA" w:rsidRDefault="00247AAA" w:rsidP="00247AAA">
      <w:pPr>
        <w:rPr>
          <w:rFonts w:ascii="Helvetica" w:hAnsi="Helvetica" w:cs="Helvetica"/>
          <w:b/>
          <w:bCs/>
          <w:color w:val="222222"/>
          <w:sz w:val="21"/>
          <w:szCs w:val="21"/>
        </w:rPr>
      </w:pPr>
    </w:p>
    <w:p w14:paraId="2C6F22D6"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3.3.1. </w:t>
      </w:r>
      <w:r w:rsidRPr="00247AAA">
        <w:rPr>
          <w:rFonts w:ascii="Helvetica" w:hAnsi="Helvetica" w:cs="Helvetica" w:hint="eastAsia"/>
          <w:b/>
          <w:bCs/>
          <w:color w:val="222222"/>
          <w:sz w:val="21"/>
          <w:szCs w:val="21"/>
        </w:rPr>
        <w:t>Данные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частичного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секвенирования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контрольного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региона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мтДНК</w:t>
      </w:r>
      <w:r w:rsidRPr="00247AAA">
        <w:rPr>
          <w:rFonts w:ascii="Helvetica" w:hAnsi="Helvetica" w:cs="Helvetica"/>
          <w:b/>
          <w:bCs/>
          <w:color w:val="222222"/>
          <w:sz w:val="21"/>
          <w:szCs w:val="21"/>
        </w:rPr>
        <w:t>.- 73</w:t>
      </w:r>
    </w:p>
    <w:p w14:paraId="3E983C11" w14:textId="77777777" w:rsidR="00247AAA" w:rsidRPr="00247AAA" w:rsidRDefault="00247AAA" w:rsidP="00247AAA">
      <w:pPr>
        <w:rPr>
          <w:rFonts w:ascii="Helvetica" w:hAnsi="Helvetica" w:cs="Helvetica"/>
          <w:b/>
          <w:bCs/>
          <w:color w:val="222222"/>
          <w:sz w:val="21"/>
          <w:szCs w:val="21"/>
        </w:rPr>
      </w:pPr>
    </w:p>
    <w:p w14:paraId="71452739"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3.3.2. </w:t>
      </w:r>
      <w:r w:rsidRPr="00247AAA">
        <w:rPr>
          <w:rFonts w:ascii="Helvetica" w:hAnsi="Helvetica" w:cs="Helvetica" w:hint="eastAsia"/>
          <w:b/>
          <w:bCs/>
          <w:color w:val="222222"/>
          <w:sz w:val="21"/>
          <w:szCs w:val="21"/>
        </w:rPr>
        <w:t>Данные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секвенирования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шестого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интрона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орнитиндекарбоксилазы</w:t>
      </w:r>
      <w:r w:rsidRPr="00247AAA">
        <w:rPr>
          <w:rFonts w:ascii="Helvetica" w:hAnsi="Helvetica" w:cs="Helvetica"/>
          <w:b/>
          <w:bCs/>
          <w:color w:val="222222"/>
          <w:sz w:val="21"/>
          <w:szCs w:val="21"/>
        </w:rPr>
        <w:t>.- 80</w:t>
      </w:r>
    </w:p>
    <w:p w14:paraId="04FEA7C0" w14:textId="77777777" w:rsidR="00247AAA" w:rsidRPr="00247AAA" w:rsidRDefault="00247AAA" w:rsidP="00247AAA">
      <w:pPr>
        <w:rPr>
          <w:rFonts w:ascii="Helvetica" w:hAnsi="Helvetica" w:cs="Helvetica"/>
          <w:b/>
          <w:bCs/>
          <w:color w:val="222222"/>
          <w:sz w:val="21"/>
          <w:szCs w:val="21"/>
        </w:rPr>
      </w:pPr>
    </w:p>
    <w:p w14:paraId="387635E9"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3.3.3. </w:t>
      </w:r>
      <w:r w:rsidRPr="00247AAA">
        <w:rPr>
          <w:rFonts w:ascii="Helvetica" w:hAnsi="Helvetica" w:cs="Helvetica" w:hint="eastAsia"/>
          <w:b/>
          <w:bCs/>
          <w:color w:val="222222"/>
          <w:sz w:val="21"/>
          <w:szCs w:val="21"/>
        </w:rPr>
        <w:t>Соотношение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групп</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гаплотипов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мтДНК</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типов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аллелей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шестого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интрона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орнитиндекарбоксилазы</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у</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пестроносой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w:t>
      </w:r>
      <w:r w:rsidRPr="00247AAA">
        <w:rPr>
          <w:rFonts w:ascii="Helvetica" w:hAnsi="Helvetica" w:cs="Helvetica"/>
          <w:b/>
          <w:bCs/>
          <w:color w:val="222222"/>
          <w:sz w:val="21"/>
          <w:szCs w:val="21"/>
        </w:rPr>
        <w:t>.- 81</w:t>
      </w:r>
    </w:p>
    <w:p w14:paraId="29FEF839" w14:textId="77777777" w:rsidR="00247AAA" w:rsidRPr="00247AAA" w:rsidRDefault="00247AAA" w:rsidP="00247AAA">
      <w:pPr>
        <w:rPr>
          <w:rFonts w:ascii="Helvetica" w:hAnsi="Helvetica" w:cs="Helvetica"/>
          <w:b/>
          <w:bCs/>
          <w:color w:val="222222"/>
          <w:sz w:val="21"/>
          <w:szCs w:val="21"/>
        </w:rPr>
      </w:pPr>
    </w:p>
    <w:p w14:paraId="35856E9C"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3.3.4. </w:t>
      </w:r>
      <w:r w:rsidRPr="00247AAA">
        <w:rPr>
          <w:rFonts w:ascii="Helvetica" w:hAnsi="Helvetica" w:cs="Helvetica" w:hint="eastAsia"/>
          <w:b/>
          <w:bCs/>
          <w:color w:val="222222"/>
          <w:sz w:val="21"/>
          <w:szCs w:val="21"/>
        </w:rPr>
        <w:t>Эффективная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численность</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гибридизующих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таксонов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скорость</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миграции</w:t>
      </w:r>
      <w:r w:rsidRPr="00247AAA">
        <w:rPr>
          <w:rFonts w:ascii="Helvetica" w:hAnsi="Helvetica" w:cs="Helvetica"/>
          <w:b/>
          <w:bCs/>
          <w:color w:val="222222"/>
          <w:sz w:val="21"/>
          <w:szCs w:val="21"/>
        </w:rPr>
        <w:t>.- 83</w:t>
      </w:r>
    </w:p>
    <w:p w14:paraId="5AF13096" w14:textId="77777777" w:rsidR="00247AAA" w:rsidRPr="00247AAA" w:rsidRDefault="00247AAA" w:rsidP="00247AAA">
      <w:pPr>
        <w:rPr>
          <w:rFonts w:ascii="Helvetica" w:hAnsi="Helvetica" w:cs="Helvetica"/>
          <w:b/>
          <w:bCs/>
          <w:color w:val="222222"/>
          <w:sz w:val="21"/>
          <w:szCs w:val="21"/>
        </w:rPr>
      </w:pPr>
    </w:p>
    <w:p w14:paraId="71E1C321"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3.4. </w:t>
      </w:r>
      <w:r w:rsidRPr="00247AAA">
        <w:rPr>
          <w:rFonts w:ascii="Helvetica" w:hAnsi="Helvetica" w:cs="Helvetica" w:hint="eastAsia"/>
          <w:b/>
          <w:bCs/>
          <w:color w:val="222222"/>
          <w:sz w:val="21"/>
          <w:szCs w:val="21"/>
        </w:rPr>
        <w:t>Филогеографический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анализ</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кряквы</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на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основании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частичного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секвенирования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контрольного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региона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мтДНК</w:t>
      </w:r>
      <w:r w:rsidRPr="00247AAA">
        <w:rPr>
          <w:rFonts w:ascii="Helvetica" w:hAnsi="Helvetica" w:cs="Helvetica"/>
          <w:b/>
          <w:bCs/>
          <w:color w:val="222222"/>
          <w:sz w:val="21"/>
          <w:szCs w:val="21"/>
        </w:rPr>
        <w:t>.- 85</w:t>
      </w:r>
    </w:p>
    <w:p w14:paraId="7D07C49E" w14:textId="77777777" w:rsidR="00247AAA" w:rsidRPr="00247AAA" w:rsidRDefault="00247AAA" w:rsidP="00247AAA">
      <w:pPr>
        <w:rPr>
          <w:rFonts w:ascii="Helvetica" w:hAnsi="Helvetica" w:cs="Helvetica"/>
          <w:b/>
          <w:bCs/>
          <w:color w:val="222222"/>
          <w:sz w:val="21"/>
          <w:szCs w:val="21"/>
        </w:rPr>
      </w:pPr>
    </w:p>
    <w:p w14:paraId="2E0ED683"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3.4.1. </w:t>
      </w:r>
      <w:r w:rsidRPr="00247AAA">
        <w:rPr>
          <w:rFonts w:ascii="Helvetica" w:hAnsi="Helvetica" w:cs="Helvetica" w:hint="eastAsia"/>
          <w:b/>
          <w:bCs/>
          <w:color w:val="222222"/>
          <w:sz w:val="21"/>
          <w:szCs w:val="21"/>
        </w:rPr>
        <w:t>Изменчивость</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нуклеотидных</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последовательностей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контрольного</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региона</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мтДНК</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кряквы</w:t>
      </w:r>
      <w:r w:rsidRPr="00247AAA">
        <w:rPr>
          <w:rFonts w:ascii="Helvetica" w:hAnsi="Helvetica" w:cs="Helvetica"/>
          <w:b/>
          <w:bCs/>
          <w:color w:val="222222"/>
          <w:sz w:val="21"/>
          <w:szCs w:val="21"/>
        </w:rPr>
        <w:t>.- 85</w:t>
      </w:r>
    </w:p>
    <w:p w14:paraId="0A4835D6" w14:textId="77777777" w:rsidR="00247AAA" w:rsidRPr="00247AAA" w:rsidRDefault="00247AAA" w:rsidP="00247AAA">
      <w:pPr>
        <w:rPr>
          <w:rFonts w:ascii="Helvetica" w:hAnsi="Helvetica" w:cs="Helvetica"/>
          <w:b/>
          <w:bCs/>
          <w:color w:val="222222"/>
          <w:sz w:val="21"/>
          <w:szCs w:val="21"/>
        </w:rPr>
      </w:pPr>
    </w:p>
    <w:p w14:paraId="0F4608D8"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3.4.2. </w:t>
      </w:r>
      <w:r w:rsidRPr="00247AAA">
        <w:rPr>
          <w:rFonts w:ascii="Helvetica" w:hAnsi="Helvetica" w:cs="Helvetica" w:hint="eastAsia"/>
          <w:b/>
          <w:bCs/>
          <w:color w:val="222222"/>
          <w:sz w:val="21"/>
          <w:szCs w:val="21"/>
        </w:rPr>
        <w:t>Генеалогия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гаплотипов</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мтДНК</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кряквы</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демографическая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история</w:t>
      </w:r>
      <w:r w:rsidRPr="00247AAA">
        <w:rPr>
          <w:rFonts w:ascii="Helvetica" w:hAnsi="Helvetica" w:cs="Helvetica"/>
          <w:b/>
          <w:bCs/>
          <w:color w:val="222222"/>
          <w:sz w:val="21"/>
          <w:szCs w:val="21"/>
        </w:rPr>
        <w:t>.- 86</w:t>
      </w:r>
    </w:p>
    <w:p w14:paraId="0CCDFF7E" w14:textId="77777777" w:rsidR="00247AAA" w:rsidRPr="00247AAA" w:rsidRDefault="00247AAA" w:rsidP="00247AAA">
      <w:pPr>
        <w:rPr>
          <w:rFonts w:ascii="Helvetica" w:hAnsi="Helvetica" w:cs="Helvetica"/>
          <w:b/>
          <w:bCs/>
          <w:color w:val="222222"/>
          <w:sz w:val="21"/>
          <w:szCs w:val="21"/>
        </w:rPr>
      </w:pPr>
    </w:p>
    <w:p w14:paraId="55CF4104"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3.4.3. </w:t>
      </w:r>
      <w:r w:rsidRPr="00247AAA">
        <w:rPr>
          <w:rFonts w:ascii="Helvetica" w:hAnsi="Helvetica" w:cs="Helvetica" w:hint="eastAsia"/>
          <w:b/>
          <w:bCs/>
          <w:color w:val="222222"/>
          <w:sz w:val="21"/>
          <w:szCs w:val="21"/>
        </w:rPr>
        <w:t>Генетическая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дифференциация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популяций</w:t>
      </w:r>
      <w:r w:rsidRPr="00247AAA">
        <w:rPr>
          <w:rFonts w:ascii="Helvetica" w:hAnsi="Helvetica" w:cs="Helvetica"/>
          <w:b/>
          <w:bCs/>
          <w:color w:val="222222"/>
          <w:sz w:val="21"/>
          <w:szCs w:val="21"/>
        </w:rPr>
        <w:t>.- 91</w:t>
      </w:r>
    </w:p>
    <w:p w14:paraId="0AFE11CB" w14:textId="77777777" w:rsidR="00247AAA" w:rsidRPr="00247AAA" w:rsidRDefault="00247AAA" w:rsidP="00247AAA">
      <w:pPr>
        <w:rPr>
          <w:rFonts w:ascii="Helvetica" w:hAnsi="Helvetica" w:cs="Helvetica"/>
          <w:b/>
          <w:bCs/>
          <w:color w:val="222222"/>
          <w:sz w:val="21"/>
          <w:szCs w:val="21"/>
        </w:rPr>
      </w:pPr>
    </w:p>
    <w:p w14:paraId="4FFD5C55"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hint="eastAsia"/>
          <w:b/>
          <w:bCs/>
          <w:color w:val="222222"/>
          <w:sz w:val="21"/>
          <w:szCs w:val="21"/>
        </w:rPr>
        <w:t>ГЛАВА</w:t>
      </w:r>
      <w:r w:rsidRPr="00247AAA">
        <w:rPr>
          <w:rFonts w:ascii="Helvetica" w:hAnsi="Helvetica" w:cs="Helvetica"/>
          <w:b/>
          <w:bCs/>
          <w:color w:val="222222"/>
          <w:sz w:val="21"/>
          <w:szCs w:val="21"/>
        </w:rPr>
        <w:t xml:space="preserve"> 4. </w:t>
      </w:r>
      <w:r w:rsidRPr="00247AAA">
        <w:rPr>
          <w:rFonts w:ascii="Helvetica" w:hAnsi="Helvetica" w:cs="Helvetica" w:hint="eastAsia"/>
          <w:b/>
          <w:bCs/>
          <w:color w:val="222222"/>
          <w:sz w:val="21"/>
          <w:szCs w:val="21"/>
        </w:rPr>
        <w:t>ОБСУЖДЕНИЕ</w:t>
      </w:r>
      <w:r w:rsidRPr="00247AAA">
        <w:rPr>
          <w:rFonts w:ascii="Helvetica" w:hAnsi="Helvetica" w:cs="Helvetica"/>
          <w:b/>
          <w:bCs/>
          <w:color w:val="222222"/>
          <w:sz w:val="21"/>
          <w:szCs w:val="21"/>
        </w:rPr>
        <w:t>.- 94</w:t>
      </w:r>
    </w:p>
    <w:p w14:paraId="45CBFC93" w14:textId="77777777" w:rsidR="00247AAA" w:rsidRPr="00247AAA" w:rsidRDefault="00247AAA" w:rsidP="00247AAA">
      <w:pPr>
        <w:rPr>
          <w:rFonts w:ascii="Helvetica" w:hAnsi="Helvetica" w:cs="Helvetica"/>
          <w:b/>
          <w:bCs/>
          <w:color w:val="222222"/>
          <w:sz w:val="21"/>
          <w:szCs w:val="21"/>
        </w:rPr>
      </w:pPr>
    </w:p>
    <w:p w14:paraId="3DA5691F"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4.1. </w:t>
      </w:r>
      <w:r w:rsidRPr="00247AAA">
        <w:rPr>
          <w:rFonts w:ascii="Helvetica" w:hAnsi="Helvetica" w:cs="Helvetica" w:hint="eastAsia"/>
          <w:b/>
          <w:bCs/>
          <w:color w:val="222222"/>
          <w:sz w:val="21"/>
          <w:szCs w:val="21"/>
        </w:rPr>
        <w:t>Гибридизация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между</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и</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пестроносой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кряквами</w:t>
      </w:r>
      <w:r w:rsidRPr="00247AAA">
        <w:rPr>
          <w:rFonts w:ascii="Helvetica" w:hAnsi="Helvetica" w:cs="Helvetica"/>
          <w:b/>
          <w:bCs/>
          <w:color w:val="222222"/>
          <w:sz w:val="21"/>
          <w:szCs w:val="21"/>
        </w:rPr>
        <w:t>.- 94</w:t>
      </w:r>
    </w:p>
    <w:p w14:paraId="0DBE9C50" w14:textId="77777777" w:rsidR="00247AAA" w:rsidRPr="00247AAA" w:rsidRDefault="00247AAA" w:rsidP="00247AAA">
      <w:pPr>
        <w:rPr>
          <w:rFonts w:ascii="Helvetica" w:hAnsi="Helvetica" w:cs="Helvetica"/>
          <w:b/>
          <w:bCs/>
          <w:color w:val="222222"/>
          <w:sz w:val="21"/>
          <w:szCs w:val="21"/>
        </w:rPr>
      </w:pPr>
    </w:p>
    <w:p w14:paraId="647F5891"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4.1.1. </w:t>
      </w:r>
      <w:r w:rsidRPr="00247AAA">
        <w:rPr>
          <w:rFonts w:ascii="Helvetica" w:hAnsi="Helvetica" w:cs="Helvetica" w:hint="eastAsia"/>
          <w:b/>
          <w:bCs/>
          <w:color w:val="222222"/>
          <w:sz w:val="21"/>
          <w:szCs w:val="21"/>
        </w:rPr>
        <w:t>Данные</w:t>
      </w:r>
      <w:r w:rsidRPr="00247AAA">
        <w:rPr>
          <w:rFonts w:ascii="Helvetica" w:hAnsi="Helvetica" w:cs="Helvetica"/>
          <w:b/>
          <w:bCs/>
          <w:color w:val="222222"/>
          <w:sz w:val="21"/>
          <w:szCs w:val="21"/>
        </w:rPr>
        <w:t xml:space="preserve"> RAPD-PCR </w:t>
      </w:r>
      <w:r w:rsidRPr="00247AAA">
        <w:rPr>
          <w:rFonts w:ascii="Helvetica" w:hAnsi="Helvetica" w:cs="Helvetica" w:hint="eastAsia"/>
          <w:b/>
          <w:bCs/>
          <w:color w:val="222222"/>
          <w:sz w:val="21"/>
          <w:szCs w:val="21"/>
        </w:rPr>
        <w:t>анализа</w:t>
      </w:r>
      <w:r w:rsidRPr="00247AAA">
        <w:rPr>
          <w:rFonts w:ascii="Helvetica" w:hAnsi="Helvetica" w:cs="Helvetica"/>
          <w:b/>
          <w:bCs/>
          <w:color w:val="222222"/>
          <w:sz w:val="21"/>
          <w:szCs w:val="21"/>
        </w:rPr>
        <w:t>.- 98</w:t>
      </w:r>
    </w:p>
    <w:p w14:paraId="047592AA" w14:textId="77777777" w:rsidR="00247AAA" w:rsidRPr="00247AAA" w:rsidRDefault="00247AAA" w:rsidP="00247AAA">
      <w:pPr>
        <w:rPr>
          <w:rFonts w:ascii="Helvetica" w:hAnsi="Helvetica" w:cs="Helvetica"/>
          <w:b/>
          <w:bCs/>
          <w:color w:val="222222"/>
          <w:sz w:val="21"/>
          <w:szCs w:val="21"/>
        </w:rPr>
      </w:pPr>
    </w:p>
    <w:p w14:paraId="2D882B06"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4.1.2. </w:t>
      </w:r>
      <w:r w:rsidRPr="00247AAA">
        <w:rPr>
          <w:rFonts w:ascii="Helvetica" w:hAnsi="Helvetica" w:cs="Helvetica" w:hint="eastAsia"/>
          <w:b/>
          <w:bCs/>
          <w:color w:val="222222"/>
          <w:sz w:val="21"/>
          <w:szCs w:val="21"/>
        </w:rPr>
        <w:t>Данные</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секвенирования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ДНК</w:t>
      </w:r>
      <w:r w:rsidRPr="00247AAA">
        <w:rPr>
          <w:rFonts w:ascii="Helvetica" w:hAnsi="Helvetica" w:cs="Helvetica"/>
          <w:b/>
          <w:bCs/>
          <w:color w:val="222222"/>
          <w:sz w:val="21"/>
          <w:szCs w:val="21"/>
        </w:rPr>
        <w:t>.- 101</w:t>
      </w:r>
    </w:p>
    <w:p w14:paraId="5BE73F8C" w14:textId="77777777" w:rsidR="00247AAA" w:rsidRPr="00247AAA" w:rsidRDefault="00247AAA" w:rsidP="00247AAA">
      <w:pPr>
        <w:rPr>
          <w:rFonts w:ascii="Helvetica" w:hAnsi="Helvetica" w:cs="Helvetica"/>
          <w:b/>
          <w:bCs/>
          <w:color w:val="222222"/>
          <w:sz w:val="21"/>
          <w:szCs w:val="21"/>
        </w:rPr>
      </w:pPr>
    </w:p>
    <w:p w14:paraId="517DCACE" w14:textId="77777777" w:rsidR="00247AAA" w:rsidRPr="00247AAA" w:rsidRDefault="00247AAA" w:rsidP="00247AAA">
      <w:pPr>
        <w:rPr>
          <w:rFonts w:ascii="Helvetica" w:hAnsi="Helvetica" w:cs="Helvetica"/>
          <w:b/>
          <w:bCs/>
          <w:color w:val="222222"/>
          <w:sz w:val="21"/>
          <w:szCs w:val="21"/>
        </w:rPr>
      </w:pPr>
      <w:r w:rsidRPr="00247AAA">
        <w:rPr>
          <w:rFonts w:ascii="Helvetica" w:hAnsi="Helvetica" w:cs="Helvetica"/>
          <w:b/>
          <w:bCs/>
          <w:color w:val="222222"/>
          <w:sz w:val="21"/>
          <w:szCs w:val="21"/>
        </w:rPr>
        <w:t xml:space="preserve">4.2. </w:t>
      </w:r>
      <w:r w:rsidRPr="00247AAA">
        <w:rPr>
          <w:rFonts w:ascii="Helvetica" w:hAnsi="Helvetica" w:cs="Helvetica" w:hint="eastAsia"/>
          <w:b/>
          <w:bCs/>
          <w:color w:val="222222"/>
          <w:sz w:val="21"/>
          <w:szCs w:val="21"/>
        </w:rPr>
        <w:t>Филогеография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обыкновенной</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кряквы</w:t>
      </w:r>
      <w:r w:rsidRPr="00247AAA">
        <w:rPr>
          <w:rFonts w:ascii="Helvetica" w:hAnsi="Helvetica" w:cs="Helvetica"/>
          <w:b/>
          <w:bCs/>
          <w:color w:val="222222"/>
          <w:sz w:val="21"/>
          <w:szCs w:val="21"/>
        </w:rPr>
        <w:t xml:space="preserve"> Anasplatyrhynchos.-1104.2.1. </w:t>
      </w:r>
      <w:r w:rsidRPr="00247AAA">
        <w:rPr>
          <w:rFonts w:ascii="Helvetica" w:hAnsi="Helvetica" w:cs="Helvetica" w:hint="eastAsia"/>
          <w:b/>
          <w:bCs/>
          <w:color w:val="222222"/>
          <w:sz w:val="21"/>
          <w:szCs w:val="21"/>
        </w:rPr>
        <w:t>Филогеографическая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структура</w:t>
      </w:r>
      <w:r w:rsidRPr="00247AAA">
        <w:rPr>
          <w:rFonts w:ascii="Helvetica" w:hAnsi="Helvetica" w:cs="Helvetica"/>
          <w:b/>
          <w:bCs/>
          <w:color w:val="222222"/>
          <w:sz w:val="21"/>
          <w:szCs w:val="21"/>
        </w:rPr>
        <w:t xml:space="preserve">.- 111 </w:t>
      </w:r>
      <w:r w:rsidRPr="00247AAA">
        <w:rPr>
          <w:rFonts w:ascii="Helvetica" w:hAnsi="Helvetica" w:cs="Helvetica" w:hint="eastAsia"/>
          <w:b/>
          <w:bCs/>
          <w:color w:val="222222"/>
          <w:sz w:val="21"/>
          <w:szCs w:val="21"/>
        </w:rPr>
        <w:t>—</w:t>
      </w:r>
    </w:p>
    <w:p w14:paraId="61DA1EB8" w14:textId="77777777" w:rsidR="00247AAA" w:rsidRPr="00247AAA" w:rsidRDefault="00247AAA" w:rsidP="00247AAA">
      <w:pPr>
        <w:rPr>
          <w:rFonts w:ascii="Helvetica" w:hAnsi="Helvetica" w:cs="Helvetica"/>
          <w:b/>
          <w:bCs/>
          <w:color w:val="222222"/>
          <w:sz w:val="21"/>
          <w:szCs w:val="21"/>
        </w:rPr>
      </w:pPr>
    </w:p>
    <w:p w14:paraId="109CC004" w14:textId="07D9698A" w:rsidR="00484EB4" w:rsidRPr="00247AAA" w:rsidRDefault="00247AAA" w:rsidP="00247AAA">
      <w:r w:rsidRPr="00247AAA">
        <w:rPr>
          <w:rFonts w:ascii="Helvetica" w:hAnsi="Helvetica" w:cs="Helvetica"/>
          <w:b/>
          <w:bCs/>
          <w:color w:val="222222"/>
          <w:sz w:val="21"/>
          <w:szCs w:val="21"/>
        </w:rPr>
        <w:t xml:space="preserve">4.2.2. </w:t>
      </w:r>
      <w:r w:rsidRPr="00247AAA">
        <w:rPr>
          <w:rFonts w:ascii="Helvetica" w:hAnsi="Helvetica" w:cs="Helvetica" w:hint="eastAsia"/>
          <w:b/>
          <w:bCs/>
          <w:color w:val="222222"/>
          <w:sz w:val="21"/>
          <w:szCs w:val="21"/>
        </w:rPr>
        <w:t>Популяционная</w:t>
      </w:r>
      <w:r w:rsidRPr="00247AAA">
        <w:rPr>
          <w:rFonts w:ascii="Helvetica" w:hAnsi="Helvetica" w:cs="Helvetica"/>
          <w:b/>
          <w:bCs/>
          <w:color w:val="222222"/>
          <w:sz w:val="21"/>
          <w:szCs w:val="21"/>
        </w:rPr>
        <w:t xml:space="preserve"> </w:t>
      </w:r>
      <w:r w:rsidRPr="00247AAA">
        <w:rPr>
          <w:rFonts w:ascii="Helvetica" w:hAnsi="Helvetica" w:cs="Helvetica" w:hint="eastAsia"/>
          <w:b/>
          <w:bCs/>
          <w:color w:val="222222"/>
          <w:sz w:val="21"/>
          <w:szCs w:val="21"/>
        </w:rPr>
        <w:t>дифференциация</w:t>
      </w:r>
      <w:r w:rsidRPr="00247AAA">
        <w:rPr>
          <w:rFonts w:ascii="Helvetica" w:hAnsi="Helvetica" w:cs="Helvetica"/>
          <w:b/>
          <w:bCs/>
          <w:color w:val="222222"/>
          <w:sz w:val="21"/>
          <w:szCs w:val="21"/>
        </w:rPr>
        <w:t>.- 114</w:t>
      </w:r>
    </w:p>
    <w:sectPr w:rsidR="00484EB4" w:rsidRPr="00247A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145D" w14:textId="77777777" w:rsidR="00C856E9" w:rsidRDefault="00C856E9">
      <w:pPr>
        <w:spacing w:after="0" w:line="240" w:lineRule="auto"/>
      </w:pPr>
      <w:r>
        <w:separator/>
      </w:r>
    </w:p>
  </w:endnote>
  <w:endnote w:type="continuationSeparator" w:id="0">
    <w:p w14:paraId="42FCD187" w14:textId="77777777" w:rsidR="00C856E9" w:rsidRDefault="00C8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C939" w14:textId="77777777" w:rsidR="00C856E9" w:rsidRDefault="00C856E9"/>
    <w:p w14:paraId="16B66D25" w14:textId="77777777" w:rsidR="00C856E9" w:rsidRDefault="00C856E9"/>
    <w:p w14:paraId="6F85EB52" w14:textId="77777777" w:rsidR="00C856E9" w:rsidRDefault="00C856E9"/>
    <w:p w14:paraId="7FA1A28B" w14:textId="77777777" w:rsidR="00C856E9" w:rsidRDefault="00C856E9"/>
    <w:p w14:paraId="76E5B524" w14:textId="77777777" w:rsidR="00C856E9" w:rsidRDefault="00C856E9"/>
    <w:p w14:paraId="65630FA6" w14:textId="77777777" w:rsidR="00C856E9" w:rsidRDefault="00C856E9"/>
    <w:p w14:paraId="245C50F6" w14:textId="77777777" w:rsidR="00C856E9" w:rsidRDefault="00C856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6F53ED" wp14:editId="15F38D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3302" w14:textId="77777777" w:rsidR="00C856E9" w:rsidRDefault="00C856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6F53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083302" w14:textId="77777777" w:rsidR="00C856E9" w:rsidRDefault="00C856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9AB84D" w14:textId="77777777" w:rsidR="00C856E9" w:rsidRDefault="00C856E9"/>
    <w:p w14:paraId="3E9D07A9" w14:textId="77777777" w:rsidR="00C856E9" w:rsidRDefault="00C856E9"/>
    <w:p w14:paraId="293BC63F" w14:textId="77777777" w:rsidR="00C856E9" w:rsidRDefault="00C856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762EE5" wp14:editId="3FF1C9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D750A" w14:textId="77777777" w:rsidR="00C856E9" w:rsidRDefault="00C856E9"/>
                          <w:p w14:paraId="469FBED3" w14:textId="77777777" w:rsidR="00C856E9" w:rsidRDefault="00C856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762E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9D750A" w14:textId="77777777" w:rsidR="00C856E9" w:rsidRDefault="00C856E9"/>
                    <w:p w14:paraId="469FBED3" w14:textId="77777777" w:rsidR="00C856E9" w:rsidRDefault="00C856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312F48" w14:textId="77777777" w:rsidR="00C856E9" w:rsidRDefault="00C856E9"/>
    <w:p w14:paraId="7AEFD989" w14:textId="77777777" w:rsidR="00C856E9" w:rsidRDefault="00C856E9">
      <w:pPr>
        <w:rPr>
          <w:sz w:val="2"/>
          <w:szCs w:val="2"/>
        </w:rPr>
      </w:pPr>
    </w:p>
    <w:p w14:paraId="5E794AB0" w14:textId="77777777" w:rsidR="00C856E9" w:rsidRDefault="00C856E9"/>
    <w:p w14:paraId="6E332DC2" w14:textId="77777777" w:rsidR="00C856E9" w:rsidRDefault="00C856E9">
      <w:pPr>
        <w:spacing w:after="0" w:line="240" w:lineRule="auto"/>
      </w:pPr>
    </w:p>
  </w:footnote>
  <w:footnote w:type="continuationSeparator" w:id="0">
    <w:p w14:paraId="687B427C" w14:textId="77777777" w:rsidR="00C856E9" w:rsidRDefault="00C85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6E9"/>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208844</TotalTime>
  <Pages>6</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1892</cp:revision>
  <cp:lastPrinted>2009-02-06T05:36:00Z</cp:lastPrinted>
  <dcterms:created xsi:type="dcterms:W3CDTF">2024-01-07T13:43:00Z</dcterms:created>
  <dcterms:modified xsi:type="dcterms:W3CDTF">2025-11-18T06:30:00Z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