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Остапенко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Роман</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Володимирович</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інженер</w:t>
      </w:r>
      <w:r w:rsidRPr="004B0475">
        <w:rPr>
          <w:rFonts w:ascii="Verdana" w:eastAsia="Times New Roman" w:hAnsi="Verdana" w:cs="Times New Roman"/>
          <w:color w:val="000000"/>
          <w:kern w:val="0"/>
          <w:sz w:val="24"/>
          <w:szCs w:val="24"/>
          <w:lang w:eastAsia="ru-RU"/>
        </w:rPr>
        <w:t xml:space="preserve"> 1-</w:t>
      </w:r>
      <w:r w:rsidRPr="004B0475">
        <w:rPr>
          <w:rFonts w:ascii="Verdana" w:eastAsia="Times New Roman" w:hAnsi="Verdana" w:cs="Times New Roman" w:hint="eastAsia"/>
          <w:color w:val="000000"/>
          <w:kern w:val="0"/>
          <w:sz w:val="24"/>
          <w:szCs w:val="24"/>
          <w:lang w:eastAsia="ru-RU"/>
        </w:rPr>
        <w:t>ої</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категорії</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навчальної</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лабораторії</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металофізики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кафедри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фізики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металів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Київський</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національний</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університет</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імені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Тараса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Шевченка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Назва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дисертації</w:t>
      </w:r>
      <w:r w:rsidRPr="004B0475">
        <w:rPr>
          <w:rFonts w:ascii="Verdana" w:eastAsia="Times New Roman" w:hAnsi="Verdana" w:cs="Times New Roman"/>
          <w:color w:val="000000"/>
          <w:kern w:val="0"/>
          <w:sz w:val="24"/>
          <w:szCs w:val="24"/>
          <w:lang w:eastAsia="ru-RU"/>
        </w:rPr>
        <w:t>: &amp;laquo;</w:t>
      </w:r>
      <w:r w:rsidRPr="004B0475">
        <w:rPr>
          <w:rFonts w:ascii="Verdana" w:eastAsia="Times New Roman" w:hAnsi="Verdana" w:cs="Times New Roman" w:hint="eastAsia"/>
          <w:color w:val="000000"/>
          <w:kern w:val="0"/>
          <w:sz w:val="24"/>
          <w:szCs w:val="24"/>
          <w:lang w:eastAsia="ru-RU"/>
        </w:rPr>
        <w:t>Відображення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типу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впорядкування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структурі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властивостях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високоентропійних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сплавів</w:t>
      </w:r>
      <w:r w:rsidRPr="004B0475">
        <w:rPr>
          <w:rFonts w:ascii="Verdana" w:eastAsia="Times New Roman" w:hAnsi="Verdana" w:cs="Times New Roman"/>
          <w:color w:val="000000"/>
          <w:kern w:val="0"/>
          <w:sz w:val="24"/>
          <w:szCs w:val="24"/>
          <w:lang w:eastAsia="ru-RU"/>
        </w:rPr>
        <w:t xml:space="preserve">&amp;raquo;. </w:t>
      </w:r>
      <w:r w:rsidRPr="004B0475">
        <w:rPr>
          <w:rFonts w:ascii="Verdana" w:eastAsia="Times New Roman" w:hAnsi="Verdana" w:cs="Times New Roman" w:hint="eastAsia"/>
          <w:color w:val="000000"/>
          <w:kern w:val="0"/>
          <w:sz w:val="24"/>
          <w:szCs w:val="24"/>
          <w:lang w:eastAsia="ru-RU"/>
        </w:rPr>
        <w:t>Шифр</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назва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спеціальності</w:t>
      </w:r>
      <w:r w:rsidRPr="004B0475">
        <w:rPr>
          <w:rFonts w:ascii="Verdana" w:eastAsia="Times New Roman" w:hAnsi="Verdana" w:cs="Times New Roman"/>
          <w:color w:val="000000"/>
          <w:kern w:val="0"/>
          <w:sz w:val="24"/>
          <w:szCs w:val="24"/>
          <w:lang w:eastAsia="ru-RU"/>
        </w:rPr>
        <w:t xml:space="preserve">  01.04.13  </w:t>
      </w:r>
      <w:r w:rsidRPr="004B0475">
        <w:rPr>
          <w:rFonts w:ascii="Verdana" w:eastAsia="Times New Roman" w:hAnsi="Verdana" w:cs="Times New Roman" w:hint="eastAsia"/>
          <w:color w:val="000000"/>
          <w:kern w:val="0"/>
          <w:sz w:val="24"/>
          <w:szCs w:val="24"/>
          <w:lang w:eastAsia="ru-RU"/>
        </w:rPr>
        <w:t>фізика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металів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Спецрада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w:t>
      </w:r>
      <w:r w:rsidRPr="004B0475">
        <w:rPr>
          <w:rFonts w:ascii="Verdana" w:eastAsia="Times New Roman" w:hAnsi="Verdana" w:cs="Times New Roman"/>
          <w:color w:val="000000"/>
          <w:kern w:val="0"/>
          <w:sz w:val="24"/>
          <w:szCs w:val="24"/>
          <w:lang w:eastAsia="ru-RU"/>
        </w:rPr>
        <w:t xml:space="preserve">26.001.23 </w:t>
      </w:r>
      <w:r w:rsidRPr="004B0475">
        <w:rPr>
          <w:rFonts w:ascii="Verdana" w:eastAsia="Times New Roman" w:hAnsi="Verdana" w:cs="Times New Roman" w:hint="eastAsia"/>
          <w:color w:val="000000"/>
          <w:kern w:val="0"/>
          <w:sz w:val="24"/>
          <w:szCs w:val="24"/>
          <w:lang w:eastAsia="ru-RU"/>
        </w:rPr>
        <w:t>Київського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національного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університету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імені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Тараса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Шевченка</w:t>
      </w:r>
    </w:p>
    <w:p w:rsidR="004B0475" w:rsidRPr="004B0475" w:rsidRDefault="004B0475" w:rsidP="004B0475">
      <w:pPr>
        <w:rPr>
          <w:rFonts w:ascii="Verdana" w:eastAsia="Times New Roman" w:hAnsi="Verdana" w:cs="Times New Roman"/>
          <w:color w:val="000000"/>
          <w:kern w:val="0"/>
          <w:sz w:val="24"/>
          <w:szCs w:val="24"/>
          <w:lang w:eastAsia="ru-RU"/>
        </w:rPr>
      </w:pPr>
    </w:p>
    <w:p w:rsidR="004B0475" w:rsidRPr="004B0475" w:rsidRDefault="004B0475" w:rsidP="004B0475">
      <w:pPr>
        <w:rPr>
          <w:rFonts w:ascii="Verdana" w:eastAsia="Times New Roman" w:hAnsi="Verdana" w:cs="Times New Roman"/>
          <w:color w:val="000000"/>
          <w:kern w:val="0"/>
          <w:sz w:val="24"/>
          <w:szCs w:val="24"/>
          <w:lang w:eastAsia="ru-RU"/>
        </w:rPr>
      </w:pPr>
    </w:p>
    <w:p w:rsidR="004B0475" w:rsidRPr="004B0475" w:rsidRDefault="004B0475" w:rsidP="004B0475">
      <w:pPr>
        <w:rPr>
          <w:rFonts w:ascii="Verdana" w:eastAsia="Times New Roman" w:hAnsi="Verdana" w:cs="Times New Roman"/>
          <w:color w:val="000000"/>
          <w:kern w:val="0"/>
          <w:sz w:val="24"/>
          <w:szCs w:val="24"/>
          <w:lang w:eastAsia="ru-RU"/>
        </w:rPr>
      </w:pP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Київський</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національний</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університет</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імені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Тараса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Шевченка</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Міністерство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освіти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науки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України</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Київський</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національний</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університет</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імені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Тараса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Шевченка</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Міністерство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освіти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науки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України</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Кваліфікаційна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наукова</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праця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правах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рукопису</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ОСТАПЕНКО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РОМАН</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ВОЛОДИМИРОВИЧ</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УДК</w:t>
      </w:r>
      <w:r w:rsidRPr="004B0475">
        <w:rPr>
          <w:rFonts w:ascii="Verdana" w:eastAsia="Times New Roman" w:hAnsi="Verdana" w:cs="Times New Roman"/>
          <w:color w:val="000000"/>
          <w:kern w:val="0"/>
          <w:sz w:val="24"/>
          <w:szCs w:val="24"/>
          <w:lang w:eastAsia="ru-RU"/>
        </w:rPr>
        <w:t xml:space="preserve"> 537.621; 537.3; 539.21</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ДИСЕРТАЦІЯ</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ВІДОБРАЖЕННЯ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ТИПУ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ВПОРЯДКУВАННЯ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СТРУКТУРІ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ВЛАСТИВОСТЯХ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ВИСОКОЕНТРОПІЙНИХ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СПЛАВІВ</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01.04.013 </w:t>
      </w:r>
      <w:r w:rsidRPr="004B0475">
        <w:rPr>
          <w:rFonts w:ascii="Verdana" w:eastAsia="Times New Roman" w:hAnsi="Verdana" w:cs="Times New Roman" w:hint="eastAsia"/>
          <w:color w:val="000000"/>
          <w:kern w:val="0"/>
          <w:sz w:val="24"/>
          <w:szCs w:val="24"/>
          <w:lang w:eastAsia="ru-RU"/>
        </w:rPr>
        <w:t>–</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фізика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металів</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Подається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здобуття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наукового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ступеня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кандидата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фізико</w:t>
      </w:r>
      <w:r w:rsidRPr="004B0475">
        <w:rPr>
          <w:rFonts w:ascii="Verdana" w:eastAsia="Times New Roman" w:hAnsi="Verdana" w:cs="Times New Roman"/>
          <w:color w:val="000000"/>
          <w:kern w:val="0"/>
          <w:sz w:val="24"/>
          <w:szCs w:val="24"/>
          <w:lang w:eastAsia="ru-RU"/>
        </w:rPr>
        <w:t>-</w:t>
      </w:r>
      <w:r w:rsidRPr="004B0475">
        <w:rPr>
          <w:rFonts w:ascii="Verdana" w:eastAsia="Times New Roman" w:hAnsi="Verdana" w:cs="Times New Roman" w:hint="eastAsia"/>
          <w:color w:val="000000"/>
          <w:kern w:val="0"/>
          <w:sz w:val="24"/>
          <w:szCs w:val="24"/>
          <w:lang w:eastAsia="ru-RU"/>
        </w:rPr>
        <w:t>математичних</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наук</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Дисертація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містить</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результати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власних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досліджень</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Використання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ідей</w:t>
      </w:r>
      <w:r w:rsidRPr="004B0475">
        <w:rPr>
          <w:rFonts w:ascii="Verdana" w:eastAsia="Times New Roman" w:hAnsi="Verdana" w:cs="Times New Roman"/>
          <w:color w:val="000000"/>
          <w:kern w:val="0"/>
          <w:sz w:val="24"/>
          <w:szCs w:val="24"/>
          <w:lang w:eastAsia="ru-RU"/>
        </w:rPr>
        <w:t>,</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результатів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текстів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інших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авторів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мають</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посилання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відповідне</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джерело</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____________ </w:t>
      </w:r>
      <w:r w:rsidRPr="004B0475">
        <w:rPr>
          <w:rFonts w:ascii="Verdana" w:eastAsia="Times New Roman" w:hAnsi="Verdana" w:cs="Times New Roman" w:hint="eastAsia"/>
          <w:color w:val="000000"/>
          <w:kern w:val="0"/>
          <w:sz w:val="24"/>
          <w:szCs w:val="24"/>
          <w:lang w:eastAsia="ru-RU"/>
        </w:rPr>
        <w:t>Р</w:t>
      </w:r>
      <w:r w:rsidRPr="004B0475">
        <w:rPr>
          <w:rFonts w:ascii="Verdana" w:eastAsia="Times New Roman" w:hAnsi="Verdana" w:cs="Times New Roman"/>
          <w:color w:val="000000"/>
          <w:kern w:val="0"/>
          <w:sz w:val="24"/>
          <w:szCs w:val="24"/>
          <w:lang w:eastAsia="ru-RU"/>
        </w:rPr>
        <w:t>.</w:t>
      </w:r>
      <w:r w:rsidRPr="004B0475">
        <w:rPr>
          <w:rFonts w:ascii="Verdana" w:eastAsia="Times New Roman" w:hAnsi="Verdana" w:cs="Times New Roman" w:hint="eastAsia"/>
          <w:color w:val="000000"/>
          <w:kern w:val="0"/>
          <w:sz w:val="24"/>
          <w:szCs w:val="24"/>
          <w:lang w:eastAsia="ru-RU"/>
        </w:rPr>
        <w:t>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Остапенко</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Науковий</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керівник</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Семенько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Михайло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Петрович</w:t>
      </w:r>
      <w:r w:rsidRPr="004B0475">
        <w:rPr>
          <w:rFonts w:ascii="Verdana" w:eastAsia="Times New Roman" w:hAnsi="Verdana" w:cs="Times New Roman"/>
          <w:color w:val="000000"/>
          <w:kern w:val="0"/>
          <w:sz w:val="24"/>
          <w:szCs w:val="24"/>
          <w:lang w:eastAsia="ru-RU"/>
        </w:rPr>
        <w:t>,</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доктор</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фізико</w:t>
      </w:r>
      <w:r w:rsidRPr="004B0475">
        <w:rPr>
          <w:rFonts w:ascii="Verdana" w:eastAsia="Times New Roman" w:hAnsi="Verdana" w:cs="Times New Roman"/>
          <w:color w:val="000000"/>
          <w:kern w:val="0"/>
          <w:sz w:val="24"/>
          <w:szCs w:val="24"/>
          <w:lang w:eastAsia="ru-RU"/>
        </w:rPr>
        <w:t>-</w:t>
      </w:r>
      <w:r w:rsidRPr="004B0475">
        <w:rPr>
          <w:rFonts w:ascii="Verdana" w:eastAsia="Times New Roman" w:hAnsi="Verdana" w:cs="Times New Roman" w:hint="eastAsia"/>
          <w:color w:val="000000"/>
          <w:kern w:val="0"/>
          <w:sz w:val="24"/>
          <w:szCs w:val="24"/>
          <w:lang w:eastAsia="ru-RU"/>
        </w:rPr>
        <w:t>математичних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наук</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професор</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Київ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w:t>
      </w:r>
      <w:r w:rsidRPr="004B0475">
        <w:rPr>
          <w:rFonts w:ascii="Verdana" w:eastAsia="Times New Roman" w:hAnsi="Verdana" w:cs="Times New Roman"/>
          <w:color w:val="000000"/>
          <w:kern w:val="0"/>
          <w:sz w:val="24"/>
          <w:szCs w:val="24"/>
          <w:lang w:eastAsia="ru-RU"/>
        </w:rPr>
        <w:t xml:space="preserve"> 2021</w:t>
      </w:r>
    </w:p>
    <w:p w:rsidR="004B0475" w:rsidRPr="004B0475" w:rsidRDefault="004B0475" w:rsidP="004B0475">
      <w:pPr>
        <w:rPr>
          <w:rFonts w:ascii="Verdana" w:eastAsia="Times New Roman" w:hAnsi="Verdana" w:cs="Times New Roman"/>
          <w:color w:val="000000"/>
          <w:kern w:val="0"/>
          <w:sz w:val="24"/>
          <w:szCs w:val="24"/>
          <w:lang w:eastAsia="ru-RU"/>
        </w:rPr>
      </w:pPr>
    </w:p>
    <w:p w:rsidR="004B0475" w:rsidRPr="004B0475" w:rsidRDefault="004B0475" w:rsidP="004B0475">
      <w:pPr>
        <w:rPr>
          <w:rFonts w:ascii="Verdana" w:eastAsia="Times New Roman" w:hAnsi="Verdana" w:cs="Times New Roman"/>
          <w:color w:val="000000"/>
          <w:kern w:val="0"/>
          <w:sz w:val="24"/>
          <w:szCs w:val="24"/>
          <w:lang w:eastAsia="ru-RU"/>
        </w:rPr>
      </w:pPr>
    </w:p>
    <w:p w:rsidR="004B0475" w:rsidRPr="004B0475" w:rsidRDefault="004B0475" w:rsidP="004B0475">
      <w:pPr>
        <w:rPr>
          <w:rFonts w:ascii="Verdana" w:eastAsia="Times New Roman" w:hAnsi="Verdana" w:cs="Times New Roman"/>
          <w:color w:val="000000"/>
          <w:kern w:val="0"/>
          <w:sz w:val="24"/>
          <w:szCs w:val="24"/>
          <w:lang w:eastAsia="ru-RU"/>
        </w:rPr>
      </w:pP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ЗМІСТ</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ВСТУП</w:t>
      </w:r>
      <w:r w:rsidRPr="004B0475">
        <w:rPr>
          <w:rFonts w:ascii="Verdana" w:eastAsia="Times New Roman" w:hAnsi="Verdana" w:cs="Times New Roman"/>
          <w:color w:val="000000"/>
          <w:kern w:val="0"/>
          <w:sz w:val="24"/>
          <w:szCs w:val="24"/>
          <w:lang w:eastAsia="ru-RU"/>
        </w:rPr>
        <w:t>.............................................................................................................................. 12</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РОЗДІЛ</w:t>
      </w:r>
      <w:r w:rsidRPr="004B0475">
        <w:rPr>
          <w:rFonts w:ascii="Verdana" w:eastAsia="Times New Roman" w:hAnsi="Verdana" w:cs="Times New Roman"/>
          <w:color w:val="000000"/>
          <w:kern w:val="0"/>
          <w:sz w:val="24"/>
          <w:szCs w:val="24"/>
          <w:lang w:eastAsia="ru-RU"/>
        </w:rPr>
        <w:t xml:space="preserve"> 1. </w:t>
      </w:r>
      <w:r w:rsidRPr="004B0475">
        <w:rPr>
          <w:rFonts w:ascii="Verdana" w:eastAsia="Times New Roman" w:hAnsi="Verdana" w:cs="Times New Roman" w:hint="eastAsia"/>
          <w:color w:val="000000"/>
          <w:kern w:val="0"/>
          <w:sz w:val="24"/>
          <w:szCs w:val="24"/>
          <w:lang w:eastAsia="ru-RU"/>
        </w:rPr>
        <w:t>ОГЛЯД</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ЛІТЕРАТУРИ</w:t>
      </w:r>
      <w:r w:rsidRPr="004B0475">
        <w:rPr>
          <w:rFonts w:ascii="Verdana" w:eastAsia="Times New Roman" w:hAnsi="Verdana" w:cs="Times New Roman"/>
          <w:color w:val="000000"/>
          <w:kern w:val="0"/>
          <w:sz w:val="24"/>
          <w:szCs w:val="24"/>
          <w:lang w:eastAsia="ru-RU"/>
        </w:rPr>
        <w:t xml:space="preserve"> ................................................................................. 21</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1.1 </w:t>
      </w:r>
      <w:r w:rsidRPr="004B0475">
        <w:rPr>
          <w:rFonts w:ascii="Verdana" w:eastAsia="Times New Roman" w:hAnsi="Verdana" w:cs="Times New Roman" w:hint="eastAsia"/>
          <w:color w:val="000000"/>
          <w:kern w:val="0"/>
          <w:sz w:val="24"/>
          <w:szCs w:val="24"/>
          <w:lang w:eastAsia="ru-RU"/>
        </w:rPr>
        <w:t>ВЕСи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їх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особливості</w:t>
      </w:r>
      <w:r w:rsidRPr="004B0475">
        <w:rPr>
          <w:rFonts w:ascii="Verdana" w:eastAsia="Times New Roman" w:hAnsi="Verdana" w:cs="Times New Roman"/>
          <w:color w:val="000000"/>
          <w:kern w:val="0"/>
          <w:sz w:val="24"/>
          <w:szCs w:val="24"/>
          <w:lang w:eastAsia="ru-RU"/>
        </w:rPr>
        <w:t>......................................................................................... 21</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1.2 </w:t>
      </w:r>
      <w:r w:rsidRPr="004B0475">
        <w:rPr>
          <w:rFonts w:ascii="Verdana" w:eastAsia="Times New Roman" w:hAnsi="Verdana" w:cs="Times New Roman" w:hint="eastAsia"/>
          <w:color w:val="000000"/>
          <w:kern w:val="0"/>
          <w:sz w:val="24"/>
          <w:szCs w:val="24"/>
          <w:lang w:eastAsia="ru-RU"/>
        </w:rPr>
        <w:t>Критерії</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формування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ВЕСів</w:t>
      </w:r>
      <w:r w:rsidRPr="004B0475">
        <w:rPr>
          <w:rFonts w:ascii="Verdana" w:eastAsia="Times New Roman" w:hAnsi="Verdana" w:cs="Times New Roman"/>
          <w:color w:val="000000"/>
          <w:kern w:val="0"/>
          <w:sz w:val="24"/>
          <w:szCs w:val="24"/>
          <w:lang w:eastAsia="ru-RU"/>
        </w:rPr>
        <w:t>................................................................................. 25</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1.3 </w:t>
      </w:r>
      <w:r w:rsidRPr="004B0475">
        <w:rPr>
          <w:rFonts w:ascii="Verdana" w:eastAsia="Times New Roman" w:hAnsi="Verdana" w:cs="Times New Roman" w:hint="eastAsia"/>
          <w:color w:val="000000"/>
          <w:kern w:val="0"/>
          <w:sz w:val="24"/>
          <w:szCs w:val="24"/>
          <w:lang w:eastAsia="ru-RU"/>
        </w:rPr>
        <w:t>Методи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виготовлення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ВЕСів</w:t>
      </w:r>
      <w:r w:rsidRPr="004B0475">
        <w:rPr>
          <w:rFonts w:ascii="Verdana" w:eastAsia="Times New Roman" w:hAnsi="Verdana" w:cs="Times New Roman"/>
          <w:color w:val="000000"/>
          <w:kern w:val="0"/>
          <w:sz w:val="24"/>
          <w:szCs w:val="24"/>
          <w:lang w:eastAsia="ru-RU"/>
        </w:rPr>
        <w:t>............................................................................... 30</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1.4. </w:t>
      </w:r>
      <w:r w:rsidRPr="004B0475">
        <w:rPr>
          <w:rFonts w:ascii="Verdana" w:eastAsia="Times New Roman" w:hAnsi="Verdana" w:cs="Times New Roman" w:hint="eastAsia"/>
          <w:color w:val="000000"/>
          <w:kern w:val="0"/>
          <w:sz w:val="24"/>
          <w:szCs w:val="24"/>
          <w:lang w:eastAsia="ru-RU"/>
        </w:rPr>
        <w:t>Особливості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структури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ВЕСів</w:t>
      </w:r>
      <w:r w:rsidRPr="004B0475">
        <w:rPr>
          <w:rFonts w:ascii="Verdana" w:eastAsia="Times New Roman" w:hAnsi="Verdana" w:cs="Times New Roman"/>
          <w:color w:val="000000"/>
          <w:kern w:val="0"/>
          <w:sz w:val="24"/>
          <w:szCs w:val="24"/>
          <w:lang w:eastAsia="ru-RU"/>
        </w:rPr>
        <w:t>............................................................................... 32</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1.5. </w:t>
      </w:r>
      <w:r w:rsidRPr="004B0475">
        <w:rPr>
          <w:rFonts w:ascii="Verdana" w:eastAsia="Times New Roman" w:hAnsi="Verdana" w:cs="Times New Roman" w:hint="eastAsia"/>
          <w:color w:val="000000"/>
          <w:kern w:val="0"/>
          <w:sz w:val="24"/>
          <w:szCs w:val="24"/>
          <w:lang w:eastAsia="ru-RU"/>
        </w:rPr>
        <w:t>Магнітні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властивості</w:t>
      </w:r>
      <w:r w:rsidRPr="004B0475">
        <w:rPr>
          <w:rFonts w:ascii="Verdana" w:eastAsia="Times New Roman" w:hAnsi="Verdana" w:cs="Times New Roman"/>
          <w:color w:val="000000"/>
          <w:kern w:val="0"/>
          <w:sz w:val="24"/>
          <w:szCs w:val="24"/>
          <w:lang w:eastAsia="ru-RU"/>
        </w:rPr>
        <w:t xml:space="preserve"> .............................................................................................. 37</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1.6. </w:t>
      </w:r>
      <w:r w:rsidRPr="004B0475">
        <w:rPr>
          <w:rFonts w:ascii="Verdana" w:eastAsia="Times New Roman" w:hAnsi="Verdana" w:cs="Times New Roman" w:hint="eastAsia"/>
          <w:color w:val="000000"/>
          <w:kern w:val="0"/>
          <w:sz w:val="24"/>
          <w:szCs w:val="24"/>
          <w:lang w:eastAsia="ru-RU"/>
        </w:rPr>
        <w:t>Електричні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властивості</w:t>
      </w:r>
      <w:r w:rsidRPr="004B0475">
        <w:rPr>
          <w:rFonts w:ascii="Verdana" w:eastAsia="Times New Roman" w:hAnsi="Verdana" w:cs="Times New Roman"/>
          <w:color w:val="000000"/>
          <w:kern w:val="0"/>
          <w:sz w:val="24"/>
          <w:szCs w:val="24"/>
          <w:lang w:eastAsia="ru-RU"/>
        </w:rPr>
        <w:t>.......................................................................................... 44</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1.7 </w:t>
      </w:r>
      <w:r w:rsidRPr="004B0475">
        <w:rPr>
          <w:rFonts w:ascii="Verdana" w:eastAsia="Times New Roman" w:hAnsi="Verdana" w:cs="Times New Roman" w:hint="eastAsia"/>
          <w:color w:val="000000"/>
          <w:kern w:val="0"/>
          <w:sz w:val="24"/>
          <w:szCs w:val="24"/>
          <w:lang w:eastAsia="ru-RU"/>
        </w:rPr>
        <w:t>Висновки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розділу</w:t>
      </w:r>
      <w:r w:rsidRPr="004B0475">
        <w:rPr>
          <w:rFonts w:ascii="Verdana" w:eastAsia="Times New Roman" w:hAnsi="Verdana" w:cs="Times New Roman"/>
          <w:color w:val="000000"/>
          <w:kern w:val="0"/>
          <w:sz w:val="24"/>
          <w:szCs w:val="24"/>
          <w:lang w:eastAsia="ru-RU"/>
        </w:rPr>
        <w:t xml:space="preserve"> 1............................................................................................. 48</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РОЗДІЛ</w:t>
      </w:r>
      <w:r w:rsidRPr="004B0475">
        <w:rPr>
          <w:rFonts w:ascii="Verdana" w:eastAsia="Times New Roman" w:hAnsi="Verdana" w:cs="Times New Roman"/>
          <w:color w:val="000000"/>
          <w:kern w:val="0"/>
          <w:sz w:val="24"/>
          <w:szCs w:val="24"/>
          <w:lang w:eastAsia="ru-RU"/>
        </w:rPr>
        <w:t xml:space="preserve"> 2 </w:t>
      </w:r>
      <w:r w:rsidRPr="004B0475">
        <w:rPr>
          <w:rFonts w:ascii="Verdana" w:eastAsia="Times New Roman" w:hAnsi="Verdana" w:cs="Times New Roman" w:hint="eastAsia"/>
          <w:color w:val="000000"/>
          <w:kern w:val="0"/>
          <w:sz w:val="24"/>
          <w:szCs w:val="24"/>
          <w:lang w:eastAsia="ru-RU"/>
        </w:rPr>
        <w:t>Методика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експерименту</w:t>
      </w:r>
      <w:r w:rsidRPr="004B0475">
        <w:rPr>
          <w:rFonts w:ascii="Verdana" w:eastAsia="Times New Roman" w:hAnsi="Verdana" w:cs="Times New Roman"/>
          <w:color w:val="000000"/>
          <w:kern w:val="0"/>
          <w:sz w:val="24"/>
          <w:szCs w:val="24"/>
          <w:lang w:eastAsia="ru-RU"/>
        </w:rPr>
        <w:t xml:space="preserve"> ............................................................................... 50</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2.1. </w:t>
      </w:r>
      <w:r w:rsidRPr="004B0475">
        <w:rPr>
          <w:rFonts w:ascii="Verdana" w:eastAsia="Times New Roman" w:hAnsi="Verdana" w:cs="Times New Roman" w:hint="eastAsia"/>
          <w:color w:val="000000"/>
          <w:kern w:val="0"/>
          <w:sz w:val="24"/>
          <w:szCs w:val="24"/>
          <w:lang w:eastAsia="ru-RU"/>
        </w:rPr>
        <w:t>Рентгенівські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дифракційні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дослідження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методи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аналізу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дифракційних</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спектрів</w:t>
      </w:r>
      <w:r w:rsidRPr="004B0475">
        <w:rPr>
          <w:rFonts w:ascii="Verdana" w:eastAsia="Times New Roman" w:hAnsi="Verdana" w:cs="Times New Roman"/>
          <w:color w:val="000000"/>
          <w:kern w:val="0"/>
          <w:sz w:val="24"/>
          <w:szCs w:val="24"/>
          <w:lang w:eastAsia="ru-RU"/>
        </w:rPr>
        <w:t>............................................................................................................................. 50</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2.1.1. </w:t>
      </w:r>
      <w:r w:rsidRPr="004B0475">
        <w:rPr>
          <w:rFonts w:ascii="Verdana" w:eastAsia="Times New Roman" w:hAnsi="Verdana" w:cs="Times New Roman" w:hint="eastAsia"/>
          <w:color w:val="000000"/>
          <w:kern w:val="0"/>
          <w:sz w:val="24"/>
          <w:szCs w:val="24"/>
          <w:lang w:eastAsia="ru-RU"/>
        </w:rPr>
        <w:t>Одержання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дифракційних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спектрів</w:t>
      </w:r>
      <w:r w:rsidRPr="004B0475">
        <w:rPr>
          <w:rFonts w:ascii="Verdana" w:eastAsia="Times New Roman" w:hAnsi="Verdana" w:cs="Times New Roman"/>
          <w:color w:val="000000"/>
          <w:kern w:val="0"/>
          <w:sz w:val="24"/>
          <w:szCs w:val="24"/>
          <w:lang w:eastAsia="ru-RU"/>
        </w:rPr>
        <w:t>. .................................................................... 50</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2.1.2. </w:t>
      </w:r>
      <w:r w:rsidRPr="004B0475">
        <w:rPr>
          <w:rFonts w:ascii="Verdana" w:eastAsia="Times New Roman" w:hAnsi="Verdana" w:cs="Times New Roman" w:hint="eastAsia"/>
          <w:color w:val="000000"/>
          <w:kern w:val="0"/>
          <w:sz w:val="24"/>
          <w:szCs w:val="24"/>
          <w:lang w:eastAsia="ru-RU"/>
        </w:rPr>
        <w:t>Обробка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дифракційних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спектрів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визначення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параметрів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комірки</w:t>
      </w:r>
      <w:r w:rsidRPr="004B0475">
        <w:rPr>
          <w:rFonts w:ascii="Verdana" w:eastAsia="Times New Roman" w:hAnsi="Verdana" w:cs="Times New Roman"/>
          <w:color w:val="000000"/>
          <w:kern w:val="0"/>
          <w:sz w:val="24"/>
          <w:szCs w:val="24"/>
          <w:lang w:eastAsia="ru-RU"/>
        </w:rPr>
        <w:t>. ............. 50</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2.1.3. </w:t>
      </w:r>
      <w:r w:rsidRPr="004B0475">
        <w:rPr>
          <w:rFonts w:ascii="Verdana" w:eastAsia="Times New Roman" w:hAnsi="Verdana" w:cs="Times New Roman" w:hint="eastAsia"/>
          <w:color w:val="000000"/>
          <w:kern w:val="0"/>
          <w:sz w:val="24"/>
          <w:szCs w:val="24"/>
          <w:lang w:eastAsia="ru-RU"/>
        </w:rPr>
        <w:t>Визначення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розміру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кристалітів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мікронапружень</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методом</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апроксимації</w:t>
      </w:r>
      <w:r w:rsidRPr="004B0475">
        <w:rPr>
          <w:rFonts w:ascii="Verdana" w:eastAsia="Times New Roman" w:hAnsi="Verdana" w:cs="Times New Roman"/>
          <w:color w:val="000000"/>
          <w:kern w:val="0"/>
          <w:sz w:val="24"/>
          <w:szCs w:val="24"/>
          <w:lang w:eastAsia="ru-RU"/>
        </w:rPr>
        <w:t xml:space="preserve"> 52</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2.1.4. </w:t>
      </w:r>
      <w:r w:rsidRPr="004B0475">
        <w:rPr>
          <w:rFonts w:ascii="Verdana" w:eastAsia="Times New Roman" w:hAnsi="Verdana" w:cs="Times New Roman" w:hint="eastAsia"/>
          <w:color w:val="000000"/>
          <w:kern w:val="0"/>
          <w:sz w:val="24"/>
          <w:szCs w:val="24"/>
          <w:lang w:eastAsia="ru-RU"/>
        </w:rPr>
        <w:t>Метод</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Фур‘є</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аналізу</w:t>
      </w:r>
      <w:r w:rsidRPr="004B0475">
        <w:rPr>
          <w:rFonts w:ascii="Verdana" w:eastAsia="Times New Roman" w:hAnsi="Verdana" w:cs="Times New Roman"/>
          <w:color w:val="000000"/>
          <w:kern w:val="0"/>
          <w:sz w:val="24"/>
          <w:szCs w:val="24"/>
          <w:lang w:eastAsia="ru-RU"/>
        </w:rPr>
        <w:t>. ............................................................................................ 53</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2.1.5. </w:t>
      </w:r>
      <w:r w:rsidRPr="004B0475">
        <w:rPr>
          <w:rFonts w:ascii="Verdana" w:eastAsia="Times New Roman" w:hAnsi="Verdana" w:cs="Times New Roman" w:hint="eastAsia"/>
          <w:color w:val="000000"/>
          <w:kern w:val="0"/>
          <w:sz w:val="24"/>
          <w:szCs w:val="24"/>
          <w:lang w:eastAsia="ru-RU"/>
        </w:rPr>
        <w:t>Визначення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густини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дефектів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пакування</w:t>
      </w:r>
      <w:r w:rsidRPr="004B0475">
        <w:rPr>
          <w:rFonts w:ascii="Verdana" w:eastAsia="Times New Roman" w:hAnsi="Verdana" w:cs="Times New Roman"/>
          <w:color w:val="000000"/>
          <w:kern w:val="0"/>
          <w:sz w:val="24"/>
          <w:szCs w:val="24"/>
          <w:lang w:eastAsia="ru-RU"/>
        </w:rPr>
        <w:t>............................................................ 55</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2.1.6. </w:t>
      </w:r>
      <w:r w:rsidRPr="004B0475">
        <w:rPr>
          <w:rFonts w:ascii="Verdana" w:eastAsia="Times New Roman" w:hAnsi="Verdana" w:cs="Times New Roman" w:hint="eastAsia"/>
          <w:color w:val="000000"/>
          <w:kern w:val="0"/>
          <w:sz w:val="24"/>
          <w:szCs w:val="24"/>
          <w:lang w:eastAsia="ru-RU"/>
        </w:rPr>
        <w:t>Оцінка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характеру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текстури</w:t>
      </w:r>
      <w:r w:rsidRPr="004B0475">
        <w:rPr>
          <w:rFonts w:ascii="Verdana" w:eastAsia="Times New Roman" w:hAnsi="Verdana" w:cs="Times New Roman"/>
          <w:color w:val="000000"/>
          <w:kern w:val="0"/>
          <w:sz w:val="24"/>
          <w:szCs w:val="24"/>
          <w:lang w:eastAsia="ru-RU"/>
        </w:rPr>
        <w:t>................................................................................... 56</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2.2. </w:t>
      </w:r>
      <w:r w:rsidRPr="004B0475">
        <w:rPr>
          <w:rFonts w:ascii="Verdana" w:eastAsia="Times New Roman" w:hAnsi="Verdana" w:cs="Times New Roman" w:hint="eastAsia"/>
          <w:color w:val="000000"/>
          <w:kern w:val="0"/>
          <w:sz w:val="24"/>
          <w:szCs w:val="24"/>
          <w:lang w:eastAsia="ru-RU"/>
        </w:rPr>
        <w:t>Оптична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мікроскопія</w:t>
      </w:r>
      <w:r w:rsidRPr="004B0475">
        <w:rPr>
          <w:rFonts w:ascii="Verdana" w:eastAsia="Times New Roman" w:hAnsi="Verdana" w:cs="Times New Roman"/>
          <w:color w:val="000000"/>
          <w:kern w:val="0"/>
          <w:sz w:val="24"/>
          <w:szCs w:val="24"/>
          <w:lang w:eastAsia="ru-RU"/>
        </w:rPr>
        <w:t>................................................................................................ 57</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2.3. </w:t>
      </w:r>
      <w:r w:rsidRPr="004B0475">
        <w:rPr>
          <w:rFonts w:ascii="Verdana" w:eastAsia="Times New Roman" w:hAnsi="Verdana" w:cs="Times New Roman" w:hint="eastAsia"/>
          <w:color w:val="000000"/>
          <w:kern w:val="0"/>
          <w:sz w:val="24"/>
          <w:szCs w:val="24"/>
          <w:lang w:eastAsia="ru-RU"/>
        </w:rPr>
        <w:t>Рентгенівське</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малокутове</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розсіювання</w:t>
      </w:r>
      <w:r w:rsidRPr="004B0475">
        <w:rPr>
          <w:rFonts w:ascii="Verdana" w:eastAsia="Times New Roman" w:hAnsi="Verdana" w:cs="Times New Roman"/>
          <w:color w:val="000000"/>
          <w:kern w:val="0"/>
          <w:sz w:val="24"/>
          <w:szCs w:val="24"/>
          <w:lang w:eastAsia="ru-RU"/>
        </w:rPr>
        <w:t xml:space="preserve"> ................................................................. 58</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2.4. </w:t>
      </w:r>
      <w:r w:rsidRPr="004B0475">
        <w:rPr>
          <w:rFonts w:ascii="Verdana" w:eastAsia="Times New Roman" w:hAnsi="Verdana" w:cs="Times New Roman" w:hint="eastAsia"/>
          <w:color w:val="000000"/>
          <w:kern w:val="0"/>
          <w:sz w:val="24"/>
          <w:szCs w:val="24"/>
          <w:lang w:eastAsia="ru-RU"/>
        </w:rPr>
        <w:t>Чотирьохконтактний</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метод</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дослідження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електроопору</w:t>
      </w:r>
      <w:r w:rsidRPr="004B0475">
        <w:rPr>
          <w:rFonts w:ascii="Verdana" w:eastAsia="Times New Roman" w:hAnsi="Verdana" w:cs="Times New Roman"/>
          <w:color w:val="000000"/>
          <w:kern w:val="0"/>
          <w:sz w:val="24"/>
          <w:szCs w:val="24"/>
          <w:lang w:eastAsia="ru-RU"/>
        </w:rPr>
        <w:t>...................................... 58</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2.5. </w:t>
      </w:r>
      <w:r w:rsidRPr="004B0475">
        <w:rPr>
          <w:rFonts w:ascii="Verdana" w:eastAsia="Times New Roman" w:hAnsi="Verdana" w:cs="Times New Roman" w:hint="eastAsia"/>
          <w:color w:val="000000"/>
          <w:kern w:val="0"/>
          <w:sz w:val="24"/>
          <w:szCs w:val="24"/>
          <w:lang w:eastAsia="ru-RU"/>
        </w:rPr>
        <w:t>Дослідження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магнітних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властивостей</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методом</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Фарадея</w:t>
      </w:r>
      <w:r w:rsidRPr="004B0475">
        <w:rPr>
          <w:rFonts w:ascii="Verdana" w:eastAsia="Times New Roman" w:hAnsi="Verdana" w:cs="Times New Roman"/>
          <w:color w:val="000000"/>
          <w:kern w:val="0"/>
          <w:sz w:val="24"/>
          <w:szCs w:val="24"/>
          <w:lang w:eastAsia="ru-RU"/>
        </w:rPr>
        <w:t>..................................... 60</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2.6. </w:t>
      </w:r>
      <w:r w:rsidRPr="004B0475">
        <w:rPr>
          <w:rFonts w:ascii="Verdana" w:eastAsia="Times New Roman" w:hAnsi="Verdana" w:cs="Times New Roman" w:hint="eastAsia"/>
          <w:color w:val="000000"/>
          <w:kern w:val="0"/>
          <w:sz w:val="24"/>
          <w:szCs w:val="24"/>
          <w:lang w:eastAsia="ru-RU"/>
        </w:rPr>
        <w:t>Скануюча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електронна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мікроскопія</w:t>
      </w:r>
      <w:r w:rsidRPr="004B0475">
        <w:rPr>
          <w:rFonts w:ascii="Verdana" w:eastAsia="Times New Roman" w:hAnsi="Verdana" w:cs="Times New Roman"/>
          <w:color w:val="000000"/>
          <w:kern w:val="0"/>
          <w:sz w:val="24"/>
          <w:szCs w:val="24"/>
          <w:lang w:eastAsia="ru-RU"/>
        </w:rPr>
        <w:t xml:space="preserve"> ........................................................................ 61</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2.7. </w:t>
      </w:r>
      <w:r w:rsidRPr="004B0475">
        <w:rPr>
          <w:rFonts w:ascii="Verdana" w:eastAsia="Times New Roman" w:hAnsi="Verdana" w:cs="Times New Roman" w:hint="eastAsia"/>
          <w:color w:val="000000"/>
          <w:kern w:val="0"/>
          <w:sz w:val="24"/>
          <w:szCs w:val="24"/>
          <w:lang w:eastAsia="ru-RU"/>
        </w:rPr>
        <w:t>Метод</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енергодисперсійної</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рентгенівської</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спектроскопії</w:t>
      </w:r>
      <w:r w:rsidRPr="004B0475">
        <w:rPr>
          <w:rFonts w:ascii="Verdana" w:eastAsia="Times New Roman" w:hAnsi="Verdana" w:cs="Times New Roman"/>
          <w:color w:val="000000"/>
          <w:kern w:val="0"/>
          <w:sz w:val="24"/>
          <w:szCs w:val="24"/>
          <w:lang w:eastAsia="ru-RU"/>
        </w:rPr>
        <w:t>.................................... 62</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10</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2.8. </w:t>
      </w:r>
      <w:r w:rsidRPr="004B0475">
        <w:rPr>
          <w:rFonts w:ascii="Verdana" w:eastAsia="Times New Roman" w:hAnsi="Verdana" w:cs="Times New Roman" w:hint="eastAsia"/>
          <w:color w:val="000000"/>
          <w:kern w:val="0"/>
          <w:sz w:val="24"/>
          <w:szCs w:val="24"/>
          <w:lang w:eastAsia="ru-RU"/>
        </w:rPr>
        <w:t>Метод</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енергодисперсійного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рентгенофлуорисцентного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аналізу</w:t>
      </w:r>
      <w:r w:rsidRPr="004B0475">
        <w:rPr>
          <w:rFonts w:ascii="Verdana" w:eastAsia="Times New Roman" w:hAnsi="Verdana" w:cs="Times New Roman"/>
          <w:color w:val="000000"/>
          <w:kern w:val="0"/>
          <w:sz w:val="24"/>
          <w:szCs w:val="24"/>
          <w:lang w:eastAsia="ru-RU"/>
        </w:rPr>
        <w:t>........................ 62</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2.9. </w:t>
      </w:r>
      <w:r w:rsidRPr="004B0475">
        <w:rPr>
          <w:rFonts w:ascii="Verdana" w:eastAsia="Times New Roman" w:hAnsi="Verdana" w:cs="Times New Roman" w:hint="eastAsia"/>
          <w:color w:val="000000"/>
          <w:kern w:val="0"/>
          <w:sz w:val="24"/>
          <w:szCs w:val="24"/>
          <w:lang w:eastAsia="ru-RU"/>
        </w:rPr>
        <w:t>Отримання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матеріалів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методом</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механо</w:t>
      </w:r>
      <w:r w:rsidRPr="004B0475">
        <w:rPr>
          <w:rFonts w:ascii="Verdana" w:eastAsia="Times New Roman" w:hAnsi="Verdana" w:cs="Times New Roman"/>
          <w:color w:val="000000"/>
          <w:kern w:val="0"/>
          <w:sz w:val="24"/>
          <w:szCs w:val="24"/>
          <w:lang w:eastAsia="ru-RU"/>
        </w:rPr>
        <w:t>-</w:t>
      </w:r>
      <w:r w:rsidRPr="004B0475">
        <w:rPr>
          <w:rFonts w:ascii="Verdana" w:eastAsia="Times New Roman" w:hAnsi="Verdana" w:cs="Times New Roman" w:hint="eastAsia"/>
          <w:color w:val="000000"/>
          <w:kern w:val="0"/>
          <w:sz w:val="24"/>
          <w:szCs w:val="24"/>
          <w:lang w:eastAsia="ru-RU"/>
        </w:rPr>
        <w:t>активованого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синтезу</w:t>
      </w:r>
      <w:r w:rsidRPr="004B0475">
        <w:rPr>
          <w:rFonts w:ascii="Verdana" w:eastAsia="Times New Roman" w:hAnsi="Verdana" w:cs="Times New Roman"/>
          <w:color w:val="000000"/>
          <w:kern w:val="0"/>
          <w:sz w:val="24"/>
          <w:szCs w:val="24"/>
          <w:lang w:eastAsia="ru-RU"/>
        </w:rPr>
        <w:t>........................... 63</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2.10. </w:t>
      </w:r>
      <w:r w:rsidRPr="004B0475">
        <w:rPr>
          <w:rFonts w:ascii="Verdana" w:eastAsia="Times New Roman" w:hAnsi="Verdana" w:cs="Times New Roman" w:hint="eastAsia"/>
          <w:color w:val="000000"/>
          <w:kern w:val="0"/>
          <w:sz w:val="24"/>
          <w:szCs w:val="24"/>
          <w:lang w:eastAsia="ru-RU"/>
        </w:rPr>
        <w:t>Вимірювання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мікротвердості</w:t>
      </w:r>
      <w:r w:rsidRPr="004B0475">
        <w:rPr>
          <w:rFonts w:ascii="Verdana" w:eastAsia="Times New Roman" w:hAnsi="Verdana" w:cs="Times New Roman"/>
          <w:color w:val="000000"/>
          <w:kern w:val="0"/>
          <w:sz w:val="24"/>
          <w:szCs w:val="24"/>
          <w:lang w:eastAsia="ru-RU"/>
        </w:rPr>
        <w:t xml:space="preserve"> ................................................................................ 64</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2.11. </w:t>
      </w:r>
      <w:r w:rsidRPr="004B0475">
        <w:rPr>
          <w:rFonts w:ascii="Verdana" w:eastAsia="Times New Roman" w:hAnsi="Verdana" w:cs="Times New Roman" w:hint="eastAsia"/>
          <w:color w:val="000000"/>
          <w:kern w:val="0"/>
          <w:sz w:val="24"/>
          <w:szCs w:val="24"/>
          <w:lang w:eastAsia="ru-RU"/>
        </w:rPr>
        <w:t>Висновки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розділу</w:t>
      </w:r>
      <w:r w:rsidRPr="004B0475">
        <w:rPr>
          <w:rFonts w:ascii="Verdana" w:eastAsia="Times New Roman" w:hAnsi="Verdana" w:cs="Times New Roman"/>
          <w:color w:val="000000"/>
          <w:kern w:val="0"/>
          <w:sz w:val="24"/>
          <w:szCs w:val="24"/>
          <w:lang w:eastAsia="ru-RU"/>
        </w:rPr>
        <w:t xml:space="preserve"> 2............................................................................................ 64</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РОЗДІЛ</w:t>
      </w:r>
      <w:r w:rsidRPr="004B0475">
        <w:rPr>
          <w:rFonts w:ascii="Verdana" w:eastAsia="Times New Roman" w:hAnsi="Verdana" w:cs="Times New Roman"/>
          <w:color w:val="000000"/>
          <w:kern w:val="0"/>
          <w:sz w:val="24"/>
          <w:szCs w:val="24"/>
          <w:lang w:eastAsia="ru-RU"/>
        </w:rPr>
        <w:t xml:space="preserve"> 3. </w:t>
      </w:r>
      <w:r w:rsidRPr="004B0475">
        <w:rPr>
          <w:rFonts w:ascii="Verdana" w:eastAsia="Times New Roman" w:hAnsi="Verdana" w:cs="Times New Roman" w:hint="eastAsia"/>
          <w:color w:val="000000"/>
          <w:kern w:val="0"/>
          <w:sz w:val="24"/>
          <w:szCs w:val="24"/>
          <w:lang w:eastAsia="ru-RU"/>
        </w:rPr>
        <w:t>Структура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електричні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магнітні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властивості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роль</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технологічних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факторів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їх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формуванні</w:t>
      </w:r>
      <w:r w:rsidRPr="004B0475">
        <w:rPr>
          <w:rFonts w:ascii="Verdana" w:eastAsia="Times New Roman" w:hAnsi="Verdana" w:cs="Times New Roman"/>
          <w:color w:val="000000"/>
          <w:kern w:val="0"/>
          <w:sz w:val="24"/>
          <w:szCs w:val="24"/>
          <w:lang w:eastAsia="ru-RU"/>
        </w:rPr>
        <w:t>...................................................................... 66</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3.1. </w:t>
      </w:r>
      <w:r w:rsidRPr="004B0475">
        <w:rPr>
          <w:rFonts w:ascii="Verdana" w:eastAsia="Times New Roman" w:hAnsi="Verdana" w:cs="Times New Roman" w:hint="eastAsia"/>
          <w:color w:val="000000"/>
          <w:kern w:val="0"/>
          <w:sz w:val="24"/>
          <w:szCs w:val="24"/>
          <w:lang w:eastAsia="ru-RU"/>
        </w:rPr>
        <w:t>Загальні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закономірності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структури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ВЕСів</w:t>
      </w:r>
      <w:r w:rsidRPr="004B0475">
        <w:rPr>
          <w:rFonts w:ascii="Verdana" w:eastAsia="Times New Roman" w:hAnsi="Verdana" w:cs="Times New Roman"/>
          <w:color w:val="000000"/>
          <w:kern w:val="0"/>
          <w:sz w:val="24"/>
          <w:szCs w:val="24"/>
          <w:lang w:eastAsia="ru-RU"/>
        </w:rPr>
        <w:t>............................................................. 66</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3.2. </w:t>
      </w:r>
      <w:r w:rsidRPr="004B0475">
        <w:rPr>
          <w:rFonts w:ascii="Verdana" w:eastAsia="Times New Roman" w:hAnsi="Verdana" w:cs="Times New Roman" w:hint="eastAsia"/>
          <w:color w:val="000000"/>
          <w:kern w:val="0"/>
          <w:sz w:val="24"/>
          <w:szCs w:val="24"/>
          <w:lang w:eastAsia="ru-RU"/>
        </w:rPr>
        <w:t>Особливості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неоднорідного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характеру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текстурованості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ВЕСів</w:t>
      </w:r>
      <w:r w:rsidRPr="004B0475">
        <w:rPr>
          <w:rFonts w:ascii="Verdana" w:eastAsia="Times New Roman" w:hAnsi="Verdana" w:cs="Times New Roman"/>
          <w:color w:val="000000"/>
          <w:kern w:val="0"/>
          <w:sz w:val="24"/>
          <w:szCs w:val="24"/>
          <w:lang w:eastAsia="ru-RU"/>
        </w:rPr>
        <w:t xml:space="preserve"> .......................... 71</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3.2.1. </w:t>
      </w:r>
      <w:r w:rsidRPr="004B0475">
        <w:rPr>
          <w:rFonts w:ascii="Verdana" w:eastAsia="Times New Roman" w:hAnsi="Verdana" w:cs="Times New Roman" w:hint="eastAsia"/>
          <w:color w:val="000000"/>
          <w:kern w:val="0"/>
          <w:sz w:val="24"/>
          <w:szCs w:val="24"/>
          <w:lang w:eastAsia="ru-RU"/>
        </w:rPr>
        <w:t>Результати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дифракційних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досліджень</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для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пластини</w:t>
      </w:r>
      <w:r w:rsidRPr="004B0475">
        <w:rPr>
          <w:rFonts w:ascii="Verdana" w:eastAsia="Times New Roman" w:hAnsi="Verdana" w:cs="Times New Roman"/>
          <w:color w:val="000000"/>
          <w:kern w:val="0"/>
          <w:sz w:val="24"/>
          <w:szCs w:val="24"/>
          <w:lang w:eastAsia="ru-RU"/>
        </w:rPr>
        <w:t>......................................... 71</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3.2.2. </w:t>
      </w:r>
      <w:r w:rsidRPr="004B0475">
        <w:rPr>
          <w:rFonts w:ascii="Verdana" w:eastAsia="Times New Roman" w:hAnsi="Verdana" w:cs="Times New Roman" w:hint="eastAsia"/>
          <w:color w:val="000000"/>
          <w:kern w:val="0"/>
          <w:sz w:val="24"/>
          <w:szCs w:val="24"/>
          <w:lang w:eastAsia="ru-RU"/>
        </w:rPr>
        <w:t>Загальні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текстурні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особливості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ВЕСу</w:t>
      </w:r>
      <w:r w:rsidRPr="004B0475">
        <w:rPr>
          <w:rFonts w:ascii="Verdana" w:eastAsia="Times New Roman" w:hAnsi="Verdana" w:cs="Times New Roman"/>
          <w:color w:val="000000"/>
          <w:kern w:val="0"/>
          <w:sz w:val="24"/>
          <w:szCs w:val="24"/>
          <w:lang w:eastAsia="ru-RU"/>
        </w:rPr>
        <w:t xml:space="preserve"> CrMnFeCoNi.......................................... 73</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3.3. </w:t>
      </w:r>
      <w:r w:rsidRPr="004B0475">
        <w:rPr>
          <w:rFonts w:ascii="Verdana" w:eastAsia="Times New Roman" w:hAnsi="Verdana" w:cs="Times New Roman" w:hint="eastAsia"/>
          <w:color w:val="000000"/>
          <w:kern w:val="0"/>
          <w:sz w:val="24"/>
          <w:szCs w:val="24"/>
          <w:lang w:eastAsia="ru-RU"/>
        </w:rPr>
        <w:t>Структура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склад</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зразків</w:t>
      </w:r>
      <w:r w:rsidRPr="004B0475">
        <w:rPr>
          <w:rFonts w:ascii="Verdana" w:eastAsia="Times New Roman" w:hAnsi="Verdana" w:cs="Times New Roman"/>
          <w:color w:val="000000"/>
          <w:kern w:val="0"/>
          <w:sz w:val="24"/>
          <w:szCs w:val="24"/>
          <w:lang w:eastAsia="ru-RU"/>
        </w:rPr>
        <w:t xml:space="preserve"> ...................................................................................... 76</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3.4. </w:t>
      </w:r>
      <w:r w:rsidRPr="004B0475">
        <w:rPr>
          <w:rFonts w:ascii="Verdana" w:eastAsia="Times New Roman" w:hAnsi="Verdana" w:cs="Times New Roman" w:hint="eastAsia"/>
          <w:color w:val="000000"/>
          <w:kern w:val="0"/>
          <w:sz w:val="24"/>
          <w:szCs w:val="24"/>
          <w:lang w:eastAsia="ru-RU"/>
        </w:rPr>
        <w:t>Структурні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параметри</w:t>
      </w:r>
      <w:r w:rsidRPr="004B0475">
        <w:rPr>
          <w:rFonts w:ascii="Verdana" w:eastAsia="Times New Roman" w:hAnsi="Verdana" w:cs="Times New Roman"/>
          <w:color w:val="000000"/>
          <w:kern w:val="0"/>
          <w:sz w:val="24"/>
          <w:szCs w:val="24"/>
          <w:lang w:eastAsia="ru-RU"/>
        </w:rPr>
        <w:t>.............................................................................................. 79</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3.5. </w:t>
      </w:r>
      <w:r w:rsidRPr="004B0475">
        <w:rPr>
          <w:rFonts w:ascii="Verdana" w:eastAsia="Times New Roman" w:hAnsi="Verdana" w:cs="Times New Roman" w:hint="eastAsia"/>
          <w:color w:val="000000"/>
          <w:kern w:val="0"/>
          <w:sz w:val="24"/>
          <w:szCs w:val="24"/>
          <w:lang w:eastAsia="ru-RU"/>
        </w:rPr>
        <w:t>Мікротвердість</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її</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зв‘язок</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зі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структурними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параметрами</w:t>
      </w:r>
      <w:r w:rsidRPr="004B0475">
        <w:rPr>
          <w:rFonts w:ascii="Verdana" w:eastAsia="Times New Roman" w:hAnsi="Verdana" w:cs="Times New Roman"/>
          <w:color w:val="000000"/>
          <w:kern w:val="0"/>
          <w:sz w:val="24"/>
          <w:szCs w:val="24"/>
          <w:lang w:eastAsia="ru-RU"/>
        </w:rPr>
        <w:t xml:space="preserve"> ................................ 84</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3.6. </w:t>
      </w:r>
      <w:r w:rsidRPr="004B0475">
        <w:rPr>
          <w:rFonts w:ascii="Verdana" w:eastAsia="Times New Roman" w:hAnsi="Verdana" w:cs="Times New Roman" w:hint="eastAsia"/>
          <w:color w:val="000000"/>
          <w:kern w:val="0"/>
          <w:sz w:val="24"/>
          <w:szCs w:val="24"/>
          <w:lang w:eastAsia="ru-RU"/>
        </w:rPr>
        <w:t>Магнітні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властивості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сплаву</w:t>
      </w:r>
      <w:r w:rsidRPr="004B0475">
        <w:rPr>
          <w:rFonts w:ascii="Verdana" w:eastAsia="Times New Roman" w:hAnsi="Verdana" w:cs="Times New Roman"/>
          <w:color w:val="000000"/>
          <w:kern w:val="0"/>
          <w:sz w:val="24"/>
          <w:szCs w:val="24"/>
          <w:lang w:eastAsia="ru-RU"/>
        </w:rPr>
        <w:t xml:space="preserve"> CrMnFeCoNi </w:t>
      </w:r>
      <w:r w:rsidRPr="004B0475">
        <w:rPr>
          <w:rFonts w:ascii="Verdana" w:eastAsia="Times New Roman" w:hAnsi="Verdana" w:cs="Times New Roman" w:hint="eastAsia"/>
          <w:color w:val="000000"/>
          <w:kern w:val="0"/>
          <w:sz w:val="24"/>
          <w:szCs w:val="24"/>
          <w:lang w:eastAsia="ru-RU"/>
        </w:rPr>
        <w:t>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фактори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що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їх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визначають</w:t>
      </w:r>
      <w:r w:rsidRPr="004B0475">
        <w:rPr>
          <w:rFonts w:ascii="Verdana" w:eastAsia="Times New Roman" w:hAnsi="Verdana" w:cs="Times New Roman"/>
          <w:color w:val="000000"/>
          <w:kern w:val="0"/>
          <w:sz w:val="24"/>
          <w:szCs w:val="24"/>
          <w:lang w:eastAsia="ru-RU"/>
        </w:rPr>
        <w:t xml:space="preserve"> ........ 89</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3.6.1. </w:t>
      </w:r>
      <w:r w:rsidRPr="004B0475">
        <w:rPr>
          <w:rFonts w:ascii="Verdana" w:eastAsia="Times New Roman" w:hAnsi="Verdana" w:cs="Times New Roman" w:hint="eastAsia"/>
          <w:color w:val="000000"/>
          <w:kern w:val="0"/>
          <w:sz w:val="24"/>
          <w:szCs w:val="24"/>
          <w:lang w:eastAsia="ru-RU"/>
        </w:rPr>
        <w:t>Загальні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особливості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магнітної</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структури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ВЕСу</w:t>
      </w:r>
      <w:r w:rsidRPr="004B0475">
        <w:rPr>
          <w:rFonts w:ascii="Verdana" w:eastAsia="Times New Roman" w:hAnsi="Verdana" w:cs="Times New Roman"/>
          <w:color w:val="000000"/>
          <w:kern w:val="0"/>
          <w:sz w:val="24"/>
          <w:szCs w:val="24"/>
          <w:lang w:eastAsia="ru-RU"/>
        </w:rPr>
        <w:t xml:space="preserve"> CrMnFeCoNi ....................... 90</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3.6.2. </w:t>
      </w:r>
      <w:r w:rsidRPr="004B0475">
        <w:rPr>
          <w:rFonts w:ascii="Verdana" w:eastAsia="Times New Roman" w:hAnsi="Verdana" w:cs="Times New Roman" w:hint="eastAsia"/>
          <w:color w:val="000000"/>
          <w:kern w:val="0"/>
          <w:sz w:val="24"/>
          <w:szCs w:val="24"/>
          <w:lang w:eastAsia="ru-RU"/>
        </w:rPr>
        <w:t>Особливості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розподілу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магнітних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властивостей</w:t>
      </w:r>
      <w:r w:rsidRPr="004B0475">
        <w:rPr>
          <w:rFonts w:ascii="Verdana" w:eastAsia="Times New Roman" w:hAnsi="Verdana" w:cs="Times New Roman"/>
          <w:color w:val="000000"/>
          <w:kern w:val="0"/>
          <w:sz w:val="24"/>
          <w:szCs w:val="24"/>
          <w:lang w:eastAsia="ru-RU"/>
        </w:rPr>
        <w:t>.............................................. 100</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3.7. </w:t>
      </w:r>
      <w:r w:rsidRPr="004B0475">
        <w:rPr>
          <w:rFonts w:ascii="Verdana" w:eastAsia="Times New Roman" w:hAnsi="Verdana" w:cs="Times New Roman" w:hint="eastAsia"/>
          <w:color w:val="000000"/>
          <w:kern w:val="0"/>
          <w:sz w:val="24"/>
          <w:szCs w:val="24"/>
          <w:lang w:eastAsia="ru-RU"/>
        </w:rPr>
        <w:t>Особливості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електротранспортних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властивостей</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вихідному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стані</w:t>
      </w:r>
      <w:r w:rsidRPr="004B0475">
        <w:rPr>
          <w:rFonts w:ascii="Verdana" w:eastAsia="Times New Roman" w:hAnsi="Verdana" w:cs="Times New Roman"/>
          <w:color w:val="000000"/>
          <w:kern w:val="0"/>
          <w:sz w:val="24"/>
          <w:szCs w:val="24"/>
          <w:lang w:eastAsia="ru-RU"/>
        </w:rPr>
        <w:t>.... 103</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3.8. </w:t>
      </w:r>
      <w:r w:rsidRPr="004B0475">
        <w:rPr>
          <w:rFonts w:ascii="Verdana" w:eastAsia="Times New Roman" w:hAnsi="Verdana" w:cs="Times New Roman" w:hint="eastAsia"/>
          <w:color w:val="000000"/>
          <w:kern w:val="0"/>
          <w:sz w:val="24"/>
          <w:szCs w:val="24"/>
          <w:lang w:eastAsia="ru-RU"/>
        </w:rPr>
        <w:t>Структура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сплаву</w:t>
      </w:r>
      <w:r w:rsidRPr="004B0475">
        <w:rPr>
          <w:rFonts w:ascii="Verdana" w:eastAsia="Times New Roman" w:hAnsi="Verdana" w:cs="Times New Roman"/>
          <w:color w:val="000000"/>
          <w:kern w:val="0"/>
          <w:sz w:val="24"/>
          <w:szCs w:val="24"/>
          <w:lang w:eastAsia="ru-RU"/>
        </w:rPr>
        <w:t xml:space="preserve"> CrFeCoNiMn </w:t>
      </w:r>
      <w:r w:rsidRPr="004B0475">
        <w:rPr>
          <w:rFonts w:ascii="Verdana" w:eastAsia="Times New Roman" w:hAnsi="Verdana" w:cs="Times New Roman" w:hint="eastAsia"/>
          <w:color w:val="000000"/>
          <w:kern w:val="0"/>
          <w:sz w:val="24"/>
          <w:szCs w:val="24"/>
          <w:lang w:eastAsia="ru-RU"/>
        </w:rPr>
        <w:t>за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результатами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малокутового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розсіювання</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рентгенівських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променів</w:t>
      </w:r>
      <w:r w:rsidRPr="004B0475">
        <w:rPr>
          <w:rFonts w:ascii="Verdana" w:eastAsia="Times New Roman" w:hAnsi="Verdana" w:cs="Times New Roman"/>
          <w:color w:val="000000"/>
          <w:kern w:val="0"/>
          <w:sz w:val="24"/>
          <w:szCs w:val="24"/>
          <w:lang w:eastAsia="ru-RU"/>
        </w:rPr>
        <w:t>............................................................................................... 115</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3.9. </w:t>
      </w:r>
      <w:r w:rsidRPr="004B0475">
        <w:rPr>
          <w:rFonts w:ascii="Verdana" w:eastAsia="Times New Roman" w:hAnsi="Verdana" w:cs="Times New Roman" w:hint="eastAsia"/>
          <w:color w:val="000000"/>
          <w:kern w:val="0"/>
          <w:sz w:val="24"/>
          <w:szCs w:val="24"/>
          <w:lang w:eastAsia="ru-RU"/>
        </w:rPr>
        <w:t>Загальні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зауваження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щодо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однорідності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структури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вихідних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зразків</w:t>
      </w:r>
      <w:r w:rsidRPr="004B0475">
        <w:rPr>
          <w:rFonts w:ascii="Verdana" w:eastAsia="Times New Roman" w:hAnsi="Verdana" w:cs="Times New Roman"/>
          <w:color w:val="000000"/>
          <w:kern w:val="0"/>
          <w:sz w:val="24"/>
          <w:szCs w:val="24"/>
          <w:lang w:eastAsia="ru-RU"/>
        </w:rPr>
        <w:t>.............. 117</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3.10. </w:t>
      </w:r>
      <w:r w:rsidRPr="004B0475">
        <w:rPr>
          <w:rFonts w:ascii="Verdana" w:eastAsia="Times New Roman" w:hAnsi="Verdana" w:cs="Times New Roman" w:hint="eastAsia"/>
          <w:color w:val="000000"/>
          <w:kern w:val="0"/>
          <w:sz w:val="24"/>
          <w:szCs w:val="24"/>
          <w:lang w:eastAsia="ru-RU"/>
        </w:rPr>
        <w:t>Висновки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розділу</w:t>
      </w:r>
      <w:r w:rsidRPr="004B0475">
        <w:rPr>
          <w:rFonts w:ascii="Verdana" w:eastAsia="Times New Roman" w:hAnsi="Verdana" w:cs="Times New Roman"/>
          <w:color w:val="000000"/>
          <w:kern w:val="0"/>
          <w:sz w:val="24"/>
          <w:szCs w:val="24"/>
          <w:lang w:eastAsia="ru-RU"/>
        </w:rPr>
        <w:t xml:space="preserve"> 3.......................................................................................... 120</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РОЗДІЛ</w:t>
      </w:r>
      <w:r w:rsidRPr="004B0475">
        <w:rPr>
          <w:rFonts w:ascii="Verdana" w:eastAsia="Times New Roman" w:hAnsi="Verdana" w:cs="Times New Roman"/>
          <w:color w:val="000000"/>
          <w:kern w:val="0"/>
          <w:sz w:val="24"/>
          <w:szCs w:val="24"/>
          <w:lang w:eastAsia="ru-RU"/>
        </w:rPr>
        <w:t xml:space="preserve"> 4. </w:t>
      </w:r>
      <w:r w:rsidRPr="004B0475">
        <w:rPr>
          <w:rFonts w:ascii="Verdana" w:eastAsia="Times New Roman" w:hAnsi="Verdana" w:cs="Times New Roman" w:hint="eastAsia"/>
          <w:color w:val="000000"/>
          <w:kern w:val="0"/>
          <w:sz w:val="24"/>
          <w:szCs w:val="24"/>
          <w:lang w:eastAsia="ru-RU"/>
        </w:rPr>
        <w:t>Вплив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різних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типів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деформації</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структуру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властивості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ВЕСу</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FeCrCoNiMn ................................................................................................................... 122</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4.1. </w:t>
      </w:r>
      <w:r w:rsidRPr="004B0475">
        <w:rPr>
          <w:rFonts w:ascii="Verdana" w:eastAsia="Times New Roman" w:hAnsi="Verdana" w:cs="Times New Roman" w:hint="eastAsia"/>
          <w:color w:val="000000"/>
          <w:kern w:val="0"/>
          <w:sz w:val="24"/>
          <w:szCs w:val="24"/>
          <w:lang w:eastAsia="ru-RU"/>
        </w:rPr>
        <w:t>Результати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експериментального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дослідження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впливу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деформації</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вальцюванням</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на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властивості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ВЕСу</w:t>
      </w:r>
      <w:r w:rsidRPr="004B0475">
        <w:rPr>
          <w:rFonts w:ascii="Verdana" w:eastAsia="Times New Roman" w:hAnsi="Verdana" w:cs="Times New Roman"/>
          <w:color w:val="000000"/>
          <w:kern w:val="0"/>
          <w:sz w:val="24"/>
          <w:szCs w:val="24"/>
          <w:lang w:eastAsia="ru-RU"/>
        </w:rPr>
        <w:t xml:space="preserve"> FeCrCoNiMn .............................................................................. 122</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4.2. </w:t>
      </w:r>
      <w:r w:rsidRPr="004B0475">
        <w:rPr>
          <w:rFonts w:ascii="Verdana" w:eastAsia="Times New Roman" w:hAnsi="Verdana" w:cs="Times New Roman" w:hint="eastAsia"/>
          <w:color w:val="000000"/>
          <w:kern w:val="0"/>
          <w:sz w:val="24"/>
          <w:szCs w:val="24"/>
          <w:lang w:eastAsia="ru-RU"/>
        </w:rPr>
        <w:t>Формування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дротів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з</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ВЕСу</w:t>
      </w:r>
      <w:r w:rsidRPr="004B0475">
        <w:rPr>
          <w:rFonts w:ascii="Verdana" w:eastAsia="Times New Roman" w:hAnsi="Verdana" w:cs="Times New Roman"/>
          <w:color w:val="000000"/>
          <w:kern w:val="0"/>
          <w:sz w:val="24"/>
          <w:szCs w:val="24"/>
          <w:lang w:eastAsia="ru-RU"/>
        </w:rPr>
        <w:t xml:space="preserve"> FeCrCoNiMn </w:t>
      </w:r>
      <w:r w:rsidRPr="004B0475">
        <w:rPr>
          <w:rFonts w:ascii="Verdana" w:eastAsia="Times New Roman" w:hAnsi="Verdana" w:cs="Times New Roman" w:hint="eastAsia"/>
          <w:color w:val="000000"/>
          <w:kern w:val="0"/>
          <w:sz w:val="24"/>
          <w:szCs w:val="24"/>
          <w:lang w:eastAsia="ru-RU"/>
        </w:rPr>
        <w:t>волочінням</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та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вплив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деформації</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обтиснення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електроопір</w:t>
      </w:r>
      <w:r w:rsidRPr="004B0475">
        <w:rPr>
          <w:rFonts w:ascii="Verdana" w:eastAsia="Times New Roman" w:hAnsi="Verdana" w:cs="Times New Roman"/>
          <w:color w:val="000000"/>
          <w:kern w:val="0"/>
          <w:sz w:val="24"/>
          <w:szCs w:val="24"/>
          <w:lang w:eastAsia="ru-RU"/>
        </w:rPr>
        <w:t>........................................................................................... 129</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11</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4.3. </w:t>
      </w:r>
      <w:r w:rsidRPr="004B0475">
        <w:rPr>
          <w:rFonts w:ascii="Verdana" w:eastAsia="Times New Roman" w:hAnsi="Verdana" w:cs="Times New Roman" w:hint="eastAsia"/>
          <w:color w:val="000000"/>
          <w:kern w:val="0"/>
          <w:sz w:val="24"/>
          <w:szCs w:val="24"/>
          <w:lang w:eastAsia="ru-RU"/>
        </w:rPr>
        <w:t>К</w:t>
      </w:r>
      <w:r w:rsidRPr="004B0475">
        <w:rPr>
          <w:rFonts w:ascii="Verdana" w:eastAsia="Times New Roman" w:hAnsi="Verdana" w:cs="Times New Roman"/>
          <w:color w:val="000000"/>
          <w:kern w:val="0"/>
          <w:sz w:val="24"/>
          <w:szCs w:val="24"/>
          <w:lang w:eastAsia="ru-RU"/>
        </w:rPr>
        <w:t>-</w:t>
      </w:r>
      <w:r w:rsidRPr="004B0475">
        <w:rPr>
          <w:rFonts w:ascii="Verdana" w:eastAsia="Times New Roman" w:hAnsi="Verdana" w:cs="Times New Roman" w:hint="eastAsia"/>
          <w:color w:val="000000"/>
          <w:kern w:val="0"/>
          <w:sz w:val="24"/>
          <w:szCs w:val="24"/>
          <w:lang w:eastAsia="ru-RU"/>
        </w:rPr>
        <w:t>стан</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у</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деформованих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ВЕСах</w:t>
      </w:r>
      <w:r w:rsidRPr="004B0475">
        <w:rPr>
          <w:rFonts w:ascii="Verdana" w:eastAsia="Times New Roman" w:hAnsi="Verdana" w:cs="Times New Roman"/>
          <w:color w:val="000000"/>
          <w:kern w:val="0"/>
          <w:sz w:val="24"/>
          <w:szCs w:val="24"/>
          <w:lang w:eastAsia="ru-RU"/>
        </w:rPr>
        <w:t xml:space="preserve"> FeCrCoNiMn...................................................... 132</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4.4. </w:t>
      </w:r>
      <w:r w:rsidRPr="004B0475">
        <w:rPr>
          <w:rFonts w:ascii="Verdana" w:eastAsia="Times New Roman" w:hAnsi="Verdana" w:cs="Times New Roman" w:hint="eastAsia"/>
          <w:color w:val="000000"/>
          <w:kern w:val="0"/>
          <w:sz w:val="24"/>
          <w:szCs w:val="24"/>
          <w:lang w:eastAsia="ru-RU"/>
        </w:rPr>
        <w:t>Вплив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деформацій</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на</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магнітні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властивості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сплаву</w:t>
      </w:r>
      <w:r w:rsidRPr="004B0475">
        <w:rPr>
          <w:rFonts w:ascii="Verdana" w:eastAsia="Times New Roman" w:hAnsi="Verdana" w:cs="Times New Roman"/>
          <w:color w:val="000000"/>
          <w:kern w:val="0"/>
          <w:sz w:val="24"/>
          <w:szCs w:val="24"/>
          <w:lang w:eastAsia="ru-RU"/>
        </w:rPr>
        <w:t xml:space="preserve"> FeCrCoNiMn ..................... 138</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4.5. </w:t>
      </w:r>
      <w:r w:rsidRPr="004B0475">
        <w:rPr>
          <w:rFonts w:ascii="Verdana" w:eastAsia="Times New Roman" w:hAnsi="Verdana" w:cs="Times New Roman" w:hint="eastAsia"/>
          <w:color w:val="000000"/>
          <w:kern w:val="0"/>
          <w:sz w:val="24"/>
          <w:szCs w:val="24"/>
          <w:lang w:eastAsia="ru-RU"/>
        </w:rPr>
        <w:t>Формування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ВЕСів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методом</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високо</w:t>
      </w:r>
      <w:r w:rsidRPr="004B0475">
        <w:rPr>
          <w:rFonts w:ascii="Verdana" w:eastAsia="Times New Roman" w:hAnsi="Verdana" w:cs="Times New Roman"/>
          <w:color w:val="000000"/>
          <w:kern w:val="0"/>
          <w:sz w:val="24"/>
          <w:szCs w:val="24"/>
          <w:lang w:eastAsia="ru-RU"/>
        </w:rPr>
        <w:t>-</w:t>
      </w:r>
      <w:r w:rsidRPr="004B0475">
        <w:rPr>
          <w:rFonts w:ascii="Verdana" w:eastAsia="Times New Roman" w:hAnsi="Verdana" w:cs="Times New Roman" w:hint="eastAsia"/>
          <w:color w:val="000000"/>
          <w:kern w:val="0"/>
          <w:sz w:val="24"/>
          <w:szCs w:val="24"/>
          <w:lang w:eastAsia="ru-RU"/>
        </w:rPr>
        <w:t>енергетичного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механічного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сплавляння</w:t>
      </w:r>
      <w:r w:rsidRPr="004B0475">
        <w:rPr>
          <w:rFonts w:ascii="Verdana" w:eastAsia="Times New Roman" w:hAnsi="Verdana" w:cs="Times New Roman"/>
          <w:color w:val="000000"/>
          <w:kern w:val="0"/>
          <w:sz w:val="24"/>
          <w:szCs w:val="24"/>
          <w:lang w:eastAsia="ru-RU"/>
        </w:rPr>
        <w:t>.142</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4.5.1. </w:t>
      </w:r>
      <w:r w:rsidRPr="004B0475">
        <w:rPr>
          <w:rFonts w:ascii="Verdana" w:eastAsia="Times New Roman" w:hAnsi="Verdana" w:cs="Times New Roman" w:hint="eastAsia"/>
          <w:color w:val="000000"/>
          <w:kern w:val="0"/>
          <w:sz w:val="24"/>
          <w:szCs w:val="24"/>
          <w:lang w:eastAsia="ru-RU"/>
        </w:rPr>
        <w:t>Одержання</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сплаву</w:t>
      </w:r>
      <w:r w:rsidRPr="004B0475">
        <w:rPr>
          <w:rFonts w:ascii="Verdana" w:eastAsia="Times New Roman" w:hAnsi="Verdana" w:cs="Times New Roman"/>
          <w:color w:val="000000"/>
          <w:kern w:val="0"/>
          <w:sz w:val="24"/>
          <w:szCs w:val="24"/>
          <w:lang w:eastAsia="ru-RU"/>
        </w:rPr>
        <w:t xml:space="preserve"> CrFeNiCo </w:t>
      </w:r>
      <w:r w:rsidRPr="004B0475">
        <w:rPr>
          <w:rFonts w:ascii="Verdana" w:eastAsia="Times New Roman" w:hAnsi="Verdana" w:cs="Times New Roman" w:hint="eastAsia"/>
          <w:color w:val="000000"/>
          <w:kern w:val="0"/>
          <w:sz w:val="24"/>
          <w:szCs w:val="24"/>
          <w:lang w:eastAsia="ru-RU"/>
        </w:rPr>
        <w:t>методом</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механічного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сплавляння</w:t>
      </w:r>
      <w:r w:rsidRPr="004B0475">
        <w:rPr>
          <w:rFonts w:ascii="Verdana" w:eastAsia="Times New Roman" w:hAnsi="Verdana" w:cs="Times New Roman"/>
          <w:color w:val="000000"/>
          <w:kern w:val="0"/>
          <w:sz w:val="24"/>
          <w:szCs w:val="24"/>
          <w:lang w:eastAsia="ru-RU"/>
        </w:rPr>
        <w:t>................... 143</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4.5.2. </w:t>
      </w:r>
      <w:r w:rsidRPr="004B0475">
        <w:rPr>
          <w:rFonts w:ascii="Verdana" w:eastAsia="Times New Roman" w:hAnsi="Verdana" w:cs="Times New Roman" w:hint="eastAsia"/>
          <w:color w:val="000000"/>
          <w:kern w:val="0"/>
          <w:sz w:val="24"/>
          <w:szCs w:val="24"/>
          <w:lang w:eastAsia="ru-RU"/>
        </w:rPr>
        <w:t>Синтез</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порошку</w:t>
      </w:r>
      <w:r w:rsidRPr="004B0475">
        <w:rPr>
          <w:rFonts w:ascii="Verdana" w:eastAsia="Times New Roman" w:hAnsi="Verdana" w:cs="Times New Roman"/>
          <w:color w:val="000000"/>
          <w:kern w:val="0"/>
          <w:sz w:val="24"/>
          <w:szCs w:val="24"/>
          <w:lang w:eastAsia="ru-RU"/>
        </w:rPr>
        <w:t xml:space="preserve"> FeCrMnCoNi </w:t>
      </w:r>
      <w:r w:rsidRPr="004B0475">
        <w:rPr>
          <w:rFonts w:ascii="Verdana" w:eastAsia="Times New Roman" w:hAnsi="Verdana" w:cs="Times New Roman" w:hint="eastAsia"/>
          <w:color w:val="000000"/>
          <w:kern w:val="0"/>
          <w:sz w:val="24"/>
          <w:szCs w:val="24"/>
          <w:lang w:eastAsia="ru-RU"/>
        </w:rPr>
        <w:t>методом</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МС</w:t>
      </w:r>
      <w:r w:rsidRPr="004B0475">
        <w:rPr>
          <w:rFonts w:ascii="Verdana" w:eastAsia="Times New Roman" w:hAnsi="Verdana" w:cs="Times New Roman"/>
          <w:color w:val="000000"/>
          <w:kern w:val="0"/>
          <w:sz w:val="24"/>
          <w:szCs w:val="24"/>
          <w:lang w:eastAsia="ru-RU"/>
        </w:rPr>
        <w:t>..................................................... 148</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4.5.3. </w:t>
      </w:r>
      <w:r w:rsidRPr="004B0475">
        <w:rPr>
          <w:rFonts w:ascii="Verdana" w:eastAsia="Times New Roman" w:hAnsi="Verdana" w:cs="Times New Roman" w:hint="eastAsia"/>
          <w:color w:val="000000"/>
          <w:kern w:val="0"/>
          <w:sz w:val="24"/>
          <w:szCs w:val="24"/>
          <w:lang w:eastAsia="ru-RU"/>
        </w:rPr>
        <w:t>Магнітні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властивості</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порошків</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одержаних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методом</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МС</w:t>
      </w:r>
      <w:r w:rsidRPr="004B0475">
        <w:rPr>
          <w:rFonts w:ascii="Verdana" w:eastAsia="Times New Roman" w:hAnsi="Verdana" w:cs="Times New Roman"/>
          <w:color w:val="000000"/>
          <w:kern w:val="0"/>
          <w:sz w:val="24"/>
          <w:szCs w:val="24"/>
          <w:lang w:eastAsia="ru-RU"/>
        </w:rPr>
        <w:t>.............................. 154</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color w:val="000000"/>
          <w:kern w:val="0"/>
          <w:sz w:val="24"/>
          <w:szCs w:val="24"/>
          <w:lang w:eastAsia="ru-RU"/>
        </w:rPr>
        <w:t xml:space="preserve">4.6. </w:t>
      </w:r>
      <w:r w:rsidRPr="004B0475">
        <w:rPr>
          <w:rFonts w:ascii="Verdana" w:eastAsia="Times New Roman" w:hAnsi="Verdana" w:cs="Times New Roman" w:hint="eastAsia"/>
          <w:color w:val="000000"/>
          <w:kern w:val="0"/>
          <w:sz w:val="24"/>
          <w:szCs w:val="24"/>
          <w:lang w:eastAsia="ru-RU"/>
        </w:rPr>
        <w:t>Висновки</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до</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розділу</w:t>
      </w:r>
      <w:r w:rsidRPr="004B0475">
        <w:rPr>
          <w:rFonts w:ascii="Verdana" w:eastAsia="Times New Roman" w:hAnsi="Verdana" w:cs="Times New Roman"/>
          <w:color w:val="000000"/>
          <w:kern w:val="0"/>
          <w:sz w:val="24"/>
          <w:szCs w:val="24"/>
          <w:lang w:eastAsia="ru-RU"/>
        </w:rPr>
        <w:t xml:space="preserve"> 4............................................................................................ 157</w:t>
      </w:r>
    </w:p>
    <w:p w:rsidR="004B0475" w:rsidRPr="004B0475"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ВИСНОВКИ</w:t>
      </w:r>
      <w:r w:rsidRPr="004B0475">
        <w:rPr>
          <w:rFonts w:ascii="Verdana" w:eastAsia="Times New Roman" w:hAnsi="Verdana" w:cs="Times New Roman"/>
          <w:color w:val="000000"/>
          <w:kern w:val="0"/>
          <w:sz w:val="24"/>
          <w:szCs w:val="24"/>
          <w:lang w:eastAsia="ru-RU"/>
        </w:rPr>
        <w:t>................................................................................................................... 159</w:t>
      </w:r>
    </w:p>
    <w:p w:rsidR="003C2F9F" w:rsidRDefault="004B0475" w:rsidP="004B0475">
      <w:pPr>
        <w:rPr>
          <w:rFonts w:ascii="Verdana" w:eastAsia="Times New Roman" w:hAnsi="Verdana" w:cs="Times New Roman"/>
          <w:color w:val="000000"/>
          <w:kern w:val="0"/>
          <w:sz w:val="24"/>
          <w:szCs w:val="24"/>
          <w:lang w:eastAsia="ru-RU"/>
        </w:rPr>
      </w:pPr>
      <w:r w:rsidRPr="004B0475">
        <w:rPr>
          <w:rFonts w:ascii="Verdana" w:eastAsia="Times New Roman" w:hAnsi="Verdana" w:cs="Times New Roman" w:hint="eastAsia"/>
          <w:color w:val="000000"/>
          <w:kern w:val="0"/>
          <w:sz w:val="24"/>
          <w:szCs w:val="24"/>
          <w:lang w:eastAsia="ru-RU"/>
        </w:rPr>
        <w:t>СПИСОК</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ВИКОРИСТАНИХ</w:t>
      </w:r>
      <w:r w:rsidRPr="004B0475">
        <w:rPr>
          <w:rFonts w:ascii="Verdana" w:eastAsia="Times New Roman" w:hAnsi="Verdana" w:cs="Times New Roman"/>
          <w:color w:val="000000"/>
          <w:kern w:val="0"/>
          <w:sz w:val="24"/>
          <w:szCs w:val="24"/>
          <w:lang w:eastAsia="ru-RU"/>
        </w:rPr>
        <w:t xml:space="preserve"> </w:t>
      </w:r>
      <w:r w:rsidRPr="004B0475">
        <w:rPr>
          <w:rFonts w:ascii="Verdana" w:eastAsia="Times New Roman" w:hAnsi="Verdana" w:cs="Times New Roman" w:hint="eastAsia"/>
          <w:color w:val="000000"/>
          <w:kern w:val="0"/>
          <w:sz w:val="24"/>
          <w:szCs w:val="24"/>
          <w:lang w:eastAsia="ru-RU"/>
        </w:rPr>
        <w:t>ДЖЕРЕЛ</w:t>
      </w:r>
      <w:r w:rsidRPr="004B0475">
        <w:rPr>
          <w:rFonts w:ascii="Verdana" w:eastAsia="Times New Roman" w:hAnsi="Verdana" w:cs="Times New Roman"/>
          <w:color w:val="000000"/>
          <w:kern w:val="0"/>
          <w:sz w:val="24"/>
          <w:szCs w:val="24"/>
          <w:lang w:eastAsia="ru-RU"/>
        </w:rPr>
        <w:t xml:space="preserve"> ..................................................................... 161</w:t>
      </w:r>
    </w:p>
    <w:p w:rsidR="004B0475" w:rsidRDefault="004B0475" w:rsidP="004B0475">
      <w:pPr>
        <w:rPr>
          <w:rFonts w:ascii="Verdana" w:eastAsia="Times New Roman" w:hAnsi="Verdana" w:cs="Times New Roman"/>
          <w:color w:val="000000"/>
          <w:kern w:val="0"/>
          <w:sz w:val="24"/>
          <w:szCs w:val="24"/>
          <w:lang w:eastAsia="ru-RU"/>
        </w:rPr>
      </w:pPr>
    </w:p>
    <w:p w:rsidR="004B0475" w:rsidRDefault="004B0475" w:rsidP="004B0475">
      <w:pPr>
        <w:rPr>
          <w:rFonts w:ascii="Verdana" w:eastAsia="Times New Roman" w:hAnsi="Verdana" w:cs="Times New Roman"/>
          <w:color w:val="000000"/>
          <w:kern w:val="0"/>
          <w:sz w:val="24"/>
          <w:szCs w:val="24"/>
          <w:lang w:eastAsia="ru-RU"/>
        </w:rPr>
      </w:pPr>
    </w:p>
    <w:p w:rsidR="004B0475" w:rsidRDefault="004B0475" w:rsidP="004B0475">
      <w:pPr>
        <w:rPr>
          <w:rFonts w:ascii="Verdana" w:eastAsia="Times New Roman" w:hAnsi="Verdana" w:cs="Times New Roman"/>
          <w:color w:val="000000"/>
          <w:kern w:val="0"/>
          <w:sz w:val="24"/>
          <w:szCs w:val="24"/>
          <w:lang w:eastAsia="ru-RU"/>
        </w:rPr>
      </w:pPr>
    </w:p>
    <w:p w:rsidR="004B0475" w:rsidRDefault="004B0475" w:rsidP="004B0475">
      <w:r>
        <w:rPr>
          <w:rFonts w:hint="eastAsia"/>
        </w:rPr>
        <w:t>ВИСНОВКИ</w:t>
      </w:r>
    </w:p>
    <w:p w:rsidR="004B0475" w:rsidRDefault="004B0475" w:rsidP="004B0475">
      <w:r>
        <w:t></w:t>
      </w:r>
      <w:r>
        <w:t></w:t>
      </w:r>
      <w:r>
        <w:rPr>
          <w:rFonts w:hint="eastAsia"/>
        </w:rPr>
        <w:t>Встановлено</w:t>
      </w:r>
      <w:r>
        <w:t></w:t>
      </w:r>
      <w:r>
        <w:t></w:t>
      </w:r>
      <w:r>
        <w:rPr>
          <w:rFonts w:hint="eastAsia"/>
        </w:rPr>
        <w:t>що</w:t>
      </w:r>
      <w:r>
        <w:t></w:t>
      </w:r>
      <w:r>
        <w:rPr>
          <w:rFonts w:hint="eastAsia"/>
        </w:rPr>
        <w:t>зразки</w:t>
      </w:r>
      <w:r>
        <w:t></w:t>
      </w:r>
      <w:r>
        <w:rPr>
          <w:rFonts w:hint="eastAsia"/>
        </w:rPr>
        <w:t>ВЕСів</w:t>
      </w:r>
      <w:r>
        <w:t></w:t>
      </w:r>
      <w:r>
        <w:t></w:t>
      </w:r>
      <w:r>
        <w:rPr>
          <w:rFonts w:hint="eastAsia"/>
        </w:rPr>
        <w:t>вирізані</w:t>
      </w:r>
      <w:r>
        <w:t></w:t>
      </w:r>
      <w:r>
        <w:rPr>
          <w:rFonts w:hint="eastAsia"/>
        </w:rPr>
        <w:t>із</w:t>
      </w:r>
      <w:r>
        <w:t></w:t>
      </w:r>
      <w:r>
        <w:rPr>
          <w:rFonts w:hint="eastAsia"/>
        </w:rPr>
        <w:t>злитків</w:t>
      </w:r>
      <w:r>
        <w:t></w:t>
      </w:r>
      <w:r>
        <w:t></w:t>
      </w:r>
      <w:r>
        <w:rPr>
          <w:rFonts w:hint="eastAsia"/>
        </w:rPr>
        <w:t>характеризуються</w:t>
      </w:r>
    </w:p>
    <w:p w:rsidR="004B0475" w:rsidRDefault="004B0475" w:rsidP="004B0475">
      <w:r>
        <w:rPr>
          <w:rFonts w:hint="eastAsia"/>
        </w:rPr>
        <w:t>структурною</w:t>
      </w:r>
      <w:r>
        <w:t></w:t>
      </w:r>
      <w:r>
        <w:rPr>
          <w:rFonts w:hint="eastAsia"/>
        </w:rPr>
        <w:t>неоднорідністю</w:t>
      </w:r>
      <w:r>
        <w:t></w:t>
      </w:r>
      <w:r>
        <w:t></w:t>
      </w:r>
      <w:r>
        <w:rPr>
          <w:rFonts w:hint="eastAsia"/>
        </w:rPr>
        <w:t>мають</w:t>
      </w:r>
      <w:r>
        <w:t></w:t>
      </w:r>
      <w:r>
        <w:rPr>
          <w:rFonts w:hint="eastAsia"/>
        </w:rPr>
        <w:t>різні</w:t>
      </w:r>
      <w:r>
        <w:t></w:t>
      </w:r>
      <w:r>
        <w:rPr>
          <w:rFonts w:hint="eastAsia"/>
        </w:rPr>
        <w:t>локальні</w:t>
      </w:r>
      <w:r>
        <w:t></w:t>
      </w:r>
      <w:r>
        <w:rPr>
          <w:rFonts w:hint="eastAsia"/>
        </w:rPr>
        <w:t>значення</w:t>
      </w:r>
      <w:r>
        <w:t></w:t>
      </w:r>
      <w:r>
        <w:rPr>
          <w:rFonts w:hint="eastAsia"/>
        </w:rPr>
        <w:t>мікродеформацій</w:t>
      </w:r>
      <w:r>
        <w:t></w:t>
      </w:r>
    </w:p>
    <w:p w:rsidR="004B0475" w:rsidRDefault="004B0475" w:rsidP="004B0475">
      <w:r>
        <w:rPr>
          <w:rFonts w:hint="eastAsia"/>
        </w:rPr>
        <w:t>дисперсності</w:t>
      </w:r>
      <w:r>
        <w:t></w:t>
      </w:r>
      <w:r>
        <w:t></w:t>
      </w:r>
      <w:r>
        <w:rPr>
          <w:rFonts w:hint="eastAsia"/>
        </w:rPr>
        <w:t>текстурованості</w:t>
      </w:r>
      <w:r>
        <w:t></w:t>
      </w:r>
      <w:r>
        <w:t></w:t>
      </w:r>
      <w:r>
        <w:t></w:t>
      </w:r>
      <w:r>
        <w:rPr>
          <w:rFonts w:hint="eastAsia"/>
        </w:rPr>
        <w:t>хоча</w:t>
      </w:r>
      <w:r>
        <w:t></w:t>
      </w:r>
      <w:r>
        <w:rPr>
          <w:rFonts w:hint="eastAsia"/>
        </w:rPr>
        <w:t>і</w:t>
      </w:r>
      <w:r>
        <w:t></w:t>
      </w:r>
      <w:r>
        <w:rPr>
          <w:rFonts w:hint="eastAsia"/>
        </w:rPr>
        <w:t>мають</w:t>
      </w:r>
      <w:r>
        <w:t></w:t>
      </w:r>
      <w:r>
        <w:rPr>
          <w:rFonts w:hint="eastAsia"/>
        </w:rPr>
        <w:t>склад</w:t>
      </w:r>
      <w:r>
        <w:t></w:t>
      </w:r>
      <w:r>
        <w:rPr>
          <w:rFonts w:hint="eastAsia"/>
        </w:rPr>
        <w:t>близький</w:t>
      </w:r>
      <w:r>
        <w:t></w:t>
      </w:r>
      <w:r>
        <w:rPr>
          <w:rFonts w:hint="eastAsia"/>
        </w:rPr>
        <w:t>до</w:t>
      </w:r>
      <w:r>
        <w:t></w:t>
      </w:r>
      <w:r>
        <w:rPr>
          <w:rFonts w:hint="eastAsia"/>
        </w:rPr>
        <w:t>номінального</w:t>
      </w:r>
      <w:r>
        <w:t></w:t>
      </w:r>
      <w:r>
        <w:t></w:t>
      </w:r>
      <w:r>
        <w:rPr>
          <w:rFonts w:hint="eastAsia"/>
        </w:rPr>
        <w:t>Така</w:t>
      </w:r>
    </w:p>
    <w:p w:rsidR="004B0475" w:rsidRDefault="004B0475" w:rsidP="004B0475">
      <w:r>
        <w:rPr>
          <w:rFonts w:hint="eastAsia"/>
        </w:rPr>
        <w:t>структурна</w:t>
      </w:r>
      <w:r>
        <w:t></w:t>
      </w:r>
      <w:r>
        <w:rPr>
          <w:rFonts w:hint="eastAsia"/>
        </w:rPr>
        <w:t>неоднорідність</w:t>
      </w:r>
      <w:r>
        <w:t></w:t>
      </w:r>
      <w:r>
        <w:rPr>
          <w:rFonts w:hint="eastAsia"/>
        </w:rPr>
        <w:t>частково</w:t>
      </w:r>
      <w:r>
        <w:t></w:t>
      </w:r>
      <w:r>
        <w:rPr>
          <w:rFonts w:hint="eastAsia"/>
        </w:rPr>
        <w:t>успадковується</w:t>
      </w:r>
      <w:r>
        <w:t></w:t>
      </w:r>
      <w:r>
        <w:rPr>
          <w:rFonts w:hint="eastAsia"/>
        </w:rPr>
        <w:t>з</w:t>
      </w:r>
      <w:r>
        <w:t></w:t>
      </w:r>
      <w:r>
        <w:rPr>
          <w:rFonts w:hint="eastAsia"/>
        </w:rPr>
        <w:t>вихідного</w:t>
      </w:r>
      <w:r>
        <w:t></w:t>
      </w:r>
      <w:r>
        <w:rPr>
          <w:rFonts w:hint="eastAsia"/>
        </w:rPr>
        <w:t>стану</w:t>
      </w:r>
      <w:r>
        <w:t></w:t>
      </w:r>
      <w:r>
        <w:t></w:t>
      </w:r>
      <w:r>
        <w:rPr>
          <w:rFonts w:hint="eastAsia"/>
        </w:rPr>
        <w:t>а</w:t>
      </w:r>
      <w:r>
        <w:t></w:t>
      </w:r>
      <w:r>
        <w:rPr>
          <w:rFonts w:hint="eastAsia"/>
        </w:rPr>
        <w:t>при</w:t>
      </w:r>
      <w:r>
        <w:t></w:t>
      </w:r>
      <w:r>
        <w:rPr>
          <w:rFonts w:hint="eastAsia"/>
        </w:rPr>
        <w:t>умові</w:t>
      </w:r>
    </w:p>
    <w:p w:rsidR="004B0475" w:rsidRDefault="004B0475" w:rsidP="004B0475">
      <w:r>
        <w:rPr>
          <w:rFonts w:hint="eastAsia"/>
        </w:rPr>
        <w:t>зниження</w:t>
      </w:r>
      <w:r>
        <w:t></w:t>
      </w:r>
      <w:r>
        <w:rPr>
          <w:rFonts w:hint="eastAsia"/>
        </w:rPr>
        <w:t>ентропійного</w:t>
      </w:r>
      <w:r>
        <w:t></w:t>
      </w:r>
      <w:r>
        <w:rPr>
          <w:rFonts w:hint="eastAsia"/>
        </w:rPr>
        <w:t>внеску</w:t>
      </w:r>
      <w:r>
        <w:t></w:t>
      </w:r>
      <w:r>
        <w:rPr>
          <w:rFonts w:hint="eastAsia"/>
        </w:rPr>
        <w:t>при</w:t>
      </w:r>
      <w:r>
        <w:t></w:t>
      </w:r>
      <w:r>
        <w:rPr>
          <w:rFonts w:hint="eastAsia"/>
        </w:rPr>
        <w:t>низьких</w:t>
      </w:r>
      <w:r>
        <w:t></w:t>
      </w:r>
      <w:r>
        <w:rPr>
          <w:rFonts w:hint="eastAsia"/>
        </w:rPr>
        <w:t>температурах</w:t>
      </w:r>
      <w:r>
        <w:t></w:t>
      </w:r>
      <w:r>
        <w:rPr>
          <w:rFonts w:hint="eastAsia"/>
        </w:rPr>
        <w:t>диктується</w:t>
      </w:r>
      <w:r>
        <w:t></w:t>
      </w:r>
      <w:r>
        <w:rPr>
          <w:rFonts w:hint="eastAsia"/>
        </w:rPr>
        <w:t>типом</w:t>
      </w:r>
      <w:r>
        <w:t></w:t>
      </w:r>
      <w:r>
        <w:rPr>
          <w:rFonts w:hint="eastAsia"/>
        </w:rPr>
        <w:t>та</w:t>
      </w:r>
      <w:r>
        <w:t></w:t>
      </w:r>
      <w:r>
        <w:rPr>
          <w:rFonts w:hint="eastAsia"/>
        </w:rPr>
        <w:t>дією</w:t>
      </w:r>
    </w:p>
    <w:p w:rsidR="004B0475" w:rsidRDefault="004B0475" w:rsidP="004B0475">
      <w:r>
        <w:rPr>
          <w:rFonts w:hint="eastAsia"/>
        </w:rPr>
        <w:t>зовнішніх</w:t>
      </w:r>
      <w:r>
        <w:t></w:t>
      </w:r>
      <w:r>
        <w:rPr>
          <w:rFonts w:hint="eastAsia"/>
        </w:rPr>
        <w:t>чинників</w:t>
      </w:r>
      <w:r>
        <w:t></w:t>
      </w:r>
      <w:r>
        <w:rPr>
          <w:rFonts w:hint="eastAsia"/>
        </w:rPr>
        <w:t>та</w:t>
      </w:r>
      <w:r>
        <w:t></w:t>
      </w:r>
      <w:r>
        <w:rPr>
          <w:rFonts w:hint="eastAsia"/>
        </w:rPr>
        <w:t>внутрішніми</w:t>
      </w:r>
      <w:r>
        <w:t></w:t>
      </w:r>
      <w:r>
        <w:rPr>
          <w:rFonts w:hint="eastAsia"/>
        </w:rPr>
        <w:t>взаємодіями</w:t>
      </w:r>
      <w:r>
        <w:t></w:t>
      </w:r>
      <w:r>
        <w:rPr>
          <w:rFonts w:hint="eastAsia"/>
        </w:rPr>
        <w:t>між</w:t>
      </w:r>
      <w:r>
        <w:t></w:t>
      </w:r>
      <w:r>
        <w:rPr>
          <w:rFonts w:hint="eastAsia"/>
        </w:rPr>
        <w:t>атомами</w:t>
      </w:r>
      <w:r>
        <w:t></w:t>
      </w:r>
      <w:r>
        <w:t></w:t>
      </w:r>
      <w:r>
        <w:rPr>
          <w:rFonts w:hint="eastAsia"/>
        </w:rPr>
        <w:t>Переважно</w:t>
      </w:r>
      <w:r>
        <w:t></w:t>
      </w:r>
      <w:r>
        <w:rPr>
          <w:rFonts w:hint="eastAsia"/>
        </w:rPr>
        <w:t>вона</w:t>
      </w:r>
    </w:p>
    <w:p w:rsidR="004B0475" w:rsidRDefault="004B0475" w:rsidP="004B0475">
      <w:r>
        <w:rPr>
          <w:rFonts w:hint="eastAsia"/>
        </w:rPr>
        <w:t>виникає</w:t>
      </w:r>
      <w:r>
        <w:t></w:t>
      </w:r>
      <w:r>
        <w:rPr>
          <w:rFonts w:hint="eastAsia"/>
        </w:rPr>
        <w:t>внаслідок</w:t>
      </w:r>
      <w:r>
        <w:t></w:t>
      </w:r>
      <w:r>
        <w:rPr>
          <w:rFonts w:hint="eastAsia"/>
        </w:rPr>
        <w:t>неоднорідного</w:t>
      </w:r>
      <w:r>
        <w:t></w:t>
      </w:r>
      <w:r>
        <w:rPr>
          <w:rFonts w:hint="eastAsia"/>
        </w:rPr>
        <w:t>характеру</w:t>
      </w:r>
      <w:r>
        <w:t></w:t>
      </w:r>
      <w:r>
        <w:rPr>
          <w:rFonts w:hint="eastAsia"/>
        </w:rPr>
        <w:t>дії</w:t>
      </w:r>
      <w:r>
        <w:t></w:t>
      </w:r>
      <w:r>
        <w:rPr>
          <w:rFonts w:hint="eastAsia"/>
        </w:rPr>
        <w:t>зовнішніх</w:t>
      </w:r>
      <w:r>
        <w:t></w:t>
      </w:r>
      <w:r>
        <w:rPr>
          <w:rFonts w:hint="eastAsia"/>
        </w:rPr>
        <w:t>чинників</w:t>
      </w:r>
      <w:r>
        <w:t></w:t>
      </w:r>
      <w:r>
        <w:t></w:t>
      </w:r>
      <w:r>
        <w:rPr>
          <w:rFonts w:hint="eastAsia"/>
        </w:rPr>
        <w:t>тепловідвід</w:t>
      </w:r>
      <w:r>
        <w:t></w:t>
      </w:r>
    </w:p>
    <w:p w:rsidR="004B0475" w:rsidRDefault="004B0475" w:rsidP="004B0475">
      <w:r>
        <w:rPr>
          <w:rFonts w:hint="eastAsia"/>
        </w:rPr>
        <w:t>неоднорідність</w:t>
      </w:r>
      <w:r>
        <w:t></w:t>
      </w:r>
      <w:r>
        <w:rPr>
          <w:rFonts w:hint="eastAsia"/>
        </w:rPr>
        <w:t>деформації</w:t>
      </w:r>
      <w:r>
        <w:t></w:t>
      </w:r>
      <w:r>
        <w:t></w:t>
      </w:r>
      <w:r>
        <w:rPr>
          <w:rFonts w:hint="eastAsia"/>
        </w:rPr>
        <w:t>локальні</w:t>
      </w:r>
      <w:r>
        <w:t></w:t>
      </w:r>
      <w:r>
        <w:rPr>
          <w:rFonts w:hint="eastAsia"/>
        </w:rPr>
        <w:t>температурні</w:t>
      </w:r>
      <w:r>
        <w:t></w:t>
      </w:r>
      <w:r>
        <w:rPr>
          <w:rFonts w:hint="eastAsia"/>
        </w:rPr>
        <w:t>впливи</w:t>
      </w:r>
      <w:r>
        <w:t></w:t>
      </w:r>
      <w:r>
        <w:rPr>
          <w:rFonts w:hint="eastAsia"/>
        </w:rPr>
        <w:t>тощо</w:t>
      </w:r>
      <w:r>
        <w:t></w:t>
      </w:r>
      <w:r>
        <w:t></w:t>
      </w:r>
      <w:r>
        <w:t></w:t>
      </w:r>
      <w:r>
        <w:rPr>
          <w:rFonts w:hint="eastAsia"/>
        </w:rPr>
        <w:t>Вочевидь</w:t>
      </w:r>
      <w:r>
        <w:t></w:t>
      </w:r>
      <w:r>
        <w:t></w:t>
      </w:r>
      <w:r>
        <w:rPr>
          <w:rFonts w:hint="eastAsia"/>
        </w:rPr>
        <w:t>такий</w:t>
      </w:r>
    </w:p>
    <w:p w:rsidR="004B0475" w:rsidRDefault="004B0475" w:rsidP="004B0475">
      <w:r>
        <w:rPr>
          <w:rFonts w:hint="eastAsia"/>
        </w:rPr>
        <w:t>неоднорідний</w:t>
      </w:r>
      <w:r>
        <w:t></w:t>
      </w:r>
      <w:r>
        <w:rPr>
          <w:rFonts w:hint="eastAsia"/>
        </w:rPr>
        <w:t>характер</w:t>
      </w:r>
      <w:r>
        <w:t></w:t>
      </w:r>
      <w:r>
        <w:rPr>
          <w:rFonts w:hint="eastAsia"/>
        </w:rPr>
        <w:t>структури</w:t>
      </w:r>
      <w:r>
        <w:t></w:t>
      </w:r>
      <w:r>
        <w:rPr>
          <w:rFonts w:hint="eastAsia"/>
        </w:rPr>
        <w:t>повністю</w:t>
      </w:r>
      <w:r>
        <w:t></w:t>
      </w:r>
      <w:r>
        <w:rPr>
          <w:rFonts w:hint="eastAsia"/>
        </w:rPr>
        <w:t>або</w:t>
      </w:r>
      <w:r>
        <w:t></w:t>
      </w:r>
      <w:r>
        <w:rPr>
          <w:rFonts w:hint="eastAsia"/>
        </w:rPr>
        <w:t>частково</w:t>
      </w:r>
      <w:r>
        <w:t></w:t>
      </w:r>
      <w:r>
        <w:rPr>
          <w:rFonts w:hint="eastAsia"/>
        </w:rPr>
        <w:t>зникає</w:t>
      </w:r>
      <w:r>
        <w:t></w:t>
      </w:r>
      <w:r>
        <w:rPr>
          <w:rFonts w:hint="eastAsia"/>
        </w:rPr>
        <w:t>при</w:t>
      </w:r>
      <w:r>
        <w:t></w:t>
      </w:r>
      <w:r>
        <w:rPr>
          <w:rFonts w:hint="eastAsia"/>
        </w:rPr>
        <w:t>зростанні</w:t>
      </w:r>
    </w:p>
    <w:p w:rsidR="004B0475" w:rsidRDefault="004B0475" w:rsidP="004B0475">
      <w:r>
        <w:rPr>
          <w:rFonts w:hint="eastAsia"/>
        </w:rPr>
        <w:t>ентропійного</w:t>
      </w:r>
      <w:r>
        <w:t></w:t>
      </w:r>
      <w:r>
        <w:rPr>
          <w:rFonts w:hint="eastAsia"/>
        </w:rPr>
        <w:t>внеску</w:t>
      </w:r>
      <w:r>
        <w:t></w:t>
      </w:r>
      <w:r>
        <w:rPr>
          <w:rFonts w:hint="eastAsia"/>
        </w:rPr>
        <w:t>в</w:t>
      </w:r>
      <w:r>
        <w:t></w:t>
      </w:r>
      <w:r>
        <w:rPr>
          <w:rFonts w:hint="eastAsia"/>
        </w:rPr>
        <w:t>енергію</w:t>
      </w:r>
      <w:r>
        <w:t></w:t>
      </w:r>
      <w:r>
        <w:rPr>
          <w:rFonts w:hint="eastAsia"/>
        </w:rPr>
        <w:t>системи</w:t>
      </w:r>
      <w:r>
        <w:t></w:t>
      </w:r>
      <w:r>
        <w:rPr>
          <w:rFonts w:hint="eastAsia"/>
        </w:rPr>
        <w:t>при</w:t>
      </w:r>
      <w:r>
        <w:t></w:t>
      </w:r>
      <w:r>
        <w:rPr>
          <w:rFonts w:hint="eastAsia"/>
        </w:rPr>
        <w:t>відпалах</w:t>
      </w:r>
      <w:r>
        <w:t></w:t>
      </w:r>
    </w:p>
    <w:p w:rsidR="004B0475" w:rsidRDefault="004B0475" w:rsidP="004B0475">
      <w:r>
        <w:t></w:t>
      </w:r>
      <w:r>
        <w:t></w:t>
      </w:r>
      <w:r>
        <w:rPr>
          <w:rFonts w:hint="eastAsia"/>
        </w:rPr>
        <w:t>Структурна</w:t>
      </w:r>
      <w:r>
        <w:t></w:t>
      </w:r>
      <w:r>
        <w:rPr>
          <w:rFonts w:hint="eastAsia"/>
        </w:rPr>
        <w:t>неоднорідність</w:t>
      </w:r>
      <w:r>
        <w:t></w:t>
      </w:r>
      <w:r>
        <w:rPr>
          <w:rFonts w:hint="eastAsia"/>
        </w:rPr>
        <w:t>відображається</w:t>
      </w:r>
      <w:r>
        <w:t></w:t>
      </w:r>
      <w:r>
        <w:rPr>
          <w:rFonts w:hint="eastAsia"/>
        </w:rPr>
        <w:t>на</w:t>
      </w:r>
      <w:r>
        <w:t></w:t>
      </w:r>
      <w:r>
        <w:rPr>
          <w:rFonts w:hint="eastAsia"/>
        </w:rPr>
        <w:t>неоднорідному</w:t>
      </w:r>
    </w:p>
    <w:p w:rsidR="004B0475" w:rsidRDefault="004B0475" w:rsidP="004B0475">
      <w:r>
        <w:rPr>
          <w:rFonts w:hint="eastAsia"/>
        </w:rPr>
        <w:t>характеру</w:t>
      </w:r>
      <w:r>
        <w:t></w:t>
      </w:r>
      <w:r>
        <w:rPr>
          <w:rFonts w:hint="eastAsia"/>
        </w:rPr>
        <w:t>розподілу</w:t>
      </w:r>
      <w:r>
        <w:t></w:t>
      </w:r>
      <w:r>
        <w:rPr>
          <w:rFonts w:hint="eastAsia"/>
        </w:rPr>
        <w:t>магнітної</w:t>
      </w:r>
      <w:r>
        <w:t></w:t>
      </w:r>
      <w:r>
        <w:rPr>
          <w:rFonts w:hint="eastAsia"/>
        </w:rPr>
        <w:t>сприйнятливості</w:t>
      </w:r>
      <w:r>
        <w:t></w:t>
      </w:r>
      <w:r>
        <w:rPr>
          <w:rFonts w:hint="eastAsia"/>
        </w:rPr>
        <w:t>та</w:t>
      </w:r>
      <w:r>
        <w:t></w:t>
      </w:r>
      <w:r>
        <w:rPr>
          <w:rFonts w:hint="eastAsia"/>
        </w:rPr>
        <w:t>мікротвердості</w:t>
      </w:r>
      <w:r>
        <w:t></w:t>
      </w:r>
      <w:r>
        <w:rPr>
          <w:rFonts w:hint="eastAsia"/>
        </w:rPr>
        <w:t>по</w:t>
      </w:r>
      <w:r>
        <w:t></w:t>
      </w:r>
      <w:r>
        <w:rPr>
          <w:rFonts w:hint="eastAsia"/>
        </w:rPr>
        <w:t>зразкам</w:t>
      </w:r>
      <w:r>
        <w:t></w:t>
      </w:r>
      <w:r>
        <w:t></w:t>
      </w:r>
      <w:r>
        <w:rPr>
          <w:rFonts w:hint="eastAsia"/>
        </w:rPr>
        <w:t>Через</w:t>
      </w:r>
    </w:p>
    <w:p w:rsidR="004B0475" w:rsidRDefault="004B0475" w:rsidP="004B0475">
      <w:r>
        <w:rPr>
          <w:rFonts w:hint="eastAsia"/>
        </w:rPr>
        <w:t>відсутність</w:t>
      </w:r>
      <w:r>
        <w:t></w:t>
      </w:r>
      <w:r>
        <w:rPr>
          <w:rFonts w:hint="eastAsia"/>
        </w:rPr>
        <w:t>превалюючого</w:t>
      </w:r>
      <w:r>
        <w:t></w:t>
      </w:r>
      <w:r>
        <w:rPr>
          <w:rFonts w:hint="eastAsia"/>
        </w:rPr>
        <w:t>впливу</w:t>
      </w:r>
      <w:r>
        <w:t></w:t>
      </w:r>
      <w:r>
        <w:rPr>
          <w:rFonts w:hint="eastAsia"/>
        </w:rPr>
        <w:t>того</w:t>
      </w:r>
      <w:r>
        <w:t></w:t>
      </w:r>
      <w:r>
        <w:rPr>
          <w:rFonts w:hint="eastAsia"/>
        </w:rPr>
        <w:t>чи</w:t>
      </w:r>
      <w:r>
        <w:t></w:t>
      </w:r>
      <w:r>
        <w:rPr>
          <w:rFonts w:hint="eastAsia"/>
        </w:rPr>
        <w:t>іншого</w:t>
      </w:r>
      <w:r>
        <w:t></w:t>
      </w:r>
      <w:r>
        <w:rPr>
          <w:rFonts w:hint="eastAsia"/>
        </w:rPr>
        <w:t>локального</w:t>
      </w:r>
      <w:r>
        <w:t></w:t>
      </w:r>
      <w:r>
        <w:rPr>
          <w:rFonts w:hint="eastAsia"/>
        </w:rPr>
        <w:t>параметру</w:t>
      </w:r>
      <w:r>
        <w:t></w:t>
      </w:r>
      <w:r>
        <w:rPr>
          <w:rFonts w:hint="eastAsia"/>
        </w:rPr>
        <w:t>структури</w:t>
      </w:r>
      <w:r>
        <w:t></w:t>
      </w:r>
    </w:p>
    <w:p w:rsidR="004B0475" w:rsidRDefault="004B0475" w:rsidP="004B0475">
      <w:r>
        <w:rPr>
          <w:rFonts w:hint="eastAsia"/>
        </w:rPr>
        <w:t>можна</w:t>
      </w:r>
      <w:r>
        <w:t></w:t>
      </w:r>
      <w:r>
        <w:rPr>
          <w:rFonts w:hint="eastAsia"/>
        </w:rPr>
        <w:t>стверджувати</w:t>
      </w:r>
      <w:r>
        <w:t></w:t>
      </w:r>
      <w:r>
        <w:t></w:t>
      </w:r>
      <w:r>
        <w:rPr>
          <w:rFonts w:hint="eastAsia"/>
        </w:rPr>
        <w:t>що</w:t>
      </w:r>
      <w:r>
        <w:t></w:t>
      </w:r>
      <w:r>
        <w:rPr>
          <w:rFonts w:hint="eastAsia"/>
        </w:rPr>
        <w:t>особливості</w:t>
      </w:r>
      <w:r>
        <w:t></w:t>
      </w:r>
      <w:r>
        <w:rPr>
          <w:rFonts w:hint="eastAsia"/>
        </w:rPr>
        <w:t>структури</w:t>
      </w:r>
      <w:r>
        <w:t></w:t>
      </w:r>
      <w:r>
        <w:rPr>
          <w:rFonts w:hint="eastAsia"/>
        </w:rPr>
        <w:t>мають</w:t>
      </w:r>
      <w:r>
        <w:t></w:t>
      </w:r>
      <w:r>
        <w:rPr>
          <w:rFonts w:hint="eastAsia"/>
        </w:rPr>
        <w:t>комплексний</w:t>
      </w:r>
      <w:r>
        <w:t></w:t>
      </w:r>
      <w:r>
        <w:rPr>
          <w:rFonts w:hint="eastAsia"/>
        </w:rPr>
        <w:t>вплив</w:t>
      </w:r>
      <w:r>
        <w:t></w:t>
      </w:r>
      <w:r>
        <w:rPr>
          <w:rFonts w:hint="eastAsia"/>
        </w:rPr>
        <w:t>на</w:t>
      </w:r>
    </w:p>
    <w:p w:rsidR="004B0475" w:rsidRDefault="004B0475" w:rsidP="004B0475">
      <w:r>
        <w:rPr>
          <w:rFonts w:hint="eastAsia"/>
        </w:rPr>
        <w:t>магнітну</w:t>
      </w:r>
      <w:r>
        <w:t></w:t>
      </w:r>
      <w:r>
        <w:rPr>
          <w:rFonts w:hint="eastAsia"/>
        </w:rPr>
        <w:t>сприйнятливість</w:t>
      </w:r>
      <w:r>
        <w:t></w:t>
      </w:r>
      <w:r>
        <w:rPr>
          <w:rFonts w:hint="eastAsia"/>
        </w:rPr>
        <w:t>та</w:t>
      </w:r>
      <w:r>
        <w:t></w:t>
      </w:r>
      <w:r>
        <w:rPr>
          <w:rFonts w:hint="eastAsia"/>
        </w:rPr>
        <w:t>мікротвердість</w:t>
      </w:r>
      <w:r>
        <w:t></w:t>
      </w:r>
      <w:r>
        <w:t></w:t>
      </w:r>
      <w:r>
        <w:rPr>
          <w:rFonts w:hint="eastAsia"/>
        </w:rPr>
        <w:t>Скоріш</w:t>
      </w:r>
      <w:r>
        <w:t></w:t>
      </w:r>
      <w:r>
        <w:rPr>
          <w:rFonts w:hint="eastAsia"/>
        </w:rPr>
        <w:t>за</w:t>
      </w:r>
      <w:r>
        <w:t></w:t>
      </w:r>
      <w:r>
        <w:rPr>
          <w:rFonts w:hint="eastAsia"/>
        </w:rPr>
        <w:t>все</w:t>
      </w:r>
      <w:r>
        <w:t></w:t>
      </w:r>
      <w:r>
        <w:rPr>
          <w:rFonts w:hint="eastAsia"/>
        </w:rPr>
        <w:t>такий</w:t>
      </w:r>
      <w:r>
        <w:t></w:t>
      </w:r>
      <w:r>
        <w:rPr>
          <w:rFonts w:hint="eastAsia"/>
        </w:rPr>
        <w:t>вплив</w:t>
      </w:r>
      <w:r>
        <w:t></w:t>
      </w:r>
      <w:r>
        <w:rPr>
          <w:rFonts w:hint="eastAsia"/>
        </w:rPr>
        <w:t>буде</w:t>
      </w:r>
    </w:p>
    <w:p w:rsidR="004B0475" w:rsidRDefault="004B0475" w:rsidP="004B0475">
      <w:r>
        <w:rPr>
          <w:rFonts w:hint="eastAsia"/>
        </w:rPr>
        <w:t>визначатися</w:t>
      </w:r>
      <w:r>
        <w:t></w:t>
      </w:r>
      <w:r>
        <w:rPr>
          <w:rFonts w:hint="eastAsia"/>
        </w:rPr>
        <w:t>характером</w:t>
      </w:r>
      <w:r>
        <w:t></w:t>
      </w:r>
      <w:r>
        <w:rPr>
          <w:rFonts w:hint="eastAsia"/>
        </w:rPr>
        <w:t>ближнього</w:t>
      </w:r>
      <w:r>
        <w:t></w:t>
      </w:r>
      <w:r>
        <w:rPr>
          <w:rFonts w:hint="eastAsia"/>
        </w:rPr>
        <w:t>впорядкування</w:t>
      </w:r>
      <w:r>
        <w:t></w:t>
      </w:r>
      <w:r>
        <w:t></w:t>
      </w:r>
      <w:r>
        <w:rPr>
          <w:rFonts w:hint="eastAsia"/>
        </w:rPr>
        <w:t>що</w:t>
      </w:r>
      <w:r>
        <w:t></w:t>
      </w:r>
      <w:r>
        <w:rPr>
          <w:rFonts w:hint="eastAsia"/>
        </w:rPr>
        <w:t>утворюється</w:t>
      </w:r>
      <w:r>
        <w:t></w:t>
      </w:r>
      <w:r>
        <w:rPr>
          <w:rFonts w:hint="eastAsia"/>
        </w:rPr>
        <w:t>під</w:t>
      </w:r>
      <w:r>
        <w:t></w:t>
      </w:r>
      <w:r>
        <w:rPr>
          <w:rFonts w:hint="eastAsia"/>
        </w:rPr>
        <w:t>дією</w:t>
      </w:r>
    </w:p>
    <w:p w:rsidR="004B0475" w:rsidRDefault="004B0475" w:rsidP="004B0475">
      <w:r>
        <w:rPr>
          <w:rFonts w:hint="eastAsia"/>
        </w:rPr>
        <w:t>неоднорідних</w:t>
      </w:r>
      <w:r>
        <w:t></w:t>
      </w:r>
      <w:r>
        <w:rPr>
          <w:rFonts w:hint="eastAsia"/>
        </w:rPr>
        <w:t>зовнішніх</w:t>
      </w:r>
      <w:r>
        <w:t></w:t>
      </w:r>
      <w:r>
        <w:rPr>
          <w:rFonts w:hint="eastAsia"/>
        </w:rPr>
        <w:t>чинників</w:t>
      </w:r>
      <w:r>
        <w:t></w:t>
      </w:r>
    </w:p>
    <w:p w:rsidR="004B0475" w:rsidRDefault="004B0475" w:rsidP="004B0475">
      <w:r>
        <w:t></w:t>
      </w:r>
      <w:r>
        <w:t></w:t>
      </w:r>
      <w:r>
        <w:rPr>
          <w:rFonts w:hint="eastAsia"/>
        </w:rPr>
        <w:t>На</w:t>
      </w:r>
      <w:r>
        <w:t></w:t>
      </w:r>
      <w:r>
        <w:rPr>
          <w:rFonts w:hint="eastAsia"/>
        </w:rPr>
        <w:t>основі</w:t>
      </w:r>
      <w:r>
        <w:t></w:t>
      </w:r>
      <w:r>
        <w:rPr>
          <w:rFonts w:hint="eastAsia"/>
        </w:rPr>
        <w:t>аналізу</w:t>
      </w:r>
      <w:r>
        <w:t></w:t>
      </w:r>
      <w:r>
        <w:rPr>
          <w:rFonts w:hint="eastAsia"/>
        </w:rPr>
        <w:t>температурних</w:t>
      </w:r>
      <w:r>
        <w:t></w:t>
      </w:r>
      <w:r>
        <w:rPr>
          <w:rFonts w:hint="eastAsia"/>
        </w:rPr>
        <w:t>залежностей</w:t>
      </w:r>
      <w:r>
        <w:t></w:t>
      </w:r>
      <w:r>
        <w:rPr>
          <w:rFonts w:hint="eastAsia"/>
        </w:rPr>
        <w:t>магнітної</w:t>
      </w:r>
    </w:p>
    <w:p w:rsidR="004B0475" w:rsidRDefault="004B0475" w:rsidP="004B0475">
      <w:r>
        <w:rPr>
          <w:rFonts w:hint="eastAsia"/>
        </w:rPr>
        <w:t>сприйнятливості</w:t>
      </w:r>
      <w:r>
        <w:t></w:t>
      </w:r>
      <w:r>
        <w:rPr>
          <w:rFonts w:hint="eastAsia"/>
        </w:rPr>
        <w:t>показано</w:t>
      </w:r>
      <w:r>
        <w:t></w:t>
      </w:r>
      <w:r>
        <w:t></w:t>
      </w:r>
      <w:r>
        <w:rPr>
          <w:rFonts w:hint="eastAsia"/>
        </w:rPr>
        <w:t>що</w:t>
      </w:r>
      <w:r>
        <w:t></w:t>
      </w:r>
      <w:r>
        <w:rPr>
          <w:rFonts w:hint="eastAsia"/>
        </w:rPr>
        <w:t>великі</w:t>
      </w:r>
      <w:r>
        <w:t></w:t>
      </w:r>
      <w:r>
        <w:rPr>
          <w:rFonts w:hint="eastAsia"/>
        </w:rPr>
        <w:t>локалізовані</w:t>
      </w:r>
      <w:r>
        <w:t></w:t>
      </w:r>
      <w:r>
        <w:rPr>
          <w:rFonts w:hint="eastAsia"/>
        </w:rPr>
        <w:t>магнітні</w:t>
      </w:r>
      <w:r>
        <w:t></w:t>
      </w:r>
      <w:r>
        <w:rPr>
          <w:rFonts w:hint="eastAsia"/>
        </w:rPr>
        <w:t>моменти</w:t>
      </w:r>
      <w:r>
        <w:t></w:t>
      </w:r>
      <w:r>
        <w:rPr>
          <w:rFonts w:hint="eastAsia"/>
        </w:rPr>
        <w:t>можуть</w:t>
      </w:r>
    </w:p>
    <w:p w:rsidR="004B0475" w:rsidRDefault="004B0475" w:rsidP="004B0475">
      <w:r>
        <w:rPr>
          <w:rFonts w:hint="eastAsia"/>
        </w:rPr>
        <w:t>розглядатися</w:t>
      </w:r>
      <w:r>
        <w:t></w:t>
      </w:r>
      <w:r>
        <w:rPr>
          <w:rFonts w:hint="eastAsia"/>
        </w:rPr>
        <w:t>з</w:t>
      </w:r>
      <w:r>
        <w:t></w:t>
      </w:r>
      <w:r>
        <w:rPr>
          <w:rFonts w:hint="eastAsia"/>
        </w:rPr>
        <w:t>точки</w:t>
      </w:r>
      <w:r>
        <w:t></w:t>
      </w:r>
      <w:r>
        <w:rPr>
          <w:rFonts w:hint="eastAsia"/>
        </w:rPr>
        <w:t>зору</w:t>
      </w:r>
      <w:r>
        <w:t></w:t>
      </w:r>
      <w:r>
        <w:rPr>
          <w:rFonts w:hint="eastAsia"/>
        </w:rPr>
        <w:t>формування</w:t>
      </w:r>
      <w:r>
        <w:t></w:t>
      </w:r>
      <w:r>
        <w:rPr>
          <w:rFonts w:hint="eastAsia"/>
        </w:rPr>
        <w:t>суперпарамагнітних</w:t>
      </w:r>
      <w:r>
        <w:t></w:t>
      </w:r>
      <w:r>
        <w:rPr>
          <w:rFonts w:hint="eastAsia"/>
        </w:rPr>
        <w:t>кластерів</w:t>
      </w:r>
      <w:r>
        <w:t></w:t>
      </w:r>
      <w:r>
        <w:t></w:t>
      </w:r>
      <w:r>
        <w:rPr>
          <w:rFonts w:hint="eastAsia"/>
        </w:rPr>
        <w:t>Не</w:t>
      </w:r>
      <w:r>
        <w:t></w:t>
      </w:r>
      <w:r>
        <w:rPr>
          <w:rFonts w:hint="eastAsia"/>
        </w:rPr>
        <w:t>стійкість</w:t>
      </w:r>
    </w:p>
    <w:p w:rsidR="004B0475" w:rsidRDefault="004B0475" w:rsidP="004B0475">
      <w:r>
        <w:rPr>
          <w:rFonts w:hint="eastAsia"/>
        </w:rPr>
        <w:t>таких</w:t>
      </w:r>
      <w:r>
        <w:t></w:t>
      </w:r>
      <w:r>
        <w:rPr>
          <w:rFonts w:hint="eastAsia"/>
        </w:rPr>
        <w:t>кластерів</w:t>
      </w:r>
      <w:r>
        <w:t></w:t>
      </w:r>
      <w:r>
        <w:rPr>
          <w:rFonts w:hint="eastAsia"/>
        </w:rPr>
        <w:t>під</w:t>
      </w:r>
      <w:r>
        <w:t></w:t>
      </w:r>
      <w:r>
        <w:rPr>
          <w:rFonts w:hint="eastAsia"/>
        </w:rPr>
        <w:t>дією</w:t>
      </w:r>
      <w:r>
        <w:t></w:t>
      </w:r>
      <w:r>
        <w:rPr>
          <w:rFonts w:hint="eastAsia"/>
        </w:rPr>
        <w:t>зовнішніх</w:t>
      </w:r>
      <w:r>
        <w:t></w:t>
      </w:r>
      <w:r>
        <w:rPr>
          <w:rFonts w:hint="eastAsia"/>
        </w:rPr>
        <w:t>чинників</w:t>
      </w:r>
      <w:r>
        <w:t></w:t>
      </w:r>
      <w:r>
        <w:t></w:t>
      </w:r>
      <w:r>
        <w:rPr>
          <w:rFonts w:hint="eastAsia"/>
        </w:rPr>
        <w:t>деформація</w:t>
      </w:r>
      <w:r>
        <w:t></w:t>
      </w:r>
      <w:r>
        <w:rPr>
          <w:rFonts w:hint="eastAsia"/>
        </w:rPr>
        <w:t>відпал</w:t>
      </w:r>
      <w:r>
        <w:t></w:t>
      </w:r>
      <w:r>
        <w:t></w:t>
      </w:r>
      <w:r>
        <w:t></w:t>
      </w:r>
      <w:r>
        <w:rPr>
          <w:rFonts w:hint="eastAsia"/>
        </w:rPr>
        <w:t>що</w:t>
      </w:r>
      <w:r>
        <w:t></w:t>
      </w:r>
      <w:r>
        <w:rPr>
          <w:rFonts w:hint="eastAsia"/>
        </w:rPr>
        <w:t>знаходить</w:t>
      </w:r>
    </w:p>
    <w:p w:rsidR="004B0475" w:rsidRDefault="004B0475" w:rsidP="004B0475">
      <w:r>
        <w:rPr>
          <w:rFonts w:hint="eastAsia"/>
        </w:rPr>
        <w:t>відображення</w:t>
      </w:r>
      <w:r>
        <w:t></w:t>
      </w:r>
      <w:r>
        <w:rPr>
          <w:rFonts w:hint="eastAsia"/>
        </w:rPr>
        <w:t>на</w:t>
      </w:r>
      <w:r>
        <w:t></w:t>
      </w:r>
      <w:r>
        <w:rPr>
          <w:rFonts w:hint="eastAsia"/>
        </w:rPr>
        <w:t>локалізованих</w:t>
      </w:r>
      <w:r>
        <w:t></w:t>
      </w:r>
      <w:r>
        <w:rPr>
          <w:rFonts w:hint="eastAsia"/>
        </w:rPr>
        <w:t>магнітних</w:t>
      </w:r>
      <w:r>
        <w:t></w:t>
      </w:r>
      <w:r>
        <w:rPr>
          <w:rFonts w:hint="eastAsia"/>
        </w:rPr>
        <w:t>моментах</w:t>
      </w:r>
      <w:r>
        <w:t></w:t>
      </w:r>
      <w:r>
        <w:t></w:t>
      </w:r>
      <w:r>
        <w:rPr>
          <w:rFonts w:hint="eastAsia"/>
        </w:rPr>
        <w:t>в</w:t>
      </w:r>
      <w:r>
        <w:t></w:t>
      </w:r>
      <w:r>
        <w:rPr>
          <w:rFonts w:hint="eastAsia"/>
        </w:rPr>
        <w:t>тому</w:t>
      </w:r>
      <w:r>
        <w:t></w:t>
      </w:r>
      <w:r>
        <w:rPr>
          <w:rFonts w:hint="eastAsia"/>
        </w:rPr>
        <w:t>числі</w:t>
      </w:r>
      <w:r>
        <w:t></w:t>
      </w:r>
      <w:r>
        <w:rPr>
          <w:rFonts w:hint="eastAsia"/>
        </w:rPr>
        <w:t>і</w:t>
      </w:r>
      <w:r>
        <w:t></w:t>
      </w:r>
      <w:r>
        <w:rPr>
          <w:rFonts w:hint="eastAsia"/>
        </w:rPr>
        <w:t>не</w:t>
      </w:r>
      <w:r>
        <w:t></w:t>
      </w:r>
      <w:r>
        <w:rPr>
          <w:rFonts w:hint="eastAsia"/>
        </w:rPr>
        <w:t>однорідний</w:t>
      </w:r>
    </w:p>
    <w:p w:rsidR="004B0475" w:rsidRDefault="004B0475" w:rsidP="004B0475">
      <w:r>
        <w:rPr>
          <w:rFonts w:hint="eastAsia"/>
        </w:rPr>
        <w:t>розподіл</w:t>
      </w:r>
      <w:r>
        <w:t></w:t>
      </w:r>
      <w:r>
        <w:rPr>
          <w:rFonts w:hint="eastAsia"/>
        </w:rPr>
        <w:t>магнітних</w:t>
      </w:r>
      <w:r>
        <w:t></w:t>
      </w:r>
      <w:r>
        <w:rPr>
          <w:rFonts w:hint="eastAsia"/>
        </w:rPr>
        <w:t>властивостей</w:t>
      </w:r>
      <w:r>
        <w:t></w:t>
      </w:r>
      <w:r>
        <w:rPr>
          <w:rFonts w:hint="eastAsia"/>
        </w:rPr>
        <w:t>по</w:t>
      </w:r>
      <w:r>
        <w:t></w:t>
      </w:r>
      <w:r>
        <w:rPr>
          <w:rFonts w:hint="eastAsia"/>
        </w:rPr>
        <w:t>зразках</w:t>
      </w:r>
      <w:r>
        <w:t></w:t>
      </w:r>
      <w:r>
        <w:t></w:t>
      </w:r>
      <w:r>
        <w:rPr>
          <w:rFonts w:hint="eastAsia"/>
        </w:rPr>
        <w:t>може</w:t>
      </w:r>
      <w:r>
        <w:t></w:t>
      </w:r>
      <w:r>
        <w:rPr>
          <w:rFonts w:hint="eastAsia"/>
        </w:rPr>
        <w:t>бути</w:t>
      </w:r>
      <w:r>
        <w:t></w:t>
      </w:r>
      <w:r>
        <w:rPr>
          <w:rFonts w:hint="eastAsia"/>
        </w:rPr>
        <w:t>наслідком</w:t>
      </w:r>
      <w:r>
        <w:t></w:t>
      </w:r>
      <w:r>
        <w:rPr>
          <w:rFonts w:hint="eastAsia"/>
        </w:rPr>
        <w:t>близького</w:t>
      </w:r>
    </w:p>
    <w:p w:rsidR="004B0475" w:rsidRDefault="004B0475" w:rsidP="004B0475">
      <w:r>
        <w:rPr>
          <w:rFonts w:hint="eastAsia"/>
        </w:rPr>
        <w:t>вмісту</w:t>
      </w:r>
      <w:r>
        <w:t></w:t>
      </w:r>
      <w:r>
        <w:rPr>
          <w:rFonts w:hint="eastAsia"/>
        </w:rPr>
        <w:t>елементів</w:t>
      </w:r>
      <w:r>
        <w:t></w:t>
      </w:r>
      <w:r>
        <w:rPr>
          <w:rFonts w:hint="eastAsia"/>
        </w:rPr>
        <w:t>до</w:t>
      </w:r>
      <w:r>
        <w:t></w:t>
      </w:r>
      <w:r>
        <w:rPr>
          <w:rFonts w:hint="eastAsia"/>
        </w:rPr>
        <w:t>перколяційного</w:t>
      </w:r>
      <w:r>
        <w:t></w:t>
      </w:r>
      <w:r>
        <w:rPr>
          <w:rFonts w:hint="eastAsia"/>
        </w:rPr>
        <w:t>порогу</w:t>
      </w:r>
      <w:r>
        <w:t></w:t>
      </w:r>
      <w:r>
        <w:rPr>
          <w:rFonts w:hint="eastAsia"/>
        </w:rPr>
        <w:t>п‘ятикомпонентних</w:t>
      </w:r>
      <w:r>
        <w:t></w:t>
      </w:r>
      <w:r>
        <w:rPr>
          <w:rFonts w:hint="eastAsia"/>
        </w:rPr>
        <w:t>ВЕСів</w:t>
      </w:r>
      <w:r>
        <w:t></w:t>
      </w:r>
      <w:r>
        <w:rPr>
          <w:rFonts w:hint="eastAsia"/>
        </w:rPr>
        <w:t>з</w:t>
      </w:r>
      <w:r>
        <w:t></w:t>
      </w:r>
      <w:r>
        <w:rPr>
          <w:rFonts w:hint="eastAsia"/>
        </w:rPr>
        <w:t>точки</w:t>
      </w:r>
    </w:p>
    <w:p w:rsidR="004B0475" w:rsidRDefault="004B0475" w:rsidP="004B0475">
      <w:r>
        <w:rPr>
          <w:rFonts w:hint="eastAsia"/>
        </w:rPr>
        <w:t>зору</w:t>
      </w:r>
      <w:r>
        <w:t></w:t>
      </w:r>
      <w:r>
        <w:rPr>
          <w:rFonts w:hint="eastAsia"/>
        </w:rPr>
        <w:t>поліхроматичної</w:t>
      </w:r>
      <w:r>
        <w:t></w:t>
      </w:r>
      <w:r>
        <w:rPr>
          <w:rFonts w:hint="eastAsia"/>
        </w:rPr>
        <w:t>перколяції</w:t>
      </w:r>
      <w:r>
        <w:t></w:t>
      </w:r>
      <w:r>
        <w:rPr>
          <w:rFonts w:hint="eastAsia"/>
        </w:rPr>
        <w:t>по</w:t>
      </w:r>
      <w:r>
        <w:t></w:t>
      </w:r>
      <w:r>
        <w:rPr>
          <w:rFonts w:hint="eastAsia"/>
        </w:rPr>
        <w:t>положенням</w:t>
      </w:r>
      <w:r>
        <w:t></w:t>
      </w:r>
      <w:r>
        <w:t></w:t>
      </w:r>
      <w:r>
        <w:rPr>
          <w:rFonts w:hint="eastAsia"/>
        </w:rPr>
        <w:t>Ця</w:t>
      </w:r>
      <w:r>
        <w:t></w:t>
      </w:r>
      <w:r>
        <w:rPr>
          <w:rFonts w:hint="eastAsia"/>
        </w:rPr>
        <w:t>близькість</w:t>
      </w:r>
      <w:r>
        <w:t></w:t>
      </w:r>
      <w:r>
        <w:rPr>
          <w:rFonts w:hint="eastAsia"/>
        </w:rPr>
        <w:t>до</w:t>
      </w:r>
      <w:r>
        <w:t></w:t>
      </w:r>
      <w:r>
        <w:rPr>
          <w:rFonts w:hint="eastAsia"/>
        </w:rPr>
        <w:t>критичної</w:t>
      </w:r>
      <w:r>
        <w:t></w:t>
      </w:r>
      <w:r>
        <w:rPr>
          <w:rFonts w:hint="eastAsia"/>
        </w:rPr>
        <w:t>точки</w:t>
      </w:r>
    </w:p>
    <w:p w:rsidR="004B0475" w:rsidRDefault="004B0475" w:rsidP="004B0475">
      <w:r>
        <w:rPr>
          <w:rFonts w:hint="eastAsia"/>
        </w:rPr>
        <w:t>призводить</w:t>
      </w:r>
      <w:r>
        <w:t></w:t>
      </w:r>
      <w:r>
        <w:rPr>
          <w:rFonts w:hint="eastAsia"/>
        </w:rPr>
        <w:t>до</w:t>
      </w:r>
      <w:r>
        <w:t></w:t>
      </w:r>
      <w:r>
        <w:rPr>
          <w:rFonts w:hint="eastAsia"/>
        </w:rPr>
        <w:t>легкої</w:t>
      </w:r>
      <w:r>
        <w:t></w:t>
      </w:r>
      <w:r>
        <w:rPr>
          <w:rFonts w:hint="eastAsia"/>
        </w:rPr>
        <w:t>зміни</w:t>
      </w:r>
      <w:r>
        <w:t></w:t>
      </w:r>
      <w:r>
        <w:rPr>
          <w:rFonts w:hint="eastAsia"/>
        </w:rPr>
        <w:t>величини</w:t>
      </w:r>
      <w:r>
        <w:t></w:t>
      </w:r>
      <w:r>
        <w:rPr>
          <w:rFonts w:hint="eastAsia"/>
        </w:rPr>
        <w:t>локалізованих</w:t>
      </w:r>
      <w:r>
        <w:t></w:t>
      </w:r>
      <w:r>
        <w:rPr>
          <w:rFonts w:hint="eastAsia"/>
        </w:rPr>
        <w:t>магнітних</w:t>
      </w:r>
      <w:r>
        <w:t></w:t>
      </w:r>
      <w:r>
        <w:rPr>
          <w:rFonts w:hint="eastAsia"/>
        </w:rPr>
        <w:t>моментів</w:t>
      </w:r>
      <w:r>
        <w:t></w:t>
      </w:r>
      <w:r>
        <w:rPr>
          <w:rFonts w:hint="eastAsia"/>
        </w:rPr>
        <w:t>як</w:t>
      </w:r>
    </w:p>
    <w:p w:rsidR="004B0475" w:rsidRDefault="004B0475" w:rsidP="004B0475">
      <w:r>
        <w:rPr>
          <w:rFonts w:hint="eastAsia"/>
        </w:rPr>
        <w:t>наслідок</w:t>
      </w:r>
      <w:r>
        <w:t></w:t>
      </w:r>
      <w:r>
        <w:rPr>
          <w:rFonts w:hint="eastAsia"/>
        </w:rPr>
        <w:t>утворення</w:t>
      </w:r>
      <w:r>
        <w:t></w:t>
      </w:r>
      <w:r>
        <w:rPr>
          <w:rFonts w:hint="eastAsia"/>
        </w:rPr>
        <w:t>та</w:t>
      </w:r>
      <w:r>
        <w:t></w:t>
      </w:r>
      <w:r>
        <w:rPr>
          <w:rFonts w:hint="eastAsia"/>
        </w:rPr>
        <w:t>розпаду</w:t>
      </w:r>
      <w:r>
        <w:t></w:t>
      </w:r>
      <w:r>
        <w:rPr>
          <w:rFonts w:hint="eastAsia"/>
        </w:rPr>
        <w:t>суперпарамагнітних</w:t>
      </w:r>
      <w:r>
        <w:t></w:t>
      </w:r>
      <w:r>
        <w:rPr>
          <w:rFonts w:hint="eastAsia"/>
        </w:rPr>
        <w:t>кластерів</w:t>
      </w:r>
      <w:r>
        <w:t></w:t>
      </w:r>
      <w:r>
        <w:rPr>
          <w:rFonts w:hint="eastAsia"/>
        </w:rPr>
        <w:t>внаслідок</w:t>
      </w:r>
      <w:r>
        <w:t></w:t>
      </w:r>
      <w:r>
        <w:rPr>
          <w:rFonts w:hint="eastAsia"/>
        </w:rPr>
        <w:t>дії</w:t>
      </w:r>
    </w:p>
    <w:p w:rsidR="004B0475" w:rsidRDefault="004B0475" w:rsidP="004B0475">
      <w:r>
        <w:rPr>
          <w:rFonts w:hint="eastAsia"/>
        </w:rPr>
        <w:t>зовнішніх</w:t>
      </w:r>
      <w:r>
        <w:t></w:t>
      </w:r>
      <w:r>
        <w:rPr>
          <w:rFonts w:hint="eastAsia"/>
        </w:rPr>
        <w:t>чинників</w:t>
      </w:r>
      <w:r>
        <w:t></w:t>
      </w:r>
    </w:p>
    <w:p w:rsidR="004B0475" w:rsidRDefault="004B0475" w:rsidP="004B0475">
      <w:r>
        <w:t></w:t>
      </w:r>
      <w:r>
        <w:t></w:t>
      </w:r>
      <w:r>
        <w:t></w:t>
      </w:r>
    </w:p>
    <w:p w:rsidR="004B0475" w:rsidRDefault="004B0475" w:rsidP="004B0475">
      <w:r>
        <w:t></w:t>
      </w:r>
      <w:r>
        <w:t></w:t>
      </w:r>
      <w:r>
        <w:rPr>
          <w:rFonts w:hint="eastAsia"/>
        </w:rPr>
        <w:t>Електроопір</w:t>
      </w:r>
      <w:r>
        <w:t></w:t>
      </w:r>
      <w:r>
        <w:rPr>
          <w:rFonts w:hint="eastAsia"/>
        </w:rPr>
        <w:t>ВЕСів</w:t>
      </w:r>
      <w:r>
        <w:t></w:t>
      </w:r>
      <w:r>
        <w:rPr>
          <w:rFonts w:hint="eastAsia"/>
        </w:rPr>
        <w:t>та</w:t>
      </w:r>
      <w:r>
        <w:t></w:t>
      </w:r>
      <w:r>
        <w:rPr>
          <w:rFonts w:hint="eastAsia"/>
        </w:rPr>
        <w:t>його</w:t>
      </w:r>
      <w:r>
        <w:t></w:t>
      </w:r>
      <w:r>
        <w:rPr>
          <w:rFonts w:hint="eastAsia"/>
        </w:rPr>
        <w:t>температурні</w:t>
      </w:r>
      <w:r>
        <w:t></w:t>
      </w:r>
      <w:r>
        <w:rPr>
          <w:rFonts w:hint="eastAsia"/>
        </w:rPr>
        <w:t>залежності</w:t>
      </w:r>
      <w:r>
        <w:t></w:t>
      </w:r>
      <w:r>
        <w:rPr>
          <w:rFonts w:hint="eastAsia"/>
        </w:rPr>
        <w:t>визначаються</w:t>
      </w:r>
    </w:p>
    <w:p w:rsidR="004B0475" w:rsidRDefault="004B0475" w:rsidP="004B0475">
      <w:r>
        <w:rPr>
          <w:rFonts w:hint="eastAsia"/>
        </w:rPr>
        <w:t>композиційним</w:t>
      </w:r>
      <w:r>
        <w:t></w:t>
      </w:r>
      <w:r>
        <w:rPr>
          <w:rFonts w:hint="eastAsia"/>
        </w:rPr>
        <w:t>безладом</w:t>
      </w:r>
      <w:r>
        <w:t></w:t>
      </w:r>
      <w:r>
        <w:rPr>
          <w:rFonts w:hint="eastAsia"/>
        </w:rPr>
        <w:t>внаслідок</w:t>
      </w:r>
      <w:r>
        <w:t></w:t>
      </w:r>
      <w:r>
        <w:rPr>
          <w:rFonts w:hint="eastAsia"/>
        </w:rPr>
        <w:t>багатокомпонентності</w:t>
      </w:r>
      <w:r>
        <w:t></w:t>
      </w:r>
      <w:r>
        <w:t></w:t>
      </w:r>
      <w:r>
        <w:rPr>
          <w:rFonts w:hint="eastAsia"/>
        </w:rPr>
        <w:t>Проте</w:t>
      </w:r>
      <w:r>
        <w:t></w:t>
      </w:r>
      <w:r>
        <w:t></w:t>
      </w:r>
      <w:r>
        <w:rPr>
          <w:rFonts w:hint="eastAsia"/>
        </w:rPr>
        <w:t>конкретні</w:t>
      </w:r>
    </w:p>
    <w:p w:rsidR="004B0475" w:rsidRDefault="004B0475" w:rsidP="004B0475">
      <w:r>
        <w:rPr>
          <w:rFonts w:hint="eastAsia"/>
        </w:rPr>
        <w:t>особливості</w:t>
      </w:r>
      <w:r>
        <w:t></w:t>
      </w:r>
      <w:r>
        <w:rPr>
          <w:rFonts w:hint="eastAsia"/>
        </w:rPr>
        <w:t>температурних</w:t>
      </w:r>
      <w:r>
        <w:t></w:t>
      </w:r>
      <w:r>
        <w:rPr>
          <w:rFonts w:hint="eastAsia"/>
        </w:rPr>
        <w:t>залежностей</w:t>
      </w:r>
      <w:r>
        <w:t></w:t>
      </w:r>
      <w:r>
        <w:rPr>
          <w:rFonts w:hint="eastAsia"/>
        </w:rPr>
        <w:t>слід</w:t>
      </w:r>
      <w:r>
        <w:t></w:t>
      </w:r>
      <w:r>
        <w:rPr>
          <w:rFonts w:hint="eastAsia"/>
        </w:rPr>
        <w:t>розглядати</w:t>
      </w:r>
      <w:r>
        <w:t></w:t>
      </w:r>
      <w:r>
        <w:rPr>
          <w:rFonts w:hint="eastAsia"/>
        </w:rPr>
        <w:t>з</w:t>
      </w:r>
      <w:r>
        <w:t></w:t>
      </w:r>
      <w:r>
        <w:rPr>
          <w:rFonts w:hint="eastAsia"/>
        </w:rPr>
        <w:t>точки</w:t>
      </w:r>
      <w:r>
        <w:t></w:t>
      </w:r>
      <w:r>
        <w:rPr>
          <w:rFonts w:hint="eastAsia"/>
        </w:rPr>
        <w:t>зору</w:t>
      </w:r>
      <w:r>
        <w:t></w:t>
      </w:r>
      <w:r>
        <w:rPr>
          <w:rFonts w:hint="eastAsia"/>
        </w:rPr>
        <w:t>формування</w:t>
      </w:r>
    </w:p>
    <w:p w:rsidR="004B0475" w:rsidRDefault="004B0475" w:rsidP="004B0475">
      <w:r>
        <w:rPr>
          <w:rFonts w:hint="eastAsia"/>
        </w:rPr>
        <w:t>кластерних</w:t>
      </w:r>
      <w:r>
        <w:t></w:t>
      </w:r>
      <w:r>
        <w:rPr>
          <w:rFonts w:hint="eastAsia"/>
        </w:rPr>
        <w:t>утворень</w:t>
      </w:r>
      <w:r>
        <w:t></w:t>
      </w:r>
      <w:r>
        <w:rPr>
          <w:rFonts w:hint="eastAsia"/>
        </w:rPr>
        <w:t>з</w:t>
      </w:r>
      <w:r>
        <w:t></w:t>
      </w:r>
      <w:r>
        <w:rPr>
          <w:rFonts w:hint="eastAsia"/>
        </w:rPr>
        <w:t>певним</w:t>
      </w:r>
      <w:r>
        <w:t></w:t>
      </w:r>
      <w:r>
        <w:rPr>
          <w:rFonts w:hint="eastAsia"/>
        </w:rPr>
        <w:t>типом</w:t>
      </w:r>
      <w:r>
        <w:t></w:t>
      </w:r>
      <w:r>
        <w:rPr>
          <w:rFonts w:hint="eastAsia"/>
        </w:rPr>
        <w:t>ближнього</w:t>
      </w:r>
      <w:r>
        <w:t></w:t>
      </w:r>
      <w:r>
        <w:rPr>
          <w:rFonts w:hint="eastAsia"/>
        </w:rPr>
        <w:t>порядку</w:t>
      </w:r>
      <w:r>
        <w:t></w:t>
      </w:r>
      <w:r>
        <w:t></w:t>
      </w:r>
      <w:r>
        <w:rPr>
          <w:rFonts w:hint="eastAsia"/>
        </w:rPr>
        <w:t>Вперше</w:t>
      </w:r>
      <w:r>
        <w:t></w:t>
      </w:r>
      <w:r>
        <w:rPr>
          <w:rFonts w:hint="eastAsia"/>
        </w:rPr>
        <w:t>показано</w:t>
      </w:r>
      <w:r>
        <w:t></w:t>
      </w:r>
      <w:r>
        <w:t></w:t>
      </w:r>
      <w:r>
        <w:rPr>
          <w:rFonts w:hint="eastAsia"/>
        </w:rPr>
        <w:t>що</w:t>
      </w:r>
      <w:r>
        <w:t></w:t>
      </w:r>
      <w:r>
        <w:rPr>
          <w:rFonts w:hint="eastAsia"/>
        </w:rPr>
        <w:t>в</w:t>
      </w:r>
    </w:p>
    <w:p w:rsidR="004B0475" w:rsidRDefault="004B0475" w:rsidP="004B0475">
      <w:r>
        <w:rPr>
          <w:rFonts w:hint="eastAsia"/>
        </w:rPr>
        <w:t>деформованих</w:t>
      </w:r>
      <w:r>
        <w:t></w:t>
      </w:r>
      <w:r>
        <w:rPr>
          <w:rFonts w:hint="eastAsia"/>
        </w:rPr>
        <w:t>ВЕСах</w:t>
      </w:r>
      <w:r>
        <w:t></w:t>
      </w:r>
      <w:r>
        <w:t></w:t>
      </w:r>
      <w:r>
        <w:t></w:t>
      </w:r>
      <w:r>
        <w:t></w:t>
      </w:r>
      <w:r>
        <w:t></w:t>
      </w:r>
      <w:r>
        <w:t></w:t>
      </w:r>
      <w:r>
        <w:t></w:t>
      </w:r>
      <w:r>
        <w:t></w:t>
      </w:r>
      <w:r>
        <w:t></w:t>
      </w:r>
      <w:r>
        <w:t></w:t>
      </w:r>
      <w:r>
        <w:t></w:t>
      </w:r>
      <w:r>
        <w:t></w:t>
      </w:r>
      <w:r>
        <w:rPr>
          <w:rFonts w:hint="eastAsia"/>
        </w:rPr>
        <w:t>спостерігається</w:t>
      </w:r>
      <w:r>
        <w:t></w:t>
      </w:r>
      <w:r>
        <w:t></w:t>
      </w:r>
      <w:r>
        <w:t></w:t>
      </w:r>
      <w:r>
        <w:rPr>
          <w:rFonts w:hint="eastAsia"/>
        </w:rPr>
        <w:t>подібна</w:t>
      </w:r>
      <w:r>
        <w:t></w:t>
      </w:r>
      <w:r>
        <w:rPr>
          <w:rFonts w:hint="eastAsia"/>
        </w:rPr>
        <w:t>аномалія</w:t>
      </w:r>
      <w:r>
        <w:t></w:t>
      </w:r>
      <w:r>
        <w:rPr>
          <w:rFonts w:hint="eastAsia"/>
        </w:rPr>
        <w:t>на</w:t>
      </w:r>
      <w:r>
        <w:t></w:t>
      </w:r>
      <w:r>
        <w:rPr>
          <w:rFonts w:hint="eastAsia"/>
        </w:rPr>
        <w:t>кривих</w:t>
      </w:r>
    </w:p>
    <w:p w:rsidR="004B0475" w:rsidRDefault="004B0475" w:rsidP="004B0475">
      <w:r>
        <w:t></w:t>
      </w:r>
      <w:r>
        <w:t></w:t>
      </w:r>
      <w:r>
        <w:t></w:t>
      </w:r>
      <w:r>
        <w:t></w:t>
      </w:r>
      <w:r>
        <w:t></w:t>
      </w:r>
      <w:r>
        <w:rPr>
          <w:rFonts w:hint="eastAsia"/>
        </w:rPr>
        <w:t>в</w:t>
      </w:r>
      <w:r>
        <w:t></w:t>
      </w:r>
      <w:r>
        <w:rPr>
          <w:rFonts w:hint="eastAsia"/>
        </w:rPr>
        <w:t>околі</w:t>
      </w:r>
      <w:r>
        <w:t></w:t>
      </w:r>
      <w:r>
        <w:rPr>
          <w:rFonts w:hint="eastAsia"/>
        </w:rPr>
        <w:t>температур</w:t>
      </w:r>
      <w:r>
        <w:t></w:t>
      </w:r>
      <w:r>
        <w:rPr>
          <w:rFonts w:hint="eastAsia"/>
        </w:rPr>
        <w:t>біля</w:t>
      </w:r>
      <w:r>
        <w:t></w:t>
      </w:r>
      <w:r>
        <w:t></w:t>
      </w:r>
      <w:r>
        <w:t></w:t>
      </w:r>
      <w:r>
        <w:t></w:t>
      </w:r>
      <w:r>
        <w:rPr>
          <w:rFonts w:hint="eastAsia"/>
        </w:rPr>
        <w:t>К</w:t>
      </w:r>
      <w:r>
        <w:t></w:t>
      </w:r>
      <w:r>
        <w:t></w:t>
      </w:r>
      <w:r>
        <w:rPr>
          <w:rFonts w:hint="eastAsia"/>
        </w:rPr>
        <w:t>Характер</w:t>
      </w:r>
      <w:r>
        <w:t></w:t>
      </w:r>
      <w:r>
        <w:rPr>
          <w:rFonts w:hint="eastAsia"/>
        </w:rPr>
        <w:t>такої</w:t>
      </w:r>
      <w:r>
        <w:t></w:t>
      </w:r>
      <w:r>
        <w:rPr>
          <w:rFonts w:hint="eastAsia"/>
        </w:rPr>
        <w:t>поведінки</w:t>
      </w:r>
      <w:r>
        <w:t></w:t>
      </w:r>
      <w:r>
        <w:t></w:t>
      </w:r>
      <w:r>
        <w:rPr>
          <w:rFonts w:hint="eastAsia"/>
        </w:rPr>
        <w:t>разом</w:t>
      </w:r>
      <w:r>
        <w:t></w:t>
      </w:r>
      <w:r>
        <w:rPr>
          <w:rFonts w:hint="eastAsia"/>
        </w:rPr>
        <w:t>з</w:t>
      </w:r>
      <w:r>
        <w:t></w:t>
      </w:r>
      <w:r>
        <w:rPr>
          <w:rFonts w:hint="eastAsia"/>
        </w:rPr>
        <w:t>аномальною</w:t>
      </w:r>
    </w:p>
    <w:p w:rsidR="004B0475" w:rsidRDefault="004B0475" w:rsidP="004B0475">
      <w:r>
        <w:rPr>
          <w:rFonts w:hint="eastAsia"/>
        </w:rPr>
        <w:t>поведінкою</w:t>
      </w:r>
      <w:r>
        <w:t></w:t>
      </w:r>
      <w:r>
        <w:rPr>
          <w:rFonts w:hint="eastAsia"/>
        </w:rPr>
        <w:t>електроопору</w:t>
      </w:r>
      <w:r>
        <w:t></w:t>
      </w:r>
      <w:r>
        <w:rPr>
          <w:rFonts w:hint="eastAsia"/>
        </w:rPr>
        <w:t>при</w:t>
      </w:r>
      <w:r>
        <w:t></w:t>
      </w:r>
      <w:r>
        <w:rPr>
          <w:rFonts w:hint="eastAsia"/>
        </w:rPr>
        <w:t>деформації</w:t>
      </w:r>
      <w:r>
        <w:t></w:t>
      </w:r>
      <w:r>
        <w:t></w:t>
      </w:r>
      <w:r>
        <w:rPr>
          <w:rFonts w:hint="eastAsia"/>
        </w:rPr>
        <w:t>дають</w:t>
      </w:r>
      <w:r>
        <w:t></w:t>
      </w:r>
      <w:r>
        <w:rPr>
          <w:rFonts w:hint="eastAsia"/>
        </w:rPr>
        <w:t>підстави</w:t>
      </w:r>
      <w:r>
        <w:t></w:t>
      </w:r>
      <w:r>
        <w:rPr>
          <w:rFonts w:hint="eastAsia"/>
        </w:rPr>
        <w:t>віднести</w:t>
      </w:r>
      <w:r>
        <w:t></w:t>
      </w:r>
      <w:r>
        <w:rPr>
          <w:rFonts w:hint="eastAsia"/>
        </w:rPr>
        <w:t>її</w:t>
      </w:r>
      <w:r>
        <w:t></w:t>
      </w:r>
      <w:r>
        <w:rPr>
          <w:rFonts w:hint="eastAsia"/>
        </w:rPr>
        <w:t>до</w:t>
      </w:r>
      <w:r>
        <w:t></w:t>
      </w:r>
      <w:r>
        <w:rPr>
          <w:rFonts w:hint="eastAsia"/>
        </w:rPr>
        <w:t>К</w:t>
      </w:r>
      <w:r>
        <w:t></w:t>
      </w:r>
      <w:r>
        <w:rPr>
          <w:rFonts w:hint="eastAsia"/>
        </w:rPr>
        <w:t>стану</w:t>
      </w:r>
      <w:r>
        <w:t></w:t>
      </w:r>
    </w:p>
    <w:p w:rsidR="004B0475" w:rsidRDefault="004B0475" w:rsidP="004B0475">
      <w:r>
        <w:rPr>
          <w:rFonts w:hint="eastAsia"/>
        </w:rPr>
        <w:t>що</w:t>
      </w:r>
      <w:r>
        <w:t></w:t>
      </w:r>
      <w:r>
        <w:rPr>
          <w:rFonts w:hint="eastAsia"/>
        </w:rPr>
        <w:t>раніше</w:t>
      </w:r>
      <w:r>
        <w:t></w:t>
      </w:r>
      <w:r>
        <w:rPr>
          <w:rFonts w:hint="eastAsia"/>
        </w:rPr>
        <w:t>спостерігався</w:t>
      </w:r>
      <w:r>
        <w:t></w:t>
      </w:r>
      <w:r>
        <w:rPr>
          <w:rFonts w:hint="eastAsia"/>
        </w:rPr>
        <w:t>у</w:t>
      </w:r>
      <w:r>
        <w:t></w:t>
      </w:r>
      <w:r>
        <w:rPr>
          <w:rFonts w:hint="eastAsia"/>
        </w:rPr>
        <w:t>звичайних</w:t>
      </w:r>
      <w:r>
        <w:t></w:t>
      </w:r>
      <w:r>
        <w:rPr>
          <w:rFonts w:hint="eastAsia"/>
        </w:rPr>
        <w:t>сплавах</w:t>
      </w:r>
      <w:r>
        <w:t></w:t>
      </w:r>
      <w:r>
        <w:rPr>
          <w:rFonts w:hint="eastAsia"/>
        </w:rPr>
        <w:t>на</w:t>
      </w:r>
      <w:r>
        <w:t></w:t>
      </w:r>
      <w:r>
        <w:rPr>
          <w:rFonts w:hint="eastAsia"/>
        </w:rPr>
        <w:t>основі</w:t>
      </w:r>
      <w:r>
        <w:t></w:t>
      </w:r>
      <w:r>
        <w:t></w:t>
      </w:r>
      <w:r>
        <w:t></w:t>
      </w:r>
      <w:r>
        <w:t></w:t>
      </w:r>
      <w:r>
        <w:rPr>
          <w:rFonts w:hint="eastAsia"/>
        </w:rPr>
        <w:t>перехідних</w:t>
      </w:r>
      <w:r>
        <w:t></w:t>
      </w:r>
      <w:r>
        <w:rPr>
          <w:rFonts w:hint="eastAsia"/>
        </w:rPr>
        <w:t>металів</w:t>
      </w:r>
      <w:r>
        <w:t></w:t>
      </w:r>
      <w:r>
        <w:t></w:t>
      </w:r>
      <w:r>
        <w:rPr>
          <w:rFonts w:hint="eastAsia"/>
        </w:rPr>
        <w:t>і</w:t>
      </w:r>
    </w:p>
    <w:p w:rsidR="004B0475" w:rsidRDefault="004B0475" w:rsidP="004B0475">
      <w:r>
        <w:rPr>
          <w:rFonts w:hint="eastAsia"/>
        </w:rPr>
        <w:t>тісно</w:t>
      </w:r>
      <w:r>
        <w:t></w:t>
      </w:r>
      <w:r>
        <w:rPr>
          <w:rFonts w:hint="eastAsia"/>
        </w:rPr>
        <w:t>пов‘язаних</w:t>
      </w:r>
      <w:r>
        <w:t></w:t>
      </w:r>
      <w:r>
        <w:rPr>
          <w:rFonts w:hint="eastAsia"/>
        </w:rPr>
        <w:t>з</w:t>
      </w:r>
      <w:r>
        <w:t></w:t>
      </w:r>
      <w:r>
        <w:rPr>
          <w:rFonts w:hint="eastAsia"/>
        </w:rPr>
        <w:t>формуванням</w:t>
      </w:r>
      <w:r>
        <w:t></w:t>
      </w:r>
      <w:r>
        <w:rPr>
          <w:rFonts w:hint="eastAsia"/>
        </w:rPr>
        <w:t>кластерних</w:t>
      </w:r>
      <w:r>
        <w:t></w:t>
      </w:r>
      <w:r>
        <w:rPr>
          <w:rFonts w:hint="eastAsia"/>
        </w:rPr>
        <w:t>структур</w:t>
      </w:r>
      <w:r>
        <w:t></w:t>
      </w:r>
      <w:r>
        <w:rPr>
          <w:rFonts w:hint="eastAsia"/>
        </w:rPr>
        <w:t>зі</w:t>
      </w:r>
      <w:r>
        <w:t></w:t>
      </w:r>
      <w:r>
        <w:rPr>
          <w:rFonts w:hint="eastAsia"/>
        </w:rPr>
        <w:t>своїм</w:t>
      </w:r>
      <w:r>
        <w:t></w:t>
      </w:r>
      <w:r>
        <w:rPr>
          <w:rFonts w:hint="eastAsia"/>
        </w:rPr>
        <w:t>ближнім</w:t>
      </w:r>
    </w:p>
    <w:p w:rsidR="004B0475" w:rsidRDefault="004B0475" w:rsidP="004B0475">
      <w:r>
        <w:rPr>
          <w:rFonts w:hint="eastAsia"/>
        </w:rPr>
        <w:t>впорядкуванням</w:t>
      </w:r>
      <w:r>
        <w:t></w:t>
      </w:r>
      <w:r>
        <w:t></w:t>
      </w:r>
      <w:r>
        <w:rPr>
          <w:rFonts w:hint="eastAsia"/>
        </w:rPr>
        <w:t>Дослідження</w:t>
      </w:r>
      <w:r>
        <w:t></w:t>
      </w:r>
      <w:r>
        <w:rPr>
          <w:rFonts w:hint="eastAsia"/>
        </w:rPr>
        <w:t>кінетики</w:t>
      </w:r>
      <w:r>
        <w:t></w:t>
      </w:r>
      <w:r>
        <w:rPr>
          <w:rFonts w:hint="eastAsia"/>
        </w:rPr>
        <w:t>поведінки</w:t>
      </w:r>
      <w:r>
        <w:t></w:t>
      </w:r>
      <w:r>
        <w:rPr>
          <w:rFonts w:hint="eastAsia"/>
        </w:rPr>
        <w:t>аномалії</w:t>
      </w:r>
      <w:r>
        <w:t></w:t>
      </w:r>
      <w:r>
        <w:t></w:t>
      </w:r>
      <w:r>
        <w:rPr>
          <w:rFonts w:hint="eastAsia"/>
        </w:rPr>
        <w:t>показали</w:t>
      </w:r>
      <w:r>
        <w:t></w:t>
      </w:r>
      <w:r>
        <w:t></w:t>
      </w:r>
      <w:r>
        <w:rPr>
          <w:rFonts w:hint="eastAsia"/>
        </w:rPr>
        <w:t>що</w:t>
      </w:r>
      <w:r>
        <w:t></w:t>
      </w:r>
      <w:r>
        <w:rPr>
          <w:rFonts w:hint="eastAsia"/>
        </w:rPr>
        <w:t>енергія</w:t>
      </w:r>
    </w:p>
    <w:p w:rsidR="004B0475" w:rsidRDefault="004B0475" w:rsidP="004B0475">
      <w:r>
        <w:rPr>
          <w:rFonts w:hint="eastAsia"/>
        </w:rPr>
        <w:t>активації</w:t>
      </w:r>
      <w:r>
        <w:t></w:t>
      </w:r>
      <w:r>
        <w:rPr>
          <w:rFonts w:hint="eastAsia"/>
        </w:rPr>
        <w:t>процесів</w:t>
      </w:r>
      <w:r>
        <w:t></w:t>
      </w:r>
      <w:r>
        <w:rPr>
          <w:rFonts w:hint="eastAsia"/>
        </w:rPr>
        <w:t>розпаду</w:t>
      </w:r>
      <w:r>
        <w:t></w:t>
      </w:r>
      <w:r>
        <w:rPr>
          <w:rFonts w:hint="eastAsia"/>
        </w:rPr>
        <w:t>таких</w:t>
      </w:r>
      <w:r>
        <w:t></w:t>
      </w:r>
      <w:r>
        <w:rPr>
          <w:rFonts w:hint="eastAsia"/>
        </w:rPr>
        <w:t>кластерних</w:t>
      </w:r>
      <w:r>
        <w:t></w:t>
      </w:r>
      <w:r>
        <w:rPr>
          <w:rFonts w:hint="eastAsia"/>
        </w:rPr>
        <w:t>структур</w:t>
      </w:r>
      <w:r>
        <w:t></w:t>
      </w:r>
      <w:r>
        <w:rPr>
          <w:rFonts w:hint="eastAsia"/>
        </w:rPr>
        <w:t>досить</w:t>
      </w:r>
      <w:r>
        <w:t></w:t>
      </w:r>
      <w:r>
        <w:rPr>
          <w:rFonts w:hint="eastAsia"/>
        </w:rPr>
        <w:t>добре</w:t>
      </w:r>
      <w:r>
        <w:t></w:t>
      </w:r>
      <w:r>
        <w:rPr>
          <w:rFonts w:hint="eastAsia"/>
        </w:rPr>
        <w:t>узгоджується</w:t>
      </w:r>
      <w:r>
        <w:t></w:t>
      </w:r>
      <w:r>
        <w:rPr>
          <w:rFonts w:hint="eastAsia"/>
        </w:rPr>
        <w:t>з</w:t>
      </w:r>
    </w:p>
    <w:p w:rsidR="004B0475" w:rsidRDefault="004B0475" w:rsidP="004B0475">
      <w:r>
        <w:rPr>
          <w:rFonts w:hint="eastAsia"/>
        </w:rPr>
        <w:t>енергетичним</w:t>
      </w:r>
      <w:r>
        <w:t></w:t>
      </w:r>
      <w:r>
        <w:rPr>
          <w:rFonts w:hint="eastAsia"/>
        </w:rPr>
        <w:t>та</w:t>
      </w:r>
      <w:r>
        <w:t></w:t>
      </w:r>
      <w:r>
        <w:rPr>
          <w:rFonts w:hint="eastAsia"/>
        </w:rPr>
        <w:t>термодинамічними</w:t>
      </w:r>
      <w:r>
        <w:t></w:t>
      </w:r>
      <w:r>
        <w:rPr>
          <w:rFonts w:hint="eastAsia"/>
        </w:rPr>
        <w:t>параметрами</w:t>
      </w:r>
      <w:r>
        <w:t></w:t>
      </w:r>
      <w:r>
        <w:rPr>
          <w:rFonts w:hint="eastAsia"/>
        </w:rPr>
        <w:t>складових</w:t>
      </w:r>
      <w:r>
        <w:t></w:t>
      </w:r>
      <w:r>
        <w:rPr>
          <w:rFonts w:hint="eastAsia"/>
        </w:rPr>
        <w:t>ВЕСу</w:t>
      </w:r>
      <w:r>
        <w:t></w:t>
      </w:r>
      <w:r>
        <w:t></w:t>
      </w:r>
      <w:r>
        <w:t></w:t>
      </w:r>
      <w:r>
        <w:t></w:t>
      </w:r>
      <w:r>
        <w:t></w:t>
      </w:r>
      <w:r>
        <w:t></w:t>
      </w:r>
      <w:r>
        <w:t></w:t>
      </w:r>
      <w:r>
        <w:t></w:t>
      </w:r>
      <w:r>
        <w:t></w:t>
      </w:r>
      <w:r>
        <w:t></w:t>
      </w:r>
      <w:r>
        <w:t></w:t>
      </w:r>
      <w:r>
        <w:t></w:t>
      </w:r>
    </w:p>
    <w:p w:rsidR="004B0475" w:rsidRDefault="004B0475" w:rsidP="004B0475">
      <w:r>
        <w:t></w:t>
      </w:r>
      <w:r>
        <w:t></w:t>
      </w:r>
      <w:r>
        <w:rPr>
          <w:rFonts w:hint="eastAsia"/>
        </w:rPr>
        <w:t>Синтезовано</w:t>
      </w:r>
      <w:r>
        <w:t></w:t>
      </w:r>
      <w:r>
        <w:rPr>
          <w:rFonts w:hint="eastAsia"/>
        </w:rPr>
        <w:t>сплави</w:t>
      </w:r>
      <w:r>
        <w:t></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rPr>
          <w:rFonts w:hint="eastAsia"/>
        </w:rPr>
        <w:t>методом</w:t>
      </w:r>
    </w:p>
    <w:p w:rsidR="004B0475" w:rsidRDefault="004B0475" w:rsidP="004B0475">
      <w:r>
        <w:rPr>
          <w:rFonts w:hint="eastAsia"/>
        </w:rPr>
        <w:t>високоенергетичного</w:t>
      </w:r>
      <w:r>
        <w:t></w:t>
      </w:r>
      <w:r>
        <w:rPr>
          <w:rFonts w:hint="eastAsia"/>
        </w:rPr>
        <w:t>механічного</w:t>
      </w:r>
      <w:r>
        <w:t></w:t>
      </w:r>
      <w:r>
        <w:rPr>
          <w:rFonts w:hint="eastAsia"/>
        </w:rPr>
        <w:t>сплавляння</w:t>
      </w:r>
      <w:r>
        <w:t></w:t>
      </w:r>
      <w:r>
        <w:t></w:t>
      </w:r>
      <w:r>
        <w:rPr>
          <w:rFonts w:hint="eastAsia"/>
        </w:rPr>
        <w:t>Встановлено</w:t>
      </w:r>
      <w:r>
        <w:t></w:t>
      </w:r>
      <w:r>
        <w:t></w:t>
      </w:r>
      <w:r>
        <w:rPr>
          <w:rFonts w:hint="eastAsia"/>
        </w:rPr>
        <w:t>що</w:t>
      </w:r>
      <w:r>
        <w:t></w:t>
      </w:r>
      <w:r>
        <w:rPr>
          <w:rFonts w:hint="eastAsia"/>
        </w:rPr>
        <w:t>практично</w:t>
      </w:r>
    </w:p>
    <w:p w:rsidR="004B0475" w:rsidRDefault="004B0475" w:rsidP="004B0475">
      <w:r>
        <w:rPr>
          <w:rFonts w:hint="eastAsia"/>
        </w:rPr>
        <w:t>однофазна</w:t>
      </w:r>
      <w:r>
        <w:t></w:t>
      </w:r>
      <w:r>
        <w:rPr>
          <w:rFonts w:hint="eastAsia"/>
        </w:rPr>
        <w:t>структура</w:t>
      </w:r>
      <w:r>
        <w:t></w:t>
      </w:r>
      <w:r>
        <w:rPr>
          <w:rFonts w:hint="eastAsia"/>
        </w:rPr>
        <w:t>утворюється</w:t>
      </w:r>
      <w:r>
        <w:t></w:t>
      </w:r>
      <w:r>
        <w:rPr>
          <w:rFonts w:hint="eastAsia"/>
        </w:rPr>
        <w:t>вже</w:t>
      </w:r>
      <w:r>
        <w:t></w:t>
      </w:r>
      <w:r>
        <w:rPr>
          <w:rFonts w:hint="eastAsia"/>
        </w:rPr>
        <w:t>після</w:t>
      </w:r>
      <w:r>
        <w:t></w:t>
      </w:r>
      <w:r>
        <w:t></w:t>
      </w:r>
      <w:r>
        <w:t></w:t>
      </w:r>
      <w:r>
        <w:t></w:t>
      </w:r>
      <w:r>
        <w:t></w:t>
      </w:r>
      <w:r>
        <w:t></w:t>
      </w:r>
      <w:r>
        <w:t></w:t>
      </w:r>
      <w:r>
        <w:rPr>
          <w:rFonts w:hint="eastAsia"/>
        </w:rPr>
        <w:t>хв</w:t>
      </w:r>
      <w:r>
        <w:t></w:t>
      </w:r>
      <w:r>
        <w:rPr>
          <w:rFonts w:hint="eastAsia"/>
        </w:rPr>
        <w:t>обробки</w:t>
      </w:r>
      <w:r>
        <w:t></w:t>
      </w:r>
      <w:r>
        <w:t></w:t>
      </w:r>
      <w:r>
        <w:rPr>
          <w:rFonts w:hint="eastAsia"/>
        </w:rPr>
        <w:t>що</w:t>
      </w:r>
      <w:r>
        <w:t></w:t>
      </w:r>
      <w:r>
        <w:rPr>
          <w:rFonts w:hint="eastAsia"/>
        </w:rPr>
        <w:t>значно</w:t>
      </w:r>
      <w:r>
        <w:t></w:t>
      </w:r>
      <w:r>
        <w:rPr>
          <w:rFonts w:hint="eastAsia"/>
        </w:rPr>
        <w:t>менше</w:t>
      </w:r>
    </w:p>
    <w:p w:rsidR="004B0475" w:rsidRDefault="004B0475" w:rsidP="004B0475">
      <w:r>
        <w:rPr>
          <w:rFonts w:hint="eastAsia"/>
        </w:rPr>
        <w:t>типових</w:t>
      </w:r>
      <w:r>
        <w:t></w:t>
      </w:r>
      <w:r>
        <w:rPr>
          <w:rFonts w:hint="eastAsia"/>
        </w:rPr>
        <w:t>часів</w:t>
      </w:r>
      <w:r>
        <w:t></w:t>
      </w:r>
      <w:r>
        <w:rPr>
          <w:rFonts w:hint="eastAsia"/>
        </w:rPr>
        <w:t>утворення</w:t>
      </w:r>
      <w:r>
        <w:t></w:t>
      </w:r>
      <w:r>
        <w:rPr>
          <w:rFonts w:hint="eastAsia"/>
        </w:rPr>
        <w:t>однофазних</w:t>
      </w:r>
      <w:r>
        <w:t></w:t>
      </w:r>
      <w:r>
        <w:rPr>
          <w:rFonts w:hint="eastAsia"/>
        </w:rPr>
        <w:t>структур</w:t>
      </w:r>
      <w:r>
        <w:t></w:t>
      </w:r>
      <w:r>
        <w:rPr>
          <w:rFonts w:hint="eastAsia"/>
        </w:rPr>
        <w:t>подібними</w:t>
      </w:r>
      <w:r>
        <w:t></w:t>
      </w:r>
      <w:r>
        <w:rPr>
          <w:rFonts w:hint="eastAsia"/>
        </w:rPr>
        <w:t>методами</w:t>
      </w:r>
      <w:r>
        <w:t></w:t>
      </w:r>
      <w:r>
        <w:rPr>
          <w:rFonts w:hint="eastAsia"/>
        </w:rPr>
        <w:t>механічного</w:t>
      </w:r>
    </w:p>
    <w:p w:rsidR="004B0475" w:rsidRDefault="004B0475" w:rsidP="004B0475">
      <w:r>
        <w:rPr>
          <w:rFonts w:hint="eastAsia"/>
        </w:rPr>
        <w:t>сплавляння</w:t>
      </w:r>
      <w:r>
        <w:t></w:t>
      </w:r>
      <w:r>
        <w:t></w:t>
      </w:r>
      <w:r>
        <w:rPr>
          <w:rFonts w:hint="eastAsia"/>
        </w:rPr>
        <w:t>десятки</w:t>
      </w:r>
      <w:r>
        <w:t></w:t>
      </w:r>
      <w:r>
        <w:rPr>
          <w:rFonts w:hint="eastAsia"/>
        </w:rPr>
        <w:t>годин</w:t>
      </w:r>
      <w:r>
        <w:t></w:t>
      </w:r>
      <w:r>
        <w:t></w:t>
      </w:r>
      <w:r>
        <w:t></w:t>
      </w:r>
      <w:r>
        <w:rPr>
          <w:rFonts w:hint="eastAsia"/>
        </w:rPr>
        <w:t>Зменшення</w:t>
      </w:r>
      <w:r>
        <w:t></w:t>
      </w:r>
      <w:r>
        <w:rPr>
          <w:rFonts w:hint="eastAsia"/>
        </w:rPr>
        <w:t>часів</w:t>
      </w:r>
      <w:r>
        <w:t></w:t>
      </w:r>
      <w:r>
        <w:rPr>
          <w:rFonts w:hint="eastAsia"/>
        </w:rPr>
        <w:t>синтезу</w:t>
      </w:r>
      <w:r>
        <w:t></w:t>
      </w:r>
      <w:r>
        <w:rPr>
          <w:rFonts w:hint="eastAsia"/>
        </w:rPr>
        <w:t>цих</w:t>
      </w:r>
      <w:r>
        <w:t></w:t>
      </w:r>
      <w:r>
        <w:t></w:t>
      </w:r>
      <w:r>
        <w:rPr>
          <w:rFonts w:hint="eastAsia"/>
        </w:rPr>
        <w:t>а</w:t>
      </w:r>
      <w:r>
        <w:t></w:t>
      </w:r>
      <w:r>
        <w:rPr>
          <w:rFonts w:hint="eastAsia"/>
        </w:rPr>
        <w:t>в</w:t>
      </w:r>
      <w:r>
        <w:t></w:t>
      </w:r>
      <w:r>
        <w:rPr>
          <w:rFonts w:hint="eastAsia"/>
        </w:rPr>
        <w:t>перспективі</w:t>
      </w:r>
      <w:r>
        <w:t></w:t>
      </w:r>
      <w:r>
        <w:rPr>
          <w:rFonts w:hint="eastAsia"/>
        </w:rPr>
        <w:t>інших</w:t>
      </w:r>
      <w:r>
        <w:t></w:t>
      </w:r>
    </w:p>
    <w:p w:rsidR="004B0475" w:rsidRDefault="004B0475" w:rsidP="004B0475">
      <w:r>
        <w:rPr>
          <w:rFonts w:hint="eastAsia"/>
        </w:rPr>
        <w:t>ВЕСів</w:t>
      </w:r>
      <w:r>
        <w:t></w:t>
      </w:r>
      <w:r>
        <w:rPr>
          <w:rFonts w:hint="eastAsia"/>
        </w:rPr>
        <w:t>значно</w:t>
      </w:r>
      <w:r>
        <w:t></w:t>
      </w:r>
      <w:r>
        <w:rPr>
          <w:rFonts w:hint="eastAsia"/>
        </w:rPr>
        <w:t>підвищує</w:t>
      </w:r>
      <w:r>
        <w:t></w:t>
      </w:r>
      <w:r>
        <w:rPr>
          <w:rFonts w:hint="eastAsia"/>
        </w:rPr>
        <w:t>ефективність</w:t>
      </w:r>
      <w:r>
        <w:t></w:t>
      </w:r>
      <w:r>
        <w:rPr>
          <w:rFonts w:hint="eastAsia"/>
        </w:rPr>
        <w:t>методу</w:t>
      </w:r>
      <w:r>
        <w:t></w:t>
      </w:r>
      <w:r>
        <w:t></w:t>
      </w:r>
      <w:r>
        <w:rPr>
          <w:rFonts w:hint="eastAsia"/>
        </w:rPr>
        <w:t>що</w:t>
      </w:r>
      <w:r>
        <w:t></w:t>
      </w:r>
      <w:r>
        <w:rPr>
          <w:rFonts w:hint="eastAsia"/>
        </w:rPr>
        <w:t>може</w:t>
      </w:r>
      <w:r>
        <w:t></w:t>
      </w:r>
      <w:r>
        <w:rPr>
          <w:rFonts w:hint="eastAsia"/>
        </w:rPr>
        <w:t>розширити</w:t>
      </w:r>
      <w:r>
        <w:t></w:t>
      </w:r>
      <w:r>
        <w:rPr>
          <w:rFonts w:hint="eastAsia"/>
        </w:rPr>
        <w:t>перспективи</w:t>
      </w:r>
    </w:p>
    <w:p w:rsidR="004B0475" w:rsidRDefault="004B0475" w:rsidP="004B0475">
      <w:r>
        <w:rPr>
          <w:rFonts w:hint="eastAsia"/>
        </w:rPr>
        <w:t>практичного</w:t>
      </w:r>
      <w:r>
        <w:t></w:t>
      </w:r>
      <w:r>
        <w:rPr>
          <w:rFonts w:hint="eastAsia"/>
        </w:rPr>
        <w:t>використання</w:t>
      </w:r>
      <w:r>
        <w:t></w:t>
      </w:r>
      <w:r>
        <w:rPr>
          <w:rFonts w:hint="eastAsia"/>
        </w:rPr>
        <w:t>ВЕС</w:t>
      </w:r>
      <w:r>
        <w:t></w:t>
      </w:r>
    </w:p>
    <w:p w:rsidR="004B0475" w:rsidRDefault="004B0475" w:rsidP="004B0475">
      <w:r>
        <w:t></w:t>
      </w:r>
      <w:r>
        <w:t></w:t>
      </w:r>
      <w:r>
        <w:rPr>
          <w:rFonts w:hint="eastAsia"/>
        </w:rPr>
        <w:t>Методом</w:t>
      </w:r>
      <w:r>
        <w:t></w:t>
      </w:r>
      <w:r>
        <w:rPr>
          <w:rFonts w:hint="eastAsia"/>
        </w:rPr>
        <w:t>волочіння</w:t>
      </w:r>
      <w:r>
        <w:t></w:t>
      </w:r>
      <w:r>
        <w:rPr>
          <w:rFonts w:hint="eastAsia"/>
        </w:rPr>
        <w:t>одержано</w:t>
      </w:r>
      <w:r>
        <w:t></w:t>
      </w:r>
      <w:r>
        <w:rPr>
          <w:rFonts w:hint="eastAsia"/>
        </w:rPr>
        <w:t>тонкі</w:t>
      </w:r>
      <w:r>
        <w:t></w:t>
      </w:r>
      <w:r>
        <w:rPr>
          <w:rFonts w:hint="eastAsia"/>
        </w:rPr>
        <w:t>дроти</w:t>
      </w:r>
      <w:r>
        <w:t></w:t>
      </w:r>
      <w:r>
        <w:rPr>
          <w:rFonts w:hint="eastAsia"/>
        </w:rPr>
        <w:t>із</w:t>
      </w:r>
      <w:r>
        <w:t></w:t>
      </w:r>
      <w:r>
        <w:rPr>
          <w:rFonts w:hint="eastAsia"/>
        </w:rPr>
        <w:t>сплаву</w:t>
      </w:r>
      <w:r>
        <w:t></w:t>
      </w:r>
      <w:r>
        <w:t></w:t>
      </w:r>
      <w:r>
        <w:t></w:t>
      </w:r>
      <w:r>
        <w:t></w:t>
      </w:r>
      <w:r>
        <w:t></w:t>
      </w:r>
      <w:r>
        <w:t></w:t>
      </w:r>
      <w:r>
        <w:t></w:t>
      </w:r>
      <w:r>
        <w:t></w:t>
      </w:r>
      <w:r>
        <w:t></w:t>
      </w:r>
      <w:r>
        <w:t></w:t>
      </w:r>
      <w:r>
        <w:t></w:t>
      </w:r>
      <w:r>
        <w:t></w:t>
      </w:r>
      <w:r>
        <w:t></w:t>
      </w:r>
      <w:r>
        <w:rPr>
          <w:rFonts w:hint="eastAsia"/>
        </w:rPr>
        <w:t>Цей</w:t>
      </w:r>
    </w:p>
    <w:p w:rsidR="004B0475" w:rsidRDefault="004B0475" w:rsidP="004B0475">
      <w:r>
        <w:rPr>
          <w:rFonts w:hint="eastAsia"/>
        </w:rPr>
        <w:t>метод</w:t>
      </w:r>
      <w:r>
        <w:t></w:t>
      </w:r>
      <w:r>
        <w:t></w:t>
      </w:r>
      <w:r>
        <w:rPr>
          <w:rFonts w:hint="eastAsia"/>
        </w:rPr>
        <w:t>разом</w:t>
      </w:r>
      <w:r>
        <w:t></w:t>
      </w:r>
      <w:r>
        <w:rPr>
          <w:rFonts w:hint="eastAsia"/>
        </w:rPr>
        <w:t>з</w:t>
      </w:r>
      <w:r>
        <w:t></w:t>
      </w:r>
      <w:r>
        <w:rPr>
          <w:rFonts w:hint="eastAsia"/>
        </w:rPr>
        <w:t>методом</w:t>
      </w:r>
      <w:r>
        <w:t></w:t>
      </w:r>
      <w:r>
        <w:rPr>
          <w:rFonts w:hint="eastAsia"/>
        </w:rPr>
        <w:t>вальцювання</w:t>
      </w:r>
      <w:r>
        <w:t></w:t>
      </w:r>
      <w:r>
        <w:t></w:t>
      </w:r>
      <w:r>
        <w:rPr>
          <w:rFonts w:hint="eastAsia"/>
        </w:rPr>
        <w:t>значно</w:t>
      </w:r>
      <w:r>
        <w:t></w:t>
      </w:r>
      <w:r>
        <w:rPr>
          <w:rFonts w:hint="eastAsia"/>
        </w:rPr>
        <w:t>може</w:t>
      </w:r>
      <w:r>
        <w:t></w:t>
      </w:r>
      <w:r>
        <w:rPr>
          <w:rFonts w:hint="eastAsia"/>
        </w:rPr>
        <w:t>розширити</w:t>
      </w:r>
      <w:r>
        <w:t></w:t>
      </w:r>
      <w:r>
        <w:rPr>
          <w:rFonts w:hint="eastAsia"/>
        </w:rPr>
        <w:t>практику</w:t>
      </w:r>
    </w:p>
    <w:p w:rsidR="004B0475" w:rsidRDefault="004B0475" w:rsidP="004B0475">
      <w:r>
        <w:rPr>
          <w:rFonts w:hint="eastAsia"/>
        </w:rPr>
        <w:t>використання</w:t>
      </w:r>
      <w:r>
        <w:t></w:t>
      </w:r>
      <w:r>
        <w:rPr>
          <w:rFonts w:hint="eastAsia"/>
        </w:rPr>
        <w:t>ВЕС</w:t>
      </w:r>
      <w:r>
        <w:t></w:t>
      </w:r>
      <w:r>
        <w:rPr>
          <w:rFonts w:hint="eastAsia"/>
        </w:rPr>
        <w:t>для</w:t>
      </w:r>
      <w:r>
        <w:t></w:t>
      </w:r>
      <w:r>
        <w:rPr>
          <w:rFonts w:hint="eastAsia"/>
        </w:rPr>
        <w:t>різних</w:t>
      </w:r>
      <w:r>
        <w:t></w:t>
      </w:r>
      <w:r>
        <w:rPr>
          <w:rFonts w:hint="eastAsia"/>
        </w:rPr>
        <w:t>технологічних</w:t>
      </w:r>
      <w:r>
        <w:t></w:t>
      </w:r>
      <w:r>
        <w:rPr>
          <w:rFonts w:hint="eastAsia"/>
        </w:rPr>
        <w:t>цілей</w:t>
      </w:r>
      <w:r>
        <w:t></w:t>
      </w:r>
      <w:r>
        <w:rPr>
          <w:rFonts w:hint="eastAsia"/>
        </w:rPr>
        <w:t>цього</w:t>
      </w:r>
      <w:r>
        <w:t></w:t>
      </w:r>
      <w:r>
        <w:rPr>
          <w:rFonts w:hint="eastAsia"/>
        </w:rPr>
        <w:t>та</w:t>
      </w:r>
      <w:r>
        <w:t></w:t>
      </w:r>
      <w:r>
        <w:rPr>
          <w:rFonts w:hint="eastAsia"/>
        </w:rPr>
        <w:t>інших</w:t>
      </w:r>
      <w:r>
        <w:t></w:t>
      </w:r>
      <w:r>
        <w:rPr>
          <w:rFonts w:hint="eastAsia"/>
        </w:rPr>
        <w:t>складів</w:t>
      </w:r>
      <w:r>
        <w:t></w:t>
      </w:r>
      <w:r>
        <w:rPr>
          <w:rFonts w:hint="eastAsia"/>
        </w:rPr>
        <w:t>з</w:t>
      </w:r>
    </w:p>
    <w:p w:rsidR="004B0475" w:rsidRDefault="004B0475" w:rsidP="004B0475">
      <w:r>
        <w:rPr>
          <w:rFonts w:hint="eastAsia"/>
        </w:rPr>
        <w:t>відносно</w:t>
      </w:r>
      <w:r>
        <w:t></w:t>
      </w:r>
      <w:r>
        <w:rPr>
          <w:rFonts w:hint="eastAsia"/>
        </w:rPr>
        <w:t>високими</w:t>
      </w:r>
      <w:r>
        <w:t></w:t>
      </w:r>
      <w:r>
        <w:rPr>
          <w:rFonts w:hint="eastAsia"/>
        </w:rPr>
        <w:t>пластичними</w:t>
      </w:r>
      <w:r>
        <w:t></w:t>
      </w:r>
      <w:r>
        <w:rPr>
          <w:rFonts w:hint="eastAsia"/>
        </w:rPr>
        <w:t>параметрами</w:t>
      </w:r>
      <w:r>
        <w:t></w:t>
      </w:r>
      <w:r>
        <w:t></w:t>
      </w:r>
    </w:p>
    <w:p w:rsidR="004B0475" w:rsidRDefault="004B0475" w:rsidP="004B0475">
      <w:r>
        <w:t></w:t>
      </w:r>
      <w:r>
        <w:t></w:t>
      </w:r>
      <w:r>
        <w:rPr>
          <w:rFonts w:hint="eastAsia"/>
        </w:rPr>
        <w:t>Показано</w:t>
      </w:r>
      <w:r>
        <w:t></w:t>
      </w:r>
      <w:r>
        <w:t></w:t>
      </w:r>
      <w:r>
        <w:rPr>
          <w:rFonts w:hint="eastAsia"/>
        </w:rPr>
        <w:t>що</w:t>
      </w:r>
      <w:r>
        <w:t></w:t>
      </w:r>
      <w:r>
        <w:rPr>
          <w:rFonts w:hint="eastAsia"/>
        </w:rPr>
        <w:t>відносна</w:t>
      </w:r>
      <w:r>
        <w:t></w:t>
      </w:r>
      <w:r>
        <w:rPr>
          <w:rFonts w:hint="eastAsia"/>
        </w:rPr>
        <w:t>метастабільність</w:t>
      </w:r>
      <w:r>
        <w:t></w:t>
      </w:r>
      <w:r>
        <w:rPr>
          <w:rFonts w:hint="eastAsia"/>
        </w:rPr>
        <w:t>ВЕСів</w:t>
      </w:r>
      <w:r>
        <w:t></w:t>
      </w:r>
      <w:r>
        <w:rPr>
          <w:rFonts w:hint="eastAsia"/>
        </w:rPr>
        <w:t>при</w:t>
      </w:r>
      <w:r>
        <w:t></w:t>
      </w:r>
      <w:r>
        <w:rPr>
          <w:rFonts w:hint="eastAsia"/>
        </w:rPr>
        <w:t>понижених</w:t>
      </w:r>
    </w:p>
    <w:p w:rsidR="004B0475" w:rsidRDefault="004B0475" w:rsidP="004B0475">
      <w:r>
        <w:rPr>
          <w:rFonts w:hint="eastAsia"/>
        </w:rPr>
        <w:t>температурах</w:t>
      </w:r>
      <w:r>
        <w:t></w:t>
      </w:r>
      <w:r>
        <w:rPr>
          <w:rFonts w:hint="eastAsia"/>
        </w:rPr>
        <w:t>внаслідок</w:t>
      </w:r>
      <w:r>
        <w:t></w:t>
      </w:r>
      <w:r>
        <w:rPr>
          <w:rFonts w:hint="eastAsia"/>
        </w:rPr>
        <w:t>зниження</w:t>
      </w:r>
      <w:r>
        <w:t></w:t>
      </w:r>
      <w:r>
        <w:rPr>
          <w:rFonts w:hint="eastAsia"/>
        </w:rPr>
        <w:t>ентропійного</w:t>
      </w:r>
      <w:r>
        <w:t></w:t>
      </w:r>
      <w:r>
        <w:t></w:t>
      </w:r>
      <w:r>
        <w:rPr>
          <w:rFonts w:hint="eastAsia"/>
        </w:rPr>
        <w:t>стабілізуючого</w:t>
      </w:r>
      <w:r>
        <w:t></w:t>
      </w:r>
      <w:r>
        <w:t></w:t>
      </w:r>
      <w:r>
        <w:rPr>
          <w:rFonts w:hint="eastAsia"/>
        </w:rPr>
        <w:t>фактору</w:t>
      </w:r>
    </w:p>
    <w:p w:rsidR="004B0475" w:rsidRDefault="004B0475" w:rsidP="004B0475">
      <w:r>
        <w:rPr>
          <w:rFonts w:hint="eastAsia"/>
        </w:rPr>
        <w:t>призводить</w:t>
      </w:r>
      <w:r>
        <w:t></w:t>
      </w:r>
      <w:r>
        <w:rPr>
          <w:rFonts w:hint="eastAsia"/>
        </w:rPr>
        <w:t>до</w:t>
      </w:r>
      <w:r>
        <w:t></w:t>
      </w:r>
      <w:r>
        <w:rPr>
          <w:rFonts w:hint="eastAsia"/>
        </w:rPr>
        <w:t>утворення</w:t>
      </w:r>
      <w:r>
        <w:t></w:t>
      </w:r>
      <w:r>
        <w:rPr>
          <w:rFonts w:hint="eastAsia"/>
        </w:rPr>
        <w:t>неоднорідностей</w:t>
      </w:r>
      <w:r>
        <w:t></w:t>
      </w:r>
      <w:r>
        <w:rPr>
          <w:rFonts w:hint="eastAsia"/>
        </w:rPr>
        <w:t>різних</w:t>
      </w:r>
      <w:r>
        <w:t></w:t>
      </w:r>
      <w:r>
        <w:rPr>
          <w:rFonts w:hint="eastAsia"/>
        </w:rPr>
        <w:t>масштабних</w:t>
      </w:r>
      <w:r>
        <w:t></w:t>
      </w:r>
      <w:r>
        <w:rPr>
          <w:rFonts w:hint="eastAsia"/>
        </w:rPr>
        <w:t>рівнів</w:t>
      </w:r>
      <w:r>
        <w:t></w:t>
      </w:r>
      <w:r>
        <w:t></w:t>
      </w:r>
      <w:r>
        <w:rPr>
          <w:rFonts w:hint="eastAsia"/>
        </w:rPr>
        <w:t>в</w:t>
      </w:r>
      <w:r>
        <w:t></w:t>
      </w:r>
      <w:r>
        <w:rPr>
          <w:rFonts w:hint="eastAsia"/>
        </w:rPr>
        <w:t>тому</w:t>
      </w:r>
      <w:r>
        <w:t></w:t>
      </w:r>
      <w:r>
        <w:rPr>
          <w:rFonts w:hint="eastAsia"/>
        </w:rPr>
        <w:t>числі</w:t>
      </w:r>
    </w:p>
    <w:p w:rsidR="004B0475" w:rsidRDefault="004B0475" w:rsidP="004B0475">
      <w:r>
        <w:rPr>
          <w:rFonts w:hint="eastAsia"/>
        </w:rPr>
        <w:t>різний</w:t>
      </w:r>
      <w:r>
        <w:t></w:t>
      </w:r>
      <w:r>
        <w:rPr>
          <w:rFonts w:hint="eastAsia"/>
        </w:rPr>
        <w:t>характер</w:t>
      </w:r>
      <w:r>
        <w:t></w:t>
      </w:r>
      <w:r>
        <w:rPr>
          <w:rFonts w:hint="eastAsia"/>
        </w:rPr>
        <w:t>ближнього</w:t>
      </w:r>
      <w:r>
        <w:t></w:t>
      </w:r>
      <w:r>
        <w:rPr>
          <w:rFonts w:hint="eastAsia"/>
        </w:rPr>
        <w:t>впорядкування</w:t>
      </w:r>
      <w:r>
        <w:t></w:t>
      </w:r>
      <w:r>
        <w:t></w:t>
      </w:r>
      <w:r>
        <w:rPr>
          <w:rFonts w:hint="eastAsia"/>
        </w:rPr>
        <w:t>на</w:t>
      </w:r>
      <w:r>
        <w:t></w:t>
      </w:r>
      <w:r>
        <w:rPr>
          <w:rFonts w:hint="eastAsia"/>
        </w:rPr>
        <w:t>різних</w:t>
      </w:r>
      <w:r>
        <w:t></w:t>
      </w:r>
      <w:r>
        <w:rPr>
          <w:rFonts w:hint="eastAsia"/>
        </w:rPr>
        <w:t>етапах</w:t>
      </w:r>
      <w:r>
        <w:t></w:t>
      </w:r>
      <w:r>
        <w:rPr>
          <w:rFonts w:hint="eastAsia"/>
        </w:rPr>
        <w:t>синтезу</w:t>
      </w:r>
      <w:r>
        <w:t></w:t>
      </w:r>
      <w:r>
        <w:rPr>
          <w:rFonts w:hint="eastAsia"/>
        </w:rPr>
        <w:t>або</w:t>
      </w:r>
      <w:r>
        <w:t></w:t>
      </w:r>
      <w:r>
        <w:rPr>
          <w:rFonts w:hint="eastAsia"/>
        </w:rPr>
        <w:t>обробки</w:t>
      </w:r>
      <w:r>
        <w:t></w:t>
      </w:r>
    </w:p>
    <w:p w:rsidR="004B0475" w:rsidRDefault="004B0475" w:rsidP="004B0475">
      <w:r>
        <w:rPr>
          <w:rFonts w:hint="eastAsia"/>
        </w:rPr>
        <w:t>Такий</w:t>
      </w:r>
      <w:r>
        <w:t></w:t>
      </w:r>
      <w:r>
        <w:rPr>
          <w:rFonts w:hint="eastAsia"/>
        </w:rPr>
        <w:t>фактор</w:t>
      </w:r>
      <w:r>
        <w:t></w:t>
      </w:r>
      <w:r>
        <w:rPr>
          <w:rFonts w:hint="eastAsia"/>
        </w:rPr>
        <w:t>повинен</w:t>
      </w:r>
      <w:r>
        <w:t></w:t>
      </w:r>
      <w:r>
        <w:rPr>
          <w:rFonts w:hint="eastAsia"/>
        </w:rPr>
        <w:t>враховуватися</w:t>
      </w:r>
      <w:r>
        <w:t></w:t>
      </w:r>
      <w:r>
        <w:rPr>
          <w:rFonts w:hint="eastAsia"/>
        </w:rPr>
        <w:t>не</w:t>
      </w:r>
      <w:r>
        <w:t></w:t>
      </w:r>
      <w:r>
        <w:rPr>
          <w:rFonts w:hint="eastAsia"/>
        </w:rPr>
        <w:t>тільки</w:t>
      </w:r>
      <w:r>
        <w:t></w:t>
      </w:r>
      <w:r>
        <w:rPr>
          <w:rFonts w:hint="eastAsia"/>
        </w:rPr>
        <w:t>при</w:t>
      </w:r>
      <w:r>
        <w:t></w:t>
      </w:r>
      <w:r>
        <w:rPr>
          <w:rFonts w:hint="eastAsia"/>
        </w:rPr>
        <w:t>синтезі</w:t>
      </w:r>
      <w:r>
        <w:t></w:t>
      </w:r>
      <w:r>
        <w:t></w:t>
      </w:r>
      <w:r>
        <w:rPr>
          <w:rFonts w:hint="eastAsia"/>
        </w:rPr>
        <w:t>але</w:t>
      </w:r>
      <w:r>
        <w:t></w:t>
      </w:r>
      <w:r>
        <w:rPr>
          <w:rFonts w:hint="eastAsia"/>
        </w:rPr>
        <w:t>й</w:t>
      </w:r>
      <w:r>
        <w:t></w:t>
      </w:r>
      <w:r>
        <w:rPr>
          <w:rFonts w:hint="eastAsia"/>
        </w:rPr>
        <w:t>при</w:t>
      </w:r>
      <w:r>
        <w:t></w:t>
      </w:r>
      <w:r>
        <w:rPr>
          <w:rFonts w:hint="eastAsia"/>
        </w:rPr>
        <w:t>виготовленні</w:t>
      </w:r>
    </w:p>
    <w:p w:rsidR="004B0475" w:rsidRDefault="004B0475" w:rsidP="004B0475">
      <w:r>
        <w:rPr>
          <w:rFonts w:hint="eastAsia"/>
        </w:rPr>
        <w:t>та</w:t>
      </w:r>
      <w:r>
        <w:t></w:t>
      </w:r>
      <w:r>
        <w:rPr>
          <w:rFonts w:hint="eastAsia"/>
        </w:rPr>
        <w:t>експлуатації</w:t>
      </w:r>
      <w:r>
        <w:t></w:t>
      </w:r>
      <w:r>
        <w:rPr>
          <w:rFonts w:hint="eastAsia"/>
        </w:rPr>
        <w:t>виробів</w:t>
      </w:r>
      <w:r>
        <w:t></w:t>
      </w:r>
      <w:r>
        <w:rPr>
          <w:rFonts w:hint="eastAsia"/>
        </w:rPr>
        <w:t>з</w:t>
      </w:r>
      <w:r>
        <w:t></w:t>
      </w:r>
      <w:r>
        <w:rPr>
          <w:rFonts w:hint="eastAsia"/>
        </w:rPr>
        <w:t>ВЕС</w:t>
      </w:r>
      <w:r>
        <w:t></w:t>
      </w:r>
      <w:r>
        <w:t></w:t>
      </w:r>
      <w:r>
        <w:rPr>
          <w:rFonts w:hint="eastAsia"/>
        </w:rPr>
        <w:t>особливо</w:t>
      </w:r>
      <w:r>
        <w:t></w:t>
      </w:r>
      <w:r>
        <w:rPr>
          <w:rFonts w:hint="eastAsia"/>
        </w:rPr>
        <w:t>в</w:t>
      </w:r>
      <w:r>
        <w:t></w:t>
      </w:r>
      <w:r>
        <w:rPr>
          <w:rFonts w:hint="eastAsia"/>
        </w:rPr>
        <w:t>неоднорідних</w:t>
      </w:r>
      <w:r>
        <w:t></w:t>
      </w:r>
      <w:r>
        <w:t></w:t>
      </w:r>
      <w:r>
        <w:rPr>
          <w:rFonts w:hint="eastAsia"/>
        </w:rPr>
        <w:t>жорстких</w:t>
      </w:r>
      <w:r>
        <w:t></w:t>
      </w:r>
      <w:r>
        <w:rPr>
          <w:rFonts w:hint="eastAsia"/>
        </w:rPr>
        <w:t>зовнішніх</w:t>
      </w:r>
    </w:p>
    <w:p w:rsidR="004B0475" w:rsidRPr="004B0475" w:rsidRDefault="004B0475" w:rsidP="004B0475">
      <w:r>
        <w:rPr>
          <w:rFonts w:hint="eastAsia"/>
        </w:rPr>
        <w:t>умовах</w:t>
      </w:r>
      <w:r>
        <w:t></w:t>
      </w:r>
    </w:p>
    <w:sectPr w:rsidR="004B0475" w:rsidRPr="004B047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A5B" w:rsidRDefault="00046A5B">
      <w:pPr>
        <w:spacing w:after="0" w:line="240" w:lineRule="auto"/>
      </w:pPr>
      <w:r>
        <w:separator/>
      </w:r>
    </w:p>
  </w:endnote>
  <w:endnote w:type="continuationSeparator" w:id="0">
    <w:p w:rsidR="00046A5B" w:rsidRDefault="00046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46A5B" w:rsidRDefault="00046A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46A5B" w:rsidRDefault="00046A5B">
                <w:pPr>
                  <w:spacing w:line="240" w:lineRule="auto"/>
                </w:pPr>
                <w:fldSimple w:instr=" PAGE \* MERGEFORMAT ">
                  <w:r w:rsidR="004B0475" w:rsidRPr="004B0475">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A5B" w:rsidRDefault="00046A5B"/>
    <w:p w:rsidR="00046A5B" w:rsidRDefault="00046A5B"/>
    <w:p w:rsidR="00046A5B" w:rsidRDefault="00046A5B"/>
    <w:p w:rsidR="00046A5B" w:rsidRDefault="00046A5B"/>
    <w:p w:rsidR="00046A5B" w:rsidRDefault="00046A5B"/>
    <w:p w:rsidR="00046A5B" w:rsidRDefault="00046A5B"/>
    <w:p w:rsidR="00046A5B" w:rsidRDefault="00046A5B">
      <w:pPr>
        <w:rPr>
          <w:sz w:val="2"/>
          <w:szCs w:val="2"/>
        </w:rPr>
      </w:pPr>
      <w:r w:rsidRPr="00A409C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46A5B" w:rsidRDefault="00046A5B">
                  <w:pPr>
                    <w:spacing w:line="240" w:lineRule="auto"/>
                  </w:pPr>
                  <w:fldSimple w:instr=" PAGE \* MERGEFORMAT ">
                    <w:r w:rsidRPr="004F4EC5">
                      <w:rPr>
                        <w:rStyle w:val="afffff9"/>
                        <w:b w:val="0"/>
                        <w:bCs w:val="0"/>
                        <w:noProof/>
                      </w:rPr>
                      <w:t>15</w:t>
                    </w:r>
                  </w:fldSimple>
                </w:p>
              </w:txbxContent>
            </v:textbox>
            <w10:wrap anchorx="page" anchory="page"/>
          </v:shape>
        </w:pict>
      </w:r>
    </w:p>
    <w:p w:rsidR="00046A5B" w:rsidRDefault="00046A5B"/>
    <w:p w:rsidR="00046A5B" w:rsidRDefault="00046A5B"/>
    <w:p w:rsidR="00046A5B" w:rsidRDefault="00046A5B">
      <w:pPr>
        <w:rPr>
          <w:sz w:val="2"/>
          <w:szCs w:val="2"/>
        </w:rPr>
      </w:pPr>
      <w:r w:rsidRPr="00A409C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46A5B" w:rsidRDefault="00046A5B"/>
                <w:p w:rsidR="00046A5B" w:rsidRDefault="00046A5B">
                  <w:pPr>
                    <w:pStyle w:val="1ffffff7"/>
                    <w:spacing w:line="240" w:lineRule="auto"/>
                  </w:pPr>
                  <w:fldSimple w:instr=" PAGE \* MERGEFORMAT ">
                    <w:r w:rsidRPr="004F4EC5">
                      <w:rPr>
                        <w:rStyle w:val="3b"/>
                        <w:noProof/>
                      </w:rPr>
                      <w:t>15</w:t>
                    </w:r>
                  </w:fldSimple>
                </w:p>
              </w:txbxContent>
            </v:textbox>
            <w10:wrap anchorx="page" anchory="page"/>
          </v:shape>
        </w:pict>
      </w:r>
    </w:p>
    <w:p w:rsidR="00046A5B" w:rsidRDefault="00046A5B"/>
    <w:p w:rsidR="00046A5B" w:rsidRDefault="00046A5B">
      <w:pPr>
        <w:rPr>
          <w:sz w:val="2"/>
          <w:szCs w:val="2"/>
        </w:rPr>
      </w:pPr>
    </w:p>
    <w:p w:rsidR="00046A5B" w:rsidRDefault="00046A5B"/>
    <w:p w:rsidR="00046A5B" w:rsidRDefault="00046A5B">
      <w:pPr>
        <w:spacing w:after="0" w:line="240" w:lineRule="auto"/>
      </w:pPr>
    </w:p>
  </w:footnote>
  <w:footnote w:type="continuationSeparator" w:id="0">
    <w:p w:rsidR="00046A5B" w:rsidRDefault="00046A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 w:rsidR="00046A5B" w:rsidRDefault="00046A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Pr="005856C0" w:rsidRDefault="00046A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9163C-3973-456A-85EA-47B60B8A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8</Pages>
  <Words>1721</Words>
  <Characters>9816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2021-09-16T06:53:00Z</dcterms:created>
  <dcterms:modified xsi:type="dcterms:W3CDTF">2021-09-16T15:44:00Z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