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3592" w14:textId="44686D3A" w:rsidR="004B0BE2" w:rsidRDefault="00FC38FF" w:rsidP="00FC38FF">
      <w:r w:rsidRPr="00FC38FF">
        <w:rPr>
          <w:rFonts w:hint="eastAsia"/>
        </w:rPr>
        <w:t>Никитин</w:t>
      </w:r>
      <w:r w:rsidRPr="00FC38FF">
        <w:t xml:space="preserve">, </w:t>
      </w:r>
      <w:r w:rsidRPr="00FC38FF">
        <w:rPr>
          <w:rFonts w:hint="eastAsia"/>
        </w:rPr>
        <w:t>Андрей</w:t>
      </w:r>
      <w:r w:rsidRPr="00FC38FF">
        <w:t xml:space="preserve"> </w:t>
      </w:r>
      <w:r w:rsidRPr="00FC38FF">
        <w:rPr>
          <w:rFonts w:hint="eastAsia"/>
        </w:rPr>
        <w:t>Сергеевич</w:t>
      </w:r>
      <w:r>
        <w:t xml:space="preserve"> </w:t>
      </w:r>
      <w:r w:rsidRPr="00FC38FF">
        <w:rPr>
          <w:rFonts w:hint="eastAsia"/>
        </w:rPr>
        <w:t>Формирование</w:t>
      </w:r>
      <w:r w:rsidRPr="00FC38FF">
        <w:t xml:space="preserve"> </w:t>
      </w:r>
      <w:r w:rsidRPr="00FC38FF">
        <w:rPr>
          <w:rFonts w:hint="eastAsia"/>
        </w:rPr>
        <w:t>и</w:t>
      </w:r>
      <w:r w:rsidRPr="00FC38FF">
        <w:t xml:space="preserve"> </w:t>
      </w:r>
      <w:r w:rsidRPr="00FC38FF">
        <w:rPr>
          <w:rFonts w:hint="eastAsia"/>
        </w:rPr>
        <w:t>обеспечение</w:t>
      </w:r>
      <w:r w:rsidRPr="00FC38FF">
        <w:t xml:space="preserve"> </w:t>
      </w:r>
      <w:r w:rsidRPr="00FC38FF">
        <w:rPr>
          <w:rFonts w:hint="eastAsia"/>
        </w:rPr>
        <w:t>эффективного</w:t>
      </w:r>
      <w:r w:rsidRPr="00FC38FF">
        <w:t xml:space="preserve"> </w:t>
      </w:r>
      <w:r w:rsidRPr="00FC38FF">
        <w:rPr>
          <w:rFonts w:hint="eastAsia"/>
        </w:rPr>
        <w:t>функционирования</w:t>
      </w:r>
      <w:r w:rsidRPr="00FC38FF">
        <w:t xml:space="preserve"> </w:t>
      </w:r>
      <w:r w:rsidRPr="00FC38FF">
        <w:rPr>
          <w:rFonts w:hint="eastAsia"/>
        </w:rPr>
        <w:t>региональных</w:t>
      </w:r>
      <w:r w:rsidRPr="00FC38FF">
        <w:t xml:space="preserve"> </w:t>
      </w:r>
      <w:r w:rsidRPr="00FC38FF">
        <w:rPr>
          <w:rFonts w:hint="eastAsia"/>
        </w:rPr>
        <w:t>управленческих</w:t>
      </w:r>
      <w:r w:rsidRPr="00FC38FF">
        <w:t xml:space="preserve"> </w:t>
      </w:r>
      <w:r w:rsidRPr="00FC38FF">
        <w:rPr>
          <w:rFonts w:hint="eastAsia"/>
        </w:rPr>
        <w:t>команд</w:t>
      </w:r>
    </w:p>
    <w:p w14:paraId="53C6F002" w14:textId="77777777" w:rsidR="00FC38FF" w:rsidRDefault="00FC38FF" w:rsidP="00FC38FF">
      <w:r>
        <w:rPr>
          <w:rFonts w:hint="eastAsia"/>
        </w:rPr>
        <w:t>ОГЛАВЛЕНИЕ</w:t>
      </w:r>
      <w:r>
        <w:t xml:space="preserve"> </w:t>
      </w:r>
      <w:r>
        <w:rPr>
          <w:rFonts w:hint="eastAsia"/>
        </w:rPr>
        <w:t>ДИССЕРТАЦИИ</w:t>
      </w:r>
    </w:p>
    <w:p w14:paraId="11F24D94" w14:textId="77777777" w:rsidR="00FC38FF" w:rsidRDefault="00FC38FF" w:rsidP="00FC38FF">
      <w:r>
        <w:rPr>
          <w:rFonts w:hint="eastAsia"/>
        </w:rPr>
        <w:t>кандидат</w:t>
      </w:r>
      <w:r>
        <w:t xml:space="preserve"> </w:t>
      </w:r>
      <w:r>
        <w:rPr>
          <w:rFonts w:hint="eastAsia"/>
        </w:rPr>
        <w:t>наук</w:t>
      </w:r>
      <w:r>
        <w:t xml:space="preserve"> </w:t>
      </w:r>
      <w:r>
        <w:rPr>
          <w:rFonts w:hint="eastAsia"/>
        </w:rPr>
        <w:t>Никитин</w:t>
      </w:r>
      <w:r>
        <w:t xml:space="preserve">, </w:t>
      </w:r>
      <w:r>
        <w:rPr>
          <w:rFonts w:hint="eastAsia"/>
        </w:rPr>
        <w:t>Андрей</w:t>
      </w:r>
      <w:r>
        <w:t xml:space="preserve"> </w:t>
      </w:r>
      <w:r>
        <w:rPr>
          <w:rFonts w:hint="eastAsia"/>
        </w:rPr>
        <w:t>Сергеевич</w:t>
      </w:r>
    </w:p>
    <w:p w14:paraId="1796D9DF" w14:textId="77777777" w:rsidR="00FC38FF" w:rsidRDefault="00FC38FF" w:rsidP="00FC38FF">
      <w:r>
        <w:rPr>
          <w:rFonts w:hint="eastAsia"/>
        </w:rPr>
        <w:t>ВВЕДЕНИЕ</w:t>
      </w:r>
      <w:r>
        <w:t>........................................................................ 4</w:t>
      </w:r>
    </w:p>
    <w:p w14:paraId="1130EED8" w14:textId="77777777" w:rsidR="00FC38FF" w:rsidRDefault="00FC38FF" w:rsidP="00FC38FF"/>
    <w:p w14:paraId="1D479C1A" w14:textId="77777777" w:rsidR="00FC38FF" w:rsidRDefault="00FC38FF" w:rsidP="00FC38F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ОСОБЕННОСТИ</w:t>
      </w:r>
      <w:r>
        <w:t xml:space="preserve"> </w:t>
      </w:r>
      <w:r>
        <w:rPr>
          <w:rFonts w:hint="eastAsia"/>
        </w:rPr>
        <w:t>ФОРМИРОВАНИЯ</w:t>
      </w:r>
      <w:r>
        <w:t xml:space="preserve"> </w:t>
      </w:r>
      <w:r>
        <w:rPr>
          <w:rFonts w:hint="eastAsia"/>
        </w:rPr>
        <w:t>РЕГИОНАЛЬНЫХ</w:t>
      </w:r>
      <w:r>
        <w:t xml:space="preserve"> </w:t>
      </w:r>
      <w:r>
        <w:rPr>
          <w:rFonts w:hint="eastAsia"/>
        </w:rPr>
        <w:t>УПРАВЛЕНЧЕСКИХ</w:t>
      </w:r>
    </w:p>
    <w:p w14:paraId="5F3C5DCC" w14:textId="77777777" w:rsidR="00FC38FF" w:rsidRDefault="00FC38FF" w:rsidP="00FC38FF"/>
    <w:p w14:paraId="29E73879" w14:textId="77777777" w:rsidR="00FC38FF" w:rsidRDefault="00FC38FF" w:rsidP="00FC38FF">
      <w:r>
        <w:rPr>
          <w:rFonts w:hint="eastAsia"/>
        </w:rPr>
        <w:t>КОМАНД</w:t>
      </w:r>
      <w:r>
        <w:t>................................................................... 39</w:t>
      </w:r>
    </w:p>
    <w:p w14:paraId="266E39DF" w14:textId="77777777" w:rsidR="00FC38FF" w:rsidRDefault="00FC38FF" w:rsidP="00FC38FF"/>
    <w:p w14:paraId="6DAEF787" w14:textId="77777777" w:rsidR="00FC38FF" w:rsidRDefault="00FC38FF" w:rsidP="00FC38FF">
      <w:r>
        <w:t xml:space="preserve">1.1 </w:t>
      </w:r>
      <w:r>
        <w:rPr>
          <w:rFonts w:hint="eastAsia"/>
        </w:rPr>
        <w:t>Региональные</w:t>
      </w:r>
      <w:r>
        <w:t xml:space="preserve"> </w:t>
      </w:r>
      <w:r>
        <w:rPr>
          <w:rFonts w:hint="eastAsia"/>
        </w:rPr>
        <w:t>управленческие</w:t>
      </w:r>
      <w:r>
        <w:t xml:space="preserve"> </w:t>
      </w:r>
      <w:r>
        <w:rPr>
          <w:rFonts w:hint="eastAsia"/>
        </w:rPr>
        <w:t>команды</w:t>
      </w:r>
      <w:r>
        <w:t xml:space="preserve"> </w:t>
      </w:r>
      <w:r>
        <w:rPr>
          <w:rFonts w:hint="eastAsia"/>
        </w:rPr>
        <w:t>как</w:t>
      </w:r>
      <w:r>
        <w:t xml:space="preserve"> </w:t>
      </w:r>
      <w:r>
        <w:rPr>
          <w:rFonts w:hint="eastAsia"/>
        </w:rPr>
        <w:t>необходимое</w:t>
      </w:r>
      <w:r>
        <w:t xml:space="preserve"> </w:t>
      </w:r>
      <w:r>
        <w:rPr>
          <w:rFonts w:hint="eastAsia"/>
        </w:rPr>
        <w:t>условие</w:t>
      </w:r>
      <w:r>
        <w:t xml:space="preserve"> </w:t>
      </w:r>
      <w:r>
        <w:rPr>
          <w:rFonts w:hint="eastAsia"/>
        </w:rPr>
        <w:t>успешной</w:t>
      </w:r>
      <w:r>
        <w:t xml:space="preserve"> </w:t>
      </w:r>
      <w:r>
        <w:rPr>
          <w:rFonts w:hint="eastAsia"/>
        </w:rPr>
        <w:t>реализации</w:t>
      </w:r>
      <w:r>
        <w:t xml:space="preserve"> </w:t>
      </w:r>
      <w:r>
        <w:rPr>
          <w:rFonts w:hint="eastAsia"/>
        </w:rPr>
        <w:t>стратегии</w:t>
      </w:r>
      <w:r>
        <w:t xml:space="preserve"> </w:t>
      </w:r>
      <w:r>
        <w:rPr>
          <w:rFonts w:hint="eastAsia"/>
        </w:rPr>
        <w:t>развития</w:t>
      </w:r>
      <w:r>
        <w:t xml:space="preserve"> </w:t>
      </w:r>
      <w:r>
        <w:rPr>
          <w:rFonts w:hint="eastAsia"/>
        </w:rPr>
        <w:t>страны</w:t>
      </w:r>
      <w:r>
        <w:t xml:space="preserve"> </w:t>
      </w:r>
      <w:r>
        <w:rPr>
          <w:rFonts w:hint="eastAsia"/>
        </w:rPr>
        <w:t>и</w:t>
      </w:r>
      <w:r>
        <w:t xml:space="preserve"> </w:t>
      </w:r>
      <w:r>
        <w:rPr>
          <w:rFonts w:hint="eastAsia"/>
        </w:rPr>
        <w:t>ее</w:t>
      </w:r>
      <w:r>
        <w:t xml:space="preserve"> </w:t>
      </w:r>
      <w:r>
        <w:rPr>
          <w:rFonts w:hint="eastAsia"/>
        </w:rPr>
        <w:t>регионов</w:t>
      </w:r>
      <w:r>
        <w:t>...................................................................... 39</w:t>
      </w:r>
    </w:p>
    <w:p w14:paraId="6C5AD5E0" w14:textId="77777777" w:rsidR="00FC38FF" w:rsidRDefault="00FC38FF" w:rsidP="00FC38FF"/>
    <w:p w14:paraId="73CBD880" w14:textId="77777777" w:rsidR="00FC38FF" w:rsidRDefault="00FC38FF" w:rsidP="00FC38FF">
      <w:r>
        <w:t xml:space="preserve">1.2. </w:t>
      </w:r>
      <w:r>
        <w:rPr>
          <w:rFonts w:hint="eastAsia"/>
        </w:rPr>
        <w:t>Региональные</w:t>
      </w:r>
      <w:r>
        <w:t xml:space="preserve"> </w:t>
      </w:r>
      <w:r>
        <w:rPr>
          <w:rFonts w:hint="eastAsia"/>
        </w:rPr>
        <w:t>управленческие</w:t>
      </w:r>
      <w:r>
        <w:t xml:space="preserve"> </w:t>
      </w:r>
      <w:r>
        <w:rPr>
          <w:rFonts w:hint="eastAsia"/>
        </w:rPr>
        <w:t>команды</w:t>
      </w:r>
      <w:r>
        <w:t xml:space="preserve"> </w:t>
      </w:r>
      <w:r>
        <w:rPr>
          <w:rFonts w:hint="eastAsia"/>
        </w:rPr>
        <w:t>как</w:t>
      </w:r>
      <w:r>
        <w:t xml:space="preserve"> </w:t>
      </w:r>
      <w:r>
        <w:rPr>
          <w:rFonts w:hint="eastAsia"/>
        </w:rPr>
        <w:t>объект</w:t>
      </w:r>
      <w:r>
        <w:t xml:space="preserve"> </w:t>
      </w:r>
      <w:r>
        <w:rPr>
          <w:rFonts w:hint="eastAsia"/>
        </w:rPr>
        <w:t>научного</w:t>
      </w:r>
      <w:r>
        <w:t xml:space="preserve"> </w:t>
      </w:r>
      <w:r>
        <w:rPr>
          <w:rFonts w:hint="eastAsia"/>
        </w:rPr>
        <w:t>исследования</w:t>
      </w:r>
      <w:r>
        <w:t>.................................................................. 59</w:t>
      </w:r>
    </w:p>
    <w:p w14:paraId="6E3D9684" w14:textId="77777777" w:rsidR="00FC38FF" w:rsidRDefault="00FC38FF" w:rsidP="00FC38FF"/>
    <w:p w14:paraId="4BC43512" w14:textId="77777777" w:rsidR="00FC38FF" w:rsidRDefault="00FC38FF" w:rsidP="00FC38FF">
      <w:r>
        <w:t xml:space="preserve">1.3. </w:t>
      </w:r>
      <w:r>
        <w:rPr>
          <w:rFonts w:hint="eastAsia"/>
        </w:rPr>
        <w:t>Обоснование</w:t>
      </w:r>
      <w:r>
        <w:t xml:space="preserve"> </w:t>
      </w:r>
      <w:r>
        <w:rPr>
          <w:rFonts w:hint="eastAsia"/>
        </w:rPr>
        <w:t>и</w:t>
      </w:r>
      <w:r>
        <w:t xml:space="preserve"> </w:t>
      </w:r>
      <w:r>
        <w:rPr>
          <w:rFonts w:hint="eastAsia"/>
        </w:rPr>
        <w:t>классификация</w:t>
      </w:r>
      <w:r>
        <w:t xml:space="preserve"> </w:t>
      </w:r>
      <w:r>
        <w:rPr>
          <w:rFonts w:hint="eastAsia"/>
        </w:rPr>
        <w:t>критериев</w:t>
      </w:r>
      <w:r>
        <w:t xml:space="preserve"> </w:t>
      </w:r>
      <w:r>
        <w:rPr>
          <w:rFonts w:hint="eastAsia"/>
        </w:rPr>
        <w:t>эффективности</w:t>
      </w:r>
      <w:r>
        <w:t xml:space="preserve"> </w:t>
      </w:r>
      <w:r>
        <w:rPr>
          <w:rFonts w:hint="eastAsia"/>
        </w:rPr>
        <w:t>деятельности</w:t>
      </w:r>
      <w:r>
        <w:t xml:space="preserve"> </w:t>
      </w:r>
      <w:r>
        <w:rPr>
          <w:rFonts w:hint="eastAsia"/>
        </w:rPr>
        <w:t>управленческих</w:t>
      </w:r>
      <w:r>
        <w:t xml:space="preserve"> </w:t>
      </w:r>
      <w:r>
        <w:rPr>
          <w:rFonts w:hint="eastAsia"/>
        </w:rPr>
        <w:t>команд</w:t>
      </w:r>
      <w:r>
        <w:t xml:space="preserve"> </w:t>
      </w:r>
      <w:r>
        <w:rPr>
          <w:rFonts w:hint="eastAsia"/>
        </w:rPr>
        <w:t>в</w:t>
      </w:r>
      <w:r>
        <w:t xml:space="preserve"> </w:t>
      </w:r>
      <w:r>
        <w:rPr>
          <w:rFonts w:hint="eastAsia"/>
        </w:rPr>
        <w:t>регионах</w:t>
      </w:r>
      <w:r>
        <w:t xml:space="preserve"> </w:t>
      </w:r>
      <w:r>
        <w:rPr>
          <w:rFonts w:hint="eastAsia"/>
        </w:rPr>
        <w:t>России</w:t>
      </w:r>
      <w:r>
        <w:t>......... 98</w:t>
      </w:r>
    </w:p>
    <w:p w14:paraId="4134DBC4" w14:textId="77777777" w:rsidR="00FC38FF" w:rsidRDefault="00FC38FF" w:rsidP="00FC38FF"/>
    <w:p w14:paraId="23DFBB15" w14:textId="77777777" w:rsidR="00FC38FF" w:rsidRDefault="00FC38FF" w:rsidP="00FC38FF">
      <w:r>
        <w:t xml:space="preserve">1.4. </w:t>
      </w:r>
      <w:r>
        <w:rPr>
          <w:rFonts w:hint="eastAsia"/>
        </w:rPr>
        <w:t>Краткие</w:t>
      </w:r>
      <w:r>
        <w:t xml:space="preserve"> </w:t>
      </w:r>
      <w:r>
        <w:rPr>
          <w:rFonts w:hint="eastAsia"/>
        </w:rPr>
        <w:t>выводы</w:t>
      </w:r>
      <w:r>
        <w:t>............................................................ 116</w:t>
      </w:r>
    </w:p>
    <w:p w14:paraId="5918D60A" w14:textId="77777777" w:rsidR="00FC38FF" w:rsidRDefault="00FC38FF" w:rsidP="00FC38FF"/>
    <w:p w14:paraId="28D82D6D" w14:textId="77777777" w:rsidR="00FC38FF" w:rsidRDefault="00FC38FF" w:rsidP="00FC38FF">
      <w:r>
        <w:rPr>
          <w:rFonts w:hint="eastAsia"/>
        </w:rPr>
        <w:t>Глава</w:t>
      </w:r>
      <w:r>
        <w:t xml:space="preserve"> 2. </w:t>
      </w:r>
      <w:r>
        <w:rPr>
          <w:rFonts w:hint="eastAsia"/>
        </w:rPr>
        <w:t>ОБЕСПЕЧЕНИЕ</w:t>
      </w:r>
      <w:r>
        <w:t xml:space="preserve"> </w:t>
      </w:r>
      <w:r>
        <w:rPr>
          <w:rFonts w:hint="eastAsia"/>
        </w:rPr>
        <w:t>ЭФФЕКТИВНОГО</w:t>
      </w:r>
    </w:p>
    <w:p w14:paraId="085388BD" w14:textId="77777777" w:rsidR="00FC38FF" w:rsidRDefault="00FC38FF" w:rsidP="00FC38FF"/>
    <w:p w14:paraId="07B181D9" w14:textId="77777777" w:rsidR="00FC38FF" w:rsidRDefault="00FC38FF" w:rsidP="00FC38FF">
      <w:r>
        <w:rPr>
          <w:rFonts w:hint="eastAsia"/>
        </w:rPr>
        <w:t>ФУНКЦИОНИРОВАНИЯ</w:t>
      </w:r>
      <w:r>
        <w:t xml:space="preserve"> </w:t>
      </w:r>
      <w:r>
        <w:rPr>
          <w:rFonts w:hint="eastAsia"/>
        </w:rPr>
        <w:t>УПРАВЛЕНЧЕСКИХ</w:t>
      </w:r>
      <w:r>
        <w:t xml:space="preserve"> </w:t>
      </w:r>
      <w:r>
        <w:rPr>
          <w:rFonts w:hint="eastAsia"/>
        </w:rPr>
        <w:t>КОМАНД</w:t>
      </w:r>
      <w:r>
        <w:t xml:space="preserve"> </w:t>
      </w:r>
      <w:r>
        <w:rPr>
          <w:rFonts w:hint="eastAsia"/>
        </w:rPr>
        <w:t>В</w:t>
      </w:r>
      <w:r>
        <w:t xml:space="preserve"> </w:t>
      </w:r>
      <w:r>
        <w:rPr>
          <w:rFonts w:hint="eastAsia"/>
        </w:rPr>
        <w:t>РЕГИОНАХ</w:t>
      </w:r>
      <w:r>
        <w:t xml:space="preserve"> </w:t>
      </w:r>
      <w:r>
        <w:rPr>
          <w:rFonts w:hint="eastAsia"/>
        </w:rPr>
        <w:t>РОССИИ</w:t>
      </w:r>
      <w:r>
        <w:t>....................................................... 117</w:t>
      </w:r>
    </w:p>
    <w:p w14:paraId="3FCF0460" w14:textId="77777777" w:rsidR="00FC38FF" w:rsidRDefault="00FC38FF" w:rsidP="00FC38FF"/>
    <w:p w14:paraId="03E7A69A" w14:textId="77777777" w:rsidR="00FC38FF" w:rsidRDefault="00FC38FF" w:rsidP="00FC38FF">
      <w:r>
        <w:t xml:space="preserve">2.1. </w:t>
      </w:r>
      <w:r>
        <w:rPr>
          <w:rFonts w:hint="eastAsia"/>
        </w:rPr>
        <w:t>Целеполагание</w:t>
      </w:r>
      <w:r>
        <w:t xml:space="preserve"> </w:t>
      </w:r>
      <w:r>
        <w:rPr>
          <w:rFonts w:hint="eastAsia"/>
        </w:rPr>
        <w:t>деятельности</w:t>
      </w:r>
      <w:r>
        <w:t xml:space="preserve"> </w:t>
      </w:r>
      <w:r>
        <w:rPr>
          <w:rFonts w:hint="eastAsia"/>
        </w:rPr>
        <w:t>региональных</w:t>
      </w:r>
      <w:r>
        <w:t xml:space="preserve"> </w:t>
      </w:r>
      <w:r>
        <w:rPr>
          <w:rFonts w:hint="eastAsia"/>
        </w:rPr>
        <w:t>управленческих</w:t>
      </w:r>
      <w:r>
        <w:t xml:space="preserve"> </w:t>
      </w:r>
      <w:r>
        <w:rPr>
          <w:rFonts w:hint="eastAsia"/>
        </w:rPr>
        <w:t>команд</w:t>
      </w:r>
      <w:r>
        <w:t>........................................................................... 117</w:t>
      </w:r>
    </w:p>
    <w:p w14:paraId="68EF1F9C" w14:textId="77777777" w:rsidR="00FC38FF" w:rsidRDefault="00FC38FF" w:rsidP="00FC38FF"/>
    <w:p w14:paraId="389C9052" w14:textId="77777777" w:rsidR="00FC38FF" w:rsidRDefault="00FC38FF" w:rsidP="00FC38FF">
      <w:r>
        <w:t xml:space="preserve">2.2. </w:t>
      </w:r>
      <w:r>
        <w:rPr>
          <w:rFonts w:hint="eastAsia"/>
        </w:rPr>
        <w:t>Стандартизация</w:t>
      </w:r>
      <w:r>
        <w:t xml:space="preserve"> </w:t>
      </w:r>
      <w:r>
        <w:rPr>
          <w:rFonts w:hint="eastAsia"/>
        </w:rPr>
        <w:t>деятельности</w:t>
      </w:r>
      <w:r>
        <w:t xml:space="preserve"> </w:t>
      </w:r>
      <w:r>
        <w:rPr>
          <w:rFonts w:hint="eastAsia"/>
        </w:rPr>
        <w:t>региональных</w:t>
      </w:r>
      <w:r>
        <w:t xml:space="preserve"> </w:t>
      </w:r>
      <w:r>
        <w:rPr>
          <w:rFonts w:hint="eastAsia"/>
        </w:rPr>
        <w:t>управленческих</w:t>
      </w:r>
      <w:r>
        <w:t xml:space="preserve"> </w:t>
      </w:r>
      <w:r>
        <w:rPr>
          <w:rFonts w:hint="eastAsia"/>
        </w:rPr>
        <w:t>команд</w:t>
      </w:r>
      <w:r>
        <w:t>.......................................................................... 142</w:t>
      </w:r>
    </w:p>
    <w:p w14:paraId="69595BCC" w14:textId="77777777" w:rsidR="00FC38FF" w:rsidRDefault="00FC38FF" w:rsidP="00FC38FF"/>
    <w:p w14:paraId="2423A24A" w14:textId="77777777" w:rsidR="00FC38FF" w:rsidRDefault="00FC38FF" w:rsidP="00FC38FF">
      <w:r>
        <w:t xml:space="preserve">2.3. </w:t>
      </w:r>
      <w:r>
        <w:rPr>
          <w:rFonts w:hint="eastAsia"/>
        </w:rPr>
        <w:t>Методика</w:t>
      </w:r>
      <w:r>
        <w:t xml:space="preserve"> </w:t>
      </w:r>
      <w:r>
        <w:rPr>
          <w:rFonts w:hint="eastAsia"/>
        </w:rPr>
        <w:t>разработки</w:t>
      </w:r>
      <w:r>
        <w:t xml:space="preserve"> </w:t>
      </w:r>
      <w:r>
        <w:rPr>
          <w:rFonts w:hint="eastAsia"/>
        </w:rPr>
        <w:t>и</w:t>
      </w:r>
      <w:r>
        <w:t xml:space="preserve"> </w:t>
      </w:r>
      <w:r>
        <w:rPr>
          <w:rFonts w:hint="eastAsia"/>
        </w:rPr>
        <w:t>использования</w:t>
      </w:r>
      <w:r>
        <w:t xml:space="preserve"> </w:t>
      </w:r>
      <w:r>
        <w:rPr>
          <w:rFonts w:hint="eastAsia"/>
        </w:rPr>
        <w:t>Национального</w:t>
      </w:r>
      <w:r>
        <w:t xml:space="preserve"> </w:t>
      </w:r>
      <w:r>
        <w:rPr>
          <w:rFonts w:hint="eastAsia"/>
        </w:rPr>
        <w:t>рейтинга</w:t>
      </w:r>
      <w:r>
        <w:t xml:space="preserve"> </w:t>
      </w:r>
      <w:r>
        <w:rPr>
          <w:rFonts w:hint="eastAsia"/>
        </w:rPr>
        <w:t>регионов</w:t>
      </w:r>
      <w:r>
        <w:t xml:space="preserve"> </w:t>
      </w:r>
      <w:r>
        <w:rPr>
          <w:rFonts w:hint="eastAsia"/>
        </w:rPr>
        <w:t>России</w:t>
      </w:r>
      <w:r>
        <w:t xml:space="preserve"> </w:t>
      </w:r>
      <w:r>
        <w:rPr>
          <w:rFonts w:hint="eastAsia"/>
        </w:rPr>
        <w:t>по</w:t>
      </w:r>
      <w:r>
        <w:t xml:space="preserve"> </w:t>
      </w:r>
      <w:r>
        <w:rPr>
          <w:rFonts w:hint="eastAsia"/>
        </w:rPr>
        <w:t>уровню</w:t>
      </w:r>
      <w:r>
        <w:t xml:space="preserve"> </w:t>
      </w:r>
      <w:r>
        <w:rPr>
          <w:rFonts w:hint="eastAsia"/>
        </w:rPr>
        <w:t>инвестиционной</w:t>
      </w:r>
      <w:r>
        <w:t xml:space="preserve"> </w:t>
      </w:r>
      <w:r>
        <w:rPr>
          <w:rFonts w:hint="eastAsia"/>
        </w:rPr>
        <w:t>привлекательности</w:t>
      </w:r>
    </w:p>
    <w:p w14:paraId="0615AA0F" w14:textId="77777777" w:rsidR="00FC38FF" w:rsidRDefault="00FC38FF" w:rsidP="00FC38FF"/>
    <w:p w14:paraId="0829A545" w14:textId="77777777" w:rsidR="00FC38FF" w:rsidRDefault="00FC38FF" w:rsidP="00FC38FF">
      <w:r>
        <w:rPr>
          <w:rFonts w:hint="eastAsia"/>
        </w:rPr>
        <w:t>и</w:t>
      </w:r>
      <w:r>
        <w:t xml:space="preserve"> </w:t>
      </w:r>
      <w:r>
        <w:rPr>
          <w:rFonts w:hint="eastAsia"/>
        </w:rPr>
        <w:t>создания</w:t>
      </w:r>
      <w:r>
        <w:t xml:space="preserve"> </w:t>
      </w:r>
      <w:r>
        <w:rPr>
          <w:rFonts w:hint="eastAsia"/>
        </w:rPr>
        <w:t>условий</w:t>
      </w:r>
      <w:r>
        <w:t xml:space="preserve"> </w:t>
      </w:r>
      <w:r>
        <w:rPr>
          <w:rFonts w:hint="eastAsia"/>
        </w:rPr>
        <w:t>для</w:t>
      </w:r>
      <w:r>
        <w:t xml:space="preserve"> </w:t>
      </w:r>
      <w:r>
        <w:rPr>
          <w:rFonts w:hint="eastAsia"/>
        </w:rPr>
        <w:t>развития</w:t>
      </w:r>
      <w:r>
        <w:t xml:space="preserve"> </w:t>
      </w:r>
      <w:r>
        <w:rPr>
          <w:rFonts w:hint="eastAsia"/>
        </w:rPr>
        <w:t>предпринимательства</w:t>
      </w:r>
      <w:r>
        <w:t>............ 151</w:t>
      </w:r>
    </w:p>
    <w:p w14:paraId="40B5F4CD" w14:textId="77777777" w:rsidR="00FC38FF" w:rsidRDefault="00FC38FF" w:rsidP="00FC38FF"/>
    <w:p w14:paraId="1F7D20CF" w14:textId="77777777" w:rsidR="00FC38FF" w:rsidRDefault="00FC38FF" w:rsidP="00FC38FF">
      <w:r>
        <w:t xml:space="preserve">2.4. </w:t>
      </w:r>
      <w:r>
        <w:rPr>
          <w:rFonts w:hint="eastAsia"/>
        </w:rPr>
        <w:t>Основы</w:t>
      </w:r>
      <w:r>
        <w:t xml:space="preserve"> </w:t>
      </w:r>
      <w:r>
        <w:rPr>
          <w:rFonts w:hint="eastAsia"/>
        </w:rPr>
        <w:t>типологии</w:t>
      </w:r>
      <w:r>
        <w:t xml:space="preserve"> </w:t>
      </w:r>
      <w:r>
        <w:rPr>
          <w:rFonts w:hint="eastAsia"/>
        </w:rPr>
        <w:t>регионов</w:t>
      </w:r>
      <w:r>
        <w:t xml:space="preserve"> </w:t>
      </w:r>
      <w:r>
        <w:rPr>
          <w:rFonts w:hint="eastAsia"/>
        </w:rPr>
        <w:t>России</w:t>
      </w:r>
      <w:r>
        <w:t xml:space="preserve"> </w:t>
      </w:r>
      <w:r>
        <w:rPr>
          <w:rFonts w:hint="eastAsia"/>
        </w:rPr>
        <w:t>с</w:t>
      </w:r>
      <w:r>
        <w:t xml:space="preserve"> </w:t>
      </w:r>
      <w:r>
        <w:rPr>
          <w:rFonts w:hint="eastAsia"/>
        </w:rPr>
        <w:t>учетом</w:t>
      </w:r>
      <w:r>
        <w:t xml:space="preserve"> </w:t>
      </w:r>
      <w:r>
        <w:rPr>
          <w:rFonts w:hint="eastAsia"/>
        </w:rPr>
        <w:t>управленческого</w:t>
      </w:r>
      <w:r>
        <w:t xml:space="preserve"> </w:t>
      </w:r>
      <w:r>
        <w:rPr>
          <w:rFonts w:hint="eastAsia"/>
        </w:rPr>
        <w:t>фактора</w:t>
      </w:r>
      <w:r>
        <w:t>......................................................................... 174</w:t>
      </w:r>
    </w:p>
    <w:p w14:paraId="1E6071DA" w14:textId="77777777" w:rsidR="00FC38FF" w:rsidRDefault="00FC38FF" w:rsidP="00FC38FF"/>
    <w:p w14:paraId="74FC8B10" w14:textId="77777777" w:rsidR="00FC38FF" w:rsidRDefault="00FC38FF" w:rsidP="00FC38FF">
      <w:r>
        <w:t xml:space="preserve">2.5. </w:t>
      </w:r>
      <w:r>
        <w:rPr>
          <w:rFonts w:hint="eastAsia"/>
        </w:rPr>
        <w:t>Краткие</w:t>
      </w:r>
      <w:r>
        <w:t xml:space="preserve"> </w:t>
      </w:r>
      <w:r>
        <w:rPr>
          <w:rFonts w:hint="eastAsia"/>
        </w:rPr>
        <w:t>выводы</w:t>
      </w:r>
      <w:r>
        <w:t>............................................................ 202</w:t>
      </w:r>
    </w:p>
    <w:p w14:paraId="176FE0F9" w14:textId="77777777" w:rsidR="00FC38FF" w:rsidRDefault="00FC38FF" w:rsidP="00FC38FF"/>
    <w:p w14:paraId="3A16632F" w14:textId="77777777" w:rsidR="00FC38FF" w:rsidRDefault="00FC38FF" w:rsidP="00FC38FF">
      <w:r>
        <w:rPr>
          <w:rFonts w:hint="eastAsia"/>
        </w:rPr>
        <w:t>Глава</w:t>
      </w:r>
      <w:r>
        <w:t xml:space="preserve"> 3. </w:t>
      </w:r>
      <w:r>
        <w:rPr>
          <w:rFonts w:hint="eastAsia"/>
        </w:rPr>
        <w:t>РАЗВИТИЕ</w:t>
      </w:r>
      <w:r>
        <w:t xml:space="preserve"> </w:t>
      </w:r>
      <w:r>
        <w:rPr>
          <w:rFonts w:hint="eastAsia"/>
        </w:rPr>
        <w:t>ЧЕЛОВЕЧЕСКОГО</w:t>
      </w:r>
      <w:r>
        <w:t xml:space="preserve"> </w:t>
      </w:r>
      <w:r>
        <w:rPr>
          <w:rFonts w:hint="eastAsia"/>
        </w:rPr>
        <w:t>ПОТЕНЦИАЛА</w:t>
      </w:r>
    </w:p>
    <w:p w14:paraId="07E7DACB" w14:textId="77777777" w:rsidR="00FC38FF" w:rsidRDefault="00FC38FF" w:rsidP="00FC38FF"/>
    <w:p w14:paraId="64C1539E" w14:textId="77777777" w:rsidR="00FC38FF" w:rsidRDefault="00FC38FF" w:rsidP="00FC38FF">
      <w:r>
        <w:rPr>
          <w:rFonts w:hint="eastAsia"/>
        </w:rPr>
        <w:t>РЕГИОНАЛЬНЫХ</w:t>
      </w:r>
      <w:r>
        <w:t xml:space="preserve"> </w:t>
      </w:r>
      <w:r>
        <w:rPr>
          <w:rFonts w:hint="eastAsia"/>
        </w:rPr>
        <w:t>УПРАВЛЕНЧЕСКИХ</w:t>
      </w:r>
      <w:r>
        <w:t xml:space="preserve"> </w:t>
      </w:r>
      <w:r>
        <w:rPr>
          <w:rFonts w:hint="eastAsia"/>
        </w:rPr>
        <w:t>КОМАНД</w:t>
      </w:r>
      <w:r>
        <w:t>.............. 204</w:t>
      </w:r>
    </w:p>
    <w:p w14:paraId="67B1C53D" w14:textId="77777777" w:rsidR="00FC38FF" w:rsidRDefault="00FC38FF" w:rsidP="00FC38FF"/>
    <w:p w14:paraId="29E8A421" w14:textId="77777777" w:rsidR="00FC38FF" w:rsidRDefault="00FC38FF" w:rsidP="00FC38FF">
      <w:r>
        <w:t xml:space="preserve">3.1. </w:t>
      </w:r>
      <w:r>
        <w:rPr>
          <w:rFonts w:hint="eastAsia"/>
        </w:rPr>
        <w:t>Специфика</w:t>
      </w:r>
      <w:r>
        <w:t xml:space="preserve"> </w:t>
      </w:r>
      <w:r>
        <w:rPr>
          <w:rFonts w:hint="eastAsia"/>
        </w:rPr>
        <w:t>человеческого</w:t>
      </w:r>
      <w:r>
        <w:t xml:space="preserve"> </w:t>
      </w:r>
      <w:r>
        <w:rPr>
          <w:rFonts w:hint="eastAsia"/>
        </w:rPr>
        <w:t>потенциала</w:t>
      </w:r>
      <w:r>
        <w:t xml:space="preserve"> </w:t>
      </w:r>
      <w:r>
        <w:rPr>
          <w:rFonts w:hint="eastAsia"/>
        </w:rPr>
        <w:t>региональных</w:t>
      </w:r>
    </w:p>
    <w:p w14:paraId="5CED6033" w14:textId="77777777" w:rsidR="00FC38FF" w:rsidRDefault="00FC38FF" w:rsidP="00FC38FF"/>
    <w:p w14:paraId="1990790B" w14:textId="77777777" w:rsidR="00FC38FF" w:rsidRDefault="00FC38FF" w:rsidP="00FC38FF">
      <w:r>
        <w:rPr>
          <w:rFonts w:hint="eastAsia"/>
        </w:rPr>
        <w:t>управленческих</w:t>
      </w:r>
      <w:r>
        <w:t xml:space="preserve"> </w:t>
      </w:r>
      <w:r>
        <w:rPr>
          <w:rFonts w:hint="eastAsia"/>
        </w:rPr>
        <w:t>команд</w:t>
      </w:r>
      <w:r>
        <w:t>................................................... 204</w:t>
      </w:r>
    </w:p>
    <w:p w14:paraId="56805FC7" w14:textId="77777777" w:rsidR="00FC38FF" w:rsidRDefault="00FC38FF" w:rsidP="00FC38FF"/>
    <w:p w14:paraId="15E74BC2" w14:textId="77777777" w:rsidR="00FC38FF" w:rsidRDefault="00FC38FF" w:rsidP="00FC38FF">
      <w:r>
        <w:t xml:space="preserve">3.2. </w:t>
      </w:r>
      <w:r>
        <w:rPr>
          <w:rFonts w:hint="eastAsia"/>
        </w:rPr>
        <w:t>Управление</w:t>
      </w:r>
      <w:r>
        <w:t xml:space="preserve"> </w:t>
      </w:r>
      <w:r>
        <w:rPr>
          <w:rFonts w:hint="eastAsia"/>
        </w:rPr>
        <w:t>по</w:t>
      </w:r>
      <w:r>
        <w:t xml:space="preserve"> </w:t>
      </w:r>
      <w:r>
        <w:rPr>
          <w:rFonts w:hint="eastAsia"/>
        </w:rPr>
        <w:t>ценностям</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региональных</w:t>
      </w:r>
      <w:r>
        <w:t xml:space="preserve"> </w:t>
      </w:r>
      <w:r>
        <w:rPr>
          <w:rFonts w:hint="eastAsia"/>
        </w:rPr>
        <w:t>управленческих</w:t>
      </w:r>
      <w:r>
        <w:t xml:space="preserve"> </w:t>
      </w:r>
      <w:r>
        <w:rPr>
          <w:rFonts w:hint="eastAsia"/>
        </w:rPr>
        <w:t>команд</w:t>
      </w:r>
      <w:r>
        <w:t xml:space="preserve"> </w:t>
      </w:r>
      <w:r>
        <w:rPr>
          <w:rFonts w:hint="eastAsia"/>
        </w:rPr>
        <w:t>и</w:t>
      </w:r>
      <w:r>
        <w:t xml:space="preserve"> </w:t>
      </w:r>
      <w:r>
        <w:rPr>
          <w:rFonts w:hint="eastAsia"/>
        </w:rPr>
        <w:t>ее</w:t>
      </w:r>
      <w:r>
        <w:t xml:space="preserve"> </w:t>
      </w:r>
      <w:r>
        <w:rPr>
          <w:rFonts w:hint="eastAsia"/>
        </w:rPr>
        <w:t>участников</w:t>
      </w:r>
      <w:r>
        <w:t>.............................. 227</w:t>
      </w:r>
    </w:p>
    <w:p w14:paraId="65520B9E" w14:textId="77777777" w:rsidR="00FC38FF" w:rsidRDefault="00FC38FF" w:rsidP="00FC38FF"/>
    <w:p w14:paraId="1794AACE" w14:textId="77777777" w:rsidR="00FC38FF" w:rsidRDefault="00FC38FF" w:rsidP="00FC38FF">
      <w:r>
        <w:t xml:space="preserve">3.3. </w:t>
      </w:r>
      <w:r>
        <w:rPr>
          <w:rFonts w:hint="eastAsia"/>
        </w:rPr>
        <w:t>Совершенствование</w:t>
      </w:r>
      <w:r>
        <w:t xml:space="preserve"> </w:t>
      </w:r>
      <w:r>
        <w:rPr>
          <w:rFonts w:hint="eastAsia"/>
        </w:rPr>
        <w:t>системы</w:t>
      </w:r>
      <w:r>
        <w:t xml:space="preserve"> </w:t>
      </w:r>
      <w:r>
        <w:rPr>
          <w:rFonts w:hint="eastAsia"/>
        </w:rPr>
        <w:t>мотивации</w:t>
      </w:r>
      <w:r>
        <w:t xml:space="preserve"> </w:t>
      </w:r>
      <w:r>
        <w:rPr>
          <w:rFonts w:hint="eastAsia"/>
        </w:rPr>
        <w:t>и</w:t>
      </w:r>
      <w:r>
        <w:t xml:space="preserve"> </w:t>
      </w:r>
      <w:r>
        <w:rPr>
          <w:rFonts w:hint="eastAsia"/>
        </w:rPr>
        <w:t>стимулирования</w:t>
      </w:r>
      <w:r>
        <w:t xml:space="preserve"> </w:t>
      </w:r>
      <w:r>
        <w:rPr>
          <w:rFonts w:hint="eastAsia"/>
        </w:rPr>
        <w:t>региональных</w:t>
      </w:r>
      <w:r>
        <w:t xml:space="preserve"> </w:t>
      </w:r>
      <w:r>
        <w:rPr>
          <w:rFonts w:hint="eastAsia"/>
        </w:rPr>
        <w:t>управленческих</w:t>
      </w:r>
      <w:r>
        <w:t xml:space="preserve"> </w:t>
      </w:r>
      <w:r>
        <w:rPr>
          <w:rFonts w:hint="eastAsia"/>
        </w:rPr>
        <w:t>команд</w:t>
      </w:r>
      <w:r>
        <w:t xml:space="preserve"> </w:t>
      </w:r>
      <w:r>
        <w:rPr>
          <w:rFonts w:hint="eastAsia"/>
        </w:rPr>
        <w:t>России</w:t>
      </w:r>
      <w:r>
        <w:t>......................... 242</w:t>
      </w:r>
    </w:p>
    <w:p w14:paraId="3D6964B9" w14:textId="77777777" w:rsidR="00FC38FF" w:rsidRDefault="00FC38FF" w:rsidP="00FC38FF"/>
    <w:p w14:paraId="0F49D66A" w14:textId="77777777" w:rsidR="00FC38FF" w:rsidRDefault="00FC38FF" w:rsidP="00FC38FF">
      <w:r>
        <w:t xml:space="preserve">3.4. </w:t>
      </w:r>
      <w:r>
        <w:rPr>
          <w:rFonts w:hint="eastAsia"/>
        </w:rPr>
        <w:t>Краткие</w:t>
      </w:r>
      <w:r>
        <w:t xml:space="preserve"> </w:t>
      </w:r>
      <w:r>
        <w:rPr>
          <w:rFonts w:hint="eastAsia"/>
        </w:rPr>
        <w:t>выводы</w:t>
      </w:r>
      <w:r>
        <w:t>............................................................ 257</w:t>
      </w:r>
    </w:p>
    <w:p w14:paraId="1EB365BE" w14:textId="77777777" w:rsidR="00FC38FF" w:rsidRDefault="00FC38FF" w:rsidP="00FC38FF"/>
    <w:p w14:paraId="6352FD91" w14:textId="77777777" w:rsidR="00FC38FF" w:rsidRDefault="00FC38FF" w:rsidP="00FC38FF">
      <w:r>
        <w:rPr>
          <w:rFonts w:hint="eastAsia"/>
        </w:rPr>
        <w:t>Глава</w:t>
      </w:r>
      <w:r>
        <w:t xml:space="preserve"> 4. </w:t>
      </w:r>
      <w:r>
        <w:rPr>
          <w:rFonts w:hint="eastAsia"/>
        </w:rPr>
        <w:t>ОРГАНИЗАЦИОННО</w:t>
      </w:r>
      <w:r>
        <w:t xml:space="preserve"> - </w:t>
      </w:r>
      <w:r>
        <w:rPr>
          <w:rFonts w:hint="eastAsia"/>
        </w:rPr>
        <w:t>ЭКОНОМИЧЕСКИЙ</w:t>
      </w:r>
    </w:p>
    <w:p w14:paraId="01D691D3" w14:textId="77777777" w:rsidR="00FC38FF" w:rsidRDefault="00FC38FF" w:rsidP="00FC38FF"/>
    <w:p w14:paraId="1FA4FF94" w14:textId="77777777" w:rsidR="00FC38FF" w:rsidRDefault="00FC38FF" w:rsidP="00FC38FF">
      <w:r>
        <w:rPr>
          <w:rFonts w:hint="eastAsia"/>
        </w:rPr>
        <w:lastRenderedPageBreak/>
        <w:t>МЕХАНИЗМ</w:t>
      </w:r>
      <w:r>
        <w:t xml:space="preserve"> </w:t>
      </w:r>
      <w:r>
        <w:rPr>
          <w:rFonts w:hint="eastAsia"/>
        </w:rPr>
        <w:t>МАСШТАБИРОВАНИЯ</w:t>
      </w:r>
      <w:r>
        <w:t xml:space="preserve"> </w:t>
      </w:r>
      <w:r>
        <w:rPr>
          <w:rFonts w:hint="eastAsia"/>
        </w:rPr>
        <w:t>УСПЕШНЫХ</w:t>
      </w:r>
      <w:r>
        <w:t xml:space="preserve"> </w:t>
      </w:r>
      <w:r>
        <w:rPr>
          <w:rFonts w:hint="eastAsia"/>
        </w:rPr>
        <w:t>ПРАКТИК</w:t>
      </w:r>
      <w:r>
        <w:t xml:space="preserve"> </w:t>
      </w:r>
      <w:r>
        <w:rPr>
          <w:rFonts w:hint="eastAsia"/>
        </w:rPr>
        <w:t>ДЕЯТЕЛЬНОСТИ</w:t>
      </w:r>
      <w:r>
        <w:t xml:space="preserve"> </w:t>
      </w:r>
      <w:r>
        <w:rPr>
          <w:rFonts w:hint="eastAsia"/>
        </w:rPr>
        <w:t>РЕГИОНАЛЬНЫХ</w:t>
      </w:r>
      <w:r>
        <w:t xml:space="preserve"> </w:t>
      </w:r>
      <w:r>
        <w:rPr>
          <w:rFonts w:hint="eastAsia"/>
        </w:rPr>
        <w:t>УПРАВЛЕНЧЕСКИХ</w:t>
      </w:r>
      <w:r>
        <w:t xml:space="preserve"> </w:t>
      </w:r>
      <w:r>
        <w:rPr>
          <w:rFonts w:hint="eastAsia"/>
        </w:rPr>
        <w:t>КОМАНД</w:t>
      </w:r>
      <w:r>
        <w:t xml:space="preserve"> </w:t>
      </w:r>
      <w:r>
        <w:rPr>
          <w:rFonts w:hint="eastAsia"/>
        </w:rPr>
        <w:t>В</w:t>
      </w:r>
      <w:r>
        <w:t xml:space="preserve"> </w:t>
      </w:r>
      <w:r>
        <w:rPr>
          <w:rFonts w:hint="eastAsia"/>
        </w:rPr>
        <w:t>РОССИИ</w:t>
      </w:r>
      <w:r>
        <w:t>....................................................... 258</w:t>
      </w:r>
    </w:p>
    <w:p w14:paraId="17EDA5E4" w14:textId="77777777" w:rsidR="00FC38FF" w:rsidRDefault="00FC38FF" w:rsidP="00FC38FF"/>
    <w:p w14:paraId="1301CD22" w14:textId="77777777" w:rsidR="00FC38FF" w:rsidRDefault="00FC38FF" w:rsidP="00FC38FF">
      <w:r>
        <w:t xml:space="preserve">4.1. </w:t>
      </w:r>
      <w:r>
        <w:rPr>
          <w:rFonts w:hint="eastAsia"/>
        </w:rPr>
        <w:t>Организация</w:t>
      </w:r>
      <w:r>
        <w:t xml:space="preserve"> </w:t>
      </w:r>
      <w:r>
        <w:rPr>
          <w:rFonts w:hint="eastAsia"/>
        </w:rPr>
        <w:t>вовлечения</w:t>
      </w:r>
      <w:r>
        <w:t xml:space="preserve"> </w:t>
      </w:r>
      <w:r>
        <w:rPr>
          <w:rFonts w:hint="eastAsia"/>
        </w:rPr>
        <w:t>команд</w:t>
      </w:r>
      <w:r>
        <w:t xml:space="preserve"> </w:t>
      </w:r>
      <w:r>
        <w:rPr>
          <w:rFonts w:hint="eastAsia"/>
        </w:rPr>
        <w:t>в</w:t>
      </w:r>
      <w:r>
        <w:t xml:space="preserve"> </w:t>
      </w:r>
      <w:r>
        <w:rPr>
          <w:rFonts w:hint="eastAsia"/>
        </w:rPr>
        <w:t>процесс</w:t>
      </w:r>
      <w:r>
        <w:t xml:space="preserve"> </w:t>
      </w:r>
      <w:r>
        <w:rPr>
          <w:rFonts w:hint="eastAsia"/>
        </w:rPr>
        <w:t>масштабирования</w:t>
      </w:r>
      <w:r>
        <w:t xml:space="preserve"> </w:t>
      </w:r>
      <w:r>
        <w:rPr>
          <w:rFonts w:hint="eastAsia"/>
        </w:rPr>
        <w:t>лучших</w:t>
      </w:r>
      <w:r>
        <w:t xml:space="preserve"> </w:t>
      </w:r>
      <w:r>
        <w:rPr>
          <w:rFonts w:hint="eastAsia"/>
        </w:rPr>
        <w:t>управленческих</w:t>
      </w:r>
      <w:r>
        <w:t xml:space="preserve"> </w:t>
      </w:r>
      <w:r>
        <w:rPr>
          <w:rFonts w:hint="eastAsia"/>
        </w:rPr>
        <w:t>практик</w:t>
      </w:r>
      <w:r>
        <w:t xml:space="preserve"> </w:t>
      </w:r>
      <w:r>
        <w:rPr>
          <w:rFonts w:hint="eastAsia"/>
        </w:rPr>
        <w:t>развития</w:t>
      </w:r>
      <w:r>
        <w:t xml:space="preserve"> </w:t>
      </w:r>
      <w:r>
        <w:rPr>
          <w:rFonts w:hint="eastAsia"/>
        </w:rPr>
        <w:t>территорий</w:t>
      </w:r>
      <w:r>
        <w:t>.............. 258</w:t>
      </w:r>
    </w:p>
    <w:p w14:paraId="472758C2" w14:textId="77777777" w:rsidR="00FC38FF" w:rsidRDefault="00FC38FF" w:rsidP="00FC38FF"/>
    <w:p w14:paraId="4B84E849" w14:textId="77777777" w:rsidR="00FC38FF" w:rsidRDefault="00FC38FF" w:rsidP="00FC38FF">
      <w:r>
        <w:t xml:space="preserve">4.2. </w:t>
      </w:r>
      <w:r>
        <w:rPr>
          <w:rFonts w:hint="eastAsia"/>
        </w:rPr>
        <w:t>Развитие</w:t>
      </w:r>
      <w:r>
        <w:t xml:space="preserve"> </w:t>
      </w:r>
      <w:r>
        <w:rPr>
          <w:rFonts w:hint="eastAsia"/>
        </w:rPr>
        <w:t>проектного</w:t>
      </w:r>
      <w:r>
        <w:t xml:space="preserve"> </w:t>
      </w:r>
      <w:r>
        <w:rPr>
          <w:rFonts w:hint="eastAsia"/>
        </w:rPr>
        <w:t>управления</w:t>
      </w:r>
      <w:r>
        <w:t xml:space="preserve"> </w:t>
      </w:r>
      <w:r>
        <w:rPr>
          <w:rFonts w:hint="eastAsia"/>
        </w:rPr>
        <w:t>деятельностью</w:t>
      </w:r>
      <w:r>
        <w:t xml:space="preserve"> </w:t>
      </w:r>
      <w:r>
        <w:rPr>
          <w:rFonts w:hint="eastAsia"/>
        </w:rPr>
        <w:t>команд</w:t>
      </w:r>
      <w:r>
        <w:t>......... 280</w:t>
      </w:r>
    </w:p>
    <w:p w14:paraId="44D0223E" w14:textId="77777777" w:rsidR="00FC38FF" w:rsidRDefault="00FC38FF" w:rsidP="00FC38FF"/>
    <w:p w14:paraId="7FBE89AC" w14:textId="77777777" w:rsidR="00FC38FF" w:rsidRDefault="00FC38FF" w:rsidP="00FC38FF">
      <w:r>
        <w:t xml:space="preserve">4.3. </w:t>
      </w:r>
      <w:r>
        <w:rPr>
          <w:rFonts w:hint="eastAsia"/>
        </w:rPr>
        <w:t>Механизм</w:t>
      </w:r>
      <w:r>
        <w:t xml:space="preserve"> </w:t>
      </w:r>
      <w:r>
        <w:rPr>
          <w:rFonts w:hint="eastAsia"/>
        </w:rPr>
        <w:t>мониторинга</w:t>
      </w:r>
      <w:r>
        <w:t xml:space="preserve"> </w:t>
      </w:r>
      <w:r>
        <w:rPr>
          <w:rFonts w:hint="eastAsia"/>
        </w:rPr>
        <w:t>и</w:t>
      </w:r>
      <w:r>
        <w:t xml:space="preserve"> </w:t>
      </w:r>
      <w:r>
        <w:rPr>
          <w:rFonts w:hint="eastAsia"/>
        </w:rPr>
        <w:t>контроля</w:t>
      </w:r>
      <w:r>
        <w:t xml:space="preserve"> </w:t>
      </w:r>
      <w:r>
        <w:rPr>
          <w:rFonts w:hint="eastAsia"/>
        </w:rPr>
        <w:t>внедрения</w:t>
      </w:r>
      <w:r>
        <w:t xml:space="preserve"> </w:t>
      </w:r>
      <w:r>
        <w:rPr>
          <w:rFonts w:hint="eastAsia"/>
        </w:rPr>
        <w:t>успешных</w:t>
      </w:r>
      <w:r>
        <w:t xml:space="preserve"> </w:t>
      </w:r>
      <w:r>
        <w:rPr>
          <w:rFonts w:hint="eastAsia"/>
        </w:rPr>
        <w:t>практик</w:t>
      </w:r>
      <w:r>
        <w:t xml:space="preserve"> </w:t>
      </w:r>
      <w:r>
        <w:rPr>
          <w:rFonts w:hint="eastAsia"/>
        </w:rPr>
        <w:t>деятельности</w:t>
      </w:r>
      <w:r>
        <w:t xml:space="preserve"> </w:t>
      </w:r>
      <w:r>
        <w:rPr>
          <w:rFonts w:hint="eastAsia"/>
        </w:rPr>
        <w:t>управленческих</w:t>
      </w:r>
      <w:r>
        <w:t xml:space="preserve"> </w:t>
      </w:r>
      <w:r>
        <w:rPr>
          <w:rFonts w:hint="eastAsia"/>
        </w:rPr>
        <w:t>команд</w:t>
      </w:r>
      <w:r>
        <w:t>........................ 295</w:t>
      </w:r>
    </w:p>
    <w:p w14:paraId="4BB493EE" w14:textId="77777777" w:rsidR="00FC38FF" w:rsidRDefault="00FC38FF" w:rsidP="00FC38FF"/>
    <w:p w14:paraId="699BE275" w14:textId="77777777" w:rsidR="00FC38FF" w:rsidRDefault="00FC38FF" w:rsidP="00FC38FF">
      <w:r>
        <w:t xml:space="preserve">4.4. </w:t>
      </w:r>
      <w:r>
        <w:rPr>
          <w:rFonts w:hint="eastAsia"/>
        </w:rPr>
        <w:t>Краткие</w:t>
      </w:r>
      <w:r>
        <w:t xml:space="preserve"> </w:t>
      </w:r>
      <w:r>
        <w:rPr>
          <w:rFonts w:hint="eastAsia"/>
        </w:rPr>
        <w:t>выводы</w:t>
      </w:r>
      <w:r>
        <w:t>............................................................ 323</w:t>
      </w:r>
    </w:p>
    <w:p w14:paraId="1C4B89E8" w14:textId="77777777" w:rsidR="00FC38FF" w:rsidRDefault="00FC38FF" w:rsidP="00FC38FF"/>
    <w:p w14:paraId="18F6563C" w14:textId="77777777" w:rsidR="00FC38FF" w:rsidRDefault="00FC38FF" w:rsidP="00FC38FF">
      <w:r>
        <w:rPr>
          <w:rFonts w:hint="eastAsia"/>
        </w:rPr>
        <w:t>ВЫВОДЫ</w:t>
      </w:r>
      <w:r>
        <w:t xml:space="preserve"> </w:t>
      </w:r>
      <w:r>
        <w:rPr>
          <w:rFonts w:hint="eastAsia"/>
        </w:rPr>
        <w:t>И</w:t>
      </w:r>
      <w:r>
        <w:t xml:space="preserve"> </w:t>
      </w:r>
      <w:r>
        <w:rPr>
          <w:rFonts w:hint="eastAsia"/>
        </w:rPr>
        <w:t>РЕКОМЕНДАЦИИ</w:t>
      </w:r>
      <w:r>
        <w:t>.................................... 325</w:t>
      </w:r>
    </w:p>
    <w:p w14:paraId="3D57042E" w14:textId="77777777" w:rsidR="00FC38FF" w:rsidRDefault="00FC38FF" w:rsidP="00FC38FF"/>
    <w:p w14:paraId="4E481E05" w14:textId="77777777" w:rsidR="00FC38FF" w:rsidRDefault="00FC38FF" w:rsidP="00FC38F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 345</w:t>
      </w:r>
    </w:p>
    <w:p w14:paraId="3FB48055" w14:textId="77777777" w:rsidR="00FC38FF" w:rsidRDefault="00FC38FF" w:rsidP="00FC38FF"/>
    <w:p w14:paraId="48905550" w14:textId="0AAC008B" w:rsidR="00FC38FF" w:rsidRPr="00FC38FF" w:rsidRDefault="00FC38FF" w:rsidP="00FC38FF">
      <w:r>
        <w:rPr>
          <w:rFonts w:hint="eastAsia"/>
        </w:rPr>
        <w:t>ПРИЛОЖЕНИЕ</w:t>
      </w:r>
      <w:r>
        <w:t xml:space="preserve"> </w:t>
      </w:r>
      <w:r>
        <w:rPr>
          <w:rFonts w:hint="eastAsia"/>
        </w:rPr>
        <w:t>А</w:t>
      </w:r>
      <w:r>
        <w:t>........................................................... 369</w:t>
      </w:r>
    </w:p>
    <w:sectPr w:rsidR="00FC38FF" w:rsidRPr="00FC38FF" w:rsidSect="00CB1A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A80A" w14:textId="77777777" w:rsidR="00CB1A32" w:rsidRDefault="00CB1A32">
      <w:pPr>
        <w:spacing w:after="0" w:line="240" w:lineRule="auto"/>
      </w:pPr>
      <w:r>
        <w:separator/>
      </w:r>
    </w:p>
  </w:endnote>
  <w:endnote w:type="continuationSeparator" w:id="0">
    <w:p w14:paraId="7C08489C" w14:textId="77777777" w:rsidR="00CB1A32" w:rsidRDefault="00CB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D34B" w14:textId="77777777" w:rsidR="00CB1A32" w:rsidRDefault="00CB1A32"/>
    <w:p w14:paraId="5BB69C5E" w14:textId="77777777" w:rsidR="00CB1A32" w:rsidRDefault="00CB1A32"/>
    <w:p w14:paraId="07999DDD" w14:textId="77777777" w:rsidR="00CB1A32" w:rsidRDefault="00CB1A32"/>
    <w:p w14:paraId="2B49E75A" w14:textId="77777777" w:rsidR="00CB1A32" w:rsidRDefault="00CB1A32"/>
    <w:p w14:paraId="4D3D26C9" w14:textId="77777777" w:rsidR="00CB1A32" w:rsidRDefault="00CB1A32"/>
    <w:p w14:paraId="3E05C49C" w14:textId="77777777" w:rsidR="00CB1A32" w:rsidRDefault="00CB1A32"/>
    <w:p w14:paraId="7E547B78" w14:textId="77777777" w:rsidR="00CB1A32" w:rsidRDefault="00CB1A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C9D7FD" wp14:editId="526FED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2873F" w14:textId="77777777" w:rsidR="00CB1A32" w:rsidRDefault="00CB1A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C9D7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72873F" w14:textId="77777777" w:rsidR="00CB1A32" w:rsidRDefault="00CB1A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11B2E4" w14:textId="77777777" w:rsidR="00CB1A32" w:rsidRDefault="00CB1A32"/>
    <w:p w14:paraId="640897E3" w14:textId="77777777" w:rsidR="00CB1A32" w:rsidRDefault="00CB1A32"/>
    <w:p w14:paraId="38B7CF1C" w14:textId="77777777" w:rsidR="00CB1A32" w:rsidRDefault="00CB1A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03036E" wp14:editId="2DA755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5509" w14:textId="77777777" w:rsidR="00CB1A32" w:rsidRDefault="00CB1A32"/>
                          <w:p w14:paraId="65FDE953" w14:textId="77777777" w:rsidR="00CB1A32" w:rsidRDefault="00CB1A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0303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CF5509" w14:textId="77777777" w:rsidR="00CB1A32" w:rsidRDefault="00CB1A32"/>
                    <w:p w14:paraId="65FDE953" w14:textId="77777777" w:rsidR="00CB1A32" w:rsidRDefault="00CB1A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91315F" w14:textId="77777777" w:rsidR="00CB1A32" w:rsidRDefault="00CB1A32"/>
    <w:p w14:paraId="231FFF4D" w14:textId="77777777" w:rsidR="00CB1A32" w:rsidRDefault="00CB1A32">
      <w:pPr>
        <w:rPr>
          <w:sz w:val="2"/>
          <w:szCs w:val="2"/>
        </w:rPr>
      </w:pPr>
    </w:p>
    <w:p w14:paraId="1D91F522" w14:textId="77777777" w:rsidR="00CB1A32" w:rsidRDefault="00CB1A32"/>
    <w:p w14:paraId="0375C9C2" w14:textId="77777777" w:rsidR="00CB1A32" w:rsidRDefault="00CB1A32">
      <w:pPr>
        <w:spacing w:after="0" w:line="240" w:lineRule="auto"/>
      </w:pPr>
    </w:p>
  </w:footnote>
  <w:footnote w:type="continuationSeparator" w:id="0">
    <w:p w14:paraId="5C91829D" w14:textId="77777777" w:rsidR="00CB1A32" w:rsidRDefault="00CB1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32"/>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12115</TotalTime>
  <Pages>3</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1840</cp:revision>
  <cp:lastPrinted>2009-02-06T05:36:00Z</cp:lastPrinted>
  <dcterms:created xsi:type="dcterms:W3CDTF">2024-04-09T10:20:00Z</dcterms:created>
  <dcterms:modified xsi:type="dcterms:W3CDTF">2024-04-24T15:58:00Z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