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C6C88" w14:textId="77777777" w:rsidR="00F93F5F" w:rsidRDefault="00F93F5F" w:rsidP="00F93F5F">
      <w:r>
        <w:rPr>
          <w:rFonts w:hint="eastAsia"/>
        </w:rPr>
        <w:t>Артюхов</w:t>
      </w:r>
      <w:r>
        <w:t xml:space="preserve"> </w:t>
      </w:r>
      <w:r>
        <w:rPr>
          <w:rFonts w:hint="eastAsia"/>
        </w:rPr>
        <w:t>Артем</w:t>
      </w:r>
      <w:r>
        <w:t xml:space="preserve"> </w:t>
      </w:r>
      <w:r>
        <w:rPr>
          <w:rFonts w:hint="eastAsia"/>
        </w:rPr>
        <w:t>Євгенович</w:t>
      </w:r>
      <w:r>
        <w:t xml:space="preserve">, </w:t>
      </w:r>
      <w:r>
        <w:rPr>
          <w:rFonts w:hint="eastAsia"/>
        </w:rPr>
        <w:t>доцент</w:t>
      </w:r>
      <w:r>
        <w:t xml:space="preserve"> </w:t>
      </w:r>
      <w:r>
        <w:rPr>
          <w:rFonts w:hint="eastAsia"/>
        </w:rPr>
        <w:t>кафедри</w:t>
      </w:r>
      <w:r>
        <w:t xml:space="preserve"> </w:t>
      </w:r>
      <w:r>
        <w:rPr>
          <w:rFonts w:hint="eastAsia"/>
        </w:rPr>
        <w:t>маркетингу</w:t>
      </w:r>
      <w:r>
        <w:t xml:space="preserve"> </w:t>
      </w:r>
      <w:r>
        <w:rPr>
          <w:rFonts w:hint="eastAsia"/>
        </w:rPr>
        <w:t>Сумського</w:t>
      </w:r>
    </w:p>
    <w:p w14:paraId="0C1C6EB5" w14:textId="77777777" w:rsidR="00F93F5F" w:rsidRDefault="00F93F5F" w:rsidP="00F93F5F">
      <w:r>
        <w:rPr>
          <w:rFonts w:hint="eastAsia"/>
        </w:rPr>
        <w:t>державного</w:t>
      </w:r>
      <w:r>
        <w:t xml:space="preserve"> </w:t>
      </w:r>
      <w:r>
        <w:rPr>
          <w:rFonts w:hint="eastAsia"/>
        </w:rPr>
        <w:t>університету</w:t>
      </w:r>
      <w:r>
        <w:t xml:space="preserve">. </w:t>
      </w:r>
      <w:r>
        <w:rPr>
          <w:rFonts w:hint="eastAsia"/>
        </w:rPr>
        <w:t>Назва</w:t>
      </w:r>
      <w:r>
        <w:t xml:space="preserve"> </w:t>
      </w:r>
      <w:r>
        <w:rPr>
          <w:rFonts w:hint="eastAsia"/>
        </w:rPr>
        <w:t>дисертації</w:t>
      </w:r>
      <w:r>
        <w:t xml:space="preserve">: </w:t>
      </w:r>
      <w:r>
        <w:rPr>
          <w:rFonts w:hint="eastAsia"/>
        </w:rPr>
        <w:t>«</w:t>
      </w:r>
      <w:r>
        <w:rPr>
          <w:rFonts w:hint="eastAsia"/>
        </w:rPr>
        <w:t>Управління</w:t>
      </w:r>
      <w:r>
        <w:t xml:space="preserve"> </w:t>
      </w:r>
      <w:r>
        <w:rPr>
          <w:rFonts w:hint="eastAsia"/>
        </w:rPr>
        <w:t>якістю</w:t>
      </w:r>
      <w:r>
        <w:t xml:space="preserve"> </w:t>
      </w:r>
      <w:r>
        <w:rPr>
          <w:rFonts w:hint="eastAsia"/>
        </w:rPr>
        <w:t>освітньо</w:t>
      </w:r>
      <w:r>
        <w:t>-</w:t>
      </w:r>
      <w:r>
        <w:rPr>
          <w:rFonts w:hint="eastAsia"/>
        </w:rPr>
        <w:t>наукової</w:t>
      </w:r>
    </w:p>
    <w:p w14:paraId="39CFCC4D" w14:textId="77777777" w:rsidR="00F93F5F" w:rsidRDefault="00F93F5F" w:rsidP="00F93F5F">
      <w:r>
        <w:rPr>
          <w:rFonts w:hint="eastAsia"/>
        </w:rPr>
        <w:t>діяльності</w:t>
      </w:r>
      <w:r>
        <w:t xml:space="preserve"> </w:t>
      </w:r>
      <w:r>
        <w:rPr>
          <w:rFonts w:hint="eastAsia"/>
        </w:rPr>
        <w:t>в</w:t>
      </w:r>
      <w:r>
        <w:t xml:space="preserve"> </w:t>
      </w:r>
      <w:r>
        <w:rPr>
          <w:rFonts w:hint="eastAsia"/>
        </w:rPr>
        <w:t>системі</w:t>
      </w:r>
      <w:r>
        <w:t xml:space="preserve"> </w:t>
      </w:r>
      <w:r>
        <w:rPr>
          <w:rFonts w:hint="eastAsia"/>
        </w:rPr>
        <w:t>державного</w:t>
      </w:r>
      <w:r>
        <w:t xml:space="preserve"> </w:t>
      </w:r>
      <w:r>
        <w:rPr>
          <w:rFonts w:hint="eastAsia"/>
        </w:rPr>
        <w:t>регулювання</w:t>
      </w:r>
      <w:r>
        <w:t xml:space="preserve"> </w:t>
      </w:r>
      <w:r>
        <w:rPr>
          <w:rFonts w:hint="eastAsia"/>
        </w:rPr>
        <w:t>національної</w:t>
      </w:r>
      <w:r>
        <w:t xml:space="preserve"> </w:t>
      </w:r>
      <w:r>
        <w:rPr>
          <w:rFonts w:hint="eastAsia"/>
        </w:rPr>
        <w:t>економіки</w:t>
      </w:r>
      <w:r>
        <w:rPr>
          <w:rFonts w:hint="eastAsia"/>
        </w:rPr>
        <w:t>»</w:t>
      </w:r>
      <w:r>
        <w:t xml:space="preserve">. </w:t>
      </w:r>
      <w:r>
        <w:rPr>
          <w:rFonts w:hint="eastAsia"/>
        </w:rPr>
        <w:t>Шифр</w:t>
      </w:r>
      <w:r>
        <w:t xml:space="preserve"> </w:t>
      </w:r>
      <w:r>
        <w:rPr>
          <w:rFonts w:hint="eastAsia"/>
        </w:rPr>
        <w:t>та</w:t>
      </w:r>
    </w:p>
    <w:p w14:paraId="73DD88CD" w14:textId="77777777" w:rsidR="00F93F5F" w:rsidRDefault="00F93F5F" w:rsidP="00F93F5F">
      <w:r>
        <w:rPr>
          <w:rFonts w:hint="eastAsia"/>
        </w:rPr>
        <w:t>назва</w:t>
      </w:r>
      <w:r>
        <w:t xml:space="preserve"> </w:t>
      </w:r>
      <w:r>
        <w:rPr>
          <w:rFonts w:hint="eastAsia"/>
        </w:rPr>
        <w:t>спеціальності</w:t>
      </w:r>
      <w:r>
        <w:t xml:space="preserve">: 08.00.03 </w:t>
      </w:r>
      <w:r>
        <w:rPr>
          <w:rFonts w:hint="eastAsia"/>
        </w:rPr>
        <w:t>«</w:t>
      </w:r>
      <w:r>
        <w:rPr>
          <w:rFonts w:hint="eastAsia"/>
        </w:rPr>
        <w:t>Економіка</w:t>
      </w:r>
      <w:r>
        <w:t xml:space="preserve"> </w:t>
      </w:r>
      <w:r>
        <w:rPr>
          <w:rFonts w:hint="eastAsia"/>
        </w:rPr>
        <w:t>та</w:t>
      </w:r>
      <w:r>
        <w:t xml:space="preserve"> </w:t>
      </w:r>
      <w:r>
        <w:rPr>
          <w:rFonts w:hint="eastAsia"/>
        </w:rPr>
        <w:t>управління</w:t>
      </w:r>
      <w:r>
        <w:t xml:space="preserve"> </w:t>
      </w:r>
      <w:r>
        <w:rPr>
          <w:rFonts w:hint="eastAsia"/>
        </w:rPr>
        <w:t>національним</w:t>
      </w:r>
    </w:p>
    <w:p w14:paraId="7B58743F" w14:textId="14D610B8" w:rsidR="002066A4" w:rsidRPr="00F93F5F" w:rsidRDefault="00F93F5F" w:rsidP="00F93F5F">
      <w:r>
        <w:rPr>
          <w:rFonts w:hint="eastAsia"/>
        </w:rPr>
        <w:t>господарством</w:t>
      </w:r>
      <w:r>
        <w:rPr>
          <w:rFonts w:hint="eastAsia"/>
        </w:rPr>
        <w:t>»</w:t>
      </w:r>
      <w:r>
        <w:t xml:space="preserve">. </w:t>
      </w:r>
      <w:r>
        <w:rPr>
          <w:rFonts w:hint="eastAsia"/>
        </w:rPr>
        <w:t>Докторська</w:t>
      </w:r>
      <w:r>
        <w:t xml:space="preserve"> </w:t>
      </w:r>
      <w:r>
        <w:rPr>
          <w:rFonts w:hint="eastAsia"/>
        </w:rPr>
        <w:t>рада</w:t>
      </w:r>
      <w:r>
        <w:t xml:space="preserve"> </w:t>
      </w:r>
      <w:r>
        <w:rPr>
          <w:rFonts w:hint="eastAsia"/>
        </w:rPr>
        <w:t>Д</w:t>
      </w:r>
      <w:r>
        <w:t xml:space="preserve"> 55.051.06 </w:t>
      </w:r>
      <w:r>
        <w:rPr>
          <w:rFonts w:hint="eastAsia"/>
        </w:rPr>
        <w:t>Сумського</w:t>
      </w:r>
      <w:r>
        <w:t xml:space="preserve"> </w:t>
      </w:r>
      <w:r>
        <w:rPr>
          <w:rFonts w:hint="eastAsia"/>
        </w:rPr>
        <w:t>державного</w:t>
      </w:r>
      <w:r>
        <w:t xml:space="preserve"> </w:t>
      </w:r>
      <w:r>
        <w:rPr>
          <w:rFonts w:hint="eastAsia"/>
        </w:rPr>
        <w:t>університету</w:t>
      </w:r>
    </w:p>
    <w:sectPr w:rsidR="002066A4" w:rsidRPr="00F93F5F" w:rsidSect="00834F8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307E4" w14:textId="77777777" w:rsidR="00834F85" w:rsidRDefault="00834F85">
      <w:pPr>
        <w:spacing w:after="0" w:line="240" w:lineRule="auto"/>
      </w:pPr>
      <w:r>
        <w:separator/>
      </w:r>
    </w:p>
  </w:endnote>
  <w:endnote w:type="continuationSeparator" w:id="0">
    <w:p w14:paraId="47C14AD1" w14:textId="77777777" w:rsidR="00834F85" w:rsidRDefault="00834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E4D6" w14:textId="77777777" w:rsidR="00834F85" w:rsidRDefault="00834F85"/>
    <w:p w14:paraId="702F994A" w14:textId="77777777" w:rsidR="00834F85" w:rsidRDefault="00834F85"/>
    <w:p w14:paraId="6D18AAE2" w14:textId="77777777" w:rsidR="00834F85" w:rsidRDefault="00834F85"/>
    <w:p w14:paraId="66609BCE" w14:textId="77777777" w:rsidR="00834F85" w:rsidRDefault="00834F85"/>
    <w:p w14:paraId="234629D8" w14:textId="77777777" w:rsidR="00834F85" w:rsidRDefault="00834F85"/>
    <w:p w14:paraId="55C00E8C" w14:textId="77777777" w:rsidR="00834F85" w:rsidRDefault="00834F85"/>
    <w:p w14:paraId="43FAEAD9" w14:textId="77777777" w:rsidR="00834F85" w:rsidRDefault="00834F8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15E154" wp14:editId="2A7254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18A83" w14:textId="77777777" w:rsidR="00834F85" w:rsidRDefault="00834F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15E15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F18A83" w14:textId="77777777" w:rsidR="00834F85" w:rsidRDefault="00834F8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106672" w14:textId="77777777" w:rsidR="00834F85" w:rsidRDefault="00834F85"/>
    <w:p w14:paraId="6C36CE32" w14:textId="77777777" w:rsidR="00834F85" w:rsidRDefault="00834F85"/>
    <w:p w14:paraId="0D914981" w14:textId="77777777" w:rsidR="00834F85" w:rsidRDefault="00834F8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308971" wp14:editId="0415BE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0F764" w14:textId="77777777" w:rsidR="00834F85" w:rsidRDefault="00834F85"/>
                          <w:p w14:paraId="258FA2DA" w14:textId="77777777" w:rsidR="00834F85" w:rsidRDefault="00834F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30897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430F764" w14:textId="77777777" w:rsidR="00834F85" w:rsidRDefault="00834F85"/>
                    <w:p w14:paraId="258FA2DA" w14:textId="77777777" w:rsidR="00834F85" w:rsidRDefault="00834F8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BD9EBA" w14:textId="77777777" w:rsidR="00834F85" w:rsidRDefault="00834F85"/>
    <w:p w14:paraId="1A7EF647" w14:textId="77777777" w:rsidR="00834F85" w:rsidRDefault="00834F85">
      <w:pPr>
        <w:rPr>
          <w:sz w:val="2"/>
          <w:szCs w:val="2"/>
        </w:rPr>
      </w:pPr>
    </w:p>
    <w:p w14:paraId="13BAB7D2" w14:textId="77777777" w:rsidR="00834F85" w:rsidRDefault="00834F85"/>
    <w:p w14:paraId="7D2AA556" w14:textId="77777777" w:rsidR="00834F85" w:rsidRDefault="00834F85">
      <w:pPr>
        <w:spacing w:after="0" w:line="240" w:lineRule="auto"/>
      </w:pPr>
    </w:p>
  </w:footnote>
  <w:footnote w:type="continuationSeparator" w:id="0">
    <w:p w14:paraId="446A05B1" w14:textId="77777777" w:rsidR="00834F85" w:rsidRDefault="00834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4F85"/>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36152</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4859</cp:revision>
  <cp:lastPrinted>2009-02-06T05:36:00Z</cp:lastPrinted>
  <dcterms:created xsi:type="dcterms:W3CDTF">2024-01-07T13:43:00Z</dcterms:created>
  <dcterms:modified xsi:type="dcterms:W3CDTF">2024-03-06T09:17:00Z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