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C46F"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Ковалева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Наталия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Виталиевна</w:t>
      </w:r>
      <w:r w:rsidRPr="00252FF6">
        <w:rPr>
          <w:rFonts w:ascii="Helvetica" w:hAnsi="Helvetica" w:cs="Helvetica"/>
          <w:b/>
          <w:bCs/>
          <w:color w:val="222222"/>
          <w:sz w:val="21"/>
          <w:szCs w:val="21"/>
        </w:rPr>
        <w:t>.</w:t>
      </w:r>
    </w:p>
    <w:p w14:paraId="600D98C9"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Морфо</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функциональные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аспекты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линейной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дифференцированности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человека</w:t>
      </w:r>
      <w:r w:rsidRPr="00252FF6">
        <w:rPr>
          <w:rFonts w:ascii="Helvetica" w:hAnsi="Helvetica" w:cs="Helvetica"/>
          <w:b/>
          <w:bCs/>
          <w:color w:val="222222"/>
          <w:sz w:val="21"/>
          <w:szCs w:val="21"/>
        </w:rPr>
        <w:t xml:space="preserve"> : </w:t>
      </w:r>
      <w:r w:rsidRPr="00252FF6">
        <w:rPr>
          <w:rFonts w:ascii="Helvetica" w:hAnsi="Helvetica" w:cs="Helvetica" w:hint="eastAsia"/>
          <w:b/>
          <w:bCs/>
          <w:color w:val="222222"/>
          <w:sz w:val="21"/>
          <w:szCs w:val="21"/>
        </w:rPr>
        <w:t>диссертация</w:t>
      </w:r>
      <w:r w:rsidRPr="00252FF6">
        <w:rPr>
          <w:rFonts w:ascii="Helvetica" w:hAnsi="Helvetica" w:cs="Helvetica"/>
          <w:b/>
          <w:bCs/>
          <w:color w:val="222222"/>
          <w:sz w:val="21"/>
          <w:szCs w:val="21"/>
        </w:rPr>
        <w:t xml:space="preserve"> ... </w:t>
      </w:r>
      <w:r w:rsidRPr="00252FF6">
        <w:rPr>
          <w:rFonts w:ascii="Helvetica" w:hAnsi="Helvetica" w:cs="Helvetica" w:hint="eastAsia"/>
          <w:b/>
          <w:bCs/>
          <w:color w:val="222222"/>
          <w:sz w:val="21"/>
          <w:szCs w:val="21"/>
        </w:rPr>
        <w:t>кандидата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биологических</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наук</w:t>
      </w:r>
      <w:r w:rsidRPr="00252FF6">
        <w:rPr>
          <w:rFonts w:ascii="Helvetica" w:hAnsi="Helvetica" w:cs="Helvetica"/>
          <w:b/>
          <w:bCs/>
          <w:color w:val="222222"/>
          <w:sz w:val="21"/>
          <w:szCs w:val="21"/>
        </w:rPr>
        <w:t xml:space="preserve"> : 03.00.15. - </w:t>
      </w:r>
      <w:r w:rsidRPr="00252FF6">
        <w:rPr>
          <w:rFonts w:ascii="Helvetica" w:hAnsi="Helvetica" w:cs="Helvetica" w:hint="eastAsia"/>
          <w:b/>
          <w:bCs/>
          <w:color w:val="222222"/>
          <w:sz w:val="21"/>
          <w:szCs w:val="21"/>
        </w:rPr>
        <w:t>Ленинград</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Пушкин</w:t>
      </w:r>
      <w:r w:rsidRPr="00252FF6">
        <w:rPr>
          <w:rFonts w:ascii="Helvetica" w:hAnsi="Helvetica" w:cs="Helvetica"/>
          <w:b/>
          <w:bCs/>
          <w:color w:val="222222"/>
          <w:sz w:val="21"/>
          <w:szCs w:val="21"/>
        </w:rPr>
        <w:t xml:space="preserve">, 1984. - 153 </w:t>
      </w:r>
      <w:r w:rsidRPr="00252FF6">
        <w:rPr>
          <w:rFonts w:ascii="Helvetica" w:hAnsi="Helvetica" w:cs="Helvetica" w:hint="eastAsia"/>
          <w:b/>
          <w:bCs/>
          <w:color w:val="222222"/>
          <w:sz w:val="21"/>
          <w:szCs w:val="21"/>
        </w:rPr>
        <w:t>с</w:t>
      </w:r>
      <w:r w:rsidRPr="00252FF6">
        <w:rPr>
          <w:rFonts w:ascii="Helvetica" w:hAnsi="Helvetica" w:cs="Helvetica"/>
          <w:b/>
          <w:bCs/>
          <w:color w:val="222222"/>
          <w:sz w:val="21"/>
          <w:szCs w:val="21"/>
        </w:rPr>
        <w:t xml:space="preserve">. : </w:t>
      </w:r>
      <w:r w:rsidRPr="00252FF6">
        <w:rPr>
          <w:rFonts w:ascii="Helvetica" w:hAnsi="Helvetica" w:cs="Helvetica" w:hint="eastAsia"/>
          <w:b/>
          <w:bCs/>
          <w:color w:val="222222"/>
          <w:sz w:val="21"/>
          <w:szCs w:val="21"/>
        </w:rPr>
        <w:t>ил</w:t>
      </w:r>
      <w:r w:rsidRPr="00252FF6">
        <w:rPr>
          <w:rFonts w:ascii="Helvetica" w:hAnsi="Helvetica" w:cs="Helvetica"/>
          <w:b/>
          <w:bCs/>
          <w:color w:val="222222"/>
          <w:sz w:val="21"/>
          <w:szCs w:val="21"/>
        </w:rPr>
        <w:t>.</w:t>
      </w:r>
    </w:p>
    <w:p w14:paraId="04AB3549"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больше</w:t>
      </w:r>
    </w:p>
    <w:p w14:paraId="3727D1F7"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Цитаты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из</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текста</w:t>
      </w:r>
      <w:r w:rsidRPr="00252FF6">
        <w:rPr>
          <w:rFonts w:ascii="Helvetica" w:hAnsi="Helvetica" w:cs="Helvetica"/>
          <w:b/>
          <w:bCs/>
          <w:color w:val="222222"/>
          <w:sz w:val="21"/>
          <w:szCs w:val="21"/>
        </w:rPr>
        <w:t>:</w:t>
      </w:r>
    </w:p>
    <w:p w14:paraId="0DAEBD29"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стр</w:t>
      </w:r>
      <w:r w:rsidRPr="00252FF6">
        <w:rPr>
          <w:rFonts w:ascii="Helvetica" w:hAnsi="Helvetica" w:cs="Helvetica"/>
          <w:b/>
          <w:bCs/>
          <w:color w:val="222222"/>
          <w:sz w:val="21"/>
          <w:szCs w:val="21"/>
        </w:rPr>
        <w:t>. 1</w:t>
      </w:r>
    </w:p>
    <w:p w14:paraId="039B8BDD"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профессор</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А</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Ф</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ЯКОВИЕВ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Ленинград</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Пушкин</w:t>
      </w:r>
      <w:r w:rsidRPr="00252FF6">
        <w:rPr>
          <w:rFonts w:ascii="Helvetica" w:hAnsi="Helvetica" w:cs="Helvetica"/>
          <w:b/>
          <w:bCs/>
          <w:color w:val="222222"/>
          <w:sz w:val="21"/>
          <w:szCs w:val="21"/>
        </w:rPr>
        <w:t xml:space="preserve"> 1984 </w:t>
      </w:r>
      <w:r w:rsidRPr="00252FF6">
        <w:rPr>
          <w:rFonts w:ascii="Helvetica" w:hAnsi="Helvetica" w:cs="Helvetica" w:hint="eastAsia"/>
          <w:b/>
          <w:bCs/>
          <w:color w:val="222222"/>
          <w:sz w:val="21"/>
          <w:szCs w:val="21"/>
        </w:rPr>
        <w:t>СОДЕРЖАНИЕ</w:t>
      </w:r>
      <w:r w:rsidRPr="00252FF6">
        <w:rPr>
          <w:rFonts w:ascii="Helvetica" w:hAnsi="Helvetica" w:cs="Helvetica"/>
          <w:b/>
          <w:bCs/>
          <w:color w:val="222222"/>
          <w:sz w:val="21"/>
          <w:szCs w:val="21"/>
        </w:rPr>
        <w:t xml:space="preserve"> 1 . </w:t>
      </w:r>
      <w:r w:rsidRPr="00252FF6">
        <w:rPr>
          <w:rFonts w:ascii="Helvetica" w:hAnsi="Helvetica" w:cs="Helvetica" w:hint="eastAsia"/>
          <w:b/>
          <w:bCs/>
          <w:color w:val="222222"/>
          <w:sz w:val="21"/>
          <w:szCs w:val="21"/>
        </w:rPr>
        <w:t>ВВЕДЕНИЕ</w:t>
      </w:r>
      <w:r w:rsidRPr="00252FF6">
        <w:rPr>
          <w:rFonts w:ascii="Helvetica" w:hAnsi="Helvetica" w:cs="Helvetica"/>
          <w:b/>
          <w:bCs/>
          <w:color w:val="222222"/>
          <w:sz w:val="21"/>
          <w:szCs w:val="21"/>
        </w:rPr>
        <w:t xml:space="preserve"> 2 . </w:t>
      </w:r>
      <w:r w:rsidRPr="00252FF6">
        <w:rPr>
          <w:rFonts w:ascii="Helvetica" w:hAnsi="Helvetica" w:cs="Helvetica" w:hint="eastAsia"/>
          <w:b/>
          <w:bCs/>
          <w:color w:val="222222"/>
          <w:sz w:val="21"/>
          <w:szCs w:val="21"/>
        </w:rPr>
        <w:t>ОБЗОР</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ЛИТЕРАТУРЫ</w:t>
      </w:r>
      <w:r w:rsidRPr="00252FF6">
        <w:rPr>
          <w:rFonts w:ascii="Helvetica" w:hAnsi="Helvetica" w:cs="Helvetica"/>
          <w:b/>
          <w:bCs/>
          <w:color w:val="222222"/>
          <w:sz w:val="21"/>
          <w:szCs w:val="21"/>
        </w:rPr>
        <w:t xml:space="preserve"> 2 . 1 . </w:t>
      </w:r>
      <w:r w:rsidRPr="00252FF6">
        <w:rPr>
          <w:rFonts w:ascii="Helvetica" w:hAnsi="Helvetica" w:cs="Helvetica" w:hint="eastAsia"/>
          <w:b/>
          <w:bCs/>
          <w:color w:val="222222"/>
          <w:sz w:val="21"/>
          <w:szCs w:val="21"/>
        </w:rPr>
        <w:t>ОсЗщие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сведения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об</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человека</w:t>
      </w:r>
      <w:r w:rsidRPr="00252FF6">
        <w:rPr>
          <w:rFonts w:ascii="Helvetica" w:hAnsi="Helvetica" w:cs="Helvetica"/>
          <w:b/>
          <w:bCs/>
          <w:color w:val="222222"/>
          <w:sz w:val="21"/>
          <w:szCs w:val="21"/>
        </w:rPr>
        <w:t xml:space="preserve"> . . . 2.2. </w:t>
      </w:r>
      <w:r w:rsidRPr="00252FF6">
        <w:rPr>
          <w:rFonts w:ascii="Helvetica" w:hAnsi="Helvetica" w:cs="Helvetica" w:hint="eastAsia"/>
          <w:b/>
          <w:bCs/>
          <w:color w:val="222222"/>
          <w:sz w:val="21"/>
          <w:szCs w:val="21"/>
        </w:rPr>
        <w:t>Вариабельность</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норме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при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патолозтии</w:t>
      </w:r>
      <w:r w:rsidRPr="00252FF6">
        <w:rPr>
          <w:rFonts w:ascii="Helvetica" w:hAnsi="Helvetica" w:cs="Helvetica"/>
          <w:b/>
          <w:bCs/>
          <w:color w:val="222222"/>
          <w:sz w:val="21"/>
          <w:szCs w:val="21"/>
        </w:rPr>
        <w:t xml:space="preserve"> 2.3. </w:t>
      </w:r>
      <w:r w:rsidRPr="00252FF6">
        <w:rPr>
          <w:rFonts w:ascii="Helvetica" w:hAnsi="Helvetica" w:cs="Helvetica" w:hint="eastAsia"/>
          <w:b/>
          <w:bCs/>
          <w:color w:val="222222"/>
          <w:sz w:val="21"/>
          <w:szCs w:val="21"/>
        </w:rPr>
        <w:t>Линейная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дифференцированность</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2.4. </w:t>
      </w:r>
      <w:r w:rsidRPr="00252FF6">
        <w:rPr>
          <w:rFonts w:ascii="Helvetica" w:hAnsi="Helvetica" w:cs="Helvetica" w:hint="eastAsia"/>
          <w:b/>
          <w:bCs/>
          <w:color w:val="222222"/>
          <w:sz w:val="21"/>
          <w:szCs w:val="21"/>
        </w:rPr>
        <w:t>Молекулярная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организация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человека</w:t>
      </w:r>
      <w:r w:rsidRPr="00252FF6">
        <w:rPr>
          <w:rFonts w:ascii="Helvetica" w:hAnsi="Helvetica" w:cs="Helvetica"/>
          <w:b/>
          <w:bCs/>
          <w:color w:val="222222"/>
          <w:sz w:val="21"/>
          <w:szCs w:val="21"/>
        </w:rPr>
        <w:t xml:space="preserve"> 2.5. </w:t>
      </w:r>
      <w:r w:rsidRPr="00252FF6">
        <w:rPr>
          <w:rFonts w:ascii="Helvetica" w:hAnsi="Helvetica" w:cs="Helvetica" w:hint="eastAsia"/>
          <w:b/>
          <w:bCs/>
          <w:color w:val="222222"/>
          <w:sz w:val="21"/>
          <w:szCs w:val="21"/>
        </w:rPr>
        <w:t>Механизмы</w:t>
      </w:r>
    </w:p>
    <w:p w14:paraId="01515915"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стр</w:t>
      </w:r>
      <w:r w:rsidRPr="00252FF6">
        <w:rPr>
          <w:rFonts w:ascii="Helvetica" w:hAnsi="Helvetica" w:cs="Helvetica"/>
          <w:b/>
          <w:bCs/>
          <w:color w:val="222222"/>
          <w:sz w:val="21"/>
          <w:szCs w:val="21"/>
        </w:rPr>
        <w:t>. 2</w:t>
      </w:r>
    </w:p>
    <w:p w14:paraId="28D32C29"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характеристики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44 4 . I . I . </w:t>
      </w:r>
      <w:r w:rsidRPr="00252FF6">
        <w:rPr>
          <w:rFonts w:ascii="Helvetica" w:hAnsi="Helvetica" w:cs="Helvetica" w:hint="eastAsia"/>
          <w:b/>
          <w:bCs/>
          <w:color w:val="222222"/>
          <w:sz w:val="21"/>
          <w:szCs w:val="21"/>
        </w:rPr>
        <w:t>Влияние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возраста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линейные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параметры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54 4.2. </w:t>
      </w:r>
      <w:r w:rsidRPr="00252FF6">
        <w:rPr>
          <w:rFonts w:ascii="Helvetica" w:hAnsi="Helvetica" w:cs="Helvetica" w:hint="eastAsia"/>
          <w:b/>
          <w:bCs/>
          <w:color w:val="222222"/>
          <w:sz w:val="21"/>
          <w:szCs w:val="21"/>
        </w:rPr>
        <w:t>Митотическая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спирализация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 . . 57 4.2.1. </w:t>
      </w:r>
      <w:r w:rsidRPr="00252FF6">
        <w:rPr>
          <w:rFonts w:ascii="Helvetica" w:hAnsi="Helvetica" w:cs="Helvetica" w:hint="eastAsia"/>
          <w:b/>
          <w:bCs/>
          <w:color w:val="222222"/>
          <w:sz w:val="21"/>
          <w:szCs w:val="21"/>
        </w:rPr>
        <w:t>Индивидуальные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особенности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спирализации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районов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составляющих</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хромосому</w:t>
      </w:r>
      <w:r w:rsidRPr="00252FF6">
        <w:rPr>
          <w:rFonts w:ascii="Helvetica" w:hAnsi="Helvetica" w:cs="Helvetica"/>
          <w:b/>
          <w:bCs/>
          <w:color w:val="222222"/>
          <w:sz w:val="21"/>
          <w:szCs w:val="21"/>
        </w:rPr>
        <w:t xml:space="preserve"> . . . . 57 4.2.2. </w:t>
      </w:r>
      <w:r w:rsidRPr="00252FF6">
        <w:rPr>
          <w:rFonts w:ascii="Helvetica" w:hAnsi="Helvetica" w:cs="Helvetica" w:hint="eastAsia"/>
          <w:b/>
          <w:bCs/>
          <w:color w:val="222222"/>
          <w:sz w:val="21"/>
          <w:szCs w:val="21"/>
        </w:rPr>
        <w:t>Зависимость</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показателей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спирализации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от</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стадии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митоза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w:t>
      </w:r>
      <w:r w:rsidRPr="00252FF6">
        <w:rPr>
          <w:rFonts w:ascii="Helvetica" w:hAnsi="Helvetica" w:cs="Helvetica"/>
          <w:b/>
          <w:bCs/>
          <w:color w:val="222222"/>
          <w:sz w:val="21"/>
          <w:szCs w:val="21"/>
        </w:rPr>
        <w:t xml:space="preserve"> 60 4.2.3.</w:t>
      </w:r>
    </w:p>
    <w:p w14:paraId="4851D6D8"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стр</w:t>
      </w:r>
      <w:r w:rsidRPr="00252FF6">
        <w:rPr>
          <w:rFonts w:ascii="Helvetica" w:hAnsi="Helvetica" w:cs="Helvetica"/>
          <w:b/>
          <w:bCs/>
          <w:color w:val="222222"/>
          <w:sz w:val="21"/>
          <w:szCs w:val="21"/>
        </w:rPr>
        <w:t>. 151</w:t>
      </w:r>
    </w:p>
    <w:p w14:paraId="06ABF96C"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С</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Р</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К</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внедрении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результатов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диссертационной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работы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В</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Ковалевой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Морфо</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функциональные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аспекты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ли­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нейной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дифференцированности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человека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В</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Ковалевой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были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отработаны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методики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окрашивания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препаратов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хромосом</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лимфоцитов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периферической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крови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после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различных</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сроков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их</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хранения</w:t>
      </w:r>
      <w:r w:rsidRPr="00252FF6">
        <w:rPr>
          <w:rFonts w:ascii="Helvetica" w:hAnsi="Helvetica" w:cs="Helvetica"/>
          <w:b/>
          <w:bCs/>
          <w:color w:val="222222"/>
          <w:sz w:val="21"/>
          <w:szCs w:val="21"/>
        </w:rPr>
        <w:t xml:space="preserve"> Q-</w:t>
      </w:r>
    </w:p>
    <w:p w14:paraId="0E8C510B" w14:textId="77777777" w:rsidR="00252FF6" w:rsidRPr="00252FF6" w:rsidRDefault="00252FF6" w:rsidP="00252FF6">
      <w:pPr>
        <w:rPr>
          <w:rFonts w:ascii="Helvetica" w:hAnsi="Helvetica" w:cs="Helvetica"/>
          <w:b/>
          <w:bCs/>
          <w:color w:val="222222"/>
          <w:sz w:val="21"/>
          <w:szCs w:val="21"/>
        </w:rPr>
      </w:pPr>
    </w:p>
    <w:p w14:paraId="380DDE4D"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Оглавление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диссертации</w:t>
      </w:r>
    </w:p>
    <w:p w14:paraId="0715F882"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кандидат</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биологических</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наук</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Ковалева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Наталия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Виталиевна</w:t>
      </w:r>
    </w:p>
    <w:p w14:paraId="70EB401B"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1. </w:t>
      </w:r>
      <w:r w:rsidRPr="00252FF6">
        <w:rPr>
          <w:rFonts w:ascii="Helvetica" w:hAnsi="Helvetica" w:cs="Helvetica" w:hint="eastAsia"/>
          <w:b/>
          <w:bCs/>
          <w:color w:val="222222"/>
          <w:sz w:val="21"/>
          <w:szCs w:val="21"/>
        </w:rPr>
        <w:t>ВВЕДЕНИЕ</w:t>
      </w:r>
      <w:r w:rsidRPr="00252FF6">
        <w:rPr>
          <w:rFonts w:ascii="Helvetica" w:hAnsi="Helvetica" w:cs="Helvetica"/>
          <w:b/>
          <w:bCs/>
          <w:color w:val="222222"/>
          <w:sz w:val="21"/>
          <w:szCs w:val="21"/>
        </w:rPr>
        <w:t>. 1</w:t>
      </w:r>
    </w:p>
    <w:p w14:paraId="0C074472" w14:textId="77777777" w:rsidR="00252FF6" w:rsidRPr="00252FF6" w:rsidRDefault="00252FF6" w:rsidP="00252FF6">
      <w:pPr>
        <w:rPr>
          <w:rFonts w:ascii="Helvetica" w:hAnsi="Helvetica" w:cs="Helvetica"/>
          <w:b/>
          <w:bCs/>
          <w:color w:val="222222"/>
          <w:sz w:val="21"/>
          <w:szCs w:val="21"/>
        </w:rPr>
      </w:pPr>
    </w:p>
    <w:p w14:paraId="0DD98DFA"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2. </w:t>
      </w:r>
      <w:r w:rsidRPr="00252FF6">
        <w:rPr>
          <w:rFonts w:ascii="Helvetica" w:hAnsi="Helvetica" w:cs="Helvetica" w:hint="eastAsia"/>
          <w:b/>
          <w:bCs/>
          <w:color w:val="222222"/>
          <w:sz w:val="21"/>
          <w:szCs w:val="21"/>
        </w:rPr>
        <w:t>ОБЗОР</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ЛИТЕРАТУРЫ</w:t>
      </w:r>
    </w:p>
    <w:p w14:paraId="6E286B03" w14:textId="77777777" w:rsidR="00252FF6" w:rsidRPr="00252FF6" w:rsidRDefault="00252FF6" w:rsidP="00252FF6">
      <w:pPr>
        <w:rPr>
          <w:rFonts w:ascii="Helvetica" w:hAnsi="Helvetica" w:cs="Helvetica"/>
          <w:b/>
          <w:bCs/>
          <w:color w:val="222222"/>
          <w:sz w:val="21"/>
          <w:szCs w:val="21"/>
        </w:rPr>
      </w:pPr>
    </w:p>
    <w:p w14:paraId="1F9E3EF7"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2.1. </w:t>
      </w:r>
      <w:r w:rsidRPr="00252FF6">
        <w:rPr>
          <w:rFonts w:ascii="Helvetica" w:hAnsi="Helvetica" w:cs="Helvetica" w:hint="eastAsia"/>
          <w:b/>
          <w:bCs/>
          <w:color w:val="222222"/>
          <w:sz w:val="21"/>
          <w:szCs w:val="21"/>
        </w:rPr>
        <w:t>Общие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сведения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об</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человека</w:t>
      </w:r>
    </w:p>
    <w:p w14:paraId="14E23A5D" w14:textId="77777777" w:rsidR="00252FF6" w:rsidRPr="00252FF6" w:rsidRDefault="00252FF6" w:rsidP="00252FF6">
      <w:pPr>
        <w:rPr>
          <w:rFonts w:ascii="Helvetica" w:hAnsi="Helvetica" w:cs="Helvetica"/>
          <w:b/>
          <w:bCs/>
          <w:color w:val="222222"/>
          <w:sz w:val="21"/>
          <w:szCs w:val="21"/>
        </w:rPr>
      </w:pPr>
    </w:p>
    <w:p w14:paraId="45E5B0D7"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2.2. </w:t>
      </w:r>
      <w:r w:rsidRPr="00252FF6">
        <w:rPr>
          <w:rFonts w:ascii="Helvetica" w:hAnsi="Helvetica" w:cs="Helvetica" w:hint="eastAsia"/>
          <w:b/>
          <w:bCs/>
          <w:color w:val="222222"/>
          <w:sz w:val="21"/>
          <w:szCs w:val="21"/>
        </w:rPr>
        <w:t>Вариабельность</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норме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при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патологии</w:t>
      </w:r>
      <w:r w:rsidRPr="00252FF6">
        <w:rPr>
          <w:rFonts w:ascii="Helvetica" w:hAnsi="Helvetica" w:cs="Helvetica"/>
          <w:b/>
          <w:bCs/>
          <w:color w:val="222222"/>
          <w:sz w:val="21"/>
          <w:szCs w:val="21"/>
        </w:rPr>
        <w:t>.</w:t>
      </w:r>
    </w:p>
    <w:p w14:paraId="17BE04A5" w14:textId="77777777" w:rsidR="00252FF6" w:rsidRPr="00252FF6" w:rsidRDefault="00252FF6" w:rsidP="00252FF6">
      <w:pPr>
        <w:rPr>
          <w:rFonts w:ascii="Helvetica" w:hAnsi="Helvetica" w:cs="Helvetica"/>
          <w:b/>
          <w:bCs/>
          <w:color w:val="222222"/>
          <w:sz w:val="21"/>
          <w:szCs w:val="21"/>
        </w:rPr>
      </w:pPr>
    </w:p>
    <w:p w14:paraId="6FC4EDED"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2.3. </w:t>
      </w:r>
      <w:r w:rsidRPr="00252FF6">
        <w:rPr>
          <w:rFonts w:ascii="Helvetica" w:hAnsi="Helvetica" w:cs="Helvetica" w:hint="eastAsia"/>
          <w:b/>
          <w:bCs/>
          <w:color w:val="222222"/>
          <w:sz w:val="21"/>
          <w:szCs w:val="21"/>
        </w:rPr>
        <w:t>Линейная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дифференцированность</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II</w:t>
      </w:r>
    </w:p>
    <w:p w14:paraId="70E8A1F1" w14:textId="77777777" w:rsidR="00252FF6" w:rsidRPr="00252FF6" w:rsidRDefault="00252FF6" w:rsidP="00252FF6">
      <w:pPr>
        <w:rPr>
          <w:rFonts w:ascii="Helvetica" w:hAnsi="Helvetica" w:cs="Helvetica"/>
          <w:b/>
          <w:bCs/>
          <w:color w:val="222222"/>
          <w:sz w:val="21"/>
          <w:szCs w:val="21"/>
        </w:rPr>
      </w:pPr>
    </w:p>
    <w:p w14:paraId="27999CB4"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2.4. </w:t>
      </w:r>
      <w:r w:rsidRPr="00252FF6">
        <w:rPr>
          <w:rFonts w:ascii="Helvetica" w:hAnsi="Helvetica" w:cs="Helvetica" w:hint="eastAsia"/>
          <w:b/>
          <w:bCs/>
          <w:color w:val="222222"/>
          <w:sz w:val="21"/>
          <w:szCs w:val="21"/>
        </w:rPr>
        <w:t>Молекулярная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организация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человека</w:t>
      </w:r>
    </w:p>
    <w:p w14:paraId="4B1D6C7F" w14:textId="77777777" w:rsidR="00252FF6" w:rsidRPr="00252FF6" w:rsidRDefault="00252FF6" w:rsidP="00252FF6">
      <w:pPr>
        <w:rPr>
          <w:rFonts w:ascii="Helvetica" w:hAnsi="Helvetica" w:cs="Helvetica"/>
          <w:b/>
          <w:bCs/>
          <w:color w:val="222222"/>
          <w:sz w:val="21"/>
          <w:szCs w:val="21"/>
        </w:rPr>
      </w:pPr>
    </w:p>
    <w:p w14:paraId="42D82C70"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2.5. </w:t>
      </w:r>
      <w:r w:rsidRPr="00252FF6">
        <w:rPr>
          <w:rFonts w:ascii="Helvetica" w:hAnsi="Helvetica" w:cs="Helvetica" w:hint="eastAsia"/>
          <w:b/>
          <w:bCs/>
          <w:color w:val="222222"/>
          <w:sz w:val="21"/>
          <w:szCs w:val="21"/>
        </w:rPr>
        <w:t>Механизмы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вариабельности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длины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p>
    <w:p w14:paraId="7A2D9887" w14:textId="77777777" w:rsidR="00252FF6" w:rsidRPr="00252FF6" w:rsidRDefault="00252FF6" w:rsidP="00252FF6">
      <w:pPr>
        <w:rPr>
          <w:rFonts w:ascii="Helvetica" w:hAnsi="Helvetica" w:cs="Helvetica"/>
          <w:b/>
          <w:bCs/>
          <w:color w:val="222222"/>
          <w:sz w:val="21"/>
          <w:szCs w:val="21"/>
        </w:rPr>
      </w:pPr>
    </w:p>
    <w:p w14:paraId="42417D10"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3. </w:t>
      </w:r>
      <w:r w:rsidRPr="00252FF6">
        <w:rPr>
          <w:rFonts w:ascii="Helvetica" w:hAnsi="Helvetica" w:cs="Helvetica" w:hint="eastAsia"/>
          <w:b/>
          <w:bCs/>
          <w:color w:val="222222"/>
          <w:sz w:val="21"/>
          <w:szCs w:val="21"/>
        </w:rPr>
        <w:t>МАТЕРИАЛ</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МЕТОДЫ</w:t>
      </w:r>
    </w:p>
    <w:p w14:paraId="656798C4" w14:textId="77777777" w:rsidR="00252FF6" w:rsidRPr="00252FF6" w:rsidRDefault="00252FF6" w:rsidP="00252FF6">
      <w:pPr>
        <w:rPr>
          <w:rFonts w:ascii="Helvetica" w:hAnsi="Helvetica" w:cs="Helvetica"/>
          <w:b/>
          <w:bCs/>
          <w:color w:val="222222"/>
          <w:sz w:val="21"/>
          <w:szCs w:val="21"/>
        </w:rPr>
      </w:pPr>
    </w:p>
    <w:p w14:paraId="525C7BC2"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3.1. </w:t>
      </w:r>
      <w:r w:rsidRPr="00252FF6">
        <w:rPr>
          <w:rFonts w:ascii="Helvetica" w:hAnsi="Helvetica" w:cs="Helvetica" w:hint="eastAsia"/>
          <w:b/>
          <w:bCs/>
          <w:color w:val="222222"/>
          <w:sz w:val="21"/>
          <w:szCs w:val="21"/>
        </w:rPr>
        <w:t>Объекты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материал</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исследования</w:t>
      </w:r>
      <w:r w:rsidRPr="00252FF6">
        <w:rPr>
          <w:rFonts w:ascii="Helvetica" w:hAnsi="Helvetica" w:cs="Helvetica"/>
          <w:b/>
          <w:bCs/>
          <w:color w:val="222222"/>
          <w:sz w:val="21"/>
          <w:szCs w:val="21"/>
        </w:rPr>
        <w:t>.</w:t>
      </w:r>
    </w:p>
    <w:p w14:paraId="4104922D" w14:textId="77777777" w:rsidR="00252FF6" w:rsidRPr="00252FF6" w:rsidRDefault="00252FF6" w:rsidP="00252FF6">
      <w:pPr>
        <w:rPr>
          <w:rFonts w:ascii="Helvetica" w:hAnsi="Helvetica" w:cs="Helvetica"/>
          <w:b/>
          <w:bCs/>
          <w:color w:val="222222"/>
          <w:sz w:val="21"/>
          <w:szCs w:val="21"/>
        </w:rPr>
      </w:pPr>
    </w:p>
    <w:p w14:paraId="676893E0"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3.2. </w:t>
      </w:r>
      <w:r w:rsidRPr="00252FF6">
        <w:rPr>
          <w:rFonts w:ascii="Helvetica" w:hAnsi="Helvetica" w:cs="Helvetica" w:hint="eastAsia"/>
          <w:b/>
          <w:bCs/>
          <w:color w:val="222222"/>
          <w:sz w:val="21"/>
          <w:szCs w:val="21"/>
        </w:rPr>
        <w:t>Приготовление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анализ</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мазков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буккального</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эпителия</w:t>
      </w:r>
      <w:r w:rsidRPr="00252FF6">
        <w:rPr>
          <w:rFonts w:ascii="Helvetica" w:hAnsi="Helvetica" w:cs="Helvetica"/>
          <w:b/>
          <w:bCs/>
          <w:color w:val="222222"/>
          <w:sz w:val="21"/>
          <w:szCs w:val="21"/>
        </w:rPr>
        <w:t>.</w:t>
      </w:r>
    </w:p>
    <w:p w14:paraId="31FDD5D0" w14:textId="77777777" w:rsidR="00252FF6" w:rsidRPr="00252FF6" w:rsidRDefault="00252FF6" w:rsidP="00252FF6">
      <w:pPr>
        <w:rPr>
          <w:rFonts w:ascii="Helvetica" w:hAnsi="Helvetica" w:cs="Helvetica"/>
          <w:b/>
          <w:bCs/>
          <w:color w:val="222222"/>
          <w:sz w:val="21"/>
          <w:szCs w:val="21"/>
        </w:rPr>
      </w:pPr>
    </w:p>
    <w:p w14:paraId="72005371"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3.3. </w:t>
      </w:r>
      <w:r w:rsidRPr="00252FF6">
        <w:rPr>
          <w:rFonts w:ascii="Helvetica" w:hAnsi="Helvetica" w:cs="Helvetica" w:hint="eastAsia"/>
          <w:b/>
          <w:bCs/>
          <w:color w:val="222222"/>
          <w:sz w:val="21"/>
          <w:szCs w:val="21"/>
        </w:rPr>
        <w:t>Культивирование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лимфоцитов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периферической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крови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приготовление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препаратов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хромосом</w:t>
      </w:r>
    </w:p>
    <w:p w14:paraId="118E0FD0" w14:textId="77777777" w:rsidR="00252FF6" w:rsidRPr="00252FF6" w:rsidRDefault="00252FF6" w:rsidP="00252FF6">
      <w:pPr>
        <w:rPr>
          <w:rFonts w:ascii="Helvetica" w:hAnsi="Helvetica" w:cs="Helvetica"/>
          <w:b/>
          <w:bCs/>
          <w:color w:val="222222"/>
          <w:sz w:val="21"/>
          <w:szCs w:val="21"/>
        </w:rPr>
      </w:pPr>
    </w:p>
    <w:p w14:paraId="1201587C"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3.4. </w:t>
      </w:r>
      <w:r w:rsidRPr="00252FF6">
        <w:rPr>
          <w:rFonts w:ascii="Helvetica" w:hAnsi="Helvetica" w:cs="Helvetica" w:hint="eastAsia"/>
          <w:b/>
          <w:bCs/>
          <w:color w:val="222222"/>
          <w:sz w:val="21"/>
          <w:szCs w:val="21"/>
        </w:rPr>
        <w:t>Окрашивание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хромосом</w:t>
      </w:r>
      <w:r w:rsidRPr="00252FF6">
        <w:rPr>
          <w:rFonts w:ascii="Helvetica" w:hAnsi="Helvetica" w:cs="Helvetica"/>
          <w:b/>
          <w:bCs/>
          <w:color w:val="222222"/>
          <w:sz w:val="21"/>
          <w:szCs w:val="21"/>
        </w:rPr>
        <w:t>.</w:t>
      </w:r>
    </w:p>
    <w:p w14:paraId="58AC502E" w14:textId="77777777" w:rsidR="00252FF6" w:rsidRPr="00252FF6" w:rsidRDefault="00252FF6" w:rsidP="00252FF6">
      <w:pPr>
        <w:rPr>
          <w:rFonts w:ascii="Helvetica" w:hAnsi="Helvetica" w:cs="Helvetica"/>
          <w:b/>
          <w:bCs/>
          <w:color w:val="222222"/>
          <w:sz w:val="21"/>
          <w:szCs w:val="21"/>
        </w:rPr>
      </w:pPr>
    </w:p>
    <w:p w14:paraId="658CEB52"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3.5. </w:t>
      </w:r>
      <w:r w:rsidRPr="00252FF6">
        <w:rPr>
          <w:rFonts w:ascii="Helvetica" w:hAnsi="Helvetica" w:cs="Helvetica" w:hint="eastAsia"/>
          <w:b/>
          <w:bCs/>
          <w:color w:val="222222"/>
          <w:sz w:val="21"/>
          <w:szCs w:val="21"/>
        </w:rPr>
        <w:t>Фотосъемка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анализ</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фотоизображений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хромосом</w:t>
      </w:r>
    </w:p>
    <w:p w14:paraId="6A2C973B" w14:textId="77777777" w:rsidR="00252FF6" w:rsidRPr="00252FF6" w:rsidRDefault="00252FF6" w:rsidP="00252FF6">
      <w:pPr>
        <w:rPr>
          <w:rFonts w:ascii="Helvetica" w:hAnsi="Helvetica" w:cs="Helvetica"/>
          <w:b/>
          <w:bCs/>
          <w:color w:val="222222"/>
          <w:sz w:val="21"/>
          <w:szCs w:val="21"/>
        </w:rPr>
      </w:pPr>
    </w:p>
    <w:p w14:paraId="4BB2A898"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lastRenderedPageBreak/>
        <w:t xml:space="preserve">3.6. </w:t>
      </w:r>
      <w:r w:rsidRPr="00252FF6">
        <w:rPr>
          <w:rFonts w:ascii="Helvetica" w:hAnsi="Helvetica" w:cs="Helvetica" w:hint="eastAsia"/>
          <w:b/>
          <w:bCs/>
          <w:color w:val="222222"/>
          <w:sz w:val="21"/>
          <w:szCs w:val="21"/>
        </w:rPr>
        <w:t>Статистическая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обработка</w:t>
      </w:r>
      <w:r w:rsidRPr="00252FF6">
        <w:rPr>
          <w:rFonts w:ascii="Helvetica" w:hAnsi="Helvetica" w:cs="Helvetica"/>
          <w:b/>
          <w:bCs/>
          <w:color w:val="222222"/>
          <w:sz w:val="21"/>
          <w:szCs w:val="21"/>
        </w:rPr>
        <w:t>.</w:t>
      </w:r>
    </w:p>
    <w:p w14:paraId="1FFABA38" w14:textId="77777777" w:rsidR="00252FF6" w:rsidRPr="00252FF6" w:rsidRDefault="00252FF6" w:rsidP="00252FF6">
      <w:pPr>
        <w:rPr>
          <w:rFonts w:ascii="Helvetica" w:hAnsi="Helvetica" w:cs="Helvetica"/>
          <w:b/>
          <w:bCs/>
          <w:color w:val="222222"/>
          <w:sz w:val="21"/>
          <w:szCs w:val="21"/>
        </w:rPr>
      </w:pPr>
    </w:p>
    <w:p w14:paraId="70C6B881"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4. </w:t>
      </w:r>
      <w:r w:rsidRPr="00252FF6">
        <w:rPr>
          <w:rFonts w:ascii="Helvetica" w:hAnsi="Helvetica" w:cs="Helvetica" w:hint="eastAsia"/>
          <w:b/>
          <w:bCs/>
          <w:color w:val="222222"/>
          <w:sz w:val="21"/>
          <w:szCs w:val="21"/>
        </w:rPr>
        <w:t>СОБСТВЕННЫЕ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ИССЛЕДОВАНИЯ</w:t>
      </w:r>
    </w:p>
    <w:p w14:paraId="12A1159E" w14:textId="77777777" w:rsidR="00252FF6" w:rsidRPr="00252FF6" w:rsidRDefault="00252FF6" w:rsidP="00252FF6">
      <w:pPr>
        <w:rPr>
          <w:rFonts w:ascii="Helvetica" w:hAnsi="Helvetica" w:cs="Helvetica"/>
          <w:b/>
          <w:bCs/>
          <w:color w:val="222222"/>
          <w:sz w:val="21"/>
          <w:szCs w:val="21"/>
        </w:rPr>
      </w:pPr>
    </w:p>
    <w:p w14:paraId="48C6FF7A"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4.1. </w:t>
      </w:r>
      <w:r w:rsidRPr="00252FF6">
        <w:rPr>
          <w:rFonts w:ascii="Helvetica" w:hAnsi="Helvetica" w:cs="Helvetica" w:hint="eastAsia"/>
          <w:b/>
          <w:bCs/>
          <w:color w:val="222222"/>
          <w:sz w:val="21"/>
          <w:szCs w:val="21"/>
        </w:rPr>
        <w:t>Морфометрические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характеристики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44 4.I.I. </w:t>
      </w:r>
      <w:r w:rsidRPr="00252FF6">
        <w:rPr>
          <w:rFonts w:ascii="Helvetica" w:hAnsi="Helvetica" w:cs="Helvetica" w:hint="eastAsia"/>
          <w:b/>
          <w:bCs/>
          <w:color w:val="222222"/>
          <w:sz w:val="21"/>
          <w:szCs w:val="21"/>
        </w:rPr>
        <w:t>Влияние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возраста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на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линейные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параметры</w:t>
      </w:r>
    </w:p>
    <w:p w14:paraId="1543C430" w14:textId="77777777" w:rsidR="00252FF6" w:rsidRPr="00252FF6" w:rsidRDefault="00252FF6" w:rsidP="00252FF6">
      <w:pPr>
        <w:rPr>
          <w:rFonts w:ascii="Helvetica" w:hAnsi="Helvetica" w:cs="Helvetica"/>
          <w:b/>
          <w:bCs/>
          <w:color w:val="222222"/>
          <w:sz w:val="21"/>
          <w:szCs w:val="21"/>
        </w:rPr>
      </w:pPr>
    </w:p>
    <w:p w14:paraId="63CA293F"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p>
    <w:p w14:paraId="5D9D3E7C" w14:textId="77777777" w:rsidR="00252FF6" w:rsidRPr="00252FF6" w:rsidRDefault="00252FF6" w:rsidP="00252FF6">
      <w:pPr>
        <w:rPr>
          <w:rFonts w:ascii="Helvetica" w:hAnsi="Helvetica" w:cs="Helvetica"/>
          <w:b/>
          <w:bCs/>
          <w:color w:val="222222"/>
          <w:sz w:val="21"/>
          <w:szCs w:val="21"/>
        </w:rPr>
      </w:pPr>
    </w:p>
    <w:p w14:paraId="74730AC3"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4.2. </w:t>
      </w:r>
      <w:r w:rsidRPr="00252FF6">
        <w:rPr>
          <w:rFonts w:ascii="Helvetica" w:hAnsi="Helvetica" w:cs="Helvetica" w:hint="eastAsia"/>
          <w:b/>
          <w:bCs/>
          <w:color w:val="222222"/>
          <w:sz w:val="21"/>
          <w:szCs w:val="21"/>
        </w:rPr>
        <w:t>Митотическая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спирализация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p>
    <w:p w14:paraId="7C70D45F" w14:textId="77777777" w:rsidR="00252FF6" w:rsidRPr="00252FF6" w:rsidRDefault="00252FF6" w:rsidP="00252FF6">
      <w:pPr>
        <w:rPr>
          <w:rFonts w:ascii="Helvetica" w:hAnsi="Helvetica" w:cs="Helvetica"/>
          <w:b/>
          <w:bCs/>
          <w:color w:val="222222"/>
          <w:sz w:val="21"/>
          <w:szCs w:val="21"/>
        </w:rPr>
      </w:pPr>
    </w:p>
    <w:p w14:paraId="0F903255"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4.2.1. </w:t>
      </w:r>
      <w:r w:rsidRPr="00252FF6">
        <w:rPr>
          <w:rFonts w:ascii="Helvetica" w:hAnsi="Helvetica" w:cs="Helvetica" w:hint="eastAsia"/>
          <w:b/>
          <w:bCs/>
          <w:color w:val="222222"/>
          <w:sz w:val="21"/>
          <w:szCs w:val="21"/>
        </w:rPr>
        <w:t>Индивидуальные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особенности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парализации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районов</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составляющих</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хромосому</w:t>
      </w:r>
    </w:p>
    <w:p w14:paraId="29E7970F" w14:textId="77777777" w:rsidR="00252FF6" w:rsidRPr="00252FF6" w:rsidRDefault="00252FF6" w:rsidP="00252FF6">
      <w:pPr>
        <w:rPr>
          <w:rFonts w:ascii="Helvetica" w:hAnsi="Helvetica" w:cs="Helvetica"/>
          <w:b/>
          <w:bCs/>
          <w:color w:val="222222"/>
          <w:sz w:val="21"/>
          <w:szCs w:val="21"/>
        </w:rPr>
      </w:pPr>
    </w:p>
    <w:p w14:paraId="349AEC6C"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4.2.2. </w:t>
      </w:r>
      <w:r w:rsidRPr="00252FF6">
        <w:rPr>
          <w:rFonts w:ascii="Helvetica" w:hAnsi="Helvetica" w:cs="Helvetica" w:hint="eastAsia"/>
          <w:b/>
          <w:bCs/>
          <w:color w:val="222222"/>
          <w:sz w:val="21"/>
          <w:szCs w:val="21"/>
        </w:rPr>
        <w:t>Зависимость</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показателей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спирализации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от</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стадии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митоза</w:t>
      </w:r>
      <w:r w:rsidRPr="00252FF6">
        <w:rPr>
          <w:rFonts w:ascii="Helvetica" w:hAnsi="Helvetica" w:cs="Helvetica"/>
          <w:b/>
          <w:bCs/>
          <w:color w:val="222222"/>
          <w:sz w:val="21"/>
          <w:szCs w:val="21"/>
        </w:rPr>
        <w:t>.</w:t>
      </w:r>
    </w:p>
    <w:p w14:paraId="366CBA23" w14:textId="77777777" w:rsidR="00252FF6" w:rsidRPr="00252FF6" w:rsidRDefault="00252FF6" w:rsidP="00252FF6">
      <w:pPr>
        <w:rPr>
          <w:rFonts w:ascii="Helvetica" w:hAnsi="Helvetica" w:cs="Helvetica"/>
          <w:b/>
          <w:bCs/>
          <w:color w:val="222222"/>
          <w:sz w:val="21"/>
          <w:szCs w:val="21"/>
        </w:rPr>
      </w:pPr>
    </w:p>
    <w:p w14:paraId="042D8E76"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4.2.3. </w:t>
      </w:r>
      <w:r w:rsidRPr="00252FF6">
        <w:rPr>
          <w:rFonts w:ascii="Helvetica" w:hAnsi="Helvetica" w:cs="Helvetica" w:hint="eastAsia"/>
          <w:b/>
          <w:bCs/>
          <w:color w:val="222222"/>
          <w:sz w:val="21"/>
          <w:szCs w:val="21"/>
        </w:rPr>
        <w:t>Возрастные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особенности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сокращения</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мосомы</w:t>
      </w:r>
    </w:p>
    <w:p w14:paraId="62BEEBC1" w14:textId="77777777" w:rsidR="00252FF6" w:rsidRPr="00252FF6" w:rsidRDefault="00252FF6" w:rsidP="00252FF6">
      <w:pPr>
        <w:rPr>
          <w:rFonts w:ascii="Helvetica" w:hAnsi="Helvetica" w:cs="Helvetica"/>
          <w:b/>
          <w:bCs/>
          <w:color w:val="222222"/>
          <w:sz w:val="21"/>
          <w:szCs w:val="21"/>
        </w:rPr>
      </w:pPr>
    </w:p>
    <w:p w14:paraId="51672F5E"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4.2.4. </w:t>
      </w:r>
      <w:r w:rsidRPr="00252FF6">
        <w:rPr>
          <w:rFonts w:ascii="Helvetica" w:hAnsi="Helvetica" w:cs="Helvetica" w:hint="eastAsia"/>
          <w:b/>
          <w:bCs/>
          <w:color w:val="222222"/>
          <w:sz w:val="21"/>
          <w:szCs w:val="21"/>
        </w:rPr>
        <w:t>Особенности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мотэфологии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митотической</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конденсации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хюомосом</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со</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стпуктутэными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пеоестройками</w:t>
      </w:r>
      <w:r w:rsidRPr="00252FF6">
        <w:rPr>
          <w:rFonts w:ascii="Helvetica" w:hAnsi="Helvetica" w:cs="Helvetica"/>
          <w:b/>
          <w:bCs/>
          <w:color w:val="222222"/>
          <w:sz w:val="21"/>
          <w:szCs w:val="21"/>
        </w:rPr>
        <w:t>.</w:t>
      </w:r>
    </w:p>
    <w:p w14:paraId="7E910455" w14:textId="77777777" w:rsidR="00252FF6" w:rsidRPr="00252FF6" w:rsidRDefault="00252FF6" w:rsidP="00252FF6">
      <w:pPr>
        <w:rPr>
          <w:rFonts w:ascii="Helvetica" w:hAnsi="Helvetica" w:cs="Helvetica"/>
          <w:b/>
          <w:bCs/>
          <w:color w:val="222222"/>
          <w:sz w:val="21"/>
          <w:szCs w:val="21"/>
        </w:rPr>
      </w:pPr>
    </w:p>
    <w:p w14:paraId="1C603342"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4.3. </w:t>
      </w:r>
      <w:r w:rsidRPr="00252FF6">
        <w:rPr>
          <w:rFonts w:ascii="Helvetica" w:hAnsi="Helvetica" w:cs="Helvetica" w:hint="eastAsia"/>
          <w:b/>
          <w:bCs/>
          <w:color w:val="222222"/>
          <w:sz w:val="21"/>
          <w:szCs w:val="21"/>
        </w:rPr>
        <w:t>Линейные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паюаметры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гетерохроматинового</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района</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У</w:t>
      </w:r>
      <w:r w:rsidRPr="00252FF6">
        <w:rPr>
          <w:rFonts w:ascii="Helvetica" w:hAnsi="Helvetica" w:cs="Helvetica"/>
          <w:b/>
          <w:bCs/>
          <w:color w:val="222222"/>
          <w:sz w:val="21"/>
          <w:szCs w:val="21"/>
        </w:rPr>
        <w:t>-</w:t>
      </w:r>
      <w:r w:rsidRPr="00252FF6">
        <w:rPr>
          <w:rFonts w:ascii="Helvetica" w:hAnsi="Helvetica" w:cs="Helvetica" w:hint="eastAsia"/>
          <w:b/>
          <w:bCs/>
          <w:color w:val="222222"/>
          <w:sz w:val="21"/>
          <w:szCs w:val="21"/>
        </w:rPr>
        <w:t>хромосомы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при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юазных</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методах</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окрашивания</w:t>
      </w:r>
    </w:p>
    <w:p w14:paraId="319B208D" w14:textId="77777777" w:rsidR="00252FF6" w:rsidRPr="00252FF6" w:rsidRDefault="00252FF6" w:rsidP="00252FF6">
      <w:pPr>
        <w:rPr>
          <w:rFonts w:ascii="Helvetica" w:hAnsi="Helvetica" w:cs="Helvetica"/>
          <w:b/>
          <w:bCs/>
          <w:color w:val="222222"/>
          <w:sz w:val="21"/>
          <w:szCs w:val="21"/>
        </w:rPr>
      </w:pPr>
    </w:p>
    <w:p w14:paraId="273C9631" w14:textId="77777777" w:rsidR="00252FF6" w:rsidRPr="00252FF6" w:rsidRDefault="00252FF6" w:rsidP="00252FF6">
      <w:pPr>
        <w:rPr>
          <w:rFonts w:ascii="Helvetica" w:hAnsi="Helvetica" w:cs="Helvetica"/>
          <w:b/>
          <w:bCs/>
          <w:color w:val="222222"/>
          <w:sz w:val="21"/>
          <w:szCs w:val="21"/>
        </w:rPr>
      </w:pPr>
      <w:r w:rsidRPr="00252FF6">
        <w:rPr>
          <w:rFonts w:ascii="Helvetica" w:hAnsi="Helvetica" w:cs="Helvetica"/>
          <w:b/>
          <w:bCs/>
          <w:color w:val="222222"/>
          <w:sz w:val="21"/>
          <w:szCs w:val="21"/>
        </w:rPr>
        <w:t xml:space="preserve">5. </w:t>
      </w:r>
      <w:r w:rsidRPr="00252FF6">
        <w:rPr>
          <w:rFonts w:ascii="Helvetica" w:hAnsi="Helvetica" w:cs="Helvetica" w:hint="eastAsia"/>
          <w:b/>
          <w:bCs/>
          <w:color w:val="222222"/>
          <w:sz w:val="21"/>
          <w:szCs w:val="21"/>
        </w:rPr>
        <w:t>ОБСУЩЕНИЕ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ПОЛУЧЕННЫХ</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РЕЗУЛЬТАТОВ</w:t>
      </w:r>
    </w:p>
    <w:p w14:paraId="5A5AAEE4" w14:textId="77777777" w:rsidR="00252FF6" w:rsidRPr="00252FF6" w:rsidRDefault="00252FF6" w:rsidP="00252FF6">
      <w:pPr>
        <w:rPr>
          <w:rFonts w:ascii="Helvetica" w:hAnsi="Helvetica" w:cs="Helvetica"/>
          <w:b/>
          <w:bCs/>
          <w:color w:val="222222"/>
          <w:sz w:val="21"/>
          <w:szCs w:val="21"/>
        </w:rPr>
      </w:pPr>
    </w:p>
    <w:p w14:paraId="109CC004" w14:textId="63F4398B" w:rsidR="00484EB4" w:rsidRPr="00252FF6" w:rsidRDefault="00252FF6" w:rsidP="00252FF6">
      <w:r w:rsidRPr="00252FF6">
        <w:rPr>
          <w:rFonts w:ascii="Helvetica" w:hAnsi="Helvetica" w:cs="Helvetica"/>
          <w:b/>
          <w:bCs/>
          <w:color w:val="222222"/>
          <w:sz w:val="21"/>
          <w:szCs w:val="21"/>
        </w:rPr>
        <w:t xml:space="preserve">6. </w:t>
      </w:r>
      <w:r w:rsidRPr="00252FF6">
        <w:rPr>
          <w:rFonts w:ascii="Helvetica" w:hAnsi="Helvetica" w:cs="Helvetica" w:hint="eastAsia"/>
          <w:b/>
          <w:bCs/>
          <w:color w:val="222222"/>
          <w:sz w:val="21"/>
          <w:szCs w:val="21"/>
        </w:rPr>
        <w:t>ВЫВЭДЫ</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И</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ПРАКТИЧЕСКИЕ</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ПРЕДО</w:t>
      </w:r>
      <w:r w:rsidRPr="00252FF6">
        <w:rPr>
          <w:rFonts w:ascii="Helvetica" w:hAnsi="Helvetica" w:cs="Helvetica"/>
          <w:b/>
          <w:bCs/>
          <w:color w:val="222222"/>
          <w:sz w:val="21"/>
          <w:szCs w:val="21"/>
        </w:rPr>
        <w:t xml:space="preserve"> </w:t>
      </w:r>
      <w:r w:rsidRPr="00252FF6">
        <w:rPr>
          <w:rFonts w:ascii="Helvetica" w:hAnsi="Helvetica" w:cs="Helvetica" w:hint="eastAsia"/>
          <w:b/>
          <w:bCs/>
          <w:color w:val="222222"/>
          <w:sz w:val="21"/>
          <w:szCs w:val="21"/>
        </w:rPr>
        <w:t>ЖЕНИЯ</w:t>
      </w:r>
    </w:p>
    <w:sectPr w:rsidR="00484EB4" w:rsidRPr="00252F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CE77" w14:textId="77777777" w:rsidR="006B4EFD" w:rsidRDefault="006B4EFD">
      <w:pPr>
        <w:spacing w:after="0" w:line="240" w:lineRule="auto"/>
      </w:pPr>
      <w:r>
        <w:separator/>
      </w:r>
    </w:p>
  </w:endnote>
  <w:endnote w:type="continuationSeparator" w:id="0">
    <w:p w14:paraId="06FF1398" w14:textId="77777777" w:rsidR="006B4EFD" w:rsidRDefault="006B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65C9E" w14:textId="77777777" w:rsidR="006B4EFD" w:rsidRDefault="006B4EFD"/>
    <w:p w14:paraId="5A1BEE24" w14:textId="77777777" w:rsidR="006B4EFD" w:rsidRDefault="006B4EFD"/>
    <w:p w14:paraId="7C8BC59F" w14:textId="77777777" w:rsidR="006B4EFD" w:rsidRDefault="006B4EFD"/>
    <w:p w14:paraId="19297035" w14:textId="77777777" w:rsidR="006B4EFD" w:rsidRDefault="006B4EFD"/>
    <w:p w14:paraId="65C25614" w14:textId="77777777" w:rsidR="006B4EFD" w:rsidRDefault="006B4EFD"/>
    <w:p w14:paraId="6B6D1946" w14:textId="77777777" w:rsidR="006B4EFD" w:rsidRDefault="006B4EFD"/>
    <w:p w14:paraId="536F94BB" w14:textId="77777777" w:rsidR="006B4EFD" w:rsidRDefault="006B4E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460162" wp14:editId="7DAFE1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FD6E6" w14:textId="77777777" w:rsidR="006B4EFD" w:rsidRDefault="006B4E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4601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EFD6E6" w14:textId="77777777" w:rsidR="006B4EFD" w:rsidRDefault="006B4E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A99EF9" w14:textId="77777777" w:rsidR="006B4EFD" w:rsidRDefault="006B4EFD"/>
    <w:p w14:paraId="5844BCE1" w14:textId="77777777" w:rsidR="006B4EFD" w:rsidRDefault="006B4EFD"/>
    <w:p w14:paraId="600ED87B" w14:textId="77777777" w:rsidR="006B4EFD" w:rsidRDefault="006B4E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5F17C6" wp14:editId="5E1FF4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8E6AE" w14:textId="77777777" w:rsidR="006B4EFD" w:rsidRDefault="006B4EFD"/>
                          <w:p w14:paraId="31965AC2" w14:textId="77777777" w:rsidR="006B4EFD" w:rsidRDefault="006B4E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5F17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58E6AE" w14:textId="77777777" w:rsidR="006B4EFD" w:rsidRDefault="006B4EFD"/>
                    <w:p w14:paraId="31965AC2" w14:textId="77777777" w:rsidR="006B4EFD" w:rsidRDefault="006B4E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93D13C" w14:textId="77777777" w:rsidR="006B4EFD" w:rsidRDefault="006B4EFD"/>
    <w:p w14:paraId="25CEA984" w14:textId="77777777" w:rsidR="006B4EFD" w:rsidRDefault="006B4EFD">
      <w:pPr>
        <w:rPr>
          <w:sz w:val="2"/>
          <w:szCs w:val="2"/>
        </w:rPr>
      </w:pPr>
    </w:p>
    <w:p w14:paraId="0449E1B5" w14:textId="77777777" w:rsidR="006B4EFD" w:rsidRDefault="006B4EFD"/>
    <w:p w14:paraId="21648B70" w14:textId="77777777" w:rsidR="006B4EFD" w:rsidRDefault="006B4EFD">
      <w:pPr>
        <w:spacing w:after="0" w:line="240" w:lineRule="auto"/>
      </w:pPr>
    </w:p>
  </w:footnote>
  <w:footnote w:type="continuationSeparator" w:id="0">
    <w:p w14:paraId="514C041F" w14:textId="77777777" w:rsidR="006B4EFD" w:rsidRDefault="006B4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EFD"/>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210885</TotalTime>
  <Pages>3</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2099</cp:revision>
  <cp:lastPrinted>2009-02-06T05:36:00Z</cp:lastPrinted>
  <dcterms:created xsi:type="dcterms:W3CDTF">2024-01-07T13:43:00Z</dcterms:created>
  <dcterms:modified xsi:type="dcterms:W3CDTF">2025-11-20T09:12:00Z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