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DC8C" w14:textId="61C6BDBA" w:rsidR="000E2487" w:rsidRDefault="00025314" w:rsidP="00025314">
      <w:r w:rsidRPr="00025314">
        <w:rPr>
          <w:rFonts w:hint="eastAsia"/>
        </w:rPr>
        <w:t>Морозов</w:t>
      </w:r>
      <w:r w:rsidRPr="00025314">
        <w:t xml:space="preserve"> </w:t>
      </w:r>
      <w:r w:rsidRPr="00025314">
        <w:rPr>
          <w:rFonts w:hint="eastAsia"/>
        </w:rPr>
        <w:t>Евгений</w:t>
      </w:r>
      <w:r w:rsidRPr="00025314">
        <w:t xml:space="preserve"> </w:t>
      </w:r>
      <w:r w:rsidRPr="00025314">
        <w:rPr>
          <w:rFonts w:hint="eastAsia"/>
        </w:rPr>
        <w:t>Александрович</w:t>
      </w:r>
      <w:r>
        <w:rPr>
          <w:rFonts w:hint="cs"/>
        </w:rPr>
        <w:t xml:space="preserve"> </w:t>
      </w:r>
      <w:r w:rsidRPr="00025314">
        <w:rPr>
          <w:rFonts w:hint="eastAsia"/>
        </w:rPr>
        <w:t>Исследование</w:t>
      </w:r>
      <w:r w:rsidRPr="00025314">
        <w:t xml:space="preserve"> </w:t>
      </w:r>
      <w:r w:rsidRPr="00025314">
        <w:rPr>
          <w:rFonts w:hint="eastAsia"/>
        </w:rPr>
        <w:t>влияния</w:t>
      </w:r>
      <w:r w:rsidRPr="00025314">
        <w:t xml:space="preserve"> </w:t>
      </w:r>
      <w:r w:rsidRPr="00025314">
        <w:rPr>
          <w:rFonts w:hint="eastAsia"/>
        </w:rPr>
        <w:t>параметров</w:t>
      </w:r>
      <w:r w:rsidRPr="00025314">
        <w:t xml:space="preserve"> </w:t>
      </w:r>
      <w:r w:rsidRPr="00025314">
        <w:rPr>
          <w:rFonts w:hint="eastAsia"/>
        </w:rPr>
        <w:t>лазерной</w:t>
      </w:r>
      <w:r w:rsidRPr="00025314">
        <w:t xml:space="preserve"> </w:t>
      </w:r>
      <w:r w:rsidRPr="00025314">
        <w:rPr>
          <w:rFonts w:hint="eastAsia"/>
        </w:rPr>
        <w:t>термической</w:t>
      </w:r>
      <w:r w:rsidRPr="00025314">
        <w:t xml:space="preserve"> </w:t>
      </w:r>
      <w:r w:rsidRPr="00025314">
        <w:rPr>
          <w:rFonts w:hint="eastAsia"/>
        </w:rPr>
        <w:t>обработки</w:t>
      </w:r>
      <w:r w:rsidRPr="00025314">
        <w:t xml:space="preserve"> </w:t>
      </w:r>
      <w:r w:rsidRPr="00025314">
        <w:rPr>
          <w:rFonts w:hint="eastAsia"/>
        </w:rPr>
        <w:t>на</w:t>
      </w:r>
      <w:r w:rsidRPr="00025314">
        <w:t xml:space="preserve"> </w:t>
      </w:r>
      <w:r w:rsidRPr="00025314">
        <w:rPr>
          <w:rFonts w:hint="eastAsia"/>
        </w:rPr>
        <w:t>структуру</w:t>
      </w:r>
      <w:r w:rsidRPr="00025314">
        <w:t xml:space="preserve"> </w:t>
      </w:r>
      <w:r w:rsidRPr="00025314">
        <w:rPr>
          <w:rFonts w:hint="eastAsia"/>
        </w:rPr>
        <w:t>и</w:t>
      </w:r>
      <w:r w:rsidRPr="00025314">
        <w:t xml:space="preserve"> </w:t>
      </w:r>
      <w:r w:rsidRPr="00025314">
        <w:rPr>
          <w:rFonts w:hint="eastAsia"/>
        </w:rPr>
        <w:t>свойства</w:t>
      </w:r>
      <w:r w:rsidRPr="00025314">
        <w:t xml:space="preserve"> </w:t>
      </w:r>
      <w:r w:rsidRPr="00025314">
        <w:rPr>
          <w:rFonts w:hint="eastAsia"/>
        </w:rPr>
        <w:t>порошковых</w:t>
      </w:r>
      <w:r w:rsidRPr="00025314">
        <w:t xml:space="preserve"> </w:t>
      </w:r>
      <w:r w:rsidRPr="00025314">
        <w:rPr>
          <w:rFonts w:hint="eastAsia"/>
        </w:rPr>
        <w:t>сталей</w:t>
      </w:r>
    </w:p>
    <w:p w14:paraId="30677EF4" w14:textId="77777777" w:rsidR="00025314" w:rsidRDefault="00025314" w:rsidP="00025314">
      <w:r>
        <w:rPr>
          <w:rFonts w:hint="eastAsia"/>
        </w:rPr>
        <w:t>ОГЛАВЛЕНИЕ</w:t>
      </w:r>
      <w:r>
        <w:t xml:space="preserve"> </w:t>
      </w:r>
      <w:r>
        <w:rPr>
          <w:rFonts w:hint="eastAsia"/>
        </w:rPr>
        <w:t>ДИССЕРТАЦИИ</w:t>
      </w:r>
    </w:p>
    <w:p w14:paraId="0D7E28B1" w14:textId="77777777" w:rsidR="00025314" w:rsidRDefault="00025314" w:rsidP="00025314">
      <w:r>
        <w:rPr>
          <w:rFonts w:hint="eastAsia"/>
        </w:rPr>
        <w:t>кандидат</w:t>
      </w:r>
      <w:r>
        <w:t xml:space="preserve"> </w:t>
      </w:r>
      <w:r>
        <w:rPr>
          <w:rFonts w:hint="eastAsia"/>
        </w:rPr>
        <w:t>наук</w:t>
      </w:r>
      <w:r>
        <w:t xml:space="preserve"> </w:t>
      </w:r>
      <w:r>
        <w:rPr>
          <w:rFonts w:hint="eastAsia"/>
        </w:rPr>
        <w:t>Морозов</w:t>
      </w:r>
      <w:r>
        <w:t xml:space="preserve"> </w:t>
      </w:r>
      <w:r>
        <w:rPr>
          <w:rFonts w:hint="eastAsia"/>
        </w:rPr>
        <w:t>Евгений</w:t>
      </w:r>
      <w:r>
        <w:t xml:space="preserve"> </w:t>
      </w:r>
      <w:r>
        <w:rPr>
          <w:rFonts w:hint="eastAsia"/>
        </w:rPr>
        <w:t>Александрович</w:t>
      </w:r>
    </w:p>
    <w:p w14:paraId="3BEBBDCE" w14:textId="77777777" w:rsidR="00025314" w:rsidRDefault="00025314" w:rsidP="00025314">
      <w:r>
        <w:rPr>
          <w:rFonts w:hint="eastAsia"/>
        </w:rPr>
        <w:t>Введение</w:t>
      </w:r>
    </w:p>
    <w:p w14:paraId="5DDD67D1" w14:textId="77777777" w:rsidR="00025314" w:rsidRDefault="00025314" w:rsidP="00025314"/>
    <w:p w14:paraId="11E4B0EB" w14:textId="77777777" w:rsidR="00025314" w:rsidRDefault="00025314" w:rsidP="00025314">
      <w:r>
        <w:t xml:space="preserve">1 </w:t>
      </w:r>
      <w:r>
        <w:rPr>
          <w:rFonts w:hint="eastAsia"/>
        </w:rPr>
        <w:t>Влияние</w:t>
      </w:r>
      <w:r>
        <w:t xml:space="preserve"> </w:t>
      </w:r>
      <w:r>
        <w:rPr>
          <w:rFonts w:hint="eastAsia"/>
        </w:rPr>
        <w:t>параметров</w:t>
      </w:r>
      <w:r>
        <w:t xml:space="preserve"> </w:t>
      </w:r>
      <w:r>
        <w:rPr>
          <w:rFonts w:hint="eastAsia"/>
        </w:rPr>
        <w:t>лазерной</w:t>
      </w:r>
      <w:r>
        <w:t xml:space="preserve"> </w:t>
      </w:r>
      <w:r>
        <w:rPr>
          <w:rFonts w:hint="eastAsia"/>
        </w:rPr>
        <w:t>обработки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сталей</w:t>
      </w:r>
    </w:p>
    <w:p w14:paraId="0D63E1BE" w14:textId="77777777" w:rsidR="00025314" w:rsidRDefault="00025314" w:rsidP="00025314"/>
    <w:p w14:paraId="4BD7FC9B" w14:textId="77777777" w:rsidR="00025314" w:rsidRDefault="00025314" w:rsidP="00025314">
      <w:r>
        <w:t xml:space="preserve">1.1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псевдосплавов</w:t>
      </w:r>
      <w:r>
        <w:t xml:space="preserve"> </w:t>
      </w:r>
      <w:r>
        <w:rPr>
          <w:rFonts w:hint="eastAsia"/>
        </w:rPr>
        <w:t>системы</w:t>
      </w:r>
      <w:r>
        <w:t xml:space="preserve"> </w:t>
      </w:r>
      <w:r>
        <w:rPr>
          <w:rFonts w:hint="eastAsia"/>
        </w:rPr>
        <w:t>железо</w:t>
      </w:r>
      <w:r>
        <w:t>-</w:t>
      </w:r>
      <w:r>
        <w:rPr>
          <w:rFonts w:hint="eastAsia"/>
        </w:rPr>
        <w:t>медь</w:t>
      </w:r>
    </w:p>
    <w:p w14:paraId="3802A432" w14:textId="77777777" w:rsidR="00025314" w:rsidRDefault="00025314" w:rsidP="00025314"/>
    <w:p w14:paraId="5861DC7E" w14:textId="77777777" w:rsidR="00025314" w:rsidRDefault="00025314" w:rsidP="00025314">
      <w:r>
        <w:t xml:space="preserve">1.2 </w:t>
      </w:r>
      <w:r>
        <w:rPr>
          <w:rFonts w:hint="eastAsia"/>
        </w:rPr>
        <w:t>Тепловое</w:t>
      </w:r>
      <w:r>
        <w:t xml:space="preserve"> </w:t>
      </w:r>
      <w:r>
        <w:rPr>
          <w:rFonts w:hint="eastAsia"/>
        </w:rPr>
        <w:t>действие</w:t>
      </w:r>
      <w:r>
        <w:t xml:space="preserve"> </w:t>
      </w:r>
      <w:r>
        <w:rPr>
          <w:rFonts w:hint="eastAsia"/>
        </w:rPr>
        <w:t>лазерного</w:t>
      </w:r>
      <w:r>
        <w:t xml:space="preserve"> </w:t>
      </w:r>
      <w:r>
        <w:rPr>
          <w:rFonts w:hint="eastAsia"/>
        </w:rPr>
        <w:t>излучения</w:t>
      </w:r>
      <w:r>
        <w:t xml:space="preserve"> </w:t>
      </w:r>
      <w:r>
        <w:rPr>
          <w:rFonts w:hint="eastAsia"/>
        </w:rPr>
        <w:t>на</w:t>
      </w:r>
      <w:r>
        <w:t xml:space="preserve"> </w:t>
      </w:r>
      <w:r>
        <w:rPr>
          <w:rFonts w:hint="eastAsia"/>
        </w:rPr>
        <w:t>сплавы</w:t>
      </w:r>
      <w:r>
        <w:t xml:space="preserve"> </w:t>
      </w:r>
      <w:r>
        <w:rPr>
          <w:rFonts w:hint="eastAsia"/>
        </w:rPr>
        <w:t>железо</w:t>
      </w:r>
      <w:r>
        <w:t>-</w:t>
      </w:r>
      <w:r>
        <w:rPr>
          <w:rFonts w:hint="eastAsia"/>
        </w:rPr>
        <w:t>углерод</w:t>
      </w:r>
    </w:p>
    <w:p w14:paraId="3D54AECE" w14:textId="77777777" w:rsidR="00025314" w:rsidRDefault="00025314" w:rsidP="00025314"/>
    <w:p w14:paraId="74C2F74A" w14:textId="77777777" w:rsidR="00025314" w:rsidRDefault="00025314" w:rsidP="00025314">
      <w:r>
        <w:t xml:space="preserve">1.3 </w:t>
      </w:r>
      <w:r>
        <w:rPr>
          <w:rFonts w:hint="eastAsia"/>
        </w:rPr>
        <w:t>Методы</w:t>
      </w:r>
      <w:r>
        <w:t xml:space="preserve"> </w:t>
      </w:r>
      <w:r>
        <w:rPr>
          <w:rFonts w:hint="eastAsia"/>
        </w:rPr>
        <w:t>лазерной</w:t>
      </w:r>
      <w:r>
        <w:t xml:space="preserve"> </w:t>
      </w:r>
      <w:r>
        <w:rPr>
          <w:rFonts w:hint="eastAsia"/>
        </w:rPr>
        <w:t>обработки</w:t>
      </w:r>
      <w:r>
        <w:t xml:space="preserve"> </w:t>
      </w:r>
      <w:r>
        <w:rPr>
          <w:rFonts w:hint="eastAsia"/>
        </w:rPr>
        <w:t>поверхности</w:t>
      </w:r>
      <w:r>
        <w:t xml:space="preserve"> </w:t>
      </w:r>
      <w:r>
        <w:rPr>
          <w:rFonts w:hint="eastAsia"/>
        </w:rPr>
        <w:t>материалов</w:t>
      </w:r>
    </w:p>
    <w:p w14:paraId="7695C5A5" w14:textId="77777777" w:rsidR="00025314" w:rsidRDefault="00025314" w:rsidP="00025314"/>
    <w:p w14:paraId="6ACC3D34" w14:textId="77777777" w:rsidR="00025314" w:rsidRDefault="00025314" w:rsidP="00025314">
      <w:r>
        <w:t xml:space="preserve">1.4 </w:t>
      </w:r>
      <w:r>
        <w:rPr>
          <w:rFonts w:hint="eastAsia"/>
        </w:rPr>
        <w:t>Лазерная</w:t>
      </w:r>
      <w:r>
        <w:t xml:space="preserve"> </w:t>
      </w:r>
      <w:r>
        <w:rPr>
          <w:rFonts w:hint="eastAsia"/>
        </w:rPr>
        <w:t>обработка</w:t>
      </w:r>
      <w:r>
        <w:t xml:space="preserve"> </w:t>
      </w:r>
      <w:r>
        <w:rPr>
          <w:rFonts w:hint="eastAsia"/>
        </w:rPr>
        <w:t>порошковых</w:t>
      </w:r>
      <w:r>
        <w:t xml:space="preserve"> </w:t>
      </w:r>
      <w:r>
        <w:rPr>
          <w:rFonts w:hint="eastAsia"/>
        </w:rPr>
        <w:t>материалов</w:t>
      </w:r>
    </w:p>
    <w:p w14:paraId="3854F43E" w14:textId="77777777" w:rsidR="00025314" w:rsidRDefault="00025314" w:rsidP="00025314"/>
    <w:p w14:paraId="2E2ACE35" w14:textId="77777777" w:rsidR="00025314" w:rsidRDefault="00025314" w:rsidP="00025314">
      <w:r>
        <w:t xml:space="preserve">1.5 </w:t>
      </w:r>
      <w:r>
        <w:rPr>
          <w:rFonts w:hint="eastAsia"/>
        </w:rPr>
        <w:t>Моделирование</w:t>
      </w:r>
      <w:r>
        <w:t xml:space="preserve"> </w:t>
      </w:r>
      <w:r>
        <w:rPr>
          <w:rFonts w:hint="eastAsia"/>
        </w:rPr>
        <w:t>процесса</w:t>
      </w:r>
      <w:r>
        <w:t xml:space="preserve"> </w:t>
      </w:r>
      <w:r>
        <w:rPr>
          <w:rFonts w:hint="eastAsia"/>
        </w:rPr>
        <w:t>лазерной</w:t>
      </w:r>
      <w:r>
        <w:t xml:space="preserve"> </w:t>
      </w:r>
      <w:r>
        <w:rPr>
          <w:rFonts w:hint="eastAsia"/>
        </w:rPr>
        <w:t>обработки</w:t>
      </w:r>
    </w:p>
    <w:p w14:paraId="3B359F5F" w14:textId="77777777" w:rsidR="00025314" w:rsidRDefault="00025314" w:rsidP="00025314"/>
    <w:p w14:paraId="132FCA5E" w14:textId="77777777" w:rsidR="00025314" w:rsidRDefault="00025314" w:rsidP="00025314">
      <w:r>
        <w:t xml:space="preserve">2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методики</w:t>
      </w:r>
      <w:r>
        <w:t xml:space="preserve"> </w:t>
      </w:r>
      <w:r>
        <w:rPr>
          <w:rFonts w:hint="eastAsia"/>
        </w:rPr>
        <w:t>исследования</w:t>
      </w:r>
    </w:p>
    <w:p w14:paraId="2B733D3C" w14:textId="77777777" w:rsidR="00025314" w:rsidRDefault="00025314" w:rsidP="00025314"/>
    <w:p w14:paraId="7F00EC67" w14:textId="77777777" w:rsidR="00025314" w:rsidRDefault="00025314" w:rsidP="00025314">
      <w:r>
        <w:t xml:space="preserve">2.1 </w:t>
      </w:r>
      <w:r>
        <w:rPr>
          <w:rFonts w:hint="eastAsia"/>
        </w:rPr>
        <w:t>Постановка</w:t>
      </w:r>
      <w:r>
        <w:t xml:space="preserve"> </w:t>
      </w:r>
      <w:r>
        <w:rPr>
          <w:rFonts w:hint="eastAsia"/>
        </w:rPr>
        <w:t>задачи</w:t>
      </w:r>
    </w:p>
    <w:p w14:paraId="617A21CE" w14:textId="77777777" w:rsidR="00025314" w:rsidRDefault="00025314" w:rsidP="00025314"/>
    <w:p w14:paraId="256FB561" w14:textId="77777777" w:rsidR="00025314" w:rsidRDefault="00025314" w:rsidP="00025314">
      <w:r>
        <w:t xml:space="preserve">2.2 </w:t>
      </w:r>
      <w:r>
        <w:rPr>
          <w:rFonts w:hint="eastAsia"/>
        </w:rPr>
        <w:t>Материалы</w:t>
      </w:r>
      <w:r>
        <w:t xml:space="preserve"> </w:t>
      </w:r>
      <w:r>
        <w:rPr>
          <w:rFonts w:hint="eastAsia"/>
        </w:rPr>
        <w:t>и</w:t>
      </w:r>
      <w:r>
        <w:t xml:space="preserve"> </w:t>
      </w:r>
      <w:r>
        <w:rPr>
          <w:rFonts w:hint="eastAsia"/>
        </w:rPr>
        <w:t>методика</w:t>
      </w:r>
      <w:r>
        <w:t xml:space="preserve"> </w:t>
      </w:r>
      <w:r>
        <w:rPr>
          <w:rFonts w:hint="eastAsia"/>
        </w:rPr>
        <w:t>изготовления</w:t>
      </w:r>
      <w:r>
        <w:t xml:space="preserve"> </w:t>
      </w:r>
      <w:r>
        <w:rPr>
          <w:rFonts w:hint="eastAsia"/>
        </w:rPr>
        <w:t>образцов</w:t>
      </w:r>
      <w:r>
        <w:t xml:space="preserve"> </w:t>
      </w:r>
      <w:r>
        <w:rPr>
          <w:rFonts w:hint="eastAsia"/>
        </w:rPr>
        <w:t>для</w:t>
      </w:r>
      <w:r>
        <w:t xml:space="preserve"> </w:t>
      </w:r>
      <w:r>
        <w:rPr>
          <w:rFonts w:hint="eastAsia"/>
        </w:rPr>
        <w:t>исследований</w:t>
      </w:r>
    </w:p>
    <w:p w14:paraId="498E0009" w14:textId="77777777" w:rsidR="00025314" w:rsidRDefault="00025314" w:rsidP="00025314"/>
    <w:p w14:paraId="67A44324" w14:textId="77777777" w:rsidR="00025314" w:rsidRDefault="00025314" w:rsidP="00025314">
      <w:r>
        <w:t xml:space="preserve">2.3 </w:t>
      </w:r>
      <w:r>
        <w:rPr>
          <w:rFonts w:hint="eastAsia"/>
        </w:rPr>
        <w:t>Методика</w:t>
      </w:r>
      <w:r>
        <w:t xml:space="preserve"> </w:t>
      </w:r>
      <w:r>
        <w:rPr>
          <w:rFonts w:hint="eastAsia"/>
        </w:rPr>
        <w:t>лазерной</w:t>
      </w:r>
      <w:r>
        <w:t xml:space="preserve"> </w:t>
      </w:r>
      <w:r>
        <w:rPr>
          <w:rFonts w:hint="eastAsia"/>
        </w:rPr>
        <w:t>обработки</w:t>
      </w:r>
    </w:p>
    <w:p w14:paraId="23B0AF2C" w14:textId="77777777" w:rsidR="00025314" w:rsidRDefault="00025314" w:rsidP="00025314"/>
    <w:p w14:paraId="4C3CDE76" w14:textId="77777777" w:rsidR="00025314" w:rsidRDefault="00025314" w:rsidP="00025314">
      <w:r>
        <w:t xml:space="preserve">2.4 </w:t>
      </w:r>
      <w:r>
        <w:rPr>
          <w:rFonts w:hint="eastAsia"/>
        </w:rPr>
        <w:t>Металлографический</w:t>
      </w:r>
      <w:r>
        <w:t xml:space="preserve"> </w:t>
      </w:r>
      <w:r>
        <w:rPr>
          <w:rFonts w:hint="eastAsia"/>
        </w:rPr>
        <w:t>анализ</w:t>
      </w:r>
    </w:p>
    <w:p w14:paraId="562F268A" w14:textId="77777777" w:rsidR="00025314" w:rsidRDefault="00025314" w:rsidP="00025314"/>
    <w:p w14:paraId="69E65585" w14:textId="77777777" w:rsidR="00025314" w:rsidRDefault="00025314" w:rsidP="00025314">
      <w:r>
        <w:t xml:space="preserve">2.5 </w:t>
      </w:r>
      <w:r>
        <w:rPr>
          <w:rFonts w:hint="eastAsia"/>
        </w:rPr>
        <w:t>Микродюрометрический</w:t>
      </w:r>
      <w:r>
        <w:t xml:space="preserve"> </w:t>
      </w:r>
      <w:r>
        <w:rPr>
          <w:rFonts w:hint="eastAsia"/>
        </w:rPr>
        <w:t>анализ</w:t>
      </w:r>
    </w:p>
    <w:p w14:paraId="446BC3E8" w14:textId="77777777" w:rsidR="00025314" w:rsidRDefault="00025314" w:rsidP="00025314"/>
    <w:p w14:paraId="75476708" w14:textId="77777777" w:rsidR="00025314" w:rsidRDefault="00025314" w:rsidP="00025314">
      <w:r>
        <w:t xml:space="preserve">2.6. </w:t>
      </w:r>
      <w:r>
        <w:rPr>
          <w:rFonts w:hint="eastAsia"/>
        </w:rPr>
        <w:t>Износостойкость</w:t>
      </w:r>
      <w:r>
        <w:t xml:space="preserve"> </w:t>
      </w:r>
      <w:r>
        <w:rPr>
          <w:rFonts w:hint="eastAsia"/>
        </w:rPr>
        <w:t>обработанных</w:t>
      </w:r>
      <w:r>
        <w:t xml:space="preserve"> </w:t>
      </w:r>
      <w:r>
        <w:rPr>
          <w:rFonts w:hint="eastAsia"/>
        </w:rPr>
        <w:t>поверхностей</w:t>
      </w:r>
    </w:p>
    <w:p w14:paraId="4F48903F" w14:textId="77777777" w:rsidR="00025314" w:rsidRDefault="00025314" w:rsidP="00025314"/>
    <w:p w14:paraId="2DD2A1EC" w14:textId="77777777" w:rsidR="00025314" w:rsidRDefault="00025314" w:rsidP="00025314">
      <w:r>
        <w:t xml:space="preserve">2.7 </w:t>
      </w:r>
      <w:r>
        <w:rPr>
          <w:rFonts w:hint="eastAsia"/>
        </w:rPr>
        <w:t>Обработка</w:t>
      </w:r>
      <w:r>
        <w:t xml:space="preserve"> </w:t>
      </w:r>
      <w:r>
        <w:rPr>
          <w:rFonts w:hint="eastAsia"/>
        </w:rPr>
        <w:t>результатов</w:t>
      </w:r>
      <w:r>
        <w:t xml:space="preserve"> </w:t>
      </w:r>
      <w:r>
        <w:rPr>
          <w:rFonts w:hint="eastAsia"/>
        </w:rPr>
        <w:t>факторного</w:t>
      </w:r>
      <w:r>
        <w:t xml:space="preserve"> </w:t>
      </w:r>
      <w:r>
        <w:rPr>
          <w:rFonts w:hint="eastAsia"/>
        </w:rPr>
        <w:t>эксперимента</w:t>
      </w:r>
    </w:p>
    <w:p w14:paraId="049A96D5" w14:textId="77777777" w:rsidR="00025314" w:rsidRDefault="00025314" w:rsidP="00025314"/>
    <w:p w14:paraId="3999106B" w14:textId="77777777" w:rsidR="00025314" w:rsidRDefault="00025314" w:rsidP="00025314">
      <w:r>
        <w:t xml:space="preserve">2.8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исследований</w:t>
      </w:r>
    </w:p>
    <w:p w14:paraId="4017A4B3" w14:textId="77777777" w:rsidR="00025314" w:rsidRDefault="00025314" w:rsidP="00025314"/>
    <w:p w14:paraId="661639F9" w14:textId="77777777" w:rsidR="00025314" w:rsidRDefault="00025314" w:rsidP="00025314">
      <w:r>
        <w:t xml:space="preserve">3 </w:t>
      </w:r>
      <w:r>
        <w:rPr>
          <w:rFonts w:hint="eastAsia"/>
        </w:rPr>
        <w:t>Экспериментальное</w:t>
      </w:r>
      <w:r>
        <w:t xml:space="preserve"> </w:t>
      </w:r>
      <w:r>
        <w:rPr>
          <w:rFonts w:hint="eastAsia"/>
        </w:rPr>
        <w:t>исследование</w:t>
      </w:r>
      <w:r>
        <w:t xml:space="preserve"> </w:t>
      </w:r>
      <w:r>
        <w:rPr>
          <w:rFonts w:hint="eastAsia"/>
        </w:rPr>
        <w:t>лазерной</w:t>
      </w:r>
      <w:r>
        <w:t xml:space="preserve"> </w:t>
      </w:r>
      <w:r>
        <w:rPr>
          <w:rFonts w:hint="eastAsia"/>
        </w:rPr>
        <w:t>термообработки</w:t>
      </w:r>
      <w:r>
        <w:t xml:space="preserve"> </w:t>
      </w:r>
      <w:r>
        <w:rPr>
          <w:rFonts w:hint="eastAsia"/>
        </w:rPr>
        <w:t>порошковых</w:t>
      </w:r>
      <w:r>
        <w:t xml:space="preserve"> </w:t>
      </w:r>
      <w:r>
        <w:rPr>
          <w:rFonts w:hint="eastAsia"/>
        </w:rPr>
        <w:t>материалов</w:t>
      </w:r>
    </w:p>
    <w:p w14:paraId="7DBAE237" w14:textId="77777777" w:rsidR="00025314" w:rsidRDefault="00025314" w:rsidP="00025314"/>
    <w:p w14:paraId="0585533E" w14:textId="77777777" w:rsidR="00025314" w:rsidRDefault="00025314" w:rsidP="00025314">
      <w:r>
        <w:t xml:space="preserve">3.1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ЛО</w:t>
      </w:r>
      <w:r>
        <w:t xml:space="preserve"> </w:t>
      </w:r>
      <w:r>
        <w:rPr>
          <w:rFonts w:hint="eastAsia"/>
        </w:rPr>
        <w:t>и</w:t>
      </w:r>
      <w:r>
        <w:t xml:space="preserve"> </w:t>
      </w:r>
      <w:r>
        <w:rPr>
          <w:rFonts w:hint="eastAsia"/>
        </w:rPr>
        <w:t>пористости</w:t>
      </w:r>
      <w:r>
        <w:t xml:space="preserve"> </w:t>
      </w:r>
      <w:r>
        <w:rPr>
          <w:rFonts w:hint="eastAsia"/>
        </w:rPr>
        <w:t>порошковой</w:t>
      </w:r>
      <w:r>
        <w:t xml:space="preserve"> </w:t>
      </w:r>
      <w:r>
        <w:rPr>
          <w:rFonts w:hint="eastAsia"/>
        </w:rPr>
        <w:t>стали</w:t>
      </w:r>
      <w:r>
        <w:t xml:space="preserve"> </w:t>
      </w:r>
      <w:r>
        <w:rPr>
          <w:rFonts w:hint="eastAsia"/>
        </w:rPr>
        <w:t>ПА</w:t>
      </w:r>
      <w:r>
        <w:t>-</w:t>
      </w:r>
      <w:r>
        <w:rPr>
          <w:rFonts w:hint="eastAsia"/>
        </w:rPr>
        <w:t>ЖГр</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поверхностного</w:t>
      </w:r>
      <w:r>
        <w:t xml:space="preserve"> </w:t>
      </w:r>
      <w:r>
        <w:rPr>
          <w:rFonts w:hint="eastAsia"/>
        </w:rPr>
        <w:t>слоя</w:t>
      </w:r>
    </w:p>
    <w:p w14:paraId="66D71D5B" w14:textId="77777777" w:rsidR="00025314" w:rsidRDefault="00025314" w:rsidP="00025314"/>
    <w:p w14:paraId="658E0FDC" w14:textId="77777777" w:rsidR="00025314" w:rsidRDefault="00025314" w:rsidP="00025314">
      <w:r>
        <w:t xml:space="preserve">3.3 </w:t>
      </w:r>
      <w:r>
        <w:rPr>
          <w:rFonts w:hint="eastAsia"/>
        </w:rPr>
        <w:t>Исследование</w:t>
      </w:r>
      <w:r>
        <w:t xml:space="preserve"> </w:t>
      </w:r>
      <w:r>
        <w:rPr>
          <w:rFonts w:hint="eastAsia"/>
        </w:rPr>
        <w:t>структуры</w:t>
      </w:r>
      <w:r>
        <w:t xml:space="preserve"> </w:t>
      </w:r>
      <w:r>
        <w:rPr>
          <w:rFonts w:hint="eastAsia"/>
        </w:rPr>
        <w:t>тонкостенных</w:t>
      </w:r>
      <w:r>
        <w:t xml:space="preserve"> </w:t>
      </w:r>
      <w:r>
        <w:rPr>
          <w:rFonts w:hint="eastAsia"/>
        </w:rPr>
        <w:t>образцов</w:t>
      </w:r>
      <w:r>
        <w:t xml:space="preserve"> </w:t>
      </w:r>
      <w:r>
        <w:rPr>
          <w:rFonts w:hint="eastAsia"/>
        </w:rPr>
        <w:t>ПА</w:t>
      </w:r>
      <w:r>
        <w:t>-</w:t>
      </w:r>
      <w:r>
        <w:rPr>
          <w:rFonts w:hint="eastAsia"/>
        </w:rPr>
        <w:t>ЖГрД</w:t>
      </w:r>
      <w:r>
        <w:t xml:space="preserve">15 </w:t>
      </w:r>
      <w:r>
        <w:rPr>
          <w:rFonts w:hint="eastAsia"/>
        </w:rPr>
        <w:t>до</w:t>
      </w:r>
      <w:r>
        <w:t xml:space="preserve"> </w:t>
      </w:r>
      <w:r>
        <w:rPr>
          <w:rFonts w:hint="eastAsia"/>
        </w:rPr>
        <w:t>и</w:t>
      </w:r>
      <w:r>
        <w:t xml:space="preserve"> </w:t>
      </w:r>
      <w:r>
        <w:rPr>
          <w:rFonts w:hint="eastAsia"/>
        </w:rPr>
        <w:t>после</w:t>
      </w:r>
      <w:r>
        <w:t xml:space="preserve"> </w:t>
      </w:r>
      <w:r>
        <w:rPr>
          <w:rFonts w:hint="eastAsia"/>
        </w:rPr>
        <w:t>ЛО</w:t>
      </w:r>
    </w:p>
    <w:p w14:paraId="16036907" w14:textId="77777777" w:rsidR="00025314" w:rsidRDefault="00025314" w:rsidP="00025314"/>
    <w:p w14:paraId="1BE0FFEC" w14:textId="77777777" w:rsidR="00025314" w:rsidRDefault="00025314" w:rsidP="00025314">
      <w:r>
        <w:t xml:space="preserve">3.4 </w:t>
      </w:r>
      <w:r>
        <w:rPr>
          <w:rFonts w:hint="eastAsia"/>
        </w:rPr>
        <w:t>Исследование</w:t>
      </w:r>
      <w:r>
        <w:t xml:space="preserve"> </w:t>
      </w:r>
      <w:r>
        <w:rPr>
          <w:rFonts w:hint="eastAsia"/>
        </w:rPr>
        <w:t>ЛТО</w:t>
      </w:r>
      <w:r>
        <w:t xml:space="preserve"> </w:t>
      </w:r>
      <w:r>
        <w:rPr>
          <w:rFonts w:hint="eastAsia"/>
        </w:rPr>
        <w:t>массивных</w:t>
      </w:r>
      <w:r>
        <w:t xml:space="preserve"> </w:t>
      </w:r>
      <w:r>
        <w:rPr>
          <w:rFonts w:hint="eastAsia"/>
        </w:rPr>
        <w:t>образцов</w:t>
      </w:r>
      <w:r>
        <w:t xml:space="preserve"> </w:t>
      </w:r>
      <w:r>
        <w:rPr>
          <w:rFonts w:hint="eastAsia"/>
        </w:rPr>
        <w:t>из</w:t>
      </w:r>
      <w:r>
        <w:t xml:space="preserve"> </w:t>
      </w:r>
      <w:r>
        <w:rPr>
          <w:rFonts w:hint="eastAsia"/>
        </w:rPr>
        <w:t>ПА</w:t>
      </w:r>
      <w:r>
        <w:t>-</w:t>
      </w:r>
      <w:r>
        <w:rPr>
          <w:rFonts w:hint="eastAsia"/>
        </w:rPr>
        <w:t>ЖГрД</w:t>
      </w:r>
      <w:r>
        <w:t>15</w:t>
      </w:r>
    </w:p>
    <w:p w14:paraId="21C6B410" w14:textId="77777777" w:rsidR="00025314" w:rsidRDefault="00025314" w:rsidP="00025314"/>
    <w:p w14:paraId="5EF68D8C" w14:textId="77777777" w:rsidR="00025314" w:rsidRDefault="00025314" w:rsidP="00025314">
      <w:r>
        <w:t xml:space="preserve">3.5. </w:t>
      </w:r>
      <w:r>
        <w:rPr>
          <w:rFonts w:hint="eastAsia"/>
        </w:rPr>
        <w:t>Финишная</w:t>
      </w:r>
      <w:r>
        <w:t xml:space="preserve"> </w:t>
      </w:r>
      <w:r>
        <w:rPr>
          <w:rFonts w:hint="eastAsia"/>
        </w:rPr>
        <w:t>обработка</w:t>
      </w:r>
      <w:r>
        <w:t xml:space="preserve"> </w:t>
      </w:r>
      <w:r>
        <w:rPr>
          <w:rFonts w:hint="eastAsia"/>
        </w:rPr>
        <w:t>образцов</w:t>
      </w:r>
      <w:r>
        <w:t xml:space="preserve"> </w:t>
      </w:r>
      <w:r>
        <w:rPr>
          <w:rFonts w:hint="eastAsia"/>
        </w:rPr>
        <w:t>после</w:t>
      </w:r>
      <w:r>
        <w:t xml:space="preserve"> </w:t>
      </w:r>
      <w:r>
        <w:rPr>
          <w:rFonts w:hint="eastAsia"/>
        </w:rPr>
        <w:t>ЛТО</w:t>
      </w:r>
    </w:p>
    <w:p w14:paraId="33A1157E" w14:textId="77777777" w:rsidR="00025314" w:rsidRDefault="00025314" w:rsidP="00025314"/>
    <w:p w14:paraId="45C25040" w14:textId="77777777" w:rsidR="00025314" w:rsidRDefault="00025314" w:rsidP="00025314">
      <w:r>
        <w:rPr>
          <w:rFonts w:hint="eastAsia"/>
        </w:rPr>
        <w:t>Выводы</w:t>
      </w:r>
      <w:r>
        <w:t xml:space="preserve"> </w:t>
      </w:r>
      <w:r>
        <w:rPr>
          <w:rFonts w:hint="eastAsia"/>
        </w:rPr>
        <w:t>по</w:t>
      </w:r>
      <w:r>
        <w:t xml:space="preserve"> </w:t>
      </w:r>
      <w:r>
        <w:rPr>
          <w:rFonts w:hint="eastAsia"/>
        </w:rPr>
        <w:t>главе</w:t>
      </w:r>
    </w:p>
    <w:p w14:paraId="4A8D7A0C" w14:textId="77777777" w:rsidR="00025314" w:rsidRDefault="00025314" w:rsidP="00025314"/>
    <w:p w14:paraId="308FED2F" w14:textId="77777777" w:rsidR="00025314" w:rsidRDefault="00025314" w:rsidP="00025314">
      <w:r>
        <w:t xml:space="preserve">4 </w:t>
      </w:r>
      <w:r>
        <w:rPr>
          <w:rFonts w:hint="eastAsia"/>
        </w:rPr>
        <w:t>Исследование</w:t>
      </w:r>
      <w:r>
        <w:t xml:space="preserve"> </w:t>
      </w:r>
      <w:r>
        <w:rPr>
          <w:rFonts w:hint="eastAsia"/>
        </w:rPr>
        <w:t>трибологических</w:t>
      </w:r>
      <w:r>
        <w:t xml:space="preserve"> </w:t>
      </w:r>
      <w:r>
        <w:rPr>
          <w:rFonts w:hint="eastAsia"/>
        </w:rPr>
        <w:t>свойств</w:t>
      </w:r>
      <w:r>
        <w:t xml:space="preserve"> </w:t>
      </w:r>
      <w:r>
        <w:rPr>
          <w:rFonts w:hint="eastAsia"/>
        </w:rPr>
        <w:t>упрочненных</w:t>
      </w:r>
      <w:r>
        <w:t xml:space="preserve"> </w:t>
      </w:r>
      <w:r>
        <w:rPr>
          <w:rFonts w:hint="eastAsia"/>
        </w:rPr>
        <w:t>псевдосплавов</w:t>
      </w:r>
      <w:r>
        <w:t xml:space="preserve"> </w:t>
      </w:r>
      <w:r>
        <w:rPr>
          <w:rFonts w:hint="eastAsia"/>
        </w:rPr>
        <w:t>ПА</w:t>
      </w:r>
      <w:r>
        <w:t>-</w:t>
      </w:r>
      <w:r>
        <w:rPr>
          <w:rFonts w:hint="eastAsia"/>
        </w:rPr>
        <w:t>ЖГрД</w:t>
      </w:r>
      <w:r>
        <w:t>15</w:t>
      </w:r>
    </w:p>
    <w:p w14:paraId="1C8B0136" w14:textId="77777777" w:rsidR="00025314" w:rsidRDefault="00025314" w:rsidP="00025314"/>
    <w:p w14:paraId="1BBA45FE" w14:textId="77777777" w:rsidR="00025314" w:rsidRDefault="00025314" w:rsidP="00025314">
      <w:r>
        <w:rPr>
          <w:rFonts w:hint="eastAsia"/>
        </w:rPr>
        <w:t>Выводы</w:t>
      </w:r>
      <w:r>
        <w:t xml:space="preserve"> </w:t>
      </w:r>
      <w:r>
        <w:rPr>
          <w:rFonts w:hint="eastAsia"/>
        </w:rPr>
        <w:t>по</w:t>
      </w:r>
      <w:r>
        <w:t xml:space="preserve"> </w:t>
      </w:r>
      <w:r>
        <w:rPr>
          <w:rFonts w:hint="eastAsia"/>
        </w:rPr>
        <w:t>главе</w:t>
      </w:r>
    </w:p>
    <w:p w14:paraId="541BDECA" w14:textId="77777777" w:rsidR="00025314" w:rsidRDefault="00025314" w:rsidP="00025314"/>
    <w:p w14:paraId="4C3ECA17" w14:textId="77777777" w:rsidR="00025314" w:rsidRDefault="00025314" w:rsidP="00025314">
      <w:r>
        <w:t xml:space="preserve">5 </w:t>
      </w:r>
      <w:r>
        <w:rPr>
          <w:rFonts w:hint="eastAsia"/>
        </w:rPr>
        <w:t>Моделирование</w:t>
      </w:r>
      <w:r>
        <w:t xml:space="preserve"> </w:t>
      </w:r>
      <w:r>
        <w:rPr>
          <w:rFonts w:hint="eastAsia"/>
        </w:rPr>
        <w:t>процесса</w:t>
      </w:r>
      <w:r>
        <w:t xml:space="preserve"> </w:t>
      </w:r>
      <w:r>
        <w:rPr>
          <w:rFonts w:hint="eastAsia"/>
        </w:rPr>
        <w:t>лазерной</w:t>
      </w:r>
      <w:r>
        <w:t xml:space="preserve"> </w:t>
      </w:r>
      <w:r>
        <w:rPr>
          <w:rFonts w:hint="eastAsia"/>
        </w:rPr>
        <w:t>термической</w:t>
      </w:r>
      <w:r>
        <w:t xml:space="preserve"> </w:t>
      </w:r>
      <w:r>
        <w:rPr>
          <w:rFonts w:hint="eastAsia"/>
        </w:rPr>
        <w:t>о</w:t>
      </w:r>
      <w:r>
        <w:rPr>
          <w:rFonts w:hint="eastAsia"/>
        </w:rPr>
        <w:lastRenderedPageBreak/>
        <w:t>бработки</w:t>
      </w:r>
    </w:p>
    <w:p w14:paraId="1FDBC4FA" w14:textId="77777777" w:rsidR="00025314" w:rsidRDefault="00025314" w:rsidP="00025314"/>
    <w:p w14:paraId="4D205E85" w14:textId="77777777" w:rsidR="00025314" w:rsidRDefault="00025314" w:rsidP="00025314">
      <w:r>
        <w:t xml:space="preserve">5.1 </w:t>
      </w:r>
      <w:r>
        <w:rPr>
          <w:rFonts w:hint="eastAsia"/>
        </w:rPr>
        <w:t>Взаимодействие</w:t>
      </w:r>
      <w:r>
        <w:t xml:space="preserve"> </w:t>
      </w:r>
      <w:r>
        <w:rPr>
          <w:rFonts w:hint="eastAsia"/>
        </w:rPr>
        <w:t>лазерного</w:t>
      </w:r>
      <w:r>
        <w:t xml:space="preserve"> </w:t>
      </w:r>
      <w:r>
        <w:rPr>
          <w:rFonts w:hint="eastAsia"/>
        </w:rPr>
        <w:t>излучения</w:t>
      </w:r>
      <w:r>
        <w:t xml:space="preserve"> </w:t>
      </w:r>
      <w:r>
        <w:rPr>
          <w:rFonts w:hint="eastAsia"/>
        </w:rPr>
        <w:t>с</w:t>
      </w:r>
      <w:r>
        <w:t xml:space="preserve"> </w:t>
      </w:r>
      <w:r>
        <w:rPr>
          <w:rFonts w:hint="eastAsia"/>
        </w:rPr>
        <w:t>твердыми</w:t>
      </w:r>
      <w:r>
        <w:t xml:space="preserve"> </w:t>
      </w:r>
      <w:r>
        <w:rPr>
          <w:rFonts w:hint="eastAsia"/>
        </w:rPr>
        <w:t>телами</w:t>
      </w:r>
    </w:p>
    <w:p w14:paraId="6DD6FAE4" w14:textId="77777777" w:rsidR="00025314" w:rsidRDefault="00025314" w:rsidP="00025314"/>
    <w:p w14:paraId="6B63F037" w14:textId="77777777" w:rsidR="00025314" w:rsidRDefault="00025314" w:rsidP="00025314">
      <w:r>
        <w:t xml:space="preserve">5.2 </w:t>
      </w:r>
      <w:r>
        <w:rPr>
          <w:rFonts w:hint="eastAsia"/>
        </w:rPr>
        <w:t>Результаты</w:t>
      </w:r>
      <w:r>
        <w:t xml:space="preserve"> </w:t>
      </w:r>
      <w:r>
        <w:rPr>
          <w:rFonts w:hint="eastAsia"/>
        </w:rPr>
        <w:t>расчетов</w:t>
      </w:r>
    </w:p>
    <w:p w14:paraId="740363B1" w14:textId="77777777" w:rsidR="00025314" w:rsidRDefault="00025314" w:rsidP="00025314"/>
    <w:p w14:paraId="411464ED" w14:textId="77777777" w:rsidR="00025314" w:rsidRDefault="00025314" w:rsidP="00025314">
      <w:r>
        <w:rPr>
          <w:rFonts w:hint="eastAsia"/>
        </w:rPr>
        <w:t>Выводы</w:t>
      </w:r>
      <w:r>
        <w:t xml:space="preserve"> </w:t>
      </w:r>
      <w:r>
        <w:rPr>
          <w:rFonts w:hint="eastAsia"/>
        </w:rPr>
        <w:t>по</w:t>
      </w:r>
      <w:r>
        <w:t xml:space="preserve"> </w:t>
      </w:r>
      <w:r>
        <w:rPr>
          <w:rFonts w:hint="eastAsia"/>
        </w:rPr>
        <w:t>главе</w:t>
      </w:r>
    </w:p>
    <w:p w14:paraId="4670BA07" w14:textId="77777777" w:rsidR="00025314" w:rsidRDefault="00025314" w:rsidP="00025314"/>
    <w:p w14:paraId="6D9D87E4" w14:textId="77777777" w:rsidR="00025314" w:rsidRDefault="00025314" w:rsidP="00025314">
      <w:r>
        <w:rPr>
          <w:rFonts w:hint="eastAsia"/>
        </w:rPr>
        <w:t>Основные</w:t>
      </w:r>
      <w:r>
        <w:t xml:space="preserve"> </w:t>
      </w:r>
      <w:r>
        <w:rPr>
          <w:rFonts w:hint="eastAsia"/>
        </w:rPr>
        <w:t>выводы</w:t>
      </w:r>
    </w:p>
    <w:p w14:paraId="4F731E81" w14:textId="77777777" w:rsidR="00025314" w:rsidRDefault="00025314" w:rsidP="00025314"/>
    <w:p w14:paraId="0E660B44" w14:textId="77777777" w:rsidR="00025314" w:rsidRDefault="00025314" w:rsidP="00025314">
      <w:r>
        <w:rPr>
          <w:rFonts w:hint="eastAsia"/>
        </w:rPr>
        <w:t>Библиографический</w:t>
      </w:r>
      <w:r>
        <w:t xml:space="preserve"> </w:t>
      </w:r>
      <w:r>
        <w:rPr>
          <w:rFonts w:hint="eastAsia"/>
        </w:rPr>
        <w:t>список</w:t>
      </w:r>
    </w:p>
    <w:p w14:paraId="7BCADF5B" w14:textId="77777777" w:rsidR="00025314" w:rsidRDefault="00025314" w:rsidP="00025314"/>
    <w:p w14:paraId="30E793FB" w14:textId="77777777" w:rsidR="00025314" w:rsidRDefault="00025314" w:rsidP="00025314">
      <w:r>
        <w:rPr>
          <w:rFonts w:hint="eastAsia"/>
        </w:rPr>
        <w:t>Приложение</w:t>
      </w:r>
      <w:r>
        <w:t xml:space="preserve"> </w:t>
      </w:r>
      <w:r>
        <w:rPr>
          <w:rFonts w:hint="eastAsia"/>
        </w:rPr>
        <w:t>А</w:t>
      </w:r>
    </w:p>
    <w:p w14:paraId="3F24C9A4" w14:textId="77777777" w:rsidR="00025314" w:rsidRDefault="00025314" w:rsidP="00025314"/>
    <w:p w14:paraId="01588108" w14:textId="77777777" w:rsidR="00025314" w:rsidRDefault="00025314" w:rsidP="00025314">
      <w:r>
        <w:rPr>
          <w:rFonts w:hint="eastAsia"/>
        </w:rPr>
        <w:t>Приложение</w:t>
      </w:r>
      <w:r>
        <w:t xml:space="preserve"> </w:t>
      </w:r>
      <w:r>
        <w:rPr>
          <w:rFonts w:hint="eastAsia"/>
        </w:rPr>
        <w:t>Б</w:t>
      </w:r>
    </w:p>
    <w:p w14:paraId="3B5ACB53" w14:textId="77777777" w:rsidR="00025314" w:rsidRDefault="00025314" w:rsidP="00025314"/>
    <w:p w14:paraId="0B0D0CFA" w14:textId="25370A91" w:rsidR="00025314" w:rsidRPr="00025314" w:rsidRDefault="00025314" w:rsidP="00025314">
      <w:r>
        <w:rPr>
          <w:rFonts w:hint="eastAsia"/>
        </w:rPr>
        <w:t>Приложение</w:t>
      </w:r>
      <w:r>
        <w:t xml:space="preserve"> </w:t>
      </w:r>
      <w:r>
        <w:rPr>
          <w:rFonts w:hint="eastAsia"/>
        </w:rPr>
        <w:t>В</w:t>
      </w:r>
    </w:p>
    <w:sectPr w:rsidR="00025314" w:rsidRPr="00025314" w:rsidSect="005F60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FDD0" w14:textId="77777777" w:rsidR="005F604D" w:rsidRDefault="005F604D">
      <w:pPr>
        <w:spacing w:after="0" w:line="240" w:lineRule="auto"/>
      </w:pPr>
      <w:r>
        <w:separator/>
      </w:r>
    </w:p>
  </w:endnote>
  <w:endnote w:type="continuationSeparator" w:id="0">
    <w:p w14:paraId="7B0DEF42" w14:textId="77777777" w:rsidR="005F604D" w:rsidRDefault="005F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EA45" w14:textId="77777777" w:rsidR="005F604D" w:rsidRDefault="005F604D"/>
    <w:p w14:paraId="7B66FA68" w14:textId="77777777" w:rsidR="005F604D" w:rsidRDefault="005F604D"/>
    <w:p w14:paraId="38A16178" w14:textId="77777777" w:rsidR="005F604D" w:rsidRDefault="005F604D"/>
    <w:p w14:paraId="2224F9DC" w14:textId="77777777" w:rsidR="005F604D" w:rsidRDefault="005F604D"/>
    <w:p w14:paraId="7F922869" w14:textId="77777777" w:rsidR="005F604D" w:rsidRDefault="005F604D"/>
    <w:p w14:paraId="25254CE4" w14:textId="77777777" w:rsidR="005F604D" w:rsidRDefault="005F604D"/>
    <w:p w14:paraId="23038D56" w14:textId="77777777" w:rsidR="005F604D" w:rsidRDefault="005F60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493A38" wp14:editId="4F4B65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F7B76" w14:textId="77777777" w:rsidR="005F604D" w:rsidRDefault="005F60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93A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9F7B76" w14:textId="77777777" w:rsidR="005F604D" w:rsidRDefault="005F60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51F328" w14:textId="77777777" w:rsidR="005F604D" w:rsidRDefault="005F604D"/>
    <w:p w14:paraId="14EA3A59" w14:textId="77777777" w:rsidR="005F604D" w:rsidRDefault="005F604D"/>
    <w:p w14:paraId="78CD22A0" w14:textId="77777777" w:rsidR="005F604D" w:rsidRDefault="005F60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71E8D1" wp14:editId="1EFD5C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12570" w14:textId="77777777" w:rsidR="005F604D" w:rsidRDefault="005F604D"/>
                          <w:p w14:paraId="0AD64116" w14:textId="77777777" w:rsidR="005F604D" w:rsidRDefault="005F60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1E8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112570" w14:textId="77777777" w:rsidR="005F604D" w:rsidRDefault="005F604D"/>
                    <w:p w14:paraId="0AD64116" w14:textId="77777777" w:rsidR="005F604D" w:rsidRDefault="005F60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B63A1A" w14:textId="77777777" w:rsidR="005F604D" w:rsidRDefault="005F604D"/>
    <w:p w14:paraId="19DFD987" w14:textId="77777777" w:rsidR="005F604D" w:rsidRDefault="005F604D">
      <w:pPr>
        <w:rPr>
          <w:sz w:val="2"/>
          <w:szCs w:val="2"/>
        </w:rPr>
      </w:pPr>
    </w:p>
    <w:p w14:paraId="3BA8E10B" w14:textId="77777777" w:rsidR="005F604D" w:rsidRDefault="005F604D"/>
    <w:p w14:paraId="58CE2408" w14:textId="77777777" w:rsidR="005F604D" w:rsidRDefault="005F604D">
      <w:pPr>
        <w:spacing w:after="0" w:line="240" w:lineRule="auto"/>
      </w:pPr>
    </w:p>
  </w:footnote>
  <w:footnote w:type="continuationSeparator" w:id="0">
    <w:p w14:paraId="6F57066C" w14:textId="77777777" w:rsidR="005F604D" w:rsidRDefault="005F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4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27946</TotalTime>
  <Pages>3</Pages>
  <Words>248</Words>
  <Characters>1419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3601</cp:revision>
  <cp:lastPrinted>2009-02-06T05:36:00Z</cp:lastPrinted>
  <dcterms:created xsi:type="dcterms:W3CDTF">2024-01-07T13:43:00Z</dcterms:created>
  <dcterms:modified xsi:type="dcterms:W3CDTF">2024-02-21T10:01:00Z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