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C6D1" w14:textId="3EF6205C" w:rsidR="005E50F9" w:rsidRDefault="005A0906" w:rsidP="005A0906">
      <w:r w:rsidRPr="005A0906">
        <w:rPr>
          <w:rFonts w:hint="eastAsia"/>
        </w:rPr>
        <w:t>Особенности</w:t>
      </w:r>
      <w:r w:rsidRPr="005A0906">
        <w:t xml:space="preserve"> </w:t>
      </w:r>
      <w:r w:rsidRPr="005A0906">
        <w:rPr>
          <w:rFonts w:hint="eastAsia"/>
        </w:rPr>
        <w:t>морфологии</w:t>
      </w:r>
      <w:r w:rsidRPr="005A0906">
        <w:t xml:space="preserve"> </w:t>
      </w:r>
      <w:r w:rsidRPr="005A0906">
        <w:rPr>
          <w:rFonts w:hint="eastAsia"/>
        </w:rPr>
        <w:t>и</w:t>
      </w:r>
      <w:r w:rsidRPr="005A0906">
        <w:t xml:space="preserve"> </w:t>
      </w:r>
      <w:r w:rsidRPr="005A0906">
        <w:rPr>
          <w:rFonts w:hint="eastAsia"/>
        </w:rPr>
        <w:t>кровоснабжения</w:t>
      </w:r>
      <w:r w:rsidRPr="005A0906">
        <w:t xml:space="preserve"> </w:t>
      </w:r>
      <w:r w:rsidRPr="005A0906">
        <w:rPr>
          <w:rFonts w:hint="eastAsia"/>
        </w:rPr>
        <w:t>легких</w:t>
      </w:r>
      <w:r w:rsidRPr="005A0906">
        <w:t xml:space="preserve"> </w:t>
      </w:r>
      <w:r w:rsidRPr="005A0906">
        <w:rPr>
          <w:rFonts w:hint="eastAsia"/>
        </w:rPr>
        <w:t>маралов</w:t>
      </w:r>
      <w:r w:rsidRPr="005A0906">
        <w:t xml:space="preserve"> </w:t>
      </w:r>
      <w:r w:rsidRPr="005A0906">
        <w:rPr>
          <w:rFonts w:hint="eastAsia"/>
        </w:rPr>
        <w:t>в</w:t>
      </w:r>
      <w:r w:rsidRPr="005A0906">
        <w:t xml:space="preserve"> </w:t>
      </w:r>
      <w:r w:rsidRPr="005A0906">
        <w:rPr>
          <w:rFonts w:hint="eastAsia"/>
        </w:rPr>
        <w:t>возрастном</w:t>
      </w:r>
      <w:r w:rsidRPr="005A0906">
        <w:t xml:space="preserve"> </w:t>
      </w:r>
      <w:r w:rsidRPr="005A0906">
        <w:rPr>
          <w:rFonts w:hint="eastAsia"/>
        </w:rPr>
        <w:t>аспекте</w:t>
      </w:r>
      <w:r>
        <w:t xml:space="preserve"> </w:t>
      </w:r>
      <w:r w:rsidRPr="005A0906">
        <w:rPr>
          <w:rFonts w:hint="eastAsia"/>
        </w:rPr>
        <w:t>Мишина</w:t>
      </w:r>
      <w:r w:rsidRPr="005A0906">
        <w:t xml:space="preserve">, </w:t>
      </w:r>
      <w:r w:rsidRPr="005A0906">
        <w:rPr>
          <w:rFonts w:hint="eastAsia"/>
        </w:rPr>
        <w:t>Ольга</w:t>
      </w:r>
      <w:r w:rsidRPr="005A0906">
        <w:t xml:space="preserve"> </w:t>
      </w:r>
      <w:r w:rsidRPr="005A0906">
        <w:rPr>
          <w:rFonts w:hint="eastAsia"/>
        </w:rPr>
        <w:t>Серафимовна</w:t>
      </w:r>
    </w:p>
    <w:p w14:paraId="2DB0D2A7" w14:textId="77777777" w:rsidR="005A0906" w:rsidRDefault="005A0906" w:rsidP="005A0906">
      <w:r>
        <w:rPr>
          <w:rFonts w:hint="eastAsia"/>
        </w:rPr>
        <w:t>ОГЛАВЛЕНИЕ</w:t>
      </w:r>
      <w:r>
        <w:t xml:space="preserve"> </w:t>
      </w:r>
      <w:r>
        <w:rPr>
          <w:rFonts w:hint="eastAsia"/>
        </w:rPr>
        <w:t>ДИССЕРТАЦИИ</w:t>
      </w:r>
    </w:p>
    <w:p w14:paraId="738E185F" w14:textId="77777777" w:rsidR="005A0906" w:rsidRDefault="005A0906" w:rsidP="005A0906">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Мишина</w:t>
      </w:r>
      <w:r>
        <w:t xml:space="preserve">, </w:t>
      </w:r>
      <w:r>
        <w:rPr>
          <w:rFonts w:hint="eastAsia"/>
        </w:rPr>
        <w:t>Ольга</w:t>
      </w:r>
      <w:r>
        <w:t xml:space="preserve"> </w:t>
      </w:r>
      <w:r>
        <w:rPr>
          <w:rFonts w:hint="eastAsia"/>
        </w:rPr>
        <w:t>Серафимовна</w:t>
      </w:r>
    </w:p>
    <w:p w14:paraId="2D49EE32" w14:textId="77777777" w:rsidR="005A0906" w:rsidRDefault="005A0906" w:rsidP="005A0906">
      <w:r>
        <w:t xml:space="preserve">1. </w:t>
      </w:r>
      <w:r>
        <w:rPr>
          <w:rFonts w:hint="eastAsia"/>
        </w:rPr>
        <w:t>ВВЕДЕНИЕ</w:t>
      </w:r>
      <w:r>
        <w:t>.</w:t>
      </w:r>
    </w:p>
    <w:p w14:paraId="0843CD68" w14:textId="77777777" w:rsidR="005A0906" w:rsidRDefault="005A0906" w:rsidP="005A0906"/>
    <w:p w14:paraId="2C2BCF12" w14:textId="77777777" w:rsidR="005A0906" w:rsidRDefault="005A0906" w:rsidP="005A0906">
      <w:r>
        <w:t xml:space="preserve">2. </w:t>
      </w:r>
      <w:r>
        <w:rPr>
          <w:rFonts w:hint="eastAsia"/>
        </w:rPr>
        <w:t>ОБЗОР</w:t>
      </w:r>
      <w:r>
        <w:t xml:space="preserve"> </w:t>
      </w:r>
      <w:r>
        <w:rPr>
          <w:rFonts w:hint="eastAsia"/>
        </w:rPr>
        <w:t>ЛИТЕРАТУРЫ</w:t>
      </w:r>
      <w:r>
        <w:t>.</w:t>
      </w:r>
    </w:p>
    <w:p w14:paraId="27B3B989" w14:textId="77777777" w:rsidR="005A0906" w:rsidRDefault="005A0906" w:rsidP="005A0906"/>
    <w:p w14:paraId="34E18800" w14:textId="77777777" w:rsidR="005A0906" w:rsidRDefault="005A0906" w:rsidP="005A0906">
      <w:r>
        <w:t xml:space="preserve">2.1. </w:t>
      </w:r>
      <w:r>
        <w:rPr>
          <w:rFonts w:hint="eastAsia"/>
        </w:rPr>
        <w:t>Морфология</w:t>
      </w:r>
      <w:r>
        <w:t xml:space="preserve"> </w:t>
      </w:r>
      <w:r>
        <w:rPr>
          <w:rFonts w:hint="eastAsia"/>
        </w:rPr>
        <w:t>легких</w:t>
      </w:r>
      <w:r>
        <w:t>.</w:t>
      </w:r>
    </w:p>
    <w:p w14:paraId="4B2B2990" w14:textId="77777777" w:rsidR="005A0906" w:rsidRDefault="005A0906" w:rsidP="005A0906"/>
    <w:p w14:paraId="51E650AE" w14:textId="77777777" w:rsidR="005A0906" w:rsidRDefault="005A0906" w:rsidP="005A0906">
      <w:r>
        <w:t xml:space="preserve">2.2. </w:t>
      </w:r>
      <w:r>
        <w:rPr>
          <w:rFonts w:hint="eastAsia"/>
        </w:rPr>
        <w:t>Морфология</w:t>
      </w:r>
      <w:r>
        <w:t xml:space="preserve"> </w:t>
      </w:r>
      <w:r>
        <w:rPr>
          <w:rFonts w:hint="eastAsia"/>
        </w:rPr>
        <w:t>экстраорганных</w:t>
      </w:r>
      <w:r>
        <w:t xml:space="preserve"> </w:t>
      </w:r>
      <w:r>
        <w:rPr>
          <w:rFonts w:hint="eastAsia"/>
        </w:rPr>
        <w:t>и</w:t>
      </w:r>
      <w:r>
        <w:t xml:space="preserve"> </w:t>
      </w:r>
      <w:r>
        <w:rPr>
          <w:rFonts w:hint="eastAsia"/>
        </w:rPr>
        <w:t>интраорганных</w:t>
      </w:r>
      <w:r>
        <w:t xml:space="preserve"> </w:t>
      </w:r>
      <w:r>
        <w:rPr>
          <w:rFonts w:hint="eastAsia"/>
        </w:rPr>
        <w:t>сосудов</w:t>
      </w:r>
      <w:r>
        <w:t xml:space="preserve"> </w:t>
      </w:r>
      <w:r>
        <w:rPr>
          <w:rFonts w:hint="eastAsia"/>
        </w:rPr>
        <w:t>легких</w:t>
      </w:r>
      <w:r>
        <w:t xml:space="preserve"> </w:t>
      </w:r>
      <w:r>
        <w:rPr>
          <w:rFonts w:hint="eastAsia"/>
        </w:rPr>
        <w:t>домашних</w:t>
      </w:r>
      <w:r>
        <w:t xml:space="preserve"> </w:t>
      </w:r>
      <w:r>
        <w:rPr>
          <w:rFonts w:hint="eastAsia"/>
        </w:rPr>
        <w:t>животных</w:t>
      </w:r>
      <w:r>
        <w:t xml:space="preserve">. </w:t>
      </w:r>
      <w:r>
        <w:rPr>
          <w:rFonts w:hint="eastAsia"/>
        </w:rPr>
        <w:t>а</w:t>
      </w:r>
      <w:r>
        <w:t xml:space="preserve">) </w:t>
      </w:r>
      <w:r>
        <w:rPr>
          <w:rFonts w:hint="eastAsia"/>
        </w:rPr>
        <w:t>Артериальные</w:t>
      </w:r>
      <w:r>
        <w:t xml:space="preserve"> </w:t>
      </w:r>
      <w:r>
        <w:rPr>
          <w:rFonts w:hint="eastAsia"/>
        </w:rPr>
        <w:t>сосуды</w:t>
      </w:r>
      <w:r>
        <w:t xml:space="preserve">. </w:t>
      </w:r>
      <w:r>
        <w:rPr>
          <w:rFonts w:hint="eastAsia"/>
        </w:rPr>
        <w:t>б</w:t>
      </w:r>
      <w:r>
        <w:t xml:space="preserve">) </w:t>
      </w:r>
      <w:r>
        <w:rPr>
          <w:rFonts w:hint="eastAsia"/>
        </w:rPr>
        <w:t>Венозные</w:t>
      </w:r>
      <w:r>
        <w:t xml:space="preserve"> </w:t>
      </w:r>
      <w:r>
        <w:rPr>
          <w:rFonts w:hint="eastAsia"/>
        </w:rPr>
        <w:t>сосуды</w:t>
      </w:r>
      <w:r>
        <w:t xml:space="preserve">. </w:t>
      </w:r>
      <w:r>
        <w:rPr>
          <w:rFonts w:hint="eastAsia"/>
        </w:rPr>
        <w:t>в</w:t>
      </w:r>
      <w:r>
        <w:t xml:space="preserve">) </w:t>
      </w:r>
      <w:r>
        <w:rPr>
          <w:rFonts w:hint="eastAsia"/>
        </w:rPr>
        <w:t>Сосудистые</w:t>
      </w:r>
      <w:r>
        <w:t xml:space="preserve"> </w:t>
      </w:r>
      <w:r>
        <w:rPr>
          <w:rFonts w:hint="eastAsia"/>
        </w:rPr>
        <w:t>анастомозы</w:t>
      </w:r>
      <w:r>
        <w:t>.</w:t>
      </w:r>
    </w:p>
    <w:p w14:paraId="0BB1F51C" w14:textId="77777777" w:rsidR="005A0906" w:rsidRDefault="005A0906" w:rsidP="005A0906"/>
    <w:p w14:paraId="4514FB1A" w14:textId="77777777" w:rsidR="005A0906" w:rsidRDefault="005A0906" w:rsidP="005A0906">
      <w:r>
        <w:t xml:space="preserve">2.3. </w:t>
      </w:r>
      <w:r>
        <w:rPr>
          <w:rFonts w:hint="eastAsia"/>
        </w:rPr>
        <w:t>Микроциркуляторное</w:t>
      </w:r>
      <w:r>
        <w:t xml:space="preserve"> </w:t>
      </w:r>
      <w:r>
        <w:rPr>
          <w:rFonts w:hint="eastAsia"/>
        </w:rPr>
        <w:t>русло</w:t>
      </w:r>
      <w:r>
        <w:t xml:space="preserve"> </w:t>
      </w:r>
      <w:r>
        <w:rPr>
          <w:rFonts w:hint="eastAsia"/>
        </w:rPr>
        <w:t>легких</w:t>
      </w:r>
      <w:r>
        <w:t>.</w:t>
      </w:r>
    </w:p>
    <w:p w14:paraId="50F1FCAB" w14:textId="77777777" w:rsidR="005A0906" w:rsidRDefault="005A0906" w:rsidP="005A0906"/>
    <w:p w14:paraId="6E771F5C" w14:textId="77777777" w:rsidR="005A0906" w:rsidRDefault="005A0906" w:rsidP="005A0906">
      <w:r>
        <w:t xml:space="preserve">3. </w:t>
      </w:r>
      <w:r>
        <w:rPr>
          <w:rFonts w:hint="eastAsia"/>
        </w:rPr>
        <w:t>СОБСТВЕННЫЕ</w:t>
      </w:r>
      <w:r>
        <w:t xml:space="preserve"> </w:t>
      </w:r>
      <w:r>
        <w:rPr>
          <w:rFonts w:hint="eastAsia"/>
        </w:rPr>
        <w:t>ИССЛЕДОВАНИЯ</w:t>
      </w:r>
      <w:r>
        <w:t>.</w:t>
      </w:r>
    </w:p>
    <w:p w14:paraId="6AFAF432" w14:textId="77777777" w:rsidR="005A0906" w:rsidRDefault="005A0906" w:rsidP="005A0906"/>
    <w:p w14:paraId="38771208" w14:textId="77777777" w:rsidR="005A0906" w:rsidRDefault="005A0906" w:rsidP="005A0906">
      <w:r>
        <w:t xml:space="preserve">3.1.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4AFB9E17" w14:textId="77777777" w:rsidR="005A0906" w:rsidRDefault="005A0906" w:rsidP="005A0906"/>
    <w:p w14:paraId="31ECA263" w14:textId="77777777" w:rsidR="005A0906" w:rsidRDefault="005A0906" w:rsidP="005A0906">
      <w:r>
        <w:t xml:space="preserve">3.2. </w:t>
      </w:r>
      <w:r>
        <w:rPr>
          <w:rFonts w:hint="eastAsia"/>
        </w:rPr>
        <w:t>Возрастные</w:t>
      </w:r>
      <w:r>
        <w:t xml:space="preserve"> </w:t>
      </w:r>
      <w:r>
        <w:rPr>
          <w:rFonts w:hint="eastAsia"/>
        </w:rPr>
        <w:t>морфофизиологические</w:t>
      </w:r>
      <w:r>
        <w:t xml:space="preserve"> </w:t>
      </w:r>
      <w:r>
        <w:rPr>
          <w:rFonts w:hint="eastAsia"/>
        </w:rPr>
        <w:t>особенности</w:t>
      </w:r>
      <w:r>
        <w:t xml:space="preserve"> </w:t>
      </w:r>
      <w:r>
        <w:rPr>
          <w:rFonts w:hint="eastAsia"/>
        </w:rPr>
        <w:t>легких</w:t>
      </w:r>
      <w:r>
        <w:t xml:space="preserve"> </w:t>
      </w:r>
      <w:r>
        <w:rPr>
          <w:rFonts w:hint="eastAsia"/>
        </w:rPr>
        <w:t>маралов</w:t>
      </w:r>
      <w:r>
        <w:t>.</w:t>
      </w:r>
    </w:p>
    <w:p w14:paraId="5E1E751F" w14:textId="77777777" w:rsidR="005A0906" w:rsidRDefault="005A0906" w:rsidP="005A0906"/>
    <w:p w14:paraId="51801933" w14:textId="77777777" w:rsidR="005A0906" w:rsidRDefault="005A0906" w:rsidP="005A0906">
      <w:r>
        <w:t xml:space="preserve">3.2.1. </w:t>
      </w:r>
      <w:r>
        <w:rPr>
          <w:rFonts w:hint="eastAsia"/>
        </w:rPr>
        <w:t>Макроморфология</w:t>
      </w:r>
      <w:r>
        <w:t xml:space="preserve"> </w:t>
      </w:r>
      <w:r>
        <w:rPr>
          <w:rFonts w:hint="eastAsia"/>
        </w:rPr>
        <w:t>легких</w:t>
      </w:r>
      <w:r>
        <w:t xml:space="preserve"> </w:t>
      </w:r>
      <w:r>
        <w:rPr>
          <w:rFonts w:hint="eastAsia"/>
        </w:rPr>
        <w:t>маралов</w:t>
      </w:r>
      <w:r>
        <w:t>.</w:t>
      </w:r>
    </w:p>
    <w:p w14:paraId="3A53ABCB" w14:textId="77777777" w:rsidR="005A0906" w:rsidRDefault="005A0906" w:rsidP="005A0906"/>
    <w:p w14:paraId="36F264A9" w14:textId="77777777" w:rsidR="005A0906" w:rsidRDefault="005A0906" w:rsidP="005A0906">
      <w:r>
        <w:t xml:space="preserve">3.2.2. </w:t>
      </w:r>
      <w:r>
        <w:rPr>
          <w:rFonts w:hint="eastAsia"/>
        </w:rPr>
        <w:t>Особенности</w:t>
      </w:r>
      <w:r>
        <w:t xml:space="preserve"> </w:t>
      </w:r>
      <w:r>
        <w:rPr>
          <w:rFonts w:hint="eastAsia"/>
        </w:rPr>
        <w:t>бронхиального</w:t>
      </w:r>
      <w:r>
        <w:t xml:space="preserve"> </w:t>
      </w:r>
      <w:r>
        <w:rPr>
          <w:rFonts w:hint="eastAsia"/>
        </w:rPr>
        <w:t>дерева</w:t>
      </w:r>
      <w:r>
        <w:t>.</w:t>
      </w:r>
    </w:p>
    <w:p w14:paraId="0C0C800A" w14:textId="77777777" w:rsidR="005A0906" w:rsidRDefault="005A0906" w:rsidP="005A0906"/>
    <w:p w14:paraId="5698AE89" w14:textId="77777777" w:rsidR="005A0906" w:rsidRDefault="005A0906" w:rsidP="005A0906">
      <w:r>
        <w:t xml:space="preserve">3.2.3. </w:t>
      </w:r>
      <w:r>
        <w:rPr>
          <w:rFonts w:hint="eastAsia"/>
        </w:rPr>
        <w:t>Возрастные</w:t>
      </w:r>
      <w:r>
        <w:t xml:space="preserve"> </w:t>
      </w:r>
      <w:r>
        <w:rPr>
          <w:rFonts w:hint="eastAsia"/>
        </w:rPr>
        <w:t>особенности</w:t>
      </w:r>
      <w:r>
        <w:t xml:space="preserve"> </w:t>
      </w:r>
      <w:r>
        <w:rPr>
          <w:rFonts w:hint="eastAsia"/>
        </w:rPr>
        <w:t>артериального</w:t>
      </w:r>
      <w:r>
        <w:t xml:space="preserve"> </w:t>
      </w:r>
      <w:r>
        <w:rPr>
          <w:rFonts w:hint="eastAsia"/>
        </w:rPr>
        <w:t>русла</w:t>
      </w:r>
      <w:r>
        <w:t xml:space="preserve"> </w:t>
      </w:r>
      <w:r>
        <w:rPr>
          <w:rFonts w:hint="eastAsia"/>
        </w:rPr>
        <w:t>легких</w:t>
      </w:r>
      <w:r>
        <w:t xml:space="preserve"> </w:t>
      </w:r>
      <w:r>
        <w:rPr>
          <w:rFonts w:hint="eastAsia"/>
        </w:rPr>
        <w:t>маралов</w:t>
      </w:r>
      <w:r>
        <w:t>.</w:t>
      </w:r>
    </w:p>
    <w:p w14:paraId="3A6CB2BC" w14:textId="77777777" w:rsidR="005A0906" w:rsidRDefault="005A0906" w:rsidP="005A0906"/>
    <w:p w14:paraId="77119E86" w14:textId="77777777" w:rsidR="005A0906" w:rsidRDefault="005A0906" w:rsidP="005A0906">
      <w:r>
        <w:t xml:space="preserve">3.2.4. </w:t>
      </w:r>
      <w:r>
        <w:rPr>
          <w:rFonts w:hint="eastAsia"/>
        </w:rPr>
        <w:t>Возрастные</w:t>
      </w:r>
      <w:r>
        <w:t xml:space="preserve"> </w:t>
      </w:r>
      <w:r>
        <w:rPr>
          <w:rFonts w:hint="eastAsia"/>
        </w:rPr>
        <w:t>особенности</w:t>
      </w:r>
      <w:r>
        <w:t xml:space="preserve"> </w:t>
      </w:r>
      <w:r>
        <w:rPr>
          <w:rFonts w:hint="eastAsia"/>
        </w:rPr>
        <w:t>венозных</w:t>
      </w:r>
      <w:r>
        <w:t xml:space="preserve"> </w:t>
      </w:r>
      <w:r>
        <w:rPr>
          <w:rFonts w:hint="eastAsia"/>
        </w:rPr>
        <w:t>сосудов</w:t>
      </w:r>
      <w:r>
        <w:t xml:space="preserve"> </w:t>
      </w:r>
      <w:r>
        <w:rPr>
          <w:rFonts w:hint="eastAsia"/>
        </w:rPr>
        <w:t>легких</w:t>
      </w:r>
      <w:r>
        <w:t xml:space="preserve"> </w:t>
      </w:r>
      <w:r>
        <w:rPr>
          <w:rFonts w:hint="eastAsia"/>
        </w:rPr>
        <w:t>маралов</w:t>
      </w:r>
      <w:r>
        <w:t>.</w:t>
      </w:r>
    </w:p>
    <w:p w14:paraId="79FB7EC6" w14:textId="77777777" w:rsidR="005A0906" w:rsidRDefault="005A0906" w:rsidP="005A0906"/>
    <w:p w14:paraId="403B7B20" w14:textId="77777777" w:rsidR="005A0906" w:rsidRDefault="005A0906" w:rsidP="005A0906">
      <w:r>
        <w:lastRenderedPageBreak/>
        <w:t xml:space="preserve">3.2.5. </w:t>
      </w:r>
      <w:r>
        <w:rPr>
          <w:rFonts w:hint="eastAsia"/>
        </w:rPr>
        <w:t>Особенности</w:t>
      </w:r>
      <w:r>
        <w:t xml:space="preserve"> </w:t>
      </w:r>
      <w:r>
        <w:rPr>
          <w:rFonts w:hint="eastAsia"/>
        </w:rPr>
        <w:t>микроциркуляторного</w:t>
      </w:r>
      <w:r>
        <w:t xml:space="preserve"> </w:t>
      </w:r>
      <w:r>
        <w:rPr>
          <w:rFonts w:hint="eastAsia"/>
        </w:rPr>
        <w:t>русла</w:t>
      </w:r>
      <w:r>
        <w:t xml:space="preserve"> </w:t>
      </w:r>
      <w:r>
        <w:rPr>
          <w:rFonts w:hint="eastAsia"/>
        </w:rPr>
        <w:t>легких</w:t>
      </w:r>
      <w:r>
        <w:t xml:space="preserve"> </w:t>
      </w:r>
      <w:r>
        <w:rPr>
          <w:rFonts w:hint="eastAsia"/>
        </w:rPr>
        <w:t>маралов</w:t>
      </w:r>
      <w:r>
        <w:t>.</w:t>
      </w:r>
    </w:p>
    <w:p w14:paraId="44EF4494" w14:textId="77777777" w:rsidR="005A0906" w:rsidRDefault="005A0906" w:rsidP="005A0906"/>
    <w:p w14:paraId="2A26C652" w14:textId="77777777" w:rsidR="005A0906" w:rsidRDefault="005A0906" w:rsidP="005A0906">
      <w:r>
        <w:t xml:space="preserve">4.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2C93087D" w14:textId="77777777" w:rsidR="005A0906" w:rsidRDefault="005A0906" w:rsidP="005A0906"/>
    <w:p w14:paraId="1FB96EF1" w14:textId="77777777" w:rsidR="005A0906" w:rsidRDefault="005A0906" w:rsidP="005A0906">
      <w:r>
        <w:t xml:space="preserve">4.1. </w:t>
      </w:r>
      <w:r>
        <w:rPr>
          <w:rFonts w:hint="eastAsia"/>
        </w:rPr>
        <w:t>Анатомо</w:t>
      </w:r>
      <w:r>
        <w:t>-</w:t>
      </w:r>
      <w:r>
        <w:rPr>
          <w:rFonts w:hint="eastAsia"/>
        </w:rPr>
        <w:t>гистологическое</w:t>
      </w:r>
      <w:r>
        <w:t xml:space="preserve"> </w:t>
      </w:r>
      <w:r>
        <w:rPr>
          <w:rFonts w:hint="eastAsia"/>
        </w:rPr>
        <w:t>строение</w:t>
      </w:r>
      <w:r>
        <w:t xml:space="preserve"> </w:t>
      </w:r>
      <w:r>
        <w:rPr>
          <w:rFonts w:hint="eastAsia"/>
        </w:rPr>
        <w:t>легких</w:t>
      </w:r>
      <w:r>
        <w:t xml:space="preserve"> </w:t>
      </w:r>
      <w:r>
        <w:rPr>
          <w:rFonts w:hint="eastAsia"/>
        </w:rPr>
        <w:t>маралов</w:t>
      </w:r>
      <w:r>
        <w:t>.</w:t>
      </w:r>
    </w:p>
    <w:p w14:paraId="27E1CAA0" w14:textId="77777777" w:rsidR="005A0906" w:rsidRDefault="005A0906" w:rsidP="005A0906"/>
    <w:p w14:paraId="1C272302" w14:textId="77777777" w:rsidR="005A0906" w:rsidRDefault="005A0906" w:rsidP="005A0906">
      <w:r>
        <w:t xml:space="preserve">4.2. </w:t>
      </w:r>
      <w:r>
        <w:rPr>
          <w:rFonts w:hint="eastAsia"/>
        </w:rPr>
        <w:t>Артериальное</w:t>
      </w:r>
      <w:r>
        <w:t xml:space="preserve"> </w:t>
      </w:r>
      <w:r>
        <w:rPr>
          <w:rFonts w:hint="eastAsia"/>
        </w:rPr>
        <w:t>кровоснабжение</w:t>
      </w:r>
      <w:r>
        <w:t xml:space="preserve"> </w:t>
      </w:r>
      <w:r>
        <w:rPr>
          <w:rFonts w:hint="eastAsia"/>
        </w:rPr>
        <w:t>легких</w:t>
      </w:r>
      <w:r>
        <w:t xml:space="preserve"> </w:t>
      </w:r>
      <w:r>
        <w:rPr>
          <w:rFonts w:hint="eastAsia"/>
        </w:rPr>
        <w:t>маралов</w:t>
      </w:r>
      <w:r>
        <w:t>.</w:t>
      </w:r>
    </w:p>
    <w:p w14:paraId="2476D720" w14:textId="77777777" w:rsidR="005A0906" w:rsidRDefault="005A0906" w:rsidP="005A0906"/>
    <w:p w14:paraId="7E27A077" w14:textId="77777777" w:rsidR="005A0906" w:rsidRDefault="005A0906" w:rsidP="005A0906">
      <w:r>
        <w:t xml:space="preserve">4.3. </w:t>
      </w:r>
      <w:r>
        <w:rPr>
          <w:rFonts w:hint="eastAsia"/>
        </w:rPr>
        <w:t>Венозная</w:t>
      </w:r>
      <w:r>
        <w:t xml:space="preserve"> </w:t>
      </w:r>
      <w:r>
        <w:rPr>
          <w:rFonts w:hint="eastAsia"/>
        </w:rPr>
        <w:t>система</w:t>
      </w:r>
      <w:r>
        <w:t xml:space="preserve"> </w:t>
      </w:r>
      <w:r>
        <w:rPr>
          <w:rFonts w:hint="eastAsia"/>
        </w:rPr>
        <w:t>легких</w:t>
      </w:r>
      <w:r>
        <w:t>.</w:t>
      </w:r>
    </w:p>
    <w:p w14:paraId="5143FE20" w14:textId="77777777" w:rsidR="005A0906" w:rsidRDefault="005A0906" w:rsidP="005A0906"/>
    <w:p w14:paraId="3878E612" w14:textId="77777777" w:rsidR="005A0906" w:rsidRDefault="005A0906" w:rsidP="005A0906">
      <w:r>
        <w:t xml:space="preserve">4.4. </w:t>
      </w:r>
      <w:r>
        <w:rPr>
          <w:rFonts w:hint="eastAsia"/>
        </w:rPr>
        <w:t>Особенности</w:t>
      </w:r>
      <w:r>
        <w:t xml:space="preserve"> </w:t>
      </w:r>
      <w:r>
        <w:rPr>
          <w:rFonts w:hint="eastAsia"/>
        </w:rPr>
        <w:t>морфологии</w:t>
      </w:r>
      <w:r>
        <w:t xml:space="preserve"> </w:t>
      </w:r>
      <w:r>
        <w:rPr>
          <w:rFonts w:hint="eastAsia"/>
        </w:rPr>
        <w:t>микроциркуляторного</w:t>
      </w:r>
      <w:r>
        <w:t xml:space="preserve"> </w:t>
      </w:r>
      <w:r>
        <w:rPr>
          <w:rFonts w:hint="eastAsia"/>
        </w:rPr>
        <w:t>русла</w:t>
      </w:r>
      <w:r>
        <w:t xml:space="preserve"> </w:t>
      </w:r>
      <w:r>
        <w:rPr>
          <w:rFonts w:hint="eastAsia"/>
        </w:rPr>
        <w:t>легких</w:t>
      </w:r>
      <w:r>
        <w:t xml:space="preserve"> </w:t>
      </w:r>
      <w:r>
        <w:rPr>
          <w:rFonts w:hint="eastAsia"/>
        </w:rPr>
        <w:t>маралов</w:t>
      </w:r>
      <w:r>
        <w:t>.</w:t>
      </w:r>
    </w:p>
    <w:p w14:paraId="111F0F38" w14:textId="77777777" w:rsidR="005A0906" w:rsidRDefault="005A0906" w:rsidP="005A0906"/>
    <w:p w14:paraId="6F97802D" w14:textId="77777777" w:rsidR="005A0906" w:rsidRDefault="005A0906" w:rsidP="005A0906">
      <w:r>
        <w:t xml:space="preserve">5. </w:t>
      </w:r>
      <w:r>
        <w:rPr>
          <w:rFonts w:hint="eastAsia"/>
        </w:rPr>
        <w:t>ВЫВОДЫ</w:t>
      </w:r>
      <w:r>
        <w:t>.</w:t>
      </w:r>
    </w:p>
    <w:p w14:paraId="221D3E54" w14:textId="77777777" w:rsidR="005A0906" w:rsidRDefault="005A0906" w:rsidP="005A0906"/>
    <w:p w14:paraId="6D6AAC49" w14:textId="56ECD948" w:rsidR="005A0906" w:rsidRPr="005A0906" w:rsidRDefault="005A0906" w:rsidP="005A0906">
      <w:r>
        <w:t xml:space="preserve">6. </w:t>
      </w:r>
      <w:r>
        <w:rPr>
          <w:rFonts w:hint="eastAsia"/>
        </w:rPr>
        <w:t>ПРАКТИЧЕСКИЕ</w:t>
      </w:r>
      <w:r>
        <w:t xml:space="preserve"> </w:t>
      </w:r>
      <w:r>
        <w:rPr>
          <w:rFonts w:hint="eastAsia"/>
        </w:rPr>
        <w:t>ПРЕДЛОЖЕНИЯ</w:t>
      </w:r>
      <w:r>
        <w:t>.</w:t>
      </w:r>
    </w:p>
    <w:sectPr w:rsidR="005A0906" w:rsidRPr="005A090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0EBE0" w14:textId="77777777" w:rsidR="002D06C1" w:rsidRPr="008D1934" w:rsidRDefault="002D06C1">
      <w:pPr>
        <w:spacing w:after="0" w:line="240" w:lineRule="auto"/>
      </w:pPr>
      <w:r w:rsidRPr="008D1934">
        <w:separator/>
      </w:r>
    </w:p>
  </w:endnote>
  <w:endnote w:type="continuationSeparator" w:id="0">
    <w:p w14:paraId="4F742C38" w14:textId="77777777" w:rsidR="002D06C1" w:rsidRPr="008D1934" w:rsidRDefault="002D06C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BDD7C" w14:textId="77777777" w:rsidR="002D06C1" w:rsidRPr="008D1934" w:rsidRDefault="002D06C1"/>
    <w:p w14:paraId="2D1C9E43" w14:textId="77777777" w:rsidR="002D06C1" w:rsidRPr="008D1934" w:rsidRDefault="002D06C1"/>
    <w:p w14:paraId="3DF03D5E" w14:textId="77777777" w:rsidR="002D06C1" w:rsidRPr="008D1934" w:rsidRDefault="002D06C1"/>
    <w:p w14:paraId="446F0E7F" w14:textId="77777777" w:rsidR="002D06C1" w:rsidRPr="008D1934" w:rsidRDefault="002D06C1"/>
    <w:p w14:paraId="738C05AF" w14:textId="77777777" w:rsidR="002D06C1" w:rsidRPr="008D1934" w:rsidRDefault="002D06C1"/>
    <w:p w14:paraId="5DC30BD3" w14:textId="77777777" w:rsidR="002D06C1" w:rsidRPr="008D1934" w:rsidRDefault="002D06C1"/>
    <w:p w14:paraId="1EA9843B" w14:textId="77777777" w:rsidR="002D06C1" w:rsidRPr="008D1934" w:rsidRDefault="002D06C1">
      <w:pPr>
        <w:rPr>
          <w:sz w:val="2"/>
          <w:szCs w:val="2"/>
        </w:rPr>
      </w:pPr>
      <w:r>
        <w:rPr>
          <w:noProof/>
        </w:rPr>
        <mc:AlternateContent>
          <mc:Choice Requires="wps">
            <w:drawing>
              <wp:anchor distT="0" distB="0" distL="63500" distR="63500" simplePos="0" relativeHeight="251660288" behindDoc="1" locked="0" layoutInCell="1" allowOverlap="1" wp14:anchorId="2DF2B42B" wp14:editId="52F6B00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3B6913" w14:textId="77777777" w:rsidR="002D06C1" w:rsidRPr="008D1934" w:rsidRDefault="002D06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2B4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B6913" w14:textId="77777777" w:rsidR="002D06C1" w:rsidRPr="008D1934" w:rsidRDefault="002D06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429875" w14:textId="77777777" w:rsidR="002D06C1" w:rsidRPr="008D1934" w:rsidRDefault="002D06C1"/>
    <w:p w14:paraId="5DDFB637" w14:textId="77777777" w:rsidR="002D06C1" w:rsidRPr="008D1934" w:rsidRDefault="002D06C1"/>
    <w:p w14:paraId="6A5E4387" w14:textId="77777777" w:rsidR="002D06C1" w:rsidRPr="008D1934" w:rsidRDefault="002D06C1">
      <w:pPr>
        <w:rPr>
          <w:sz w:val="2"/>
          <w:szCs w:val="2"/>
        </w:rPr>
      </w:pPr>
      <w:r>
        <w:rPr>
          <w:noProof/>
        </w:rPr>
        <mc:AlternateContent>
          <mc:Choice Requires="wps">
            <w:drawing>
              <wp:anchor distT="0" distB="0" distL="63500" distR="63500" simplePos="0" relativeHeight="251659264" behindDoc="1" locked="0" layoutInCell="1" allowOverlap="1" wp14:anchorId="5CCD1281" wp14:editId="424BBDA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F4945F" w14:textId="77777777" w:rsidR="002D06C1" w:rsidRPr="008D1934" w:rsidRDefault="002D06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D128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F4945F" w14:textId="77777777" w:rsidR="002D06C1" w:rsidRPr="008D1934" w:rsidRDefault="002D06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51934B" w14:textId="77777777" w:rsidR="002D06C1" w:rsidRPr="008D1934" w:rsidRDefault="002D06C1"/>
    <w:p w14:paraId="7D8C8ABF" w14:textId="77777777" w:rsidR="002D06C1" w:rsidRPr="008D1934" w:rsidRDefault="002D06C1">
      <w:pPr>
        <w:rPr>
          <w:sz w:val="2"/>
          <w:szCs w:val="2"/>
        </w:rPr>
      </w:pPr>
    </w:p>
    <w:p w14:paraId="13B3ADD0" w14:textId="77777777" w:rsidR="002D06C1" w:rsidRPr="008D1934" w:rsidRDefault="002D06C1"/>
    <w:p w14:paraId="6F1FB1BE" w14:textId="77777777" w:rsidR="002D06C1" w:rsidRPr="008D1934" w:rsidRDefault="002D06C1">
      <w:pPr>
        <w:spacing w:after="0" w:line="240" w:lineRule="auto"/>
      </w:pPr>
    </w:p>
  </w:footnote>
  <w:footnote w:type="continuationSeparator" w:id="0">
    <w:p w14:paraId="0B18C2FD" w14:textId="77777777" w:rsidR="002D06C1" w:rsidRPr="008D1934" w:rsidRDefault="002D06C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C1"/>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cp:revision>
  <cp:lastPrinted>2024-05-12T14:21:00Z</cp:lastPrinted>
  <dcterms:created xsi:type="dcterms:W3CDTF">2024-06-09T18:55:00Z</dcterms:created>
  <dcterms:modified xsi:type="dcterms:W3CDTF">2024-06-09T21:03:00Z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