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375" w:rsidRPr="00451375" w:rsidRDefault="00451375" w:rsidP="00451375">
      <w:pPr>
        <w:shd w:val="clear" w:color="auto" w:fill="FFFFFF"/>
        <w:tabs>
          <w:tab w:val="clear" w:pos="709"/>
        </w:tabs>
        <w:suppressAutoHyphens w:val="0"/>
        <w:autoSpaceDE w:val="0"/>
        <w:autoSpaceDN w:val="0"/>
        <w:adjustRightInd w:val="0"/>
        <w:spacing w:before="259" w:after="0" w:line="240" w:lineRule="auto"/>
        <w:ind w:right="115" w:firstLine="0"/>
        <w:jc w:val="center"/>
        <w:rPr>
          <w:rFonts w:ascii="Arial" w:eastAsia="Times New Roman" w:hAnsi="Arial" w:cs="Arial"/>
          <w:kern w:val="0"/>
          <w:sz w:val="20"/>
          <w:szCs w:val="20"/>
          <w:lang w:eastAsia="ru-RU"/>
        </w:rPr>
      </w:pPr>
      <w:r w:rsidRPr="00451375">
        <w:rPr>
          <w:rFonts w:ascii="Times New Roman" w:eastAsia="Times New Roman" w:hAnsi="Times New Roman" w:cs="Times New Roman"/>
          <w:b/>
          <w:bCs/>
          <w:spacing w:val="-10"/>
          <w:kern w:val="0"/>
          <w:sz w:val="28"/>
          <w:szCs w:val="28"/>
          <w:lang w:eastAsia="ru-RU"/>
        </w:rPr>
        <w:t>Федеральное агентство по образованию</w:t>
      </w:r>
    </w:p>
    <w:p w:rsidR="00451375" w:rsidRPr="00451375" w:rsidRDefault="00451375" w:rsidP="00451375">
      <w:pPr>
        <w:shd w:val="clear" w:color="auto" w:fill="FFFFFF"/>
        <w:tabs>
          <w:tab w:val="clear" w:pos="709"/>
        </w:tabs>
        <w:suppressAutoHyphens w:val="0"/>
        <w:autoSpaceDE w:val="0"/>
        <w:autoSpaceDN w:val="0"/>
        <w:adjustRightInd w:val="0"/>
        <w:spacing w:before="456" w:after="0" w:line="442" w:lineRule="exact"/>
        <w:ind w:right="101" w:firstLine="0"/>
        <w:jc w:val="center"/>
        <w:rPr>
          <w:rFonts w:ascii="Arial" w:eastAsia="Times New Roman" w:hAnsi="Arial" w:cs="Arial"/>
          <w:kern w:val="0"/>
          <w:sz w:val="20"/>
          <w:szCs w:val="20"/>
          <w:lang w:eastAsia="ru-RU"/>
        </w:rPr>
      </w:pPr>
      <w:r w:rsidRPr="00451375">
        <w:rPr>
          <w:rFonts w:ascii="Times New Roman" w:eastAsia="Times New Roman" w:hAnsi="Times New Roman" w:cs="Times New Roman"/>
          <w:b/>
          <w:bCs/>
          <w:spacing w:val="-9"/>
          <w:kern w:val="0"/>
          <w:sz w:val="28"/>
          <w:szCs w:val="28"/>
          <w:lang w:eastAsia="ru-RU"/>
        </w:rPr>
        <w:t>Государственное образовательное учреждение</w:t>
      </w:r>
    </w:p>
    <w:p w:rsidR="00451375" w:rsidRPr="00451375" w:rsidRDefault="00451375" w:rsidP="00451375">
      <w:pPr>
        <w:shd w:val="clear" w:color="auto" w:fill="FFFFFF"/>
        <w:tabs>
          <w:tab w:val="clear" w:pos="709"/>
        </w:tabs>
        <w:suppressAutoHyphens w:val="0"/>
        <w:autoSpaceDE w:val="0"/>
        <w:autoSpaceDN w:val="0"/>
        <w:adjustRightInd w:val="0"/>
        <w:spacing w:after="0" w:line="442" w:lineRule="exact"/>
        <w:ind w:right="106" w:firstLine="0"/>
        <w:jc w:val="center"/>
        <w:rPr>
          <w:rFonts w:ascii="Arial" w:eastAsia="Times New Roman" w:hAnsi="Arial" w:cs="Arial"/>
          <w:kern w:val="0"/>
          <w:sz w:val="20"/>
          <w:szCs w:val="20"/>
          <w:lang w:eastAsia="ru-RU"/>
        </w:rPr>
      </w:pPr>
      <w:r w:rsidRPr="00451375">
        <w:rPr>
          <w:rFonts w:ascii="Times New Roman" w:eastAsia="Times New Roman" w:hAnsi="Times New Roman" w:cs="Times New Roman"/>
          <w:b/>
          <w:bCs/>
          <w:spacing w:val="-10"/>
          <w:kern w:val="0"/>
          <w:sz w:val="28"/>
          <w:szCs w:val="28"/>
          <w:lang w:eastAsia="ru-RU"/>
        </w:rPr>
        <w:t>высшего профессионального образования</w:t>
      </w:r>
    </w:p>
    <w:p w:rsidR="00451375" w:rsidRPr="00451375" w:rsidRDefault="00451375" w:rsidP="00451375">
      <w:pPr>
        <w:shd w:val="clear" w:color="auto" w:fill="FFFFFF"/>
        <w:tabs>
          <w:tab w:val="clear" w:pos="709"/>
        </w:tabs>
        <w:suppressAutoHyphens w:val="0"/>
        <w:autoSpaceDE w:val="0"/>
        <w:autoSpaceDN w:val="0"/>
        <w:adjustRightInd w:val="0"/>
        <w:spacing w:after="0" w:line="442" w:lineRule="exact"/>
        <w:ind w:right="82" w:firstLine="0"/>
        <w:jc w:val="center"/>
        <w:rPr>
          <w:rFonts w:ascii="Arial" w:eastAsia="Times New Roman" w:hAnsi="Arial" w:cs="Arial"/>
          <w:kern w:val="0"/>
          <w:sz w:val="20"/>
          <w:szCs w:val="20"/>
          <w:lang w:eastAsia="ru-RU"/>
        </w:rPr>
      </w:pPr>
      <w:r w:rsidRPr="00451375">
        <w:rPr>
          <w:rFonts w:ascii="Times New Roman" w:eastAsia="Times New Roman" w:hAnsi="Times New Roman" w:cs="Times New Roman"/>
          <w:b/>
          <w:bCs/>
          <w:spacing w:val="-11"/>
          <w:kern w:val="0"/>
          <w:sz w:val="28"/>
          <w:szCs w:val="28"/>
          <w:lang w:eastAsia="ru-RU"/>
        </w:rPr>
        <w:t>«Нижегородский государственный университет им. Н.И. Лобачевского»</w:t>
      </w:r>
    </w:p>
    <w:p w:rsidR="00451375" w:rsidRPr="00451375" w:rsidRDefault="00451375" w:rsidP="00451375">
      <w:pPr>
        <w:framePr w:h="960" w:hRule="exact" w:hSpace="38" w:wrap="auto" w:vAnchor="text" w:hAnchor="text" w:x="6443" w:y="428"/>
        <w:shd w:val="clear" w:color="auto" w:fill="FFFFFF"/>
        <w:tabs>
          <w:tab w:val="clear" w:pos="709"/>
        </w:tabs>
        <w:suppressAutoHyphens w:val="0"/>
        <w:autoSpaceDE w:val="0"/>
        <w:autoSpaceDN w:val="0"/>
        <w:adjustRightInd w:val="0"/>
        <w:spacing w:after="0" w:line="960" w:lineRule="exact"/>
        <w:ind w:firstLine="0"/>
        <w:jc w:val="left"/>
        <w:rPr>
          <w:rFonts w:ascii="Arial" w:eastAsia="Times New Roman" w:hAnsi="Arial" w:cs="Arial"/>
          <w:kern w:val="0"/>
          <w:sz w:val="20"/>
          <w:szCs w:val="20"/>
          <w:lang w:eastAsia="ru-RU"/>
        </w:rPr>
      </w:pPr>
      <w:r w:rsidRPr="00451375">
        <w:rPr>
          <w:rFonts w:ascii="Times New Roman" w:eastAsia="Times New Roman" w:hAnsi="Times New Roman" w:cs="Times New Roman"/>
          <w:b/>
          <w:bCs/>
          <w:i/>
          <w:iCs/>
          <w:w w:val="62"/>
          <w:kern w:val="0"/>
          <w:position w:val="-19"/>
          <w:sz w:val="188"/>
          <w:szCs w:val="188"/>
          <w:lang w:eastAsia="ru-RU"/>
        </w:rPr>
        <w:t>&lt;т-</w:t>
      </w:r>
    </w:p>
    <w:p w:rsidR="00451375" w:rsidRPr="00451375" w:rsidRDefault="00451375" w:rsidP="00451375">
      <w:pPr>
        <w:shd w:val="clear" w:color="auto" w:fill="FFFFFF"/>
        <w:tabs>
          <w:tab w:val="clear" w:pos="709"/>
        </w:tabs>
        <w:suppressAutoHyphens w:val="0"/>
        <w:autoSpaceDE w:val="0"/>
        <w:autoSpaceDN w:val="0"/>
        <w:adjustRightInd w:val="0"/>
        <w:spacing w:after="0" w:line="1296" w:lineRule="exact"/>
        <w:ind w:left="2222" w:firstLine="4195"/>
        <w:jc w:val="left"/>
        <w:rPr>
          <w:rFonts w:ascii="Arial" w:eastAsia="Times New Roman" w:hAnsi="Arial" w:cs="Arial"/>
          <w:kern w:val="0"/>
          <w:sz w:val="20"/>
          <w:szCs w:val="20"/>
          <w:lang w:eastAsia="ru-RU"/>
        </w:rPr>
      </w:pPr>
      <w:r w:rsidRPr="00451375">
        <w:rPr>
          <w:rFonts w:ascii="Times New Roman" w:eastAsia="Times New Roman" w:hAnsi="Times New Roman" w:cs="Times New Roman"/>
          <w:i/>
          <w:iCs/>
          <w:spacing w:val="-9"/>
          <w:kern w:val="0"/>
          <w:sz w:val="28"/>
          <w:szCs w:val="28"/>
          <w:lang w:eastAsia="ru-RU"/>
        </w:rPr>
        <w:t xml:space="preserve">На правах рукописи </w:t>
      </w:r>
      <w:r w:rsidRPr="00451375">
        <w:rPr>
          <w:rFonts w:ascii="Times New Roman" w:eastAsia="Times New Roman" w:hAnsi="Times New Roman" w:cs="Times New Roman"/>
          <w:kern w:val="0"/>
          <w:sz w:val="28"/>
          <w:szCs w:val="28"/>
          <w:lang w:eastAsia="ru-RU"/>
        </w:rPr>
        <w:t>Романовская Любава Ростиславовна</w:t>
      </w:r>
    </w:p>
    <w:p w:rsidR="00451375" w:rsidRPr="00451375" w:rsidRDefault="00451375" w:rsidP="00451375">
      <w:pPr>
        <w:shd w:val="clear" w:color="auto" w:fill="FFFFFF"/>
        <w:tabs>
          <w:tab w:val="clear" w:pos="709"/>
        </w:tabs>
        <w:suppressAutoHyphens w:val="0"/>
        <w:autoSpaceDE w:val="0"/>
        <w:autoSpaceDN w:val="0"/>
        <w:adjustRightInd w:val="0"/>
        <w:spacing w:before="768" w:after="0" w:line="240" w:lineRule="auto"/>
        <w:ind w:left="1253" w:firstLine="0"/>
        <w:jc w:val="left"/>
        <w:rPr>
          <w:rFonts w:ascii="Arial" w:eastAsia="Times New Roman" w:hAnsi="Arial" w:cs="Arial"/>
          <w:kern w:val="0"/>
          <w:sz w:val="20"/>
          <w:szCs w:val="20"/>
          <w:lang w:eastAsia="ru-RU"/>
        </w:rPr>
      </w:pPr>
      <w:r w:rsidRPr="00451375">
        <w:rPr>
          <w:rFonts w:ascii="Times New Roman" w:eastAsia="Times New Roman" w:hAnsi="Times New Roman" w:cs="Times New Roman"/>
          <w:b/>
          <w:bCs/>
          <w:spacing w:val="-15"/>
          <w:kern w:val="0"/>
          <w:sz w:val="32"/>
          <w:szCs w:val="32"/>
          <w:lang w:eastAsia="ru-RU"/>
        </w:rPr>
        <w:t>ИНОВЕРЦЫ В РОССИЙСКОЙ ИМПЕРИИ</w:t>
      </w:r>
    </w:p>
    <w:p w:rsidR="00451375" w:rsidRPr="00451375" w:rsidRDefault="00451375" w:rsidP="00451375">
      <w:pPr>
        <w:shd w:val="clear" w:color="auto" w:fill="FFFFFF"/>
        <w:tabs>
          <w:tab w:val="clear" w:pos="709"/>
        </w:tabs>
        <w:suppressAutoHyphens w:val="0"/>
        <w:autoSpaceDE w:val="0"/>
        <w:autoSpaceDN w:val="0"/>
        <w:adjustRightInd w:val="0"/>
        <w:spacing w:before="365" w:after="0" w:line="240" w:lineRule="auto"/>
        <w:ind w:right="139" w:firstLine="0"/>
        <w:jc w:val="center"/>
        <w:rPr>
          <w:rFonts w:ascii="Arial" w:eastAsia="Times New Roman" w:hAnsi="Arial" w:cs="Arial"/>
          <w:kern w:val="0"/>
          <w:sz w:val="20"/>
          <w:szCs w:val="20"/>
          <w:lang w:eastAsia="ru-RU"/>
        </w:rPr>
      </w:pPr>
      <w:r w:rsidRPr="00451375">
        <w:rPr>
          <w:rFonts w:ascii="Times New Roman" w:eastAsia="Times New Roman" w:hAnsi="Times New Roman" w:cs="Times New Roman"/>
          <w:b/>
          <w:bCs/>
          <w:spacing w:val="-11"/>
          <w:kern w:val="0"/>
          <w:sz w:val="32"/>
          <w:szCs w:val="32"/>
          <w:lang w:eastAsia="ru-RU"/>
        </w:rPr>
        <w:t>(историко-правовое исследование)</w:t>
      </w:r>
    </w:p>
    <w:p w:rsidR="00451375" w:rsidRPr="00451375" w:rsidRDefault="00451375" w:rsidP="00451375">
      <w:pPr>
        <w:shd w:val="clear" w:color="auto" w:fill="FFFFFF"/>
        <w:tabs>
          <w:tab w:val="clear" w:pos="709"/>
        </w:tabs>
        <w:suppressAutoHyphens w:val="0"/>
        <w:autoSpaceDE w:val="0"/>
        <w:autoSpaceDN w:val="0"/>
        <w:adjustRightInd w:val="0"/>
        <w:spacing w:before="1003" w:after="0" w:line="240" w:lineRule="auto"/>
        <w:ind w:left="461" w:firstLine="0"/>
        <w:jc w:val="left"/>
        <w:rPr>
          <w:rFonts w:ascii="Arial" w:eastAsia="Times New Roman" w:hAnsi="Arial" w:cs="Arial"/>
          <w:kern w:val="0"/>
          <w:sz w:val="20"/>
          <w:szCs w:val="20"/>
          <w:lang w:eastAsia="ru-RU"/>
        </w:rPr>
      </w:pPr>
      <w:r w:rsidRPr="00451375">
        <w:rPr>
          <w:rFonts w:ascii="Times New Roman" w:eastAsia="Times New Roman" w:hAnsi="Times New Roman" w:cs="Times New Roman"/>
          <w:i/>
          <w:iCs/>
          <w:spacing w:val="-8"/>
          <w:kern w:val="0"/>
          <w:sz w:val="28"/>
          <w:szCs w:val="28"/>
          <w:lang w:eastAsia="ru-RU"/>
        </w:rPr>
        <w:t xml:space="preserve">Специальность: </w:t>
      </w:r>
      <w:r w:rsidRPr="00451375">
        <w:rPr>
          <w:rFonts w:ascii="Times New Roman" w:eastAsia="Times New Roman" w:hAnsi="Times New Roman" w:cs="Times New Roman"/>
          <w:i/>
          <w:iCs/>
          <w:spacing w:val="-8"/>
          <w:kern w:val="0"/>
          <w:sz w:val="28"/>
          <w:szCs w:val="28"/>
          <w:lang w:val="uk-UA" w:eastAsia="ru-RU"/>
        </w:rPr>
        <w:t xml:space="preserve">12.00.01. - </w:t>
      </w:r>
      <w:r w:rsidRPr="00451375">
        <w:rPr>
          <w:rFonts w:ascii="Times New Roman" w:eastAsia="Times New Roman" w:hAnsi="Times New Roman" w:cs="Times New Roman"/>
          <w:i/>
          <w:iCs/>
          <w:spacing w:val="-8"/>
          <w:kern w:val="0"/>
          <w:sz w:val="28"/>
          <w:szCs w:val="28"/>
          <w:lang w:eastAsia="ru-RU"/>
        </w:rPr>
        <w:t>теория и история права и государства;</w:t>
      </w:r>
    </w:p>
    <w:p w:rsidR="00451375" w:rsidRPr="00451375" w:rsidRDefault="00451375" w:rsidP="00451375">
      <w:pPr>
        <w:shd w:val="clear" w:color="auto" w:fill="FFFFFF"/>
        <w:tabs>
          <w:tab w:val="clear" w:pos="709"/>
        </w:tabs>
        <w:suppressAutoHyphens w:val="0"/>
        <w:autoSpaceDE w:val="0"/>
        <w:autoSpaceDN w:val="0"/>
        <w:adjustRightInd w:val="0"/>
        <w:spacing w:after="0" w:line="240" w:lineRule="auto"/>
        <w:ind w:left="3571" w:firstLine="0"/>
        <w:jc w:val="left"/>
        <w:rPr>
          <w:rFonts w:ascii="Arial" w:eastAsia="Times New Roman" w:hAnsi="Arial" w:cs="Arial"/>
          <w:kern w:val="0"/>
          <w:sz w:val="20"/>
          <w:szCs w:val="20"/>
          <w:lang w:eastAsia="ru-RU"/>
        </w:rPr>
      </w:pPr>
      <w:r w:rsidRPr="00451375">
        <w:rPr>
          <w:rFonts w:ascii="Times New Roman" w:eastAsia="Times New Roman" w:hAnsi="Times New Roman" w:cs="Times New Roman"/>
          <w:i/>
          <w:iCs/>
          <w:spacing w:val="-9"/>
          <w:kern w:val="0"/>
          <w:sz w:val="28"/>
          <w:szCs w:val="28"/>
          <w:lang w:eastAsia="ru-RU"/>
        </w:rPr>
        <w:t>история учений о праве и государстве.</w:t>
      </w:r>
    </w:p>
    <w:p w:rsidR="00451375" w:rsidRPr="00451375" w:rsidRDefault="00451375" w:rsidP="00451375">
      <w:pPr>
        <w:shd w:val="clear" w:color="auto" w:fill="FFFFFF"/>
        <w:tabs>
          <w:tab w:val="clear" w:pos="709"/>
        </w:tabs>
        <w:suppressAutoHyphens w:val="0"/>
        <w:autoSpaceDE w:val="0"/>
        <w:autoSpaceDN w:val="0"/>
        <w:adjustRightInd w:val="0"/>
        <w:spacing w:before="998" w:after="0" w:line="480" w:lineRule="exact"/>
        <w:ind w:left="950" w:right="1075" w:firstLine="2323"/>
        <w:jc w:val="left"/>
        <w:rPr>
          <w:rFonts w:ascii="Arial" w:eastAsia="Times New Roman" w:hAnsi="Arial" w:cs="Arial"/>
          <w:kern w:val="0"/>
          <w:sz w:val="20"/>
          <w:szCs w:val="20"/>
          <w:lang w:eastAsia="ru-RU"/>
        </w:rPr>
      </w:pPr>
      <w:r w:rsidRPr="00451375">
        <w:rPr>
          <w:rFonts w:ascii="Times New Roman" w:eastAsia="Times New Roman" w:hAnsi="Times New Roman" w:cs="Times New Roman"/>
          <w:kern w:val="0"/>
          <w:sz w:val="28"/>
          <w:szCs w:val="28"/>
          <w:lang w:eastAsia="ru-RU"/>
        </w:rPr>
        <w:t xml:space="preserve">ДИССЕРТАЦИЯ </w:t>
      </w:r>
      <w:r w:rsidRPr="00451375">
        <w:rPr>
          <w:rFonts w:ascii="Times New Roman" w:eastAsia="Times New Roman" w:hAnsi="Times New Roman" w:cs="Times New Roman"/>
          <w:spacing w:val="-11"/>
          <w:kern w:val="0"/>
          <w:sz w:val="28"/>
          <w:szCs w:val="28"/>
          <w:lang w:eastAsia="ru-RU"/>
        </w:rPr>
        <w:t>на соискание ученой степени кандидата юридических наук</w:t>
      </w:r>
    </w:p>
    <w:p w:rsidR="00451375" w:rsidRPr="00451375" w:rsidRDefault="00451375" w:rsidP="00451375">
      <w:pPr>
        <w:shd w:val="clear" w:color="auto" w:fill="FFFFFF"/>
        <w:tabs>
          <w:tab w:val="clear" w:pos="709"/>
        </w:tabs>
        <w:suppressAutoHyphens w:val="0"/>
        <w:autoSpaceDE w:val="0"/>
        <w:autoSpaceDN w:val="0"/>
        <w:adjustRightInd w:val="0"/>
        <w:spacing w:before="643" w:after="0" w:line="480" w:lineRule="exact"/>
        <w:ind w:right="53" w:firstLine="0"/>
        <w:jc w:val="right"/>
        <w:rPr>
          <w:rFonts w:ascii="Arial" w:eastAsia="Times New Roman" w:hAnsi="Arial" w:cs="Arial"/>
          <w:kern w:val="0"/>
          <w:sz w:val="20"/>
          <w:szCs w:val="20"/>
          <w:lang w:eastAsia="ru-RU"/>
        </w:rPr>
      </w:pPr>
      <w:r w:rsidRPr="00451375">
        <w:rPr>
          <w:rFonts w:ascii="Times New Roman" w:eastAsia="Times New Roman" w:hAnsi="Times New Roman" w:cs="Times New Roman"/>
          <w:spacing w:val="-9"/>
          <w:kern w:val="0"/>
          <w:sz w:val="28"/>
          <w:szCs w:val="28"/>
          <w:lang w:eastAsia="ru-RU"/>
        </w:rPr>
        <w:t>научный руководитель:</w:t>
      </w:r>
    </w:p>
    <w:p w:rsidR="00451375" w:rsidRPr="00451375" w:rsidRDefault="00451375" w:rsidP="00451375">
      <w:pPr>
        <w:shd w:val="clear" w:color="auto" w:fill="FFFFFF"/>
        <w:tabs>
          <w:tab w:val="clear" w:pos="709"/>
        </w:tabs>
        <w:suppressAutoHyphens w:val="0"/>
        <w:autoSpaceDE w:val="0"/>
        <w:autoSpaceDN w:val="0"/>
        <w:adjustRightInd w:val="0"/>
        <w:spacing w:after="0" w:line="480" w:lineRule="exact"/>
        <w:ind w:right="53" w:firstLine="0"/>
        <w:jc w:val="right"/>
        <w:rPr>
          <w:rFonts w:ascii="Arial" w:eastAsia="Times New Roman" w:hAnsi="Arial" w:cs="Arial"/>
          <w:kern w:val="0"/>
          <w:sz w:val="20"/>
          <w:szCs w:val="20"/>
          <w:lang w:eastAsia="ru-RU"/>
        </w:rPr>
      </w:pPr>
      <w:r w:rsidRPr="00451375">
        <w:rPr>
          <w:rFonts w:ascii="Times New Roman" w:eastAsia="Times New Roman" w:hAnsi="Times New Roman" w:cs="Times New Roman"/>
          <w:spacing w:val="-9"/>
          <w:kern w:val="0"/>
          <w:sz w:val="28"/>
          <w:szCs w:val="28"/>
          <w:lang w:eastAsia="ru-RU"/>
        </w:rPr>
        <w:t>кандидат юридических наук,</w:t>
      </w:r>
    </w:p>
    <w:p w:rsidR="00451375" w:rsidRPr="00451375" w:rsidRDefault="00451375" w:rsidP="00451375">
      <w:pPr>
        <w:shd w:val="clear" w:color="auto" w:fill="FFFFFF"/>
        <w:tabs>
          <w:tab w:val="clear" w:pos="709"/>
        </w:tabs>
        <w:suppressAutoHyphens w:val="0"/>
        <w:autoSpaceDE w:val="0"/>
        <w:autoSpaceDN w:val="0"/>
        <w:adjustRightInd w:val="0"/>
        <w:spacing w:before="5" w:after="0" w:line="480" w:lineRule="exact"/>
        <w:ind w:right="53" w:firstLine="0"/>
        <w:jc w:val="right"/>
        <w:rPr>
          <w:rFonts w:ascii="Arial" w:eastAsia="Times New Roman" w:hAnsi="Arial" w:cs="Arial"/>
          <w:kern w:val="0"/>
          <w:sz w:val="20"/>
          <w:szCs w:val="20"/>
          <w:lang w:eastAsia="ru-RU"/>
        </w:rPr>
      </w:pPr>
      <w:r w:rsidRPr="00451375">
        <w:rPr>
          <w:rFonts w:ascii="Times New Roman" w:eastAsia="Times New Roman" w:hAnsi="Times New Roman" w:cs="Times New Roman"/>
          <w:spacing w:val="-9"/>
          <w:kern w:val="0"/>
          <w:sz w:val="28"/>
          <w:szCs w:val="28"/>
          <w:lang w:eastAsia="ru-RU"/>
        </w:rPr>
        <w:t>доцент, Биюшкина Н.И.</w:t>
      </w:r>
    </w:p>
    <w:p w:rsidR="00451375" w:rsidRPr="00451375" w:rsidRDefault="00451375" w:rsidP="00451375">
      <w:pPr>
        <w:shd w:val="clear" w:color="auto" w:fill="FFFFFF"/>
        <w:tabs>
          <w:tab w:val="clear" w:pos="709"/>
        </w:tabs>
        <w:suppressAutoHyphens w:val="0"/>
        <w:autoSpaceDE w:val="0"/>
        <w:autoSpaceDN w:val="0"/>
        <w:adjustRightInd w:val="0"/>
        <w:spacing w:before="1541" w:after="0" w:line="240" w:lineRule="auto"/>
        <w:ind w:left="2818" w:firstLine="0"/>
        <w:jc w:val="left"/>
        <w:rPr>
          <w:rFonts w:ascii="Arial" w:eastAsia="Times New Roman" w:hAnsi="Arial" w:cs="Arial"/>
          <w:kern w:val="0"/>
          <w:sz w:val="20"/>
          <w:szCs w:val="20"/>
          <w:lang w:eastAsia="ru-RU"/>
        </w:rPr>
      </w:pPr>
      <w:r w:rsidRPr="00451375">
        <w:rPr>
          <w:rFonts w:ascii="Times New Roman" w:eastAsia="Times New Roman" w:hAnsi="Times New Roman" w:cs="Times New Roman"/>
          <w:spacing w:val="-12"/>
          <w:kern w:val="0"/>
          <w:sz w:val="28"/>
          <w:szCs w:val="28"/>
          <w:lang w:eastAsia="ru-RU"/>
        </w:rPr>
        <w:t xml:space="preserve">Нижний Новгород </w:t>
      </w:r>
      <w:r w:rsidRPr="00451375">
        <w:rPr>
          <w:rFonts w:ascii="Times New Roman" w:eastAsia="Times New Roman" w:hAnsi="Times New Roman" w:cs="Times New Roman"/>
          <w:spacing w:val="-12"/>
          <w:kern w:val="0"/>
          <w:sz w:val="28"/>
          <w:szCs w:val="28"/>
          <w:lang w:val="uk-UA" w:eastAsia="ru-RU"/>
        </w:rPr>
        <w:t>- 2006</w:t>
      </w:r>
    </w:p>
    <w:p w:rsidR="00451375" w:rsidRPr="00451375" w:rsidRDefault="00451375" w:rsidP="00451375">
      <w:pPr>
        <w:shd w:val="clear" w:color="auto" w:fill="FFFFFF"/>
        <w:tabs>
          <w:tab w:val="clear" w:pos="709"/>
        </w:tabs>
        <w:suppressAutoHyphens w:val="0"/>
        <w:autoSpaceDE w:val="0"/>
        <w:autoSpaceDN w:val="0"/>
        <w:adjustRightInd w:val="0"/>
        <w:spacing w:before="1541" w:after="0" w:line="240" w:lineRule="auto"/>
        <w:ind w:left="2818" w:firstLine="0"/>
        <w:jc w:val="left"/>
        <w:rPr>
          <w:rFonts w:ascii="Arial" w:eastAsia="Times New Roman" w:hAnsi="Arial" w:cs="Arial"/>
          <w:kern w:val="0"/>
          <w:sz w:val="20"/>
          <w:szCs w:val="20"/>
          <w:lang w:eastAsia="ru-RU"/>
        </w:rPr>
        <w:sectPr w:rsidR="00451375" w:rsidRPr="00451375">
          <w:type w:val="continuous"/>
          <w:pgSz w:w="11909" w:h="16834"/>
          <w:pgMar w:top="1150" w:right="1066" w:bottom="360" w:left="2189" w:header="720" w:footer="720" w:gutter="0"/>
          <w:cols w:space="60"/>
          <w:noEndnote/>
        </w:sectPr>
      </w:pPr>
    </w:p>
    <w:p w:rsidR="00451375" w:rsidRPr="00451375" w:rsidRDefault="00451375" w:rsidP="00451375">
      <w:pPr>
        <w:shd w:val="clear" w:color="auto" w:fill="FFFFFF"/>
        <w:tabs>
          <w:tab w:val="clear" w:pos="709"/>
        </w:tabs>
        <w:suppressAutoHyphens w:val="0"/>
        <w:autoSpaceDE w:val="0"/>
        <w:autoSpaceDN w:val="0"/>
        <w:adjustRightInd w:val="0"/>
        <w:spacing w:after="0" w:line="466" w:lineRule="exact"/>
        <w:ind w:left="4858" w:right="3360" w:firstLine="955"/>
        <w:jc w:val="left"/>
        <w:rPr>
          <w:rFonts w:ascii="Arial" w:eastAsia="Times New Roman" w:hAnsi="Arial" w:cs="Arial"/>
          <w:kern w:val="0"/>
          <w:sz w:val="20"/>
          <w:szCs w:val="20"/>
          <w:lang w:eastAsia="ru-RU"/>
        </w:rPr>
      </w:pPr>
      <w:r w:rsidRPr="00451375">
        <w:rPr>
          <w:rFonts w:ascii="Times New Roman" w:eastAsia="Times New Roman" w:hAnsi="Times New Roman" w:cs="Times New Roman"/>
          <w:b/>
          <w:bCs/>
          <w:kern w:val="0"/>
          <w:sz w:val="24"/>
          <w:szCs w:val="24"/>
          <w:lang w:val="uk-UA" w:eastAsia="ru-RU"/>
        </w:rPr>
        <w:t xml:space="preserve">2 </w:t>
      </w:r>
      <w:r w:rsidRPr="00451375">
        <w:rPr>
          <w:rFonts w:ascii="Times New Roman" w:eastAsia="Times New Roman" w:hAnsi="Times New Roman" w:cs="Times New Roman"/>
          <w:b/>
          <w:bCs/>
          <w:spacing w:val="-18"/>
          <w:kern w:val="0"/>
          <w:sz w:val="28"/>
          <w:szCs w:val="28"/>
          <w:lang w:eastAsia="ru-RU"/>
        </w:rPr>
        <w:t>СОДЕРЖАНИЕ:</w:t>
      </w:r>
    </w:p>
    <w:p w:rsidR="00451375" w:rsidRPr="00451375" w:rsidRDefault="00451375" w:rsidP="00451375">
      <w:pPr>
        <w:shd w:val="clear" w:color="auto" w:fill="FFFFFF"/>
        <w:tabs>
          <w:tab w:val="clear" w:pos="709"/>
          <w:tab w:val="left" w:leader="dot" w:pos="10066"/>
        </w:tabs>
        <w:suppressAutoHyphens w:val="0"/>
        <w:autoSpaceDE w:val="0"/>
        <w:autoSpaceDN w:val="0"/>
        <w:adjustRightInd w:val="0"/>
        <w:spacing w:before="946" w:after="0" w:line="240" w:lineRule="auto"/>
        <w:ind w:left="1502" w:firstLine="0"/>
        <w:jc w:val="left"/>
        <w:rPr>
          <w:rFonts w:ascii="Arial" w:eastAsia="Times New Roman" w:hAnsi="Arial" w:cs="Arial"/>
          <w:kern w:val="0"/>
          <w:sz w:val="20"/>
          <w:szCs w:val="20"/>
          <w:lang w:eastAsia="ru-RU"/>
        </w:rPr>
      </w:pPr>
      <w:r w:rsidRPr="00451375">
        <w:rPr>
          <w:rFonts w:ascii="Times New Roman" w:eastAsia="Times New Roman" w:hAnsi="Times New Roman" w:cs="Times New Roman"/>
          <w:b/>
          <w:bCs/>
          <w:spacing w:val="-11"/>
          <w:kern w:val="0"/>
          <w:sz w:val="28"/>
          <w:szCs w:val="28"/>
          <w:lang w:eastAsia="ru-RU"/>
        </w:rPr>
        <w:t>Введение</w:t>
      </w:r>
      <w:r w:rsidRPr="00451375">
        <w:rPr>
          <w:rFonts w:ascii="Times New Roman" w:eastAsia="Times New Roman" w:hAnsi="Times New Roman" w:cs="Times New Roman"/>
          <w:b/>
          <w:bCs/>
          <w:kern w:val="0"/>
          <w:sz w:val="28"/>
          <w:szCs w:val="28"/>
          <w:lang w:val="uk-UA" w:eastAsia="ru-RU"/>
        </w:rPr>
        <w:tab/>
        <w:t>3</w:t>
      </w:r>
    </w:p>
    <w:p w:rsidR="00451375" w:rsidRPr="00451375" w:rsidRDefault="00451375" w:rsidP="00451375">
      <w:pPr>
        <w:shd w:val="clear" w:color="auto" w:fill="FFFFFF"/>
        <w:tabs>
          <w:tab w:val="clear" w:pos="709"/>
          <w:tab w:val="left" w:leader="dot" w:pos="9979"/>
        </w:tabs>
        <w:suppressAutoHyphens w:val="0"/>
        <w:autoSpaceDE w:val="0"/>
        <w:autoSpaceDN w:val="0"/>
        <w:adjustRightInd w:val="0"/>
        <w:spacing w:before="182" w:after="0" w:line="480" w:lineRule="exact"/>
        <w:ind w:left="1512" w:firstLine="0"/>
        <w:jc w:val="left"/>
        <w:rPr>
          <w:rFonts w:ascii="Arial" w:eastAsia="Times New Roman" w:hAnsi="Arial" w:cs="Arial"/>
          <w:kern w:val="0"/>
          <w:sz w:val="20"/>
          <w:szCs w:val="20"/>
          <w:lang w:eastAsia="ru-RU"/>
        </w:rPr>
      </w:pPr>
      <w:r w:rsidRPr="00451375">
        <w:rPr>
          <w:rFonts w:ascii="Times New Roman" w:eastAsia="Times New Roman" w:hAnsi="Times New Roman" w:cs="Times New Roman"/>
          <w:b/>
          <w:bCs/>
          <w:spacing w:val="-7"/>
          <w:kern w:val="0"/>
          <w:sz w:val="28"/>
          <w:szCs w:val="28"/>
          <w:lang w:eastAsia="ru-RU"/>
        </w:rPr>
        <w:t xml:space="preserve">Глава </w:t>
      </w:r>
      <w:r w:rsidRPr="00451375">
        <w:rPr>
          <w:rFonts w:ascii="Times New Roman" w:eastAsia="Times New Roman" w:hAnsi="Times New Roman" w:cs="Times New Roman"/>
          <w:b/>
          <w:bCs/>
          <w:spacing w:val="-7"/>
          <w:kern w:val="0"/>
          <w:sz w:val="28"/>
          <w:szCs w:val="28"/>
          <w:lang w:val="en-US" w:eastAsia="ru-RU"/>
        </w:rPr>
        <w:t>I</w:t>
      </w:r>
      <w:r w:rsidRPr="00451375">
        <w:rPr>
          <w:rFonts w:ascii="Times New Roman" w:eastAsia="Times New Roman" w:hAnsi="Times New Roman" w:cs="Times New Roman"/>
          <w:b/>
          <w:bCs/>
          <w:spacing w:val="-7"/>
          <w:kern w:val="0"/>
          <w:sz w:val="28"/>
          <w:szCs w:val="28"/>
          <w:lang w:eastAsia="ru-RU"/>
        </w:rPr>
        <w:t>. Основные параметры вероисповедной политики в Российской</w:t>
      </w:r>
      <w:r w:rsidRPr="00451375">
        <w:rPr>
          <w:rFonts w:ascii="Times New Roman" w:eastAsia="Times New Roman" w:hAnsi="Times New Roman" w:cs="Times New Roman"/>
          <w:b/>
          <w:bCs/>
          <w:spacing w:val="-7"/>
          <w:kern w:val="0"/>
          <w:sz w:val="28"/>
          <w:szCs w:val="28"/>
          <w:lang w:eastAsia="ru-RU"/>
        </w:rPr>
        <w:br/>
      </w:r>
      <w:r w:rsidRPr="00451375">
        <w:rPr>
          <w:rFonts w:ascii="Times New Roman" w:eastAsia="Times New Roman" w:hAnsi="Times New Roman" w:cs="Times New Roman"/>
          <w:b/>
          <w:bCs/>
          <w:spacing w:val="-10"/>
          <w:kern w:val="0"/>
          <w:sz w:val="28"/>
          <w:szCs w:val="28"/>
          <w:lang w:eastAsia="ru-RU"/>
        </w:rPr>
        <w:t xml:space="preserve">империи (конец </w:t>
      </w:r>
      <w:r w:rsidRPr="00451375">
        <w:rPr>
          <w:rFonts w:ascii="Times New Roman" w:eastAsia="Times New Roman" w:hAnsi="Times New Roman" w:cs="Times New Roman"/>
          <w:b/>
          <w:bCs/>
          <w:spacing w:val="-10"/>
          <w:kern w:val="0"/>
          <w:sz w:val="28"/>
          <w:szCs w:val="28"/>
          <w:lang w:val="en-US" w:eastAsia="ru-RU"/>
        </w:rPr>
        <w:t>XVIII</w:t>
      </w:r>
      <w:r w:rsidRPr="00451375">
        <w:rPr>
          <w:rFonts w:ascii="Times New Roman" w:eastAsia="Times New Roman" w:hAnsi="Times New Roman" w:cs="Times New Roman"/>
          <w:b/>
          <w:bCs/>
          <w:spacing w:val="-10"/>
          <w:kern w:val="0"/>
          <w:sz w:val="28"/>
          <w:szCs w:val="28"/>
          <w:lang w:eastAsia="ru-RU"/>
        </w:rPr>
        <w:t xml:space="preserve"> </w:t>
      </w:r>
      <w:r w:rsidRPr="00451375">
        <w:rPr>
          <w:rFonts w:ascii="Times New Roman" w:eastAsia="Times New Roman" w:hAnsi="Times New Roman" w:cs="Times New Roman"/>
          <w:b/>
          <w:bCs/>
          <w:spacing w:val="-10"/>
          <w:kern w:val="0"/>
          <w:sz w:val="28"/>
          <w:szCs w:val="28"/>
          <w:lang w:val="uk-UA" w:eastAsia="ru-RU"/>
        </w:rPr>
        <w:t xml:space="preserve">- </w:t>
      </w:r>
      <w:r w:rsidRPr="00451375">
        <w:rPr>
          <w:rFonts w:ascii="Times New Roman" w:eastAsia="Times New Roman" w:hAnsi="Times New Roman" w:cs="Times New Roman"/>
          <w:b/>
          <w:bCs/>
          <w:spacing w:val="-10"/>
          <w:kern w:val="0"/>
          <w:sz w:val="28"/>
          <w:szCs w:val="28"/>
          <w:lang w:eastAsia="ru-RU"/>
        </w:rPr>
        <w:t xml:space="preserve">конец </w:t>
      </w:r>
      <w:r w:rsidRPr="00451375">
        <w:rPr>
          <w:rFonts w:ascii="Times New Roman" w:eastAsia="Times New Roman" w:hAnsi="Times New Roman" w:cs="Times New Roman"/>
          <w:b/>
          <w:bCs/>
          <w:spacing w:val="-10"/>
          <w:kern w:val="0"/>
          <w:sz w:val="28"/>
          <w:szCs w:val="28"/>
          <w:lang w:val="en-US" w:eastAsia="ru-RU"/>
        </w:rPr>
        <w:t>XIX</w:t>
      </w:r>
      <w:r w:rsidRPr="00451375">
        <w:rPr>
          <w:rFonts w:ascii="Times New Roman" w:eastAsia="Times New Roman" w:hAnsi="Times New Roman" w:cs="Times New Roman"/>
          <w:b/>
          <w:bCs/>
          <w:spacing w:val="-10"/>
          <w:kern w:val="0"/>
          <w:sz w:val="28"/>
          <w:szCs w:val="28"/>
          <w:lang w:eastAsia="ru-RU"/>
        </w:rPr>
        <w:t xml:space="preserve"> вв.):</w:t>
      </w:r>
      <w:r w:rsidRPr="00451375">
        <w:rPr>
          <w:rFonts w:ascii="Times New Roman" w:eastAsia="Times New Roman" w:hAnsi="Times New Roman" w:cs="Times New Roman"/>
          <w:kern w:val="0"/>
          <w:sz w:val="28"/>
          <w:szCs w:val="28"/>
          <w:lang w:val="uk-UA" w:eastAsia="ru-RU"/>
        </w:rPr>
        <w:tab/>
      </w:r>
      <w:r w:rsidRPr="00451375">
        <w:rPr>
          <w:rFonts w:ascii="Times New Roman" w:eastAsia="Times New Roman" w:hAnsi="Times New Roman" w:cs="Times New Roman"/>
          <w:b/>
          <w:bCs/>
          <w:spacing w:val="-20"/>
          <w:kern w:val="0"/>
          <w:sz w:val="28"/>
          <w:szCs w:val="28"/>
          <w:lang w:val="uk-UA" w:eastAsia="ru-RU"/>
        </w:rPr>
        <w:t>16</w:t>
      </w:r>
    </w:p>
    <w:p w:rsidR="00451375" w:rsidRPr="00451375" w:rsidRDefault="00451375" w:rsidP="00451375">
      <w:pPr>
        <w:shd w:val="clear" w:color="auto" w:fill="FFFFFF"/>
        <w:tabs>
          <w:tab w:val="clear" w:pos="709"/>
        </w:tabs>
        <w:suppressAutoHyphens w:val="0"/>
        <w:autoSpaceDE w:val="0"/>
        <w:autoSpaceDN w:val="0"/>
        <w:adjustRightInd w:val="0"/>
        <w:spacing w:after="0" w:line="480" w:lineRule="exact"/>
        <w:ind w:firstLine="0"/>
        <w:jc w:val="right"/>
        <w:rPr>
          <w:rFonts w:ascii="Arial" w:eastAsia="Times New Roman" w:hAnsi="Arial" w:cs="Arial"/>
          <w:kern w:val="0"/>
          <w:sz w:val="20"/>
          <w:szCs w:val="20"/>
          <w:lang w:eastAsia="ru-RU"/>
        </w:rPr>
      </w:pPr>
      <w:r w:rsidRPr="00451375">
        <w:rPr>
          <w:rFonts w:ascii="Times New Roman" w:eastAsia="Times New Roman" w:hAnsi="Times New Roman" w:cs="Times New Roman"/>
          <w:spacing w:val="-11"/>
          <w:kern w:val="0"/>
          <w:sz w:val="28"/>
          <w:szCs w:val="28"/>
          <w:lang w:val="uk-UA" w:eastAsia="ru-RU"/>
        </w:rPr>
        <w:t xml:space="preserve">§1. </w:t>
      </w:r>
      <w:r w:rsidRPr="00451375">
        <w:rPr>
          <w:rFonts w:ascii="Times New Roman" w:eastAsia="Times New Roman" w:hAnsi="Times New Roman" w:cs="Times New Roman"/>
          <w:spacing w:val="-11"/>
          <w:kern w:val="0"/>
          <w:sz w:val="28"/>
          <w:szCs w:val="28"/>
          <w:lang w:eastAsia="ru-RU"/>
        </w:rPr>
        <w:t>Формирование и развитие органов государственного управления</w:t>
      </w:r>
    </w:p>
    <w:p w:rsidR="00451375" w:rsidRPr="00451375" w:rsidRDefault="00451375" w:rsidP="00451375">
      <w:pPr>
        <w:shd w:val="clear" w:color="auto" w:fill="FFFFFF"/>
        <w:tabs>
          <w:tab w:val="clear" w:pos="709"/>
          <w:tab w:val="left" w:leader="dot" w:pos="9965"/>
        </w:tabs>
        <w:suppressAutoHyphens w:val="0"/>
        <w:autoSpaceDE w:val="0"/>
        <w:autoSpaceDN w:val="0"/>
        <w:adjustRightInd w:val="0"/>
        <w:spacing w:before="5" w:after="0" w:line="480" w:lineRule="exact"/>
        <w:ind w:left="1488" w:firstLine="0"/>
        <w:jc w:val="left"/>
        <w:rPr>
          <w:rFonts w:ascii="Arial" w:eastAsia="Times New Roman" w:hAnsi="Arial" w:cs="Arial"/>
          <w:kern w:val="0"/>
          <w:sz w:val="20"/>
          <w:szCs w:val="20"/>
          <w:lang w:eastAsia="ru-RU"/>
        </w:rPr>
      </w:pPr>
      <w:r w:rsidRPr="00451375">
        <w:rPr>
          <w:rFonts w:ascii="Times New Roman" w:eastAsia="Times New Roman" w:hAnsi="Times New Roman" w:cs="Times New Roman"/>
          <w:spacing w:val="-11"/>
          <w:kern w:val="0"/>
          <w:sz w:val="28"/>
          <w:szCs w:val="28"/>
          <w:lang w:eastAsia="ru-RU"/>
        </w:rPr>
        <w:t>духовными делами: конфессионально-исторический фон</w:t>
      </w:r>
      <w:r w:rsidRPr="00451375">
        <w:rPr>
          <w:rFonts w:ascii="Times New Roman" w:eastAsia="Times New Roman" w:hAnsi="Times New Roman" w:cs="Times New Roman"/>
          <w:kern w:val="0"/>
          <w:sz w:val="28"/>
          <w:szCs w:val="28"/>
          <w:lang w:val="uk-UA" w:eastAsia="ru-RU"/>
        </w:rPr>
        <w:tab/>
      </w:r>
      <w:r w:rsidRPr="00451375">
        <w:rPr>
          <w:rFonts w:ascii="Times New Roman" w:eastAsia="Times New Roman" w:hAnsi="Times New Roman" w:cs="Times New Roman"/>
          <w:b/>
          <w:bCs/>
          <w:spacing w:val="-20"/>
          <w:kern w:val="0"/>
          <w:sz w:val="28"/>
          <w:szCs w:val="28"/>
          <w:lang w:val="uk-UA" w:eastAsia="ru-RU"/>
        </w:rPr>
        <w:t>16</w:t>
      </w:r>
    </w:p>
    <w:p w:rsidR="00451375" w:rsidRPr="00451375" w:rsidRDefault="00451375" w:rsidP="00451375">
      <w:pPr>
        <w:shd w:val="clear" w:color="auto" w:fill="FFFFFF"/>
        <w:tabs>
          <w:tab w:val="clear" w:pos="709"/>
        </w:tabs>
        <w:suppressAutoHyphens w:val="0"/>
        <w:autoSpaceDE w:val="0"/>
        <w:autoSpaceDN w:val="0"/>
        <w:adjustRightInd w:val="0"/>
        <w:spacing w:before="5" w:after="0" w:line="480" w:lineRule="exact"/>
        <w:ind w:right="115" w:firstLine="0"/>
        <w:jc w:val="center"/>
        <w:rPr>
          <w:rFonts w:ascii="Arial" w:eastAsia="Times New Roman" w:hAnsi="Arial" w:cs="Arial"/>
          <w:kern w:val="0"/>
          <w:sz w:val="20"/>
          <w:szCs w:val="20"/>
          <w:lang w:eastAsia="ru-RU"/>
        </w:rPr>
      </w:pPr>
      <w:r w:rsidRPr="00451375">
        <w:rPr>
          <w:rFonts w:ascii="Times New Roman" w:eastAsia="Times New Roman" w:hAnsi="Times New Roman" w:cs="Times New Roman"/>
          <w:spacing w:val="-10"/>
          <w:kern w:val="0"/>
          <w:sz w:val="28"/>
          <w:szCs w:val="28"/>
          <w:lang w:val="uk-UA" w:eastAsia="ru-RU"/>
        </w:rPr>
        <w:t xml:space="preserve">§2. </w:t>
      </w:r>
      <w:r w:rsidRPr="00451375">
        <w:rPr>
          <w:rFonts w:ascii="Times New Roman" w:eastAsia="Times New Roman" w:hAnsi="Times New Roman" w:cs="Times New Roman"/>
          <w:spacing w:val="-10"/>
          <w:kern w:val="0"/>
          <w:sz w:val="28"/>
          <w:szCs w:val="28"/>
          <w:lang w:eastAsia="ru-RU"/>
        </w:rPr>
        <w:t>Принципы и особенности вероисповедной</w:t>
      </w:r>
    </w:p>
    <w:p w:rsidR="00451375" w:rsidRPr="00451375" w:rsidRDefault="00451375" w:rsidP="00451375">
      <w:pPr>
        <w:shd w:val="clear" w:color="auto" w:fill="FFFFFF"/>
        <w:tabs>
          <w:tab w:val="clear" w:pos="709"/>
          <w:tab w:val="left" w:leader="dot" w:pos="9926"/>
        </w:tabs>
        <w:suppressAutoHyphens w:val="0"/>
        <w:autoSpaceDE w:val="0"/>
        <w:autoSpaceDN w:val="0"/>
        <w:adjustRightInd w:val="0"/>
        <w:spacing w:before="5" w:after="0" w:line="480" w:lineRule="exact"/>
        <w:ind w:left="2568" w:firstLine="0"/>
        <w:jc w:val="left"/>
        <w:rPr>
          <w:rFonts w:ascii="Arial" w:eastAsia="Times New Roman" w:hAnsi="Arial" w:cs="Arial"/>
          <w:kern w:val="0"/>
          <w:sz w:val="20"/>
          <w:szCs w:val="20"/>
          <w:lang w:eastAsia="ru-RU"/>
        </w:rPr>
      </w:pPr>
      <w:r w:rsidRPr="00451375">
        <w:rPr>
          <w:rFonts w:ascii="Times New Roman" w:eastAsia="Times New Roman" w:hAnsi="Times New Roman" w:cs="Times New Roman"/>
          <w:spacing w:val="-11"/>
          <w:kern w:val="0"/>
          <w:sz w:val="28"/>
          <w:szCs w:val="28"/>
          <w:lang w:eastAsia="ru-RU"/>
        </w:rPr>
        <w:t>политики правительства Российской империи</w:t>
      </w:r>
      <w:r w:rsidRPr="00451375">
        <w:rPr>
          <w:rFonts w:ascii="Times New Roman" w:eastAsia="Times New Roman" w:hAnsi="Times New Roman" w:cs="Times New Roman"/>
          <w:kern w:val="0"/>
          <w:sz w:val="28"/>
          <w:szCs w:val="28"/>
          <w:lang w:val="uk-UA" w:eastAsia="ru-RU"/>
        </w:rPr>
        <w:tab/>
      </w:r>
      <w:r w:rsidRPr="00451375">
        <w:rPr>
          <w:rFonts w:ascii="Times New Roman" w:eastAsia="Times New Roman" w:hAnsi="Times New Roman" w:cs="Times New Roman"/>
          <w:spacing w:val="-13"/>
          <w:kern w:val="0"/>
          <w:sz w:val="28"/>
          <w:szCs w:val="28"/>
          <w:lang w:val="uk-UA" w:eastAsia="ru-RU"/>
        </w:rPr>
        <w:t>34</w:t>
      </w:r>
    </w:p>
    <w:p w:rsidR="00451375" w:rsidRPr="00451375" w:rsidRDefault="00451375" w:rsidP="00451375">
      <w:pPr>
        <w:shd w:val="clear" w:color="auto" w:fill="FFFFFF"/>
        <w:tabs>
          <w:tab w:val="clear" w:pos="709"/>
        </w:tabs>
        <w:suppressAutoHyphens w:val="0"/>
        <w:autoSpaceDE w:val="0"/>
        <w:autoSpaceDN w:val="0"/>
        <w:adjustRightInd w:val="0"/>
        <w:spacing w:after="0" w:line="480" w:lineRule="exact"/>
        <w:ind w:firstLine="0"/>
        <w:jc w:val="right"/>
        <w:rPr>
          <w:rFonts w:ascii="Arial" w:eastAsia="Times New Roman" w:hAnsi="Arial" w:cs="Arial"/>
          <w:kern w:val="0"/>
          <w:sz w:val="20"/>
          <w:szCs w:val="20"/>
          <w:lang w:eastAsia="ru-RU"/>
        </w:rPr>
      </w:pPr>
      <w:r w:rsidRPr="00451375">
        <w:rPr>
          <w:rFonts w:ascii="Times New Roman" w:eastAsia="Times New Roman" w:hAnsi="Times New Roman" w:cs="Times New Roman"/>
          <w:spacing w:val="-9"/>
          <w:kern w:val="0"/>
          <w:sz w:val="28"/>
          <w:szCs w:val="28"/>
          <w:lang w:val="uk-UA" w:eastAsia="ru-RU"/>
        </w:rPr>
        <w:t xml:space="preserve">§3. </w:t>
      </w:r>
      <w:r w:rsidRPr="00451375">
        <w:rPr>
          <w:rFonts w:ascii="Times New Roman" w:eastAsia="Times New Roman" w:hAnsi="Times New Roman" w:cs="Times New Roman"/>
          <w:spacing w:val="-9"/>
          <w:kern w:val="0"/>
          <w:sz w:val="28"/>
          <w:szCs w:val="28"/>
          <w:lang w:eastAsia="ru-RU"/>
        </w:rPr>
        <w:t>Этно-конфессиональная карта столицы Российской империи.</w:t>
      </w:r>
      <w:r w:rsidRPr="00451375">
        <w:rPr>
          <w:rFonts w:ascii="Times New Roman" w:eastAsia="Times New Roman" w:hAnsi="Times New Roman" w:cs="Times New Roman"/>
          <w:b/>
          <w:bCs/>
          <w:spacing w:val="-9"/>
          <w:kern w:val="0"/>
          <w:sz w:val="28"/>
          <w:szCs w:val="28"/>
          <w:lang w:val="uk-UA" w:eastAsia="ru-RU"/>
        </w:rPr>
        <w:t>..50</w:t>
      </w:r>
    </w:p>
    <w:p w:rsidR="00451375" w:rsidRPr="00451375" w:rsidRDefault="00451375" w:rsidP="00451375">
      <w:pPr>
        <w:shd w:val="clear" w:color="auto" w:fill="FFFFFF"/>
        <w:tabs>
          <w:tab w:val="clear" w:pos="709"/>
          <w:tab w:val="left" w:leader="dot" w:pos="9960"/>
        </w:tabs>
        <w:suppressAutoHyphens w:val="0"/>
        <w:autoSpaceDE w:val="0"/>
        <w:autoSpaceDN w:val="0"/>
        <w:adjustRightInd w:val="0"/>
        <w:spacing w:before="168" w:after="0" w:line="480" w:lineRule="exact"/>
        <w:ind w:left="1498" w:firstLine="0"/>
        <w:jc w:val="left"/>
        <w:rPr>
          <w:rFonts w:ascii="Arial" w:eastAsia="Times New Roman" w:hAnsi="Arial" w:cs="Arial"/>
          <w:kern w:val="0"/>
          <w:sz w:val="20"/>
          <w:szCs w:val="20"/>
          <w:lang w:eastAsia="ru-RU"/>
        </w:rPr>
      </w:pPr>
      <w:r w:rsidRPr="00451375">
        <w:rPr>
          <w:rFonts w:ascii="Times New Roman" w:eastAsia="Times New Roman" w:hAnsi="Times New Roman" w:cs="Times New Roman"/>
          <w:b/>
          <w:bCs/>
          <w:spacing w:val="-7"/>
          <w:kern w:val="0"/>
          <w:sz w:val="28"/>
          <w:szCs w:val="28"/>
          <w:lang w:eastAsia="ru-RU"/>
        </w:rPr>
        <w:t>Глава    П.    Правовое    регулирование   жизнедеятельности    основных</w:t>
      </w:r>
      <w:r w:rsidRPr="00451375">
        <w:rPr>
          <w:rFonts w:ascii="Times New Roman" w:eastAsia="Times New Roman" w:hAnsi="Times New Roman" w:cs="Times New Roman"/>
          <w:b/>
          <w:bCs/>
          <w:spacing w:val="-7"/>
          <w:kern w:val="0"/>
          <w:sz w:val="28"/>
          <w:szCs w:val="28"/>
          <w:lang w:eastAsia="ru-RU"/>
        </w:rPr>
        <w:br/>
      </w:r>
      <w:r w:rsidRPr="00451375">
        <w:rPr>
          <w:rFonts w:ascii="Times New Roman" w:eastAsia="Times New Roman" w:hAnsi="Times New Roman" w:cs="Times New Roman"/>
          <w:b/>
          <w:bCs/>
          <w:spacing w:val="-12"/>
          <w:kern w:val="0"/>
          <w:sz w:val="28"/>
          <w:szCs w:val="28"/>
          <w:lang w:eastAsia="ru-RU"/>
        </w:rPr>
        <w:t>конфессий в Российской империи</w:t>
      </w:r>
      <w:r w:rsidRPr="00451375">
        <w:rPr>
          <w:rFonts w:ascii="Times New Roman" w:eastAsia="Times New Roman" w:hAnsi="Times New Roman" w:cs="Times New Roman"/>
          <w:kern w:val="0"/>
          <w:sz w:val="28"/>
          <w:szCs w:val="28"/>
          <w:lang w:val="uk-UA" w:eastAsia="ru-RU"/>
        </w:rPr>
        <w:tab/>
      </w:r>
      <w:r w:rsidRPr="00451375">
        <w:rPr>
          <w:rFonts w:ascii="Times New Roman" w:eastAsia="Times New Roman" w:hAnsi="Times New Roman" w:cs="Times New Roman"/>
          <w:b/>
          <w:bCs/>
          <w:spacing w:val="-15"/>
          <w:kern w:val="0"/>
          <w:sz w:val="28"/>
          <w:szCs w:val="28"/>
          <w:lang w:val="uk-UA" w:eastAsia="ru-RU"/>
        </w:rPr>
        <w:t>78</w:t>
      </w:r>
    </w:p>
    <w:p w:rsidR="00451375" w:rsidRPr="00451375" w:rsidRDefault="00451375" w:rsidP="00451375">
      <w:pPr>
        <w:shd w:val="clear" w:color="auto" w:fill="FFFFFF"/>
        <w:tabs>
          <w:tab w:val="clear" w:pos="709"/>
          <w:tab w:val="left" w:pos="2506"/>
        </w:tabs>
        <w:suppressAutoHyphens w:val="0"/>
        <w:autoSpaceDE w:val="0"/>
        <w:autoSpaceDN w:val="0"/>
        <w:adjustRightInd w:val="0"/>
        <w:spacing w:after="0" w:line="480" w:lineRule="exact"/>
        <w:ind w:firstLine="0"/>
        <w:jc w:val="left"/>
        <w:rPr>
          <w:rFonts w:ascii="Arial" w:eastAsia="Times New Roman" w:hAnsi="Arial" w:cs="Arial"/>
          <w:kern w:val="0"/>
          <w:sz w:val="20"/>
          <w:szCs w:val="20"/>
          <w:lang w:eastAsia="ru-RU"/>
        </w:rPr>
      </w:pPr>
      <w:r w:rsidRPr="00451375">
        <w:rPr>
          <w:rFonts w:ascii="Times New Roman" w:eastAsia="Times New Roman" w:hAnsi="Times New Roman" w:cs="Times New Roman"/>
          <w:kern w:val="0"/>
          <w:sz w:val="28"/>
          <w:szCs w:val="28"/>
          <w:lang w:val="uk-UA" w:eastAsia="ru-RU"/>
        </w:rPr>
        <w:t>»</w:t>
      </w:r>
      <w:r w:rsidRPr="00451375">
        <w:rPr>
          <w:rFonts w:ascii="Arial" w:eastAsia="Times New Roman" w:hAnsi="Arial" w:cs="Arial"/>
          <w:kern w:val="0"/>
          <w:sz w:val="28"/>
          <w:szCs w:val="28"/>
          <w:lang w:val="uk-UA" w:eastAsia="ru-RU"/>
        </w:rPr>
        <w:tab/>
      </w:r>
      <w:r w:rsidRPr="00451375">
        <w:rPr>
          <w:rFonts w:ascii="Times New Roman" w:eastAsia="Times New Roman" w:hAnsi="Times New Roman" w:cs="Times New Roman"/>
          <w:spacing w:val="-8"/>
          <w:kern w:val="0"/>
          <w:sz w:val="28"/>
          <w:szCs w:val="28"/>
          <w:lang w:val="uk-UA" w:eastAsia="ru-RU"/>
        </w:rPr>
        <w:t xml:space="preserve">§1.   </w:t>
      </w:r>
      <w:r w:rsidRPr="00451375">
        <w:rPr>
          <w:rFonts w:ascii="Times New Roman" w:eastAsia="Times New Roman" w:hAnsi="Times New Roman" w:cs="Times New Roman"/>
          <w:spacing w:val="-8"/>
          <w:kern w:val="0"/>
          <w:sz w:val="28"/>
          <w:szCs w:val="28"/>
          <w:lang w:eastAsia="ru-RU"/>
        </w:rPr>
        <w:t>Неправославные   христиане:   конфессиональные  различия   и</w:t>
      </w:r>
    </w:p>
    <w:p w:rsidR="00451375" w:rsidRPr="00451375" w:rsidRDefault="00451375" w:rsidP="00451375">
      <w:pPr>
        <w:shd w:val="clear" w:color="auto" w:fill="FFFFFF"/>
        <w:tabs>
          <w:tab w:val="clear" w:pos="709"/>
          <w:tab w:val="left" w:leader="dot" w:pos="9946"/>
        </w:tabs>
        <w:suppressAutoHyphens w:val="0"/>
        <w:autoSpaceDE w:val="0"/>
        <w:autoSpaceDN w:val="0"/>
        <w:adjustRightInd w:val="0"/>
        <w:spacing w:after="0" w:line="480" w:lineRule="exact"/>
        <w:ind w:left="1488" w:firstLine="0"/>
        <w:jc w:val="left"/>
        <w:rPr>
          <w:rFonts w:ascii="Arial" w:eastAsia="Times New Roman" w:hAnsi="Arial" w:cs="Arial"/>
          <w:kern w:val="0"/>
          <w:sz w:val="20"/>
          <w:szCs w:val="20"/>
          <w:lang w:eastAsia="ru-RU"/>
        </w:rPr>
      </w:pPr>
      <w:r w:rsidRPr="00451375">
        <w:rPr>
          <w:rFonts w:ascii="Times New Roman" w:eastAsia="Times New Roman" w:hAnsi="Times New Roman" w:cs="Times New Roman"/>
          <w:spacing w:val="-12"/>
          <w:kern w:val="0"/>
          <w:sz w:val="28"/>
          <w:szCs w:val="28"/>
          <w:lang w:eastAsia="ru-RU"/>
        </w:rPr>
        <w:t>политический интерес</w:t>
      </w:r>
      <w:r w:rsidRPr="00451375">
        <w:rPr>
          <w:rFonts w:ascii="Times New Roman" w:eastAsia="Times New Roman" w:hAnsi="Times New Roman" w:cs="Times New Roman"/>
          <w:kern w:val="0"/>
          <w:sz w:val="28"/>
          <w:szCs w:val="28"/>
          <w:lang w:val="uk-UA" w:eastAsia="ru-RU"/>
        </w:rPr>
        <w:tab/>
      </w:r>
      <w:r w:rsidRPr="00451375">
        <w:rPr>
          <w:rFonts w:ascii="Times New Roman" w:eastAsia="Times New Roman" w:hAnsi="Times New Roman" w:cs="Times New Roman"/>
          <w:spacing w:val="-18"/>
          <w:kern w:val="0"/>
          <w:sz w:val="28"/>
          <w:szCs w:val="28"/>
          <w:lang w:val="uk-UA" w:eastAsia="ru-RU"/>
        </w:rPr>
        <w:t>78</w:t>
      </w:r>
    </w:p>
    <w:p w:rsidR="00451375" w:rsidRPr="00451375" w:rsidRDefault="00451375" w:rsidP="00451375">
      <w:pPr>
        <w:shd w:val="clear" w:color="auto" w:fill="FFFFFF"/>
        <w:tabs>
          <w:tab w:val="clear" w:pos="709"/>
        </w:tabs>
        <w:suppressAutoHyphens w:val="0"/>
        <w:autoSpaceDE w:val="0"/>
        <w:autoSpaceDN w:val="0"/>
        <w:adjustRightInd w:val="0"/>
        <w:spacing w:before="5" w:after="0" w:line="480" w:lineRule="exact"/>
        <w:ind w:left="134" w:firstLine="0"/>
        <w:jc w:val="center"/>
        <w:rPr>
          <w:rFonts w:ascii="Arial" w:eastAsia="Times New Roman" w:hAnsi="Arial" w:cs="Arial"/>
          <w:kern w:val="0"/>
          <w:sz w:val="20"/>
          <w:szCs w:val="20"/>
          <w:lang w:eastAsia="ru-RU"/>
        </w:rPr>
      </w:pPr>
      <w:r w:rsidRPr="00451375">
        <w:rPr>
          <w:rFonts w:ascii="Times New Roman" w:eastAsia="Times New Roman" w:hAnsi="Times New Roman" w:cs="Times New Roman"/>
          <w:spacing w:val="-9"/>
          <w:kern w:val="0"/>
          <w:sz w:val="28"/>
          <w:szCs w:val="28"/>
          <w:lang w:val="uk-UA" w:eastAsia="ru-RU"/>
        </w:rPr>
        <w:t xml:space="preserve">§2. </w:t>
      </w:r>
      <w:r w:rsidRPr="00451375">
        <w:rPr>
          <w:rFonts w:ascii="Times New Roman" w:eastAsia="Times New Roman" w:hAnsi="Times New Roman" w:cs="Times New Roman"/>
          <w:spacing w:val="-9"/>
          <w:kern w:val="0"/>
          <w:sz w:val="28"/>
          <w:szCs w:val="28"/>
          <w:lang w:eastAsia="ru-RU"/>
        </w:rPr>
        <w:t>Правовое регулирование жизнедеятельности</w:t>
      </w:r>
    </w:p>
    <w:p w:rsidR="00451375" w:rsidRPr="00451375" w:rsidRDefault="00451375" w:rsidP="00451375">
      <w:pPr>
        <w:shd w:val="clear" w:color="auto" w:fill="FFFFFF"/>
        <w:tabs>
          <w:tab w:val="clear" w:pos="709"/>
          <w:tab w:val="left" w:leader="dot" w:pos="9778"/>
        </w:tabs>
        <w:suppressAutoHyphens w:val="0"/>
        <w:autoSpaceDE w:val="0"/>
        <w:autoSpaceDN w:val="0"/>
        <w:adjustRightInd w:val="0"/>
        <w:spacing w:after="0" w:line="480" w:lineRule="exact"/>
        <w:ind w:left="2558" w:firstLine="0"/>
        <w:jc w:val="left"/>
        <w:rPr>
          <w:rFonts w:ascii="Arial" w:eastAsia="Times New Roman" w:hAnsi="Arial" w:cs="Arial"/>
          <w:kern w:val="0"/>
          <w:sz w:val="20"/>
          <w:szCs w:val="20"/>
          <w:lang w:eastAsia="ru-RU"/>
        </w:rPr>
      </w:pPr>
      <w:r w:rsidRPr="00451375">
        <w:rPr>
          <w:rFonts w:ascii="Times New Roman" w:eastAsia="Times New Roman" w:hAnsi="Times New Roman" w:cs="Times New Roman"/>
          <w:spacing w:val="-13"/>
          <w:kern w:val="0"/>
          <w:sz w:val="28"/>
          <w:szCs w:val="28"/>
          <w:lang w:eastAsia="ru-RU"/>
        </w:rPr>
        <w:t>исламских общин</w:t>
      </w:r>
      <w:r w:rsidRPr="00451375">
        <w:rPr>
          <w:rFonts w:ascii="Times New Roman" w:eastAsia="Times New Roman" w:hAnsi="Times New Roman" w:cs="Times New Roman"/>
          <w:kern w:val="0"/>
          <w:sz w:val="28"/>
          <w:szCs w:val="28"/>
          <w:lang w:val="uk-UA" w:eastAsia="ru-RU"/>
        </w:rPr>
        <w:tab/>
      </w:r>
      <w:r w:rsidRPr="00451375">
        <w:rPr>
          <w:rFonts w:ascii="Times New Roman" w:eastAsia="Times New Roman" w:hAnsi="Times New Roman" w:cs="Times New Roman"/>
          <w:b/>
          <w:bCs/>
          <w:spacing w:val="-17"/>
          <w:kern w:val="0"/>
          <w:sz w:val="28"/>
          <w:szCs w:val="28"/>
          <w:lang w:val="uk-UA" w:eastAsia="ru-RU"/>
        </w:rPr>
        <w:t>148</w:t>
      </w:r>
    </w:p>
    <w:p w:rsidR="00451375" w:rsidRPr="00451375" w:rsidRDefault="00451375" w:rsidP="00451375">
      <w:pPr>
        <w:shd w:val="clear" w:color="auto" w:fill="FFFFFF"/>
        <w:tabs>
          <w:tab w:val="clear" w:pos="709"/>
          <w:tab w:val="left" w:leader="dot" w:pos="9811"/>
        </w:tabs>
        <w:suppressAutoHyphens w:val="0"/>
        <w:autoSpaceDE w:val="0"/>
        <w:autoSpaceDN w:val="0"/>
        <w:adjustRightInd w:val="0"/>
        <w:spacing w:before="14" w:after="0" w:line="480" w:lineRule="exact"/>
        <w:ind w:left="1474" w:firstLine="1027"/>
        <w:jc w:val="left"/>
        <w:rPr>
          <w:rFonts w:ascii="Arial" w:eastAsia="Times New Roman" w:hAnsi="Arial" w:cs="Arial"/>
          <w:kern w:val="0"/>
          <w:sz w:val="20"/>
          <w:szCs w:val="20"/>
          <w:lang w:eastAsia="ru-RU"/>
        </w:rPr>
      </w:pPr>
      <w:r w:rsidRPr="00451375">
        <w:rPr>
          <w:rFonts w:ascii="Times New Roman" w:eastAsia="Times New Roman" w:hAnsi="Times New Roman" w:cs="Times New Roman"/>
          <w:spacing w:val="-4"/>
          <w:kern w:val="0"/>
          <w:sz w:val="28"/>
          <w:szCs w:val="28"/>
          <w:lang w:val="uk-UA" w:eastAsia="ru-RU"/>
        </w:rPr>
        <w:t xml:space="preserve">§3.    </w:t>
      </w:r>
      <w:r w:rsidRPr="00451375">
        <w:rPr>
          <w:rFonts w:ascii="Times New Roman" w:eastAsia="Times New Roman" w:hAnsi="Times New Roman" w:cs="Times New Roman"/>
          <w:spacing w:val="-4"/>
          <w:kern w:val="0"/>
          <w:sz w:val="28"/>
          <w:szCs w:val="28"/>
          <w:lang w:eastAsia="ru-RU"/>
        </w:rPr>
        <w:t>Еврейский    вопрос    в    политике    самодержавия    (между</w:t>
      </w:r>
      <w:r w:rsidRPr="00451375">
        <w:rPr>
          <w:rFonts w:ascii="Times New Roman" w:eastAsia="Times New Roman" w:hAnsi="Times New Roman" w:cs="Times New Roman"/>
          <w:spacing w:val="-4"/>
          <w:kern w:val="0"/>
          <w:sz w:val="28"/>
          <w:szCs w:val="28"/>
          <w:lang w:eastAsia="ru-RU"/>
        </w:rPr>
        <w:br/>
      </w:r>
      <w:r w:rsidRPr="00451375">
        <w:rPr>
          <w:rFonts w:ascii="Times New Roman" w:eastAsia="Times New Roman" w:hAnsi="Times New Roman" w:cs="Times New Roman"/>
          <w:spacing w:val="-11"/>
          <w:kern w:val="0"/>
          <w:sz w:val="28"/>
          <w:szCs w:val="28"/>
          <w:lang w:eastAsia="ru-RU"/>
        </w:rPr>
        <w:t>экономической необходимостью и конфессиональной нетерпимостью)</w:t>
      </w:r>
      <w:r w:rsidRPr="00451375">
        <w:rPr>
          <w:rFonts w:ascii="Times New Roman" w:eastAsia="Times New Roman" w:hAnsi="Times New Roman" w:cs="Times New Roman"/>
          <w:kern w:val="0"/>
          <w:sz w:val="28"/>
          <w:szCs w:val="28"/>
          <w:lang w:val="uk-UA" w:eastAsia="ru-RU"/>
        </w:rPr>
        <w:tab/>
      </w:r>
      <w:r w:rsidRPr="00451375">
        <w:rPr>
          <w:rFonts w:ascii="Times New Roman" w:eastAsia="Times New Roman" w:hAnsi="Times New Roman" w:cs="Times New Roman"/>
          <w:b/>
          <w:bCs/>
          <w:spacing w:val="-15"/>
          <w:kern w:val="0"/>
          <w:sz w:val="28"/>
          <w:szCs w:val="28"/>
          <w:lang w:val="uk-UA" w:eastAsia="ru-RU"/>
        </w:rPr>
        <w:t>196</w:t>
      </w:r>
    </w:p>
    <w:p w:rsidR="00451375" w:rsidRPr="00451375" w:rsidRDefault="00451375" w:rsidP="00451375">
      <w:pPr>
        <w:shd w:val="clear" w:color="auto" w:fill="FFFFFF"/>
        <w:tabs>
          <w:tab w:val="clear" w:pos="709"/>
          <w:tab w:val="left" w:leader="dot" w:pos="9782"/>
        </w:tabs>
        <w:suppressAutoHyphens w:val="0"/>
        <w:autoSpaceDE w:val="0"/>
        <w:autoSpaceDN w:val="0"/>
        <w:adjustRightInd w:val="0"/>
        <w:spacing w:after="0" w:line="638" w:lineRule="exact"/>
        <w:ind w:left="1469" w:firstLine="0"/>
        <w:jc w:val="left"/>
        <w:rPr>
          <w:rFonts w:ascii="Arial" w:eastAsia="Times New Roman" w:hAnsi="Arial" w:cs="Arial"/>
          <w:kern w:val="0"/>
          <w:sz w:val="20"/>
          <w:szCs w:val="20"/>
          <w:lang w:eastAsia="ru-RU"/>
        </w:rPr>
      </w:pPr>
      <w:r w:rsidRPr="00451375">
        <w:rPr>
          <w:rFonts w:ascii="Times New Roman" w:eastAsia="Times New Roman" w:hAnsi="Times New Roman" w:cs="Times New Roman"/>
          <w:b/>
          <w:bCs/>
          <w:spacing w:val="-13"/>
          <w:kern w:val="0"/>
          <w:sz w:val="28"/>
          <w:szCs w:val="28"/>
          <w:lang w:eastAsia="ru-RU"/>
        </w:rPr>
        <w:t>Заключение</w:t>
      </w:r>
      <w:r w:rsidRPr="00451375">
        <w:rPr>
          <w:rFonts w:ascii="Times New Roman" w:eastAsia="Times New Roman" w:hAnsi="Times New Roman" w:cs="Times New Roman"/>
          <w:b/>
          <w:bCs/>
          <w:kern w:val="0"/>
          <w:sz w:val="28"/>
          <w:szCs w:val="28"/>
          <w:lang w:val="uk-UA" w:eastAsia="ru-RU"/>
        </w:rPr>
        <w:tab/>
      </w:r>
      <w:r w:rsidRPr="00451375">
        <w:rPr>
          <w:rFonts w:ascii="Times New Roman" w:eastAsia="Times New Roman" w:hAnsi="Times New Roman" w:cs="Times New Roman"/>
          <w:b/>
          <w:bCs/>
          <w:spacing w:val="-12"/>
          <w:kern w:val="0"/>
          <w:sz w:val="28"/>
          <w:szCs w:val="28"/>
          <w:lang w:val="uk-UA" w:eastAsia="ru-RU"/>
        </w:rPr>
        <w:t>230</w:t>
      </w:r>
    </w:p>
    <w:p w:rsidR="00451375" w:rsidRPr="00451375" w:rsidRDefault="00451375" w:rsidP="00451375">
      <w:pPr>
        <w:shd w:val="clear" w:color="auto" w:fill="FFFFFF"/>
        <w:tabs>
          <w:tab w:val="clear" w:pos="709"/>
          <w:tab w:val="left" w:leader="dot" w:pos="9806"/>
        </w:tabs>
        <w:suppressAutoHyphens w:val="0"/>
        <w:autoSpaceDE w:val="0"/>
        <w:autoSpaceDN w:val="0"/>
        <w:adjustRightInd w:val="0"/>
        <w:spacing w:after="0" w:line="638" w:lineRule="exact"/>
        <w:ind w:left="1478" w:firstLine="0"/>
        <w:jc w:val="left"/>
        <w:rPr>
          <w:rFonts w:ascii="Arial" w:eastAsia="Times New Roman" w:hAnsi="Arial" w:cs="Arial"/>
          <w:kern w:val="0"/>
          <w:sz w:val="20"/>
          <w:szCs w:val="20"/>
          <w:lang w:eastAsia="ru-RU"/>
        </w:rPr>
      </w:pPr>
      <w:r w:rsidRPr="00451375">
        <w:rPr>
          <w:rFonts w:ascii="Times New Roman" w:eastAsia="Times New Roman" w:hAnsi="Times New Roman" w:cs="Times New Roman"/>
          <w:b/>
          <w:bCs/>
          <w:spacing w:val="-14"/>
          <w:kern w:val="0"/>
          <w:sz w:val="28"/>
          <w:szCs w:val="28"/>
          <w:lang w:eastAsia="ru-RU"/>
        </w:rPr>
        <w:t>Список литературы</w:t>
      </w:r>
      <w:r w:rsidRPr="00451375">
        <w:rPr>
          <w:rFonts w:ascii="Times New Roman" w:eastAsia="Times New Roman" w:hAnsi="Times New Roman" w:cs="Times New Roman"/>
          <w:b/>
          <w:bCs/>
          <w:kern w:val="0"/>
          <w:sz w:val="28"/>
          <w:szCs w:val="28"/>
          <w:lang w:val="uk-UA" w:eastAsia="ru-RU"/>
        </w:rPr>
        <w:tab/>
      </w:r>
      <w:r w:rsidRPr="00451375">
        <w:rPr>
          <w:rFonts w:ascii="Times New Roman" w:eastAsia="Times New Roman" w:hAnsi="Times New Roman" w:cs="Times New Roman"/>
          <w:b/>
          <w:bCs/>
          <w:spacing w:val="-9"/>
          <w:kern w:val="0"/>
          <w:sz w:val="28"/>
          <w:szCs w:val="28"/>
          <w:lang w:val="uk-UA" w:eastAsia="ru-RU"/>
        </w:rPr>
        <w:t>237</w:t>
      </w:r>
    </w:p>
    <w:p w:rsidR="00451375" w:rsidRPr="00451375" w:rsidRDefault="00451375" w:rsidP="00451375">
      <w:pPr>
        <w:shd w:val="clear" w:color="auto" w:fill="FFFFFF"/>
        <w:tabs>
          <w:tab w:val="clear" w:pos="709"/>
          <w:tab w:val="left" w:leader="dot" w:pos="9734"/>
        </w:tabs>
        <w:suppressAutoHyphens w:val="0"/>
        <w:autoSpaceDE w:val="0"/>
        <w:autoSpaceDN w:val="0"/>
        <w:adjustRightInd w:val="0"/>
        <w:spacing w:after="0" w:line="638" w:lineRule="exact"/>
        <w:ind w:left="1469" w:firstLine="0"/>
        <w:jc w:val="left"/>
        <w:rPr>
          <w:rFonts w:ascii="Arial" w:eastAsia="Times New Roman" w:hAnsi="Arial" w:cs="Arial"/>
          <w:kern w:val="0"/>
          <w:sz w:val="20"/>
          <w:szCs w:val="20"/>
          <w:lang w:eastAsia="ru-RU"/>
        </w:rPr>
      </w:pPr>
      <w:r w:rsidRPr="00451375">
        <w:rPr>
          <w:rFonts w:ascii="Times New Roman" w:eastAsia="Times New Roman" w:hAnsi="Times New Roman" w:cs="Times New Roman"/>
          <w:b/>
          <w:bCs/>
          <w:spacing w:val="-13"/>
          <w:kern w:val="0"/>
          <w:sz w:val="28"/>
          <w:szCs w:val="28"/>
          <w:lang w:eastAsia="ru-RU"/>
        </w:rPr>
        <w:t>Приложения</w:t>
      </w:r>
      <w:r w:rsidRPr="00451375">
        <w:rPr>
          <w:rFonts w:ascii="Times New Roman" w:eastAsia="Times New Roman" w:hAnsi="Times New Roman" w:cs="Times New Roman"/>
          <w:b/>
          <w:bCs/>
          <w:kern w:val="0"/>
          <w:sz w:val="28"/>
          <w:szCs w:val="28"/>
          <w:lang w:val="uk-UA" w:eastAsia="ru-RU"/>
        </w:rPr>
        <w:tab/>
      </w:r>
      <w:r w:rsidRPr="00451375">
        <w:rPr>
          <w:rFonts w:ascii="Times New Roman" w:eastAsia="Times New Roman" w:hAnsi="Times New Roman" w:cs="Times New Roman"/>
          <w:b/>
          <w:bCs/>
          <w:spacing w:val="-9"/>
          <w:kern w:val="0"/>
          <w:sz w:val="28"/>
          <w:szCs w:val="28"/>
          <w:lang w:val="uk-UA" w:eastAsia="ru-RU"/>
        </w:rPr>
        <w:t>256</w:t>
      </w:r>
    </w:p>
    <w:p w:rsidR="00451375" w:rsidRPr="00451375" w:rsidRDefault="00451375" w:rsidP="00451375">
      <w:pPr>
        <w:shd w:val="clear" w:color="auto" w:fill="FFFFFF"/>
        <w:tabs>
          <w:tab w:val="clear" w:pos="709"/>
          <w:tab w:val="left" w:leader="dot" w:pos="9734"/>
        </w:tabs>
        <w:suppressAutoHyphens w:val="0"/>
        <w:autoSpaceDE w:val="0"/>
        <w:autoSpaceDN w:val="0"/>
        <w:adjustRightInd w:val="0"/>
        <w:spacing w:after="0" w:line="638" w:lineRule="exact"/>
        <w:ind w:left="1469" w:firstLine="0"/>
        <w:jc w:val="left"/>
        <w:rPr>
          <w:rFonts w:ascii="Arial" w:eastAsia="Times New Roman" w:hAnsi="Arial" w:cs="Arial"/>
          <w:kern w:val="0"/>
          <w:sz w:val="20"/>
          <w:szCs w:val="20"/>
          <w:lang w:eastAsia="ru-RU"/>
        </w:rPr>
        <w:sectPr w:rsidR="00451375" w:rsidRPr="00451375">
          <w:pgSz w:w="11909" w:h="16834"/>
          <w:pgMar w:top="1440" w:right="1047" w:bottom="720" w:left="609" w:header="720" w:footer="720" w:gutter="0"/>
          <w:cols w:space="60"/>
          <w:noEndnote/>
        </w:sectPr>
      </w:pPr>
    </w:p>
    <w:p w:rsidR="00451375" w:rsidRPr="00451375" w:rsidRDefault="00451375" w:rsidP="00451375">
      <w:pPr>
        <w:shd w:val="clear" w:color="auto" w:fill="FFFFFF"/>
        <w:tabs>
          <w:tab w:val="clear" w:pos="709"/>
        </w:tabs>
        <w:suppressAutoHyphens w:val="0"/>
        <w:autoSpaceDE w:val="0"/>
        <w:autoSpaceDN w:val="0"/>
        <w:adjustRightInd w:val="0"/>
        <w:spacing w:after="0" w:line="240" w:lineRule="auto"/>
        <w:ind w:right="10" w:firstLine="0"/>
        <w:jc w:val="center"/>
        <w:rPr>
          <w:rFonts w:ascii="Arial" w:eastAsia="Times New Roman" w:hAnsi="Arial" w:cs="Arial"/>
          <w:kern w:val="0"/>
          <w:sz w:val="20"/>
          <w:szCs w:val="20"/>
          <w:lang w:eastAsia="ru-RU"/>
        </w:rPr>
      </w:pPr>
      <w:r w:rsidRPr="00451375">
        <w:rPr>
          <w:rFonts w:ascii="Arial" w:eastAsia="Times New Roman" w:hAnsi="Arial" w:cs="Times New Roman"/>
          <w:b/>
          <w:bCs/>
          <w:w w:val="73"/>
          <w:kern w:val="0"/>
          <w:sz w:val="28"/>
          <w:szCs w:val="28"/>
          <w:lang w:val="uk-UA" w:eastAsia="ru-RU"/>
        </w:rPr>
        <w:t>з</w:t>
      </w:r>
    </w:p>
    <w:p w:rsidR="00451375" w:rsidRPr="00451375" w:rsidRDefault="00451375" w:rsidP="00451375">
      <w:pPr>
        <w:shd w:val="clear" w:color="auto" w:fill="FFFFFF"/>
        <w:tabs>
          <w:tab w:val="clear" w:pos="709"/>
        </w:tabs>
        <w:suppressAutoHyphens w:val="0"/>
        <w:autoSpaceDE w:val="0"/>
        <w:autoSpaceDN w:val="0"/>
        <w:adjustRightInd w:val="0"/>
        <w:spacing w:before="10" w:after="0" w:line="480" w:lineRule="exact"/>
        <w:ind w:firstLine="0"/>
        <w:jc w:val="center"/>
        <w:rPr>
          <w:rFonts w:ascii="Arial" w:eastAsia="Times New Roman" w:hAnsi="Arial" w:cs="Arial"/>
          <w:kern w:val="0"/>
          <w:sz w:val="20"/>
          <w:szCs w:val="20"/>
          <w:lang w:eastAsia="ru-RU"/>
        </w:rPr>
      </w:pPr>
      <w:r w:rsidRPr="00451375">
        <w:rPr>
          <w:rFonts w:ascii="Times New Roman" w:eastAsia="Times New Roman" w:hAnsi="Times New Roman" w:cs="Times New Roman"/>
          <w:spacing w:val="-9"/>
          <w:kern w:val="0"/>
          <w:sz w:val="28"/>
          <w:szCs w:val="28"/>
          <w:lang w:eastAsia="ru-RU"/>
        </w:rPr>
        <w:t>Введение</w:t>
      </w:r>
    </w:p>
    <w:p w:rsidR="00451375" w:rsidRPr="00451375" w:rsidRDefault="00451375" w:rsidP="00451375">
      <w:pPr>
        <w:shd w:val="clear" w:color="auto" w:fill="FFFFFF"/>
        <w:tabs>
          <w:tab w:val="clear" w:pos="709"/>
        </w:tabs>
        <w:suppressAutoHyphens w:val="0"/>
        <w:autoSpaceDE w:val="0"/>
        <w:autoSpaceDN w:val="0"/>
        <w:adjustRightInd w:val="0"/>
        <w:spacing w:after="0" w:line="480" w:lineRule="exact"/>
        <w:ind w:left="29" w:firstLine="662"/>
        <w:rPr>
          <w:rFonts w:ascii="Arial" w:eastAsia="Times New Roman" w:hAnsi="Arial" w:cs="Arial"/>
          <w:kern w:val="0"/>
          <w:sz w:val="20"/>
          <w:szCs w:val="20"/>
          <w:lang w:eastAsia="ru-RU"/>
        </w:rPr>
      </w:pPr>
      <w:r w:rsidRPr="00451375">
        <w:rPr>
          <w:rFonts w:ascii="Times New Roman" w:eastAsia="Times New Roman" w:hAnsi="Times New Roman" w:cs="Times New Roman"/>
          <w:b/>
          <w:bCs/>
          <w:spacing w:val="-11"/>
          <w:kern w:val="0"/>
          <w:sz w:val="28"/>
          <w:szCs w:val="28"/>
          <w:lang w:eastAsia="ru-RU"/>
        </w:rPr>
        <w:t xml:space="preserve">Актуальность темы исследования. </w:t>
      </w:r>
      <w:r w:rsidRPr="00451375">
        <w:rPr>
          <w:rFonts w:ascii="Times New Roman" w:eastAsia="Times New Roman" w:hAnsi="Times New Roman" w:cs="Times New Roman"/>
          <w:spacing w:val="-11"/>
          <w:kern w:val="0"/>
          <w:sz w:val="28"/>
          <w:szCs w:val="28"/>
          <w:lang w:eastAsia="ru-RU"/>
        </w:rPr>
        <w:t xml:space="preserve">Важнейшей задачей современного </w:t>
      </w:r>
      <w:r w:rsidRPr="00451375">
        <w:rPr>
          <w:rFonts w:ascii="Times New Roman" w:eastAsia="Times New Roman" w:hAnsi="Times New Roman" w:cs="Times New Roman"/>
          <w:kern w:val="0"/>
          <w:sz w:val="28"/>
          <w:szCs w:val="28"/>
          <w:lang w:eastAsia="ru-RU"/>
        </w:rPr>
        <w:t xml:space="preserve">этапа развития российского гражданского общества является его </w:t>
      </w:r>
      <w:r w:rsidRPr="00451375">
        <w:rPr>
          <w:rFonts w:ascii="Times New Roman" w:eastAsia="Times New Roman" w:hAnsi="Times New Roman" w:cs="Times New Roman"/>
          <w:spacing w:val="-4"/>
          <w:kern w:val="0"/>
          <w:sz w:val="28"/>
          <w:szCs w:val="28"/>
          <w:lang w:eastAsia="ru-RU"/>
        </w:rPr>
        <w:t xml:space="preserve">консолидация, укрепление и оптимизация социальных, культурных, </w:t>
      </w:r>
      <w:r w:rsidRPr="00451375">
        <w:rPr>
          <w:rFonts w:ascii="Times New Roman" w:eastAsia="Times New Roman" w:hAnsi="Times New Roman" w:cs="Times New Roman"/>
          <w:spacing w:val="-9"/>
          <w:kern w:val="0"/>
          <w:sz w:val="28"/>
          <w:szCs w:val="28"/>
          <w:lang w:eastAsia="ru-RU"/>
        </w:rPr>
        <w:t>экономических связей, которые существуют между различными этническими и конфессиональными группами населения Российской Федерации.</w:t>
      </w:r>
    </w:p>
    <w:p w:rsidR="00451375" w:rsidRPr="00451375" w:rsidRDefault="00451375" w:rsidP="00451375">
      <w:pPr>
        <w:shd w:val="clear" w:color="auto" w:fill="FFFFFF"/>
        <w:tabs>
          <w:tab w:val="clear" w:pos="709"/>
        </w:tabs>
        <w:suppressAutoHyphens w:val="0"/>
        <w:autoSpaceDE w:val="0"/>
        <w:autoSpaceDN w:val="0"/>
        <w:adjustRightInd w:val="0"/>
        <w:spacing w:after="0" w:line="480" w:lineRule="exact"/>
        <w:ind w:left="10" w:firstLine="658"/>
        <w:rPr>
          <w:rFonts w:ascii="Arial" w:eastAsia="Times New Roman" w:hAnsi="Arial" w:cs="Arial"/>
          <w:kern w:val="0"/>
          <w:sz w:val="20"/>
          <w:szCs w:val="20"/>
          <w:lang w:eastAsia="ru-RU"/>
        </w:rPr>
      </w:pPr>
      <w:r w:rsidRPr="00451375">
        <w:rPr>
          <w:rFonts w:ascii="Times New Roman" w:eastAsia="Times New Roman" w:hAnsi="Times New Roman" w:cs="Times New Roman"/>
          <w:spacing w:val="-6"/>
          <w:kern w:val="0"/>
          <w:sz w:val="28"/>
          <w:szCs w:val="28"/>
          <w:lang w:eastAsia="ru-RU"/>
        </w:rPr>
        <w:t xml:space="preserve">Особенно большое значение сейчас приобрели нравственные и </w:t>
      </w:r>
      <w:r w:rsidRPr="00451375">
        <w:rPr>
          <w:rFonts w:ascii="Times New Roman" w:eastAsia="Times New Roman" w:hAnsi="Times New Roman" w:cs="Times New Roman"/>
          <w:kern w:val="0"/>
          <w:sz w:val="28"/>
          <w:szCs w:val="28"/>
          <w:lang w:eastAsia="ru-RU"/>
        </w:rPr>
        <w:t xml:space="preserve">идеологические аспекты общественного мировоззрения. Об этом, в </w:t>
      </w:r>
      <w:r w:rsidRPr="00451375">
        <w:rPr>
          <w:rFonts w:ascii="Times New Roman" w:eastAsia="Times New Roman" w:hAnsi="Times New Roman" w:cs="Times New Roman"/>
          <w:spacing w:val="-9"/>
          <w:kern w:val="0"/>
          <w:sz w:val="28"/>
          <w:szCs w:val="28"/>
          <w:lang w:eastAsia="ru-RU"/>
        </w:rPr>
        <w:t xml:space="preserve">частности, говорил Святейший Патриарх Московский и всея Руси Алексий </w:t>
      </w:r>
      <w:r w:rsidRPr="00451375">
        <w:rPr>
          <w:rFonts w:ascii="Times New Roman" w:eastAsia="Times New Roman" w:hAnsi="Times New Roman" w:cs="Times New Roman"/>
          <w:spacing w:val="-9"/>
          <w:kern w:val="0"/>
          <w:sz w:val="28"/>
          <w:szCs w:val="28"/>
          <w:lang w:val="en-US" w:eastAsia="ru-RU"/>
        </w:rPr>
        <w:t>II</w:t>
      </w:r>
      <w:r w:rsidRPr="00451375">
        <w:rPr>
          <w:rFonts w:ascii="Times New Roman" w:eastAsia="Times New Roman" w:hAnsi="Times New Roman" w:cs="Times New Roman"/>
          <w:spacing w:val="-9"/>
          <w:kern w:val="0"/>
          <w:sz w:val="28"/>
          <w:szCs w:val="28"/>
          <w:lang w:eastAsia="ru-RU"/>
        </w:rPr>
        <w:t xml:space="preserve"> на открытии Всемирного саммита религиозных лидеров, прошедшем в июле </w:t>
      </w:r>
      <w:r w:rsidRPr="00451375">
        <w:rPr>
          <w:rFonts w:ascii="Times New Roman" w:eastAsia="Times New Roman" w:hAnsi="Times New Roman" w:cs="Times New Roman"/>
          <w:spacing w:val="-5"/>
          <w:kern w:val="0"/>
          <w:sz w:val="28"/>
          <w:szCs w:val="28"/>
          <w:lang w:val="uk-UA" w:eastAsia="ru-RU"/>
        </w:rPr>
        <w:t xml:space="preserve">2006 </w:t>
      </w:r>
      <w:r w:rsidRPr="00451375">
        <w:rPr>
          <w:rFonts w:ascii="Times New Roman" w:eastAsia="Times New Roman" w:hAnsi="Times New Roman" w:cs="Times New Roman"/>
          <w:spacing w:val="-5"/>
          <w:kern w:val="0"/>
          <w:sz w:val="28"/>
          <w:szCs w:val="28"/>
          <w:lang w:eastAsia="ru-RU"/>
        </w:rPr>
        <w:t xml:space="preserve">г. в Москве. Он отметил: «История и современность показывают, что </w:t>
      </w:r>
      <w:r w:rsidRPr="00451375">
        <w:rPr>
          <w:rFonts w:ascii="Times New Roman" w:eastAsia="Times New Roman" w:hAnsi="Times New Roman" w:cs="Times New Roman"/>
          <w:spacing w:val="-8"/>
          <w:kern w:val="0"/>
          <w:sz w:val="28"/>
          <w:szCs w:val="28"/>
          <w:lang w:eastAsia="ru-RU"/>
        </w:rPr>
        <w:t xml:space="preserve">без духовной и нравственной основы в жизни народов, без глубокого знания </w:t>
      </w:r>
      <w:r w:rsidRPr="00451375">
        <w:rPr>
          <w:rFonts w:ascii="Times New Roman" w:eastAsia="Times New Roman" w:hAnsi="Times New Roman" w:cs="Times New Roman"/>
          <w:spacing w:val="-5"/>
          <w:kern w:val="0"/>
          <w:sz w:val="28"/>
          <w:szCs w:val="28"/>
          <w:lang w:eastAsia="ru-RU"/>
        </w:rPr>
        <w:t xml:space="preserve">людьми своей религиозной традиции нельзя эффективно противостоять </w:t>
      </w:r>
      <w:r w:rsidRPr="00451375">
        <w:rPr>
          <w:rFonts w:ascii="Times New Roman" w:eastAsia="Times New Roman" w:hAnsi="Times New Roman" w:cs="Times New Roman"/>
          <w:spacing w:val="-3"/>
          <w:kern w:val="0"/>
          <w:sz w:val="28"/>
          <w:szCs w:val="28"/>
          <w:lang w:eastAsia="ru-RU"/>
        </w:rPr>
        <w:t xml:space="preserve">распрям, насилию, порокам, экстремизму и террору. С нравственным </w:t>
      </w:r>
      <w:r w:rsidRPr="00451375">
        <w:rPr>
          <w:rFonts w:ascii="Times New Roman" w:eastAsia="Times New Roman" w:hAnsi="Times New Roman" w:cs="Times New Roman"/>
          <w:spacing w:val="-8"/>
          <w:kern w:val="0"/>
          <w:sz w:val="28"/>
          <w:szCs w:val="28"/>
          <w:lang w:eastAsia="ru-RU"/>
        </w:rPr>
        <w:t xml:space="preserve">состоянием личности и общества связаны экономика, экология, здоровье и </w:t>
      </w:r>
      <w:r w:rsidRPr="00451375">
        <w:rPr>
          <w:rFonts w:ascii="Times New Roman" w:eastAsia="Times New Roman" w:hAnsi="Times New Roman" w:cs="Times New Roman"/>
          <w:spacing w:val="-7"/>
          <w:kern w:val="0"/>
          <w:sz w:val="28"/>
          <w:szCs w:val="28"/>
          <w:lang w:eastAsia="ru-RU"/>
        </w:rPr>
        <w:t xml:space="preserve">другие сферы человеческой жизни. В них нельзя по-настоящему добиться </w:t>
      </w:r>
      <w:r w:rsidRPr="00451375">
        <w:rPr>
          <w:rFonts w:ascii="Times New Roman" w:eastAsia="Times New Roman" w:hAnsi="Times New Roman" w:cs="Times New Roman"/>
          <w:spacing w:val="-4"/>
          <w:kern w:val="0"/>
          <w:sz w:val="28"/>
          <w:szCs w:val="28"/>
          <w:lang w:eastAsia="ru-RU"/>
        </w:rPr>
        <w:t xml:space="preserve">успеха без целостности человеческой личности, без добрых намерений </w:t>
      </w:r>
      <w:r w:rsidRPr="00451375">
        <w:rPr>
          <w:rFonts w:ascii="Times New Roman" w:eastAsia="Times New Roman" w:hAnsi="Times New Roman" w:cs="Times New Roman"/>
          <w:kern w:val="0"/>
          <w:sz w:val="28"/>
          <w:szCs w:val="28"/>
          <w:lang w:eastAsia="ru-RU"/>
        </w:rPr>
        <w:t>сердца»</w:t>
      </w:r>
      <w:r w:rsidRPr="00451375">
        <w:rPr>
          <w:rFonts w:ascii="Times New Roman" w:eastAsia="Times New Roman" w:hAnsi="Times New Roman" w:cs="Times New Roman"/>
          <w:kern w:val="0"/>
          <w:sz w:val="28"/>
          <w:szCs w:val="28"/>
          <w:vertAlign w:val="superscript"/>
          <w:lang w:eastAsia="ru-RU"/>
        </w:rPr>
        <w:t>1</w:t>
      </w:r>
      <w:r w:rsidRPr="00451375">
        <w:rPr>
          <w:rFonts w:ascii="Times New Roman" w:eastAsia="Times New Roman" w:hAnsi="Times New Roman" w:cs="Times New Roman"/>
          <w:kern w:val="0"/>
          <w:sz w:val="28"/>
          <w:szCs w:val="28"/>
          <w:lang w:eastAsia="ru-RU"/>
        </w:rPr>
        <w:t>.</w:t>
      </w:r>
    </w:p>
    <w:p w:rsidR="00451375" w:rsidRPr="00451375" w:rsidRDefault="00451375" w:rsidP="00451375">
      <w:pPr>
        <w:shd w:val="clear" w:color="auto" w:fill="FFFFFF"/>
        <w:tabs>
          <w:tab w:val="clear" w:pos="709"/>
        </w:tabs>
        <w:suppressAutoHyphens w:val="0"/>
        <w:autoSpaceDE w:val="0"/>
        <w:autoSpaceDN w:val="0"/>
        <w:adjustRightInd w:val="0"/>
        <w:spacing w:after="0" w:line="480" w:lineRule="exact"/>
        <w:ind w:right="19" w:firstLine="658"/>
        <w:rPr>
          <w:rFonts w:ascii="Arial" w:eastAsia="Times New Roman" w:hAnsi="Arial" w:cs="Arial"/>
          <w:kern w:val="0"/>
          <w:sz w:val="20"/>
          <w:szCs w:val="20"/>
          <w:lang w:eastAsia="ru-RU"/>
        </w:rPr>
      </w:pPr>
      <w:r w:rsidRPr="00451375">
        <w:rPr>
          <w:rFonts w:ascii="Times New Roman" w:eastAsia="Times New Roman" w:hAnsi="Times New Roman" w:cs="Times New Roman"/>
          <w:kern w:val="0"/>
          <w:sz w:val="28"/>
          <w:szCs w:val="28"/>
          <w:lang w:eastAsia="ru-RU"/>
        </w:rPr>
        <w:t xml:space="preserve">В наше сложное время важно подчеркивать не различия и </w:t>
      </w:r>
      <w:r w:rsidRPr="00451375">
        <w:rPr>
          <w:rFonts w:ascii="Times New Roman" w:eastAsia="Times New Roman" w:hAnsi="Times New Roman" w:cs="Times New Roman"/>
          <w:spacing w:val="-8"/>
          <w:kern w:val="0"/>
          <w:sz w:val="28"/>
          <w:szCs w:val="28"/>
          <w:lang w:eastAsia="ru-RU"/>
        </w:rPr>
        <w:t xml:space="preserve">противоречия религиозно-нравственных систем, не акцентировать внимание </w:t>
      </w:r>
      <w:r w:rsidRPr="00451375">
        <w:rPr>
          <w:rFonts w:ascii="Times New Roman" w:eastAsia="Times New Roman" w:hAnsi="Times New Roman" w:cs="Times New Roman"/>
          <w:spacing w:val="-9"/>
          <w:kern w:val="0"/>
          <w:sz w:val="28"/>
          <w:szCs w:val="28"/>
          <w:lang w:eastAsia="ru-RU"/>
        </w:rPr>
        <w:t xml:space="preserve">на межконфессиональных конфликтах, которые имели место в прошлом, а </w:t>
      </w:r>
      <w:r w:rsidRPr="00451375">
        <w:rPr>
          <w:rFonts w:ascii="Times New Roman" w:eastAsia="Times New Roman" w:hAnsi="Times New Roman" w:cs="Times New Roman"/>
          <w:spacing w:val="-8"/>
          <w:kern w:val="0"/>
          <w:sz w:val="28"/>
          <w:szCs w:val="28"/>
          <w:lang w:eastAsia="ru-RU"/>
        </w:rPr>
        <w:t xml:space="preserve">наоборот искать общие позитивные черты и консолидирующие основы человеческого взаимодействия. Именно возвращение к основополагающим, </w:t>
      </w:r>
      <w:r w:rsidRPr="00451375">
        <w:rPr>
          <w:rFonts w:ascii="Times New Roman" w:eastAsia="Times New Roman" w:hAnsi="Times New Roman" w:cs="Times New Roman"/>
          <w:kern w:val="0"/>
          <w:sz w:val="28"/>
          <w:szCs w:val="28"/>
          <w:lang w:eastAsia="ru-RU"/>
        </w:rPr>
        <w:t xml:space="preserve">непреходящим нравственным ценностям позволит успешно </w:t>
      </w:r>
      <w:r w:rsidRPr="00451375">
        <w:rPr>
          <w:rFonts w:ascii="Times New Roman" w:eastAsia="Times New Roman" w:hAnsi="Times New Roman" w:cs="Times New Roman"/>
          <w:spacing w:val="-8"/>
          <w:kern w:val="0"/>
          <w:sz w:val="28"/>
          <w:szCs w:val="28"/>
          <w:lang w:eastAsia="ru-RU"/>
        </w:rPr>
        <w:t xml:space="preserve">противодействовать негативным тенденциям, связанным с деятельностью </w:t>
      </w:r>
      <w:r w:rsidRPr="00451375">
        <w:rPr>
          <w:rFonts w:ascii="Times New Roman" w:eastAsia="Times New Roman" w:hAnsi="Times New Roman" w:cs="Times New Roman"/>
          <w:spacing w:val="-9"/>
          <w:kern w:val="0"/>
          <w:sz w:val="28"/>
          <w:szCs w:val="28"/>
          <w:lang w:eastAsia="ru-RU"/>
        </w:rPr>
        <w:t>националистических, ксенофобских экстремистских организаций.</w:t>
      </w:r>
    </w:p>
    <w:p w:rsidR="00451375" w:rsidRPr="00451375" w:rsidRDefault="00451375" w:rsidP="00451375">
      <w:pPr>
        <w:shd w:val="clear" w:color="auto" w:fill="FFFFFF"/>
        <w:tabs>
          <w:tab w:val="clear" w:pos="709"/>
        </w:tabs>
        <w:suppressAutoHyphens w:val="0"/>
        <w:autoSpaceDE w:val="0"/>
        <w:autoSpaceDN w:val="0"/>
        <w:adjustRightInd w:val="0"/>
        <w:spacing w:after="0" w:line="480" w:lineRule="exact"/>
        <w:ind w:right="38" w:firstLine="662"/>
        <w:rPr>
          <w:rFonts w:ascii="Arial" w:eastAsia="Times New Roman" w:hAnsi="Arial" w:cs="Arial"/>
          <w:kern w:val="0"/>
          <w:sz w:val="20"/>
          <w:szCs w:val="20"/>
          <w:lang w:eastAsia="ru-RU"/>
        </w:rPr>
      </w:pPr>
      <w:r w:rsidRPr="00451375">
        <w:rPr>
          <w:rFonts w:ascii="Times New Roman" w:eastAsia="Times New Roman" w:hAnsi="Times New Roman" w:cs="Times New Roman"/>
          <w:spacing w:val="-7"/>
          <w:kern w:val="0"/>
          <w:sz w:val="28"/>
          <w:szCs w:val="28"/>
          <w:lang w:eastAsia="ru-RU"/>
        </w:rPr>
        <w:t xml:space="preserve">Для того чтобы решить эти сложнейшие задачи, нелишним нам </w:t>
      </w:r>
      <w:r w:rsidRPr="00451375">
        <w:rPr>
          <w:rFonts w:ascii="Times New Roman" w:eastAsia="Times New Roman" w:hAnsi="Times New Roman" w:cs="Times New Roman"/>
          <w:spacing w:val="-3"/>
          <w:kern w:val="0"/>
          <w:sz w:val="28"/>
          <w:szCs w:val="28"/>
          <w:lang w:eastAsia="ru-RU"/>
        </w:rPr>
        <w:t>представляется изучение богатого исторического опыта в первую очередь</w:t>
      </w:r>
    </w:p>
    <w:p w:rsidR="00451375" w:rsidRPr="00451375" w:rsidRDefault="00451375" w:rsidP="00451375">
      <w:pPr>
        <w:shd w:val="clear" w:color="auto" w:fill="FFFFFF"/>
        <w:tabs>
          <w:tab w:val="clear" w:pos="709"/>
        </w:tabs>
        <w:suppressAutoHyphens w:val="0"/>
        <w:autoSpaceDE w:val="0"/>
        <w:autoSpaceDN w:val="0"/>
        <w:adjustRightInd w:val="0"/>
        <w:spacing w:before="331" w:after="0" w:line="274" w:lineRule="exact"/>
        <w:ind w:left="5" w:right="960" w:firstLine="0"/>
        <w:jc w:val="left"/>
        <w:rPr>
          <w:rFonts w:ascii="Arial" w:eastAsia="Times New Roman" w:hAnsi="Arial" w:cs="Arial"/>
          <w:kern w:val="0"/>
          <w:sz w:val="20"/>
          <w:szCs w:val="20"/>
          <w:lang w:eastAsia="ru-RU"/>
        </w:rPr>
      </w:pPr>
      <w:r w:rsidRPr="00451375">
        <w:rPr>
          <w:rFonts w:ascii="Times New Roman" w:eastAsia="Times New Roman" w:hAnsi="Times New Roman" w:cs="Times New Roman"/>
          <w:kern w:val="0"/>
          <w:sz w:val="24"/>
          <w:szCs w:val="24"/>
          <w:vertAlign w:val="superscript"/>
          <w:lang w:val="uk-UA" w:eastAsia="ru-RU"/>
        </w:rPr>
        <w:t>1</w:t>
      </w:r>
      <w:r w:rsidRPr="00451375">
        <w:rPr>
          <w:rFonts w:ascii="Times New Roman" w:eastAsia="Times New Roman" w:hAnsi="Times New Roman" w:cs="Times New Roman"/>
          <w:kern w:val="0"/>
          <w:sz w:val="24"/>
          <w:szCs w:val="24"/>
          <w:lang w:val="uk-UA" w:eastAsia="ru-RU"/>
        </w:rPr>
        <w:t xml:space="preserve"> </w:t>
      </w:r>
      <w:r w:rsidRPr="00451375">
        <w:rPr>
          <w:rFonts w:ascii="Times New Roman" w:eastAsia="Times New Roman" w:hAnsi="Times New Roman" w:cs="Times New Roman"/>
          <w:spacing w:val="-8"/>
          <w:kern w:val="0"/>
          <w:sz w:val="24"/>
          <w:szCs w:val="24"/>
          <w:lang w:eastAsia="ru-RU"/>
        </w:rPr>
        <w:t xml:space="preserve">Речь Святейшего Патриарха Московского и всея Руси Алексия </w:t>
      </w:r>
      <w:r w:rsidRPr="00451375">
        <w:rPr>
          <w:rFonts w:ascii="Times New Roman" w:eastAsia="Times New Roman" w:hAnsi="Times New Roman" w:cs="Times New Roman"/>
          <w:spacing w:val="-8"/>
          <w:kern w:val="0"/>
          <w:sz w:val="24"/>
          <w:szCs w:val="24"/>
          <w:lang w:val="en-US" w:eastAsia="ru-RU"/>
        </w:rPr>
        <w:t>II</w:t>
      </w:r>
      <w:r w:rsidRPr="00451375">
        <w:rPr>
          <w:rFonts w:ascii="Times New Roman" w:eastAsia="Times New Roman" w:hAnsi="Times New Roman" w:cs="Times New Roman"/>
          <w:spacing w:val="-8"/>
          <w:kern w:val="0"/>
          <w:sz w:val="24"/>
          <w:szCs w:val="24"/>
          <w:lang w:eastAsia="ru-RU"/>
        </w:rPr>
        <w:t xml:space="preserve"> при открытии </w:t>
      </w:r>
      <w:r w:rsidRPr="00451375">
        <w:rPr>
          <w:rFonts w:ascii="Times New Roman" w:eastAsia="Times New Roman" w:hAnsi="Times New Roman" w:cs="Times New Roman"/>
          <w:spacing w:val="-12"/>
          <w:kern w:val="0"/>
          <w:sz w:val="24"/>
          <w:szCs w:val="24"/>
          <w:lang w:eastAsia="ru-RU"/>
        </w:rPr>
        <w:t>Всемирного саммита религиозных лидеров //</w:t>
      </w:r>
      <w:r w:rsidRPr="00451375">
        <w:rPr>
          <w:rFonts w:ascii="Times New Roman" w:eastAsia="Times New Roman" w:hAnsi="Times New Roman" w:cs="Times New Roman"/>
          <w:spacing w:val="-12"/>
          <w:kern w:val="0"/>
          <w:sz w:val="24"/>
          <w:szCs w:val="24"/>
          <w:lang w:val="en-US" w:eastAsia="ru-RU"/>
        </w:rPr>
        <w:t>www</w:t>
      </w:r>
      <w:r w:rsidRPr="00451375">
        <w:rPr>
          <w:rFonts w:ascii="Times New Roman" w:eastAsia="Times New Roman" w:hAnsi="Times New Roman" w:cs="Times New Roman"/>
          <w:spacing w:val="-12"/>
          <w:kern w:val="0"/>
          <w:sz w:val="24"/>
          <w:szCs w:val="24"/>
          <w:lang w:eastAsia="ru-RU"/>
        </w:rPr>
        <w:t xml:space="preserve"> </w:t>
      </w:r>
      <w:r w:rsidRPr="00451375">
        <w:rPr>
          <w:rFonts w:ascii="Times New Roman" w:eastAsia="Times New Roman" w:hAnsi="Times New Roman" w:cs="Times New Roman"/>
          <w:spacing w:val="-12"/>
          <w:kern w:val="0"/>
          <w:sz w:val="24"/>
          <w:szCs w:val="24"/>
          <w:lang w:val="en-US" w:eastAsia="ru-RU"/>
        </w:rPr>
        <w:t>reiigare</w:t>
      </w:r>
      <w:r w:rsidRPr="00451375">
        <w:rPr>
          <w:rFonts w:ascii="Times New Roman" w:eastAsia="Times New Roman" w:hAnsi="Times New Roman" w:cs="Times New Roman"/>
          <w:spacing w:val="-12"/>
          <w:kern w:val="0"/>
          <w:sz w:val="24"/>
          <w:szCs w:val="24"/>
          <w:lang w:eastAsia="ru-RU"/>
        </w:rPr>
        <w:t xml:space="preserve"> </w:t>
      </w:r>
      <w:r w:rsidRPr="00451375">
        <w:rPr>
          <w:rFonts w:ascii="Times New Roman" w:eastAsia="Times New Roman" w:hAnsi="Times New Roman" w:cs="Times New Roman"/>
          <w:spacing w:val="-12"/>
          <w:kern w:val="0"/>
          <w:sz w:val="24"/>
          <w:szCs w:val="24"/>
          <w:lang w:val="en-US" w:eastAsia="ru-RU"/>
        </w:rPr>
        <w:t>m</w:t>
      </w:r>
      <w:r w:rsidRPr="00451375">
        <w:rPr>
          <w:rFonts w:ascii="Times New Roman" w:eastAsia="Times New Roman" w:hAnsi="Times New Roman" w:cs="Times New Roman"/>
          <w:spacing w:val="-12"/>
          <w:kern w:val="0"/>
          <w:sz w:val="24"/>
          <w:szCs w:val="24"/>
          <w:lang w:eastAsia="ru-RU"/>
        </w:rPr>
        <w:t xml:space="preserve">_03 июля </w:t>
      </w:r>
      <w:r w:rsidRPr="00451375">
        <w:rPr>
          <w:rFonts w:ascii="Times New Roman" w:eastAsia="Times New Roman" w:hAnsi="Times New Roman" w:cs="Times New Roman"/>
          <w:spacing w:val="-12"/>
          <w:kern w:val="0"/>
          <w:sz w:val="24"/>
          <w:szCs w:val="24"/>
          <w:lang w:val="uk-UA" w:eastAsia="ru-RU"/>
        </w:rPr>
        <w:t>2006.</w:t>
      </w:r>
    </w:p>
    <w:p w:rsidR="00451375" w:rsidRPr="00451375" w:rsidRDefault="00451375" w:rsidP="00451375">
      <w:pPr>
        <w:shd w:val="clear" w:color="auto" w:fill="FFFFFF"/>
        <w:tabs>
          <w:tab w:val="clear" w:pos="709"/>
        </w:tabs>
        <w:suppressAutoHyphens w:val="0"/>
        <w:autoSpaceDE w:val="0"/>
        <w:autoSpaceDN w:val="0"/>
        <w:adjustRightInd w:val="0"/>
        <w:spacing w:before="331" w:after="0" w:line="274" w:lineRule="exact"/>
        <w:ind w:left="5" w:right="960" w:firstLine="0"/>
        <w:jc w:val="left"/>
        <w:rPr>
          <w:rFonts w:ascii="Arial" w:eastAsia="Times New Roman" w:hAnsi="Arial" w:cs="Arial"/>
          <w:kern w:val="0"/>
          <w:sz w:val="20"/>
          <w:szCs w:val="20"/>
          <w:lang w:eastAsia="ru-RU"/>
        </w:rPr>
        <w:sectPr w:rsidR="00451375" w:rsidRPr="00451375">
          <w:pgSz w:w="11909" w:h="16834"/>
          <w:pgMar w:top="1061" w:right="1035" w:bottom="360" w:left="2066" w:header="720" w:footer="720" w:gutter="0"/>
          <w:cols w:space="60"/>
          <w:noEndnote/>
        </w:sectPr>
      </w:pPr>
    </w:p>
    <w:p w:rsidR="00451375" w:rsidRPr="00451375" w:rsidRDefault="00451375" w:rsidP="00451375">
      <w:pPr>
        <w:shd w:val="clear" w:color="auto" w:fill="FFFFFF"/>
        <w:tabs>
          <w:tab w:val="clear" w:pos="709"/>
        </w:tabs>
        <w:suppressAutoHyphens w:val="0"/>
        <w:autoSpaceDE w:val="0"/>
        <w:autoSpaceDN w:val="0"/>
        <w:adjustRightInd w:val="0"/>
        <w:spacing w:after="0" w:line="480" w:lineRule="exact"/>
        <w:ind w:left="29" w:firstLine="4310"/>
        <w:rPr>
          <w:rFonts w:ascii="Arial" w:eastAsia="Times New Roman" w:hAnsi="Arial" w:cs="Arial"/>
          <w:kern w:val="0"/>
          <w:sz w:val="20"/>
          <w:szCs w:val="20"/>
          <w:lang w:eastAsia="ru-RU"/>
        </w:rPr>
      </w:pPr>
      <w:r w:rsidRPr="00451375">
        <w:rPr>
          <w:rFonts w:ascii="Times New Roman" w:eastAsia="Times New Roman" w:hAnsi="Times New Roman" w:cs="Times New Roman"/>
          <w:kern w:val="0"/>
          <w:sz w:val="24"/>
          <w:szCs w:val="24"/>
          <w:lang w:val="uk-UA" w:eastAsia="ru-RU"/>
        </w:rPr>
        <w:t xml:space="preserve">4 </w:t>
      </w:r>
      <w:r w:rsidRPr="00451375">
        <w:rPr>
          <w:rFonts w:ascii="Times New Roman" w:eastAsia="Times New Roman" w:hAnsi="Times New Roman" w:cs="Times New Roman"/>
          <w:spacing w:val="-2"/>
          <w:kern w:val="0"/>
          <w:sz w:val="28"/>
          <w:szCs w:val="28"/>
          <w:lang w:eastAsia="ru-RU"/>
        </w:rPr>
        <w:t xml:space="preserve">Российской империи </w:t>
      </w:r>
      <w:r w:rsidRPr="00451375">
        <w:rPr>
          <w:rFonts w:ascii="Times New Roman" w:eastAsia="Times New Roman" w:hAnsi="Times New Roman" w:cs="Times New Roman"/>
          <w:spacing w:val="-2"/>
          <w:kern w:val="0"/>
          <w:sz w:val="28"/>
          <w:szCs w:val="28"/>
          <w:lang w:val="en-US" w:eastAsia="ru-RU"/>
        </w:rPr>
        <w:t>XVIII</w:t>
      </w:r>
      <w:r w:rsidRPr="00451375">
        <w:rPr>
          <w:rFonts w:ascii="Times New Roman" w:eastAsia="Times New Roman" w:hAnsi="Times New Roman" w:cs="Times New Roman"/>
          <w:spacing w:val="-2"/>
          <w:kern w:val="0"/>
          <w:sz w:val="28"/>
          <w:szCs w:val="28"/>
          <w:lang w:eastAsia="ru-RU"/>
        </w:rPr>
        <w:t xml:space="preserve"> </w:t>
      </w:r>
      <w:r w:rsidRPr="00451375">
        <w:rPr>
          <w:rFonts w:ascii="Times New Roman" w:eastAsia="Times New Roman" w:hAnsi="Times New Roman" w:cs="Times New Roman"/>
          <w:spacing w:val="-2"/>
          <w:kern w:val="0"/>
          <w:sz w:val="28"/>
          <w:szCs w:val="28"/>
          <w:lang w:val="uk-UA" w:eastAsia="ru-RU"/>
        </w:rPr>
        <w:t xml:space="preserve">- </w:t>
      </w:r>
      <w:r w:rsidRPr="00451375">
        <w:rPr>
          <w:rFonts w:ascii="Times New Roman" w:eastAsia="Times New Roman" w:hAnsi="Times New Roman" w:cs="Times New Roman"/>
          <w:spacing w:val="-2"/>
          <w:kern w:val="0"/>
          <w:sz w:val="28"/>
          <w:szCs w:val="28"/>
          <w:lang w:val="en-US" w:eastAsia="ru-RU"/>
        </w:rPr>
        <w:t>XIX</w:t>
      </w:r>
      <w:r w:rsidRPr="00451375">
        <w:rPr>
          <w:rFonts w:ascii="Times New Roman" w:eastAsia="Times New Roman" w:hAnsi="Times New Roman" w:cs="Times New Roman"/>
          <w:spacing w:val="-2"/>
          <w:kern w:val="0"/>
          <w:sz w:val="28"/>
          <w:szCs w:val="28"/>
          <w:lang w:eastAsia="ru-RU"/>
        </w:rPr>
        <w:t xml:space="preserve"> вв., причем как позитивного, так и </w:t>
      </w:r>
      <w:r w:rsidRPr="00451375">
        <w:rPr>
          <w:rFonts w:ascii="Times New Roman" w:eastAsia="Times New Roman" w:hAnsi="Times New Roman" w:cs="Times New Roman"/>
          <w:spacing w:val="-8"/>
          <w:kern w:val="0"/>
          <w:sz w:val="28"/>
          <w:szCs w:val="28"/>
          <w:lang w:eastAsia="ru-RU"/>
        </w:rPr>
        <w:t xml:space="preserve">негативного. Несомненно, что просчеты в религиозной (вероисповедной) политике имперских властей во многом способствовали революционным </w:t>
      </w:r>
      <w:r w:rsidRPr="00451375">
        <w:rPr>
          <w:rFonts w:ascii="Times New Roman" w:eastAsia="Times New Roman" w:hAnsi="Times New Roman" w:cs="Times New Roman"/>
          <w:spacing w:val="-9"/>
          <w:kern w:val="0"/>
          <w:sz w:val="28"/>
          <w:szCs w:val="28"/>
          <w:lang w:eastAsia="ru-RU"/>
        </w:rPr>
        <w:t xml:space="preserve">взрывам </w:t>
      </w:r>
      <w:r w:rsidRPr="00451375">
        <w:rPr>
          <w:rFonts w:ascii="Times New Roman" w:eastAsia="Times New Roman" w:hAnsi="Times New Roman" w:cs="Times New Roman"/>
          <w:spacing w:val="-9"/>
          <w:kern w:val="0"/>
          <w:sz w:val="28"/>
          <w:szCs w:val="28"/>
          <w:lang w:val="en-US" w:eastAsia="ru-RU"/>
        </w:rPr>
        <w:t>XX</w:t>
      </w:r>
      <w:r w:rsidRPr="00451375">
        <w:rPr>
          <w:rFonts w:ascii="Times New Roman" w:eastAsia="Times New Roman" w:hAnsi="Times New Roman" w:cs="Times New Roman"/>
          <w:spacing w:val="-9"/>
          <w:kern w:val="0"/>
          <w:sz w:val="28"/>
          <w:szCs w:val="28"/>
          <w:lang w:eastAsia="ru-RU"/>
        </w:rPr>
        <w:t xml:space="preserve"> в. и гибели самой Российской империи. Следует заметить, что в </w:t>
      </w:r>
      <w:r w:rsidRPr="00451375">
        <w:rPr>
          <w:rFonts w:ascii="Times New Roman" w:eastAsia="Times New Roman" w:hAnsi="Times New Roman" w:cs="Times New Roman"/>
          <w:kern w:val="0"/>
          <w:sz w:val="28"/>
          <w:szCs w:val="28"/>
          <w:lang w:eastAsia="ru-RU"/>
        </w:rPr>
        <w:t xml:space="preserve">советское время положение верующих в государстве не только не </w:t>
      </w:r>
      <w:r w:rsidRPr="00451375">
        <w:rPr>
          <w:rFonts w:ascii="Times New Roman" w:eastAsia="Times New Roman" w:hAnsi="Times New Roman" w:cs="Times New Roman"/>
          <w:spacing w:val="-7"/>
          <w:kern w:val="0"/>
          <w:sz w:val="28"/>
          <w:szCs w:val="28"/>
          <w:lang w:eastAsia="ru-RU"/>
        </w:rPr>
        <w:t xml:space="preserve">улучшилось с провозглашением принципов свободы совести и отделения </w:t>
      </w:r>
      <w:r w:rsidRPr="00451375">
        <w:rPr>
          <w:rFonts w:ascii="Times New Roman" w:eastAsia="Times New Roman" w:hAnsi="Times New Roman" w:cs="Times New Roman"/>
          <w:kern w:val="0"/>
          <w:sz w:val="28"/>
          <w:szCs w:val="28"/>
          <w:lang w:eastAsia="ru-RU"/>
        </w:rPr>
        <w:t xml:space="preserve">церкви от государства, а кардинальным образом ухудшилось, т.к. </w:t>
      </w:r>
      <w:r w:rsidRPr="00451375">
        <w:rPr>
          <w:rFonts w:ascii="Times New Roman" w:eastAsia="Times New Roman" w:hAnsi="Times New Roman" w:cs="Times New Roman"/>
          <w:spacing w:val="-9"/>
          <w:kern w:val="0"/>
          <w:sz w:val="28"/>
          <w:szCs w:val="28"/>
          <w:lang w:eastAsia="ru-RU"/>
        </w:rPr>
        <w:t>официальной идеологией правящих кругов стал воинствующий атеизм.</w:t>
      </w:r>
    </w:p>
    <w:p w:rsidR="00451375" w:rsidRPr="00451375" w:rsidRDefault="00451375" w:rsidP="00451375">
      <w:pPr>
        <w:shd w:val="clear" w:color="auto" w:fill="FFFFFF"/>
        <w:tabs>
          <w:tab w:val="clear" w:pos="709"/>
        </w:tabs>
        <w:suppressAutoHyphens w:val="0"/>
        <w:autoSpaceDE w:val="0"/>
        <w:autoSpaceDN w:val="0"/>
        <w:adjustRightInd w:val="0"/>
        <w:spacing w:before="5" w:after="0" w:line="480" w:lineRule="exact"/>
        <w:ind w:left="24" w:firstLine="662"/>
        <w:rPr>
          <w:rFonts w:ascii="Arial" w:eastAsia="Times New Roman" w:hAnsi="Arial" w:cs="Arial"/>
          <w:kern w:val="0"/>
          <w:sz w:val="20"/>
          <w:szCs w:val="20"/>
          <w:lang w:eastAsia="ru-RU"/>
        </w:rPr>
      </w:pPr>
      <w:r w:rsidRPr="00451375">
        <w:rPr>
          <w:rFonts w:ascii="Times New Roman" w:eastAsia="Times New Roman" w:hAnsi="Times New Roman" w:cs="Times New Roman"/>
          <w:spacing w:val="-7"/>
          <w:kern w:val="0"/>
          <w:sz w:val="28"/>
          <w:szCs w:val="28"/>
          <w:lang w:eastAsia="ru-RU"/>
        </w:rPr>
        <w:t xml:space="preserve">Сейчас наше общество с трудом выходит из 70-летнего периода </w:t>
      </w:r>
      <w:r w:rsidRPr="00451375">
        <w:rPr>
          <w:rFonts w:ascii="Times New Roman" w:eastAsia="Times New Roman" w:hAnsi="Times New Roman" w:cs="Times New Roman"/>
          <w:spacing w:val="-9"/>
          <w:kern w:val="0"/>
          <w:sz w:val="28"/>
          <w:szCs w:val="28"/>
          <w:lang w:eastAsia="ru-RU"/>
        </w:rPr>
        <w:t>атеистического воспитания и богоборчества, и поэтому даже крупицы положительного опыта, накопленного политико-правовыми институтами Российской империи, являются, по крайней мере, не лишними.</w:t>
      </w:r>
    </w:p>
    <w:p w:rsidR="00451375" w:rsidRPr="00451375" w:rsidRDefault="00451375" w:rsidP="00451375">
      <w:pPr>
        <w:shd w:val="clear" w:color="auto" w:fill="FFFFFF"/>
        <w:tabs>
          <w:tab w:val="clear" w:pos="709"/>
        </w:tabs>
        <w:suppressAutoHyphens w:val="0"/>
        <w:autoSpaceDE w:val="0"/>
        <w:autoSpaceDN w:val="0"/>
        <w:adjustRightInd w:val="0"/>
        <w:spacing w:before="5" w:after="0" w:line="480" w:lineRule="exact"/>
        <w:ind w:left="14" w:right="14" w:firstLine="667"/>
        <w:rPr>
          <w:rFonts w:ascii="Arial" w:eastAsia="Times New Roman" w:hAnsi="Arial" w:cs="Arial"/>
          <w:kern w:val="0"/>
          <w:sz w:val="20"/>
          <w:szCs w:val="20"/>
          <w:lang w:eastAsia="ru-RU"/>
        </w:rPr>
      </w:pPr>
      <w:r w:rsidRPr="00451375">
        <w:rPr>
          <w:rFonts w:ascii="Times New Roman" w:eastAsia="Times New Roman" w:hAnsi="Times New Roman" w:cs="Times New Roman"/>
          <w:spacing w:val="-8"/>
          <w:kern w:val="0"/>
          <w:sz w:val="28"/>
          <w:szCs w:val="28"/>
          <w:lang w:eastAsia="ru-RU"/>
        </w:rPr>
        <w:t xml:space="preserve">В современных условиях возрождения конфессиональной жизни в различных ее формах все большее значение приобретает постоянный и </w:t>
      </w:r>
      <w:r w:rsidRPr="00451375">
        <w:rPr>
          <w:rFonts w:ascii="Times New Roman" w:eastAsia="Times New Roman" w:hAnsi="Times New Roman" w:cs="Times New Roman"/>
          <w:kern w:val="0"/>
          <w:sz w:val="28"/>
          <w:szCs w:val="28"/>
          <w:lang w:eastAsia="ru-RU"/>
        </w:rPr>
        <w:t xml:space="preserve">конструктивный диалог между государством и религиозными </w:t>
      </w:r>
      <w:r w:rsidRPr="00451375">
        <w:rPr>
          <w:rFonts w:ascii="Times New Roman" w:eastAsia="Times New Roman" w:hAnsi="Times New Roman" w:cs="Times New Roman"/>
          <w:spacing w:val="-9"/>
          <w:kern w:val="0"/>
          <w:sz w:val="28"/>
          <w:szCs w:val="28"/>
          <w:lang w:eastAsia="ru-RU"/>
        </w:rPr>
        <w:t xml:space="preserve">организациями. Успешность этого диалога во многом зависит от правильного </w:t>
      </w:r>
      <w:r w:rsidRPr="00451375">
        <w:rPr>
          <w:rFonts w:ascii="Times New Roman" w:eastAsia="Times New Roman" w:hAnsi="Times New Roman" w:cs="Times New Roman"/>
          <w:spacing w:val="-2"/>
          <w:kern w:val="0"/>
          <w:sz w:val="28"/>
          <w:szCs w:val="28"/>
          <w:lang w:eastAsia="ru-RU"/>
        </w:rPr>
        <w:t>понимания и учета как позитивных сторон, так и ошибок в политико-</w:t>
      </w:r>
      <w:r w:rsidRPr="00451375">
        <w:rPr>
          <w:rFonts w:ascii="Times New Roman" w:eastAsia="Times New Roman" w:hAnsi="Times New Roman" w:cs="Times New Roman"/>
          <w:spacing w:val="-9"/>
          <w:kern w:val="0"/>
          <w:sz w:val="28"/>
          <w:szCs w:val="28"/>
          <w:lang w:eastAsia="ru-RU"/>
        </w:rPr>
        <w:t>правовой сфере, допущенных в период существования Российской империи.</w:t>
      </w:r>
    </w:p>
    <w:p w:rsidR="00451375" w:rsidRPr="00451375" w:rsidRDefault="00451375" w:rsidP="00451375">
      <w:pPr>
        <w:shd w:val="clear" w:color="auto" w:fill="FFFFFF"/>
        <w:tabs>
          <w:tab w:val="clear" w:pos="709"/>
        </w:tabs>
        <w:suppressAutoHyphens w:val="0"/>
        <w:autoSpaceDE w:val="0"/>
        <w:autoSpaceDN w:val="0"/>
        <w:adjustRightInd w:val="0"/>
        <w:spacing w:before="10" w:after="0" w:line="480" w:lineRule="exact"/>
        <w:ind w:right="29" w:firstLine="658"/>
        <w:rPr>
          <w:rFonts w:ascii="Arial" w:eastAsia="Times New Roman" w:hAnsi="Arial" w:cs="Arial"/>
          <w:kern w:val="0"/>
          <w:sz w:val="20"/>
          <w:szCs w:val="20"/>
          <w:lang w:eastAsia="ru-RU"/>
        </w:rPr>
      </w:pPr>
      <w:r w:rsidRPr="00451375">
        <w:rPr>
          <w:rFonts w:ascii="Times New Roman" w:eastAsia="Times New Roman" w:hAnsi="Times New Roman" w:cs="Times New Roman"/>
          <w:spacing w:val="-9"/>
          <w:kern w:val="0"/>
          <w:sz w:val="28"/>
          <w:szCs w:val="28"/>
          <w:lang w:eastAsia="ru-RU"/>
        </w:rPr>
        <w:t xml:space="preserve">Как верно отметил Президент России В.В. Путин в своем выступлении на открытии Всемирного саммита религиозных лидеров, «здесь, на огромном </w:t>
      </w:r>
      <w:r w:rsidRPr="00451375">
        <w:rPr>
          <w:rFonts w:ascii="Times New Roman" w:eastAsia="Times New Roman" w:hAnsi="Times New Roman" w:cs="Times New Roman"/>
          <w:spacing w:val="-8"/>
          <w:kern w:val="0"/>
          <w:sz w:val="28"/>
          <w:szCs w:val="28"/>
          <w:lang w:eastAsia="ru-RU"/>
        </w:rPr>
        <w:t xml:space="preserve">евразийском пространстве, сложилось уникальное единство и многообразие </w:t>
      </w:r>
      <w:r w:rsidRPr="00451375">
        <w:rPr>
          <w:rFonts w:ascii="Times New Roman" w:eastAsia="Times New Roman" w:hAnsi="Times New Roman" w:cs="Times New Roman"/>
          <w:spacing w:val="-3"/>
          <w:kern w:val="0"/>
          <w:sz w:val="28"/>
          <w:szCs w:val="28"/>
          <w:lang w:eastAsia="ru-RU"/>
        </w:rPr>
        <w:t xml:space="preserve">разных религий и национальностей. Их взаимодействие сыграло </w:t>
      </w:r>
      <w:r w:rsidRPr="00451375">
        <w:rPr>
          <w:rFonts w:ascii="Times New Roman" w:eastAsia="Times New Roman" w:hAnsi="Times New Roman" w:cs="Times New Roman"/>
          <w:spacing w:val="-9"/>
          <w:kern w:val="0"/>
          <w:sz w:val="28"/>
          <w:szCs w:val="28"/>
          <w:lang w:eastAsia="ru-RU"/>
        </w:rPr>
        <w:t>системообразующую роль в развитии самой российской государственности и в укреплении ее целостности»</w:t>
      </w:r>
      <w:r w:rsidRPr="00451375">
        <w:rPr>
          <w:rFonts w:ascii="Times New Roman" w:eastAsia="Times New Roman" w:hAnsi="Times New Roman" w:cs="Times New Roman"/>
          <w:spacing w:val="-9"/>
          <w:kern w:val="0"/>
          <w:sz w:val="28"/>
          <w:szCs w:val="28"/>
          <w:vertAlign w:val="superscript"/>
          <w:lang w:eastAsia="ru-RU"/>
        </w:rPr>
        <w:t>2</w:t>
      </w:r>
      <w:r w:rsidRPr="00451375">
        <w:rPr>
          <w:rFonts w:ascii="Times New Roman" w:eastAsia="Times New Roman" w:hAnsi="Times New Roman" w:cs="Times New Roman"/>
          <w:spacing w:val="-9"/>
          <w:kern w:val="0"/>
          <w:sz w:val="28"/>
          <w:szCs w:val="28"/>
          <w:lang w:eastAsia="ru-RU"/>
        </w:rPr>
        <w:t xml:space="preserve">. И в современной России толерантность и веротерпимость являются основой гражданского мира, важным фактором </w:t>
      </w:r>
      <w:r w:rsidRPr="00451375">
        <w:rPr>
          <w:rFonts w:ascii="Times New Roman" w:eastAsia="Times New Roman" w:hAnsi="Times New Roman" w:cs="Times New Roman"/>
          <w:spacing w:val="-6"/>
          <w:kern w:val="0"/>
          <w:sz w:val="28"/>
          <w:szCs w:val="28"/>
          <w:lang w:eastAsia="ru-RU"/>
        </w:rPr>
        <w:t xml:space="preserve">социального прогресса. Государство и религиозные организации должны </w:t>
      </w:r>
      <w:r w:rsidRPr="00451375">
        <w:rPr>
          <w:rFonts w:ascii="Times New Roman" w:eastAsia="Times New Roman" w:hAnsi="Times New Roman" w:cs="Times New Roman"/>
          <w:spacing w:val="-9"/>
          <w:kern w:val="0"/>
          <w:sz w:val="28"/>
          <w:szCs w:val="28"/>
          <w:lang w:eastAsia="ru-RU"/>
        </w:rPr>
        <w:t>вместе   способствовать   нравственному   воспитанию   каждой   личности   и</w:t>
      </w:r>
    </w:p>
    <w:p w:rsidR="00451375" w:rsidRPr="00451375" w:rsidRDefault="00451375" w:rsidP="00451375">
      <w:pPr>
        <w:shd w:val="clear" w:color="auto" w:fill="FFFFFF"/>
        <w:tabs>
          <w:tab w:val="clear" w:pos="709"/>
        </w:tabs>
        <w:suppressAutoHyphens w:val="0"/>
        <w:autoSpaceDE w:val="0"/>
        <w:autoSpaceDN w:val="0"/>
        <w:adjustRightInd w:val="0"/>
        <w:spacing w:before="1080" w:after="0" w:line="274" w:lineRule="exact"/>
        <w:ind w:left="5" w:right="1382" w:firstLine="130"/>
        <w:jc w:val="left"/>
        <w:rPr>
          <w:rFonts w:ascii="Arial" w:eastAsia="Times New Roman" w:hAnsi="Arial" w:cs="Arial"/>
          <w:kern w:val="0"/>
          <w:sz w:val="20"/>
          <w:szCs w:val="20"/>
          <w:lang w:eastAsia="ru-RU"/>
        </w:rPr>
      </w:pPr>
      <w:r w:rsidRPr="00451375">
        <w:rPr>
          <w:rFonts w:ascii="Times New Roman" w:eastAsia="Times New Roman" w:hAnsi="Times New Roman" w:cs="Times New Roman"/>
          <w:spacing w:val="-9"/>
          <w:kern w:val="0"/>
          <w:sz w:val="24"/>
          <w:szCs w:val="24"/>
          <w:lang w:eastAsia="ru-RU"/>
        </w:rPr>
        <w:t xml:space="preserve">Выступление на открытии Всемирного саммита религиозных лидеров </w:t>
      </w:r>
      <w:r w:rsidRPr="00451375">
        <w:rPr>
          <w:rFonts w:ascii="Times New Roman" w:eastAsia="Times New Roman" w:hAnsi="Times New Roman" w:cs="Times New Roman"/>
          <w:spacing w:val="-9"/>
          <w:kern w:val="0"/>
          <w:sz w:val="24"/>
          <w:szCs w:val="24"/>
          <w:lang w:val="uk-UA" w:eastAsia="ru-RU"/>
        </w:rPr>
        <w:t xml:space="preserve">// </w:t>
      </w:r>
      <w:r w:rsidRPr="00451375">
        <w:rPr>
          <w:rFonts w:ascii="Times New Roman" w:eastAsia="Times New Roman" w:hAnsi="Times New Roman" w:cs="Times New Roman"/>
          <w:kern w:val="0"/>
          <w:sz w:val="24"/>
          <w:szCs w:val="24"/>
          <w:lang w:val="en-US" w:eastAsia="ru-RU"/>
        </w:rPr>
        <w:t>http</w:t>
      </w:r>
      <w:r w:rsidRPr="00451375">
        <w:rPr>
          <w:rFonts w:ascii="Times New Roman" w:eastAsia="Times New Roman" w:hAnsi="Times New Roman" w:cs="Times New Roman"/>
          <w:kern w:val="0"/>
          <w:sz w:val="24"/>
          <w:szCs w:val="24"/>
          <w:lang w:eastAsia="ru-RU"/>
        </w:rPr>
        <w:t xml:space="preserve"> //</w:t>
      </w:r>
      <w:r w:rsidRPr="00451375">
        <w:rPr>
          <w:rFonts w:ascii="Times New Roman" w:eastAsia="Times New Roman" w:hAnsi="Times New Roman" w:cs="Times New Roman"/>
          <w:kern w:val="0"/>
          <w:sz w:val="24"/>
          <w:szCs w:val="24"/>
          <w:lang w:val="en-US" w:eastAsia="ru-RU"/>
        </w:rPr>
        <w:t>www</w:t>
      </w:r>
      <w:r w:rsidRPr="00451375">
        <w:rPr>
          <w:rFonts w:ascii="Times New Roman" w:eastAsia="Times New Roman" w:hAnsi="Times New Roman" w:cs="Times New Roman"/>
          <w:kern w:val="0"/>
          <w:sz w:val="24"/>
          <w:szCs w:val="24"/>
          <w:lang w:eastAsia="ru-RU"/>
        </w:rPr>
        <w:t xml:space="preserve"> </w:t>
      </w:r>
      <w:r w:rsidRPr="00451375">
        <w:rPr>
          <w:rFonts w:ascii="Times New Roman" w:eastAsia="Times New Roman" w:hAnsi="Times New Roman" w:cs="Times New Roman"/>
          <w:kern w:val="0"/>
          <w:sz w:val="24"/>
          <w:szCs w:val="24"/>
          <w:lang w:val="en-US" w:eastAsia="ru-RU"/>
        </w:rPr>
        <w:t>kremlin</w:t>
      </w:r>
      <w:r w:rsidRPr="00451375">
        <w:rPr>
          <w:rFonts w:ascii="Times New Roman" w:eastAsia="Times New Roman" w:hAnsi="Times New Roman" w:cs="Times New Roman"/>
          <w:kern w:val="0"/>
          <w:sz w:val="24"/>
          <w:szCs w:val="24"/>
          <w:lang w:eastAsia="ru-RU"/>
        </w:rPr>
        <w:t xml:space="preserve"> </w:t>
      </w:r>
      <w:r w:rsidRPr="00451375">
        <w:rPr>
          <w:rFonts w:ascii="Times New Roman" w:eastAsia="Times New Roman" w:hAnsi="Times New Roman" w:cs="Times New Roman"/>
          <w:kern w:val="0"/>
          <w:sz w:val="24"/>
          <w:szCs w:val="24"/>
          <w:lang w:val="en-US" w:eastAsia="ru-RU"/>
        </w:rPr>
        <w:t>ru</w:t>
      </w:r>
      <w:r w:rsidRPr="00451375">
        <w:rPr>
          <w:rFonts w:ascii="Times New Roman" w:eastAsia="Times New Roman" w:hAnsi="Times New Roman" w:cs="Times New Roman"/>
          <w:kern w:val="0"/>
          <w:sz w:val="24"/>
          <w:szCs w:val="24"/>
          <w:lang w:eastAsia="ru-RU"/>
        </w:rPr>
        <w:t xml:space="preserve"> /</w:t>
      </w:r>
      <w:r w:rsidRPr="00451375">
        <w:rPr>
          <w:rFonts w:ascii="Times New Roman" w:eastAsia="Times New Roman" w:hAnsi="Times New Roman" w:cs="Times New Roman"/>
          <w:kern w:val="0"/>
          <w:sz w:val="24"/>
          <w:szCs w:val="24"/>
          <w:lang w:val="en-US" w:eastAsia="ru-RU"/>
        </w:rPr>
        <w:t>appears</w:t>
      </w:r>
      <w:r w:rsidRPr="00451375">
        <w:rPr>
          <w:rFonts w:ascii="Times New Roman" w:eastAsia="Times New Roman" w:hAnsi="Times New Roman" w:cs="Times New Roman"/>
          <w:kern w:val="0"/>
          <w:sz w:val="24"/>
          <w:szCs w:val="24"/>
          <w:lang w:eastAsia="ru-RU"/>
        </w:rPr>
        <w:t>/2006/07/03</w:t>
      </w:r>
    </w:p>
    <w:p w:rsidR="00451375" w:rsidRPr="00451375" w:rsidRDefault="00451375" w:rsidP="00451375">
      <w:pPr>
        <w:shd w:val="clear" w:color="auto" w:fill="FFFFFF"/>
        <w:tabs>
          <w:tab w:val="clear" w:pos="709"/>
        </w:tabs>
        <w:suppressAutoHyphens w:val="0"/>
        <w:autoSpaceDE w:val="0"/>
        <w:autoSpaceDN w:val="0"/>
        <w:adjustRightInd w:val="0"/>
        <w:spacing w:before="1080" w:after="0" w:line="274" w:lineRule="exact"/>
        <w:ind w:left="5" w:right="1382" w:firstLine="130"/>
        <w:jc w:val="left"/>
        <w:rPr>
          <w:rFonts w:ascii="Arial" w:eastAsia="Times New Roman" w:hAnsi="Arial" w:cs="Arial"/>
          <w:kern w:val="0"/>
          <w:sz w:val="20"/>
          <w:szCs w:val="20"/>
          <w:lang w:eastAsia="ru-RU"/>
        </w:rPr>
        <w:sectPr w:rsidR="00451375" w:rsidRPr="00451375">
          <w:pgSz w:w="11909" w:h="16834"/>
          <w:pgMar w:top="864" w:right="1028" w:bottom="360" w:left="2088" w:header="720" w:footer="720" w:gutter="0"/>
          <w:cols w:space="60"/>
          <w:noEndnote/>
        </w:sectPr>
      </w:pPr>
    </w:p>
    <w:p w:rsidR="00451375" w:rsidRPr="00451375" w:rsidRDefault="00451375" w:rsidP="00451375">
      <w:pPr>
        <w:shd w:val="clear" w:color="auto" w:fill="FFFFFF"/>
        <w:tabs>
          <w:tab w:val="clear" w:pos="709"/>
        </w:tabs>
        <w:suppressAutoHyphens w:val="0"/>
        <w:autoSpaceDE w:val="0"/>
        <w:autoSpaceDN w:val="0"/>
        <w:adjustRightInd w:val="0"/>
        <w:spacing w:after="0" w:line="485" w:lineRule="exact"/>
        <w:ind w:left="24" w:firstLine="4315"/>
        <w:jc w:val="left"/>
        <w:rPr>
          <w:rFonts w:ascii="Arial" w:eastAsia="Times New Roman" w:hAnsi="Arial" w:cs="Arial"/>
          <w:kern w:val="0"/>
          <w:sz w:val="20"/>
          <w:szCs w:val="20"/>
          <w:lang w:eastAsia="ru-RU"/>
        </w:rPr>
      </w:pPr>
      <w:r w:rsidRPr="00451375">
        <w:rPr>
          <w:rFonts w:ascii="Times New Roman" w:eastAsia="Times New Roman" w:hAnsi="Times New Roman" w:cs="Times New Roman"/>
          <w:kern w:val="0"/>
          <w:sz w:val="24"/>
          <w:szCs w:val="24"/>
          <w:lang w:val="uk-UA" w:eastAsia="ru-RU"/>
        </w:rPr>
        <w:t xml:space="preserve">5 </w:t>
      </w:r>
      <w:r w:rsidRPr="00451375">
        <w:rPr>
          <w:rFonts w:ascii="Times New Roman" w:eastAsia="Times New Roman" w:hAnsi="Times New Roman" w:cs="Times New Roman"/>
          <w:spacing w:val="-6"/>
          <w:kern w:val="0"/>
          <w:sz w:val="28"/>
          <w:szCs w:val="28"/>
          <w:lang w:eastAsia="ru-RU"/>
        </w:rPr>
        <w:t xml:space="preserve">налаживать необходимый не только для России, но и для всего мира диалог </w:t>
      </w:r>
      <w:r w:rsidRPr="00451375">
        <w:rPr>
          <w:rFonts w:ascii="Times New Roman" w:eastAsia="Times New Roman" w:hAnsi="Times New Roman" w:cs="Times New Roman"/>
          <w:kern w:val="0"/>
          <w:sz w:val="28"/>
          <w:szCs w:val="28"/>
          <w:lang w:eastAsia="ru-RU"/>
        </w:rPr>
        <w:t>культур.</w:t>
      </w:r>
    </w:p>
    <w:p w:rsidR="00451375" w:rsidRPr="00451375" w:rsidRDefault="00451375" w:rsidP="00451375">
      <w:pPr>
        <w:shd w:val="clear" w:color="auto" w:fill="FFFFFF"/>
        <w:tabs>
          <w:tab w:val="clear" w:pos="709"/>
        </w:tabs>
        <w:suppressAutoHyphens w:val="0"/>
        <w:autoSpaceDE w:val="0"/>
        <w:autoSpaceDN w:val="0"/>
        <w:adjustRightInd w:val="0"/>
        <w:spacing w:after="0" w:line="480" w:lineRule="exact"/>
        <w:ind w:left="14" w:right="10" w:firstLine="499"/>
        <w:rPr>
          <w:rFonts w:ascii="Arial" w:eastAsia="Times New Roman" w:hAnsi="Arial" w:cs="Arial"/>
          <w:kern w:val="0"/>
          <w:sz w:val="20"/>
          <w:szCs w:val="20"/>
          <w:lang w:eastAsia="ru-RU"/>
        </w:rPr>
      </w:pPr>
      <w:r w:rsidRPr="00451375">
        <w:rPr>
          <w:rFonts w:ascii="Times New Roman" w:eastAsia="Times New Roman" w:hAnsi="Times New Roman" w:cs="Times New Roman"/>
          <w:b/>
          <w:bCs/>
          <w:spacing w:val="-10"/>
          <w:kern w:val="0"/>
          <w:sz w:val="28"/>
          <w:szCs w:val="28"/>
          <w:lang w:eastAsia="ru-RU"/>
        </w:rPr>
        <w:t xml:space="preserve">Степень научной разработанности проблемы. </w:t>
      </w:r>
      <w:r w:rsidRPr="00451375">
        <w:rPr>
          <w:rFonts w:ascii="Times New Roman" w:eastAsia="Times New Roman" w:hAnsi="Times New Roman" w:cs="Times New Roman"/>
          <w:spacing w:val="-10"/>
          <w:kern w:val="0"/>
          <w:sz w:val="28"/>
          <w:szCs w:val="28"/>
          <w:lang w:eastAsia="ru-RU"/>
        </w:rPr>
        <w:t xml:space="preserve">Изучение научной </w:t>
      </w:r>
      <w:r w:rsidRPr="00451375">
        <w:rPr>
          <w:rFonts w:ascii="Times New Roman" w:eastAsia="Times New Roman" w:hAnsi="Times New Roman" w:cs="Times New Roman"/>
          <w:kern w:val="0"/>
          <w:sz w:val="28"/>
          <w:szCs w:val="28"/>
          <w:lang w:eastAsia="ru-RU"/>
        </w:rPr>
        <w:t xml:space="preserve">литературы свидетельствует об отсутствии специальных работ, </w:t>
      </w:r>
      <w:r w:rsidRPr="00451375">
        <w:rPr>
          <w:rFonts w:ascii="Times New Roman" w:eastAsia="Times New Roman" w:hAnsi="Times New Roman" w:cs="Times New Roman"/>
          <w:spacing w:val="-4"/>
          <w:kern w:val="0"/>
          <w:sz w:val="28"/>
          <w:szCs w:val="28"/>
          <w:lang w:eastAsia="ru-RU"/>
        </w:rPr>
        <w:t xml:space="preserve">посвященных сравнительному анализу правового положения основных </w:t>
      </w:r>
      <w:r w:rsidRPr="00451375">
        <w:rPr>
          <w:rFonts w:ascii="Times New Roman" w:eastAsia="Times New Roman" w:hAnsi="Times New Roman" w:cs="Times New Roman"/>
          <w:spacing w:val="-7"/>
          <w:kern w:val="0"/>
          <w:sz w:val="28"/>
          <w:szCs w:val="28"/>
          <w:lang w:eastAsia="ru-RU"/>
        </w:rPr>
        <w:t xml:space="preserve">иноверных конфессий в Российской империи. Вместе с тем, можно назвать </w:t>
      </w:r>
      <w:r w:rsidRPr="00451375">
        <w:rPr>
          <w:rFonts w:ascii="Times New Roman" w:eastAsia="Times New Roman" w:hAnsi="Times New Roman" w:cs="Times New Roman"/>
          <w:kern w:val="0"/>
          <w:sz w:val="28"/>
          <w:szCs w:val="28"/>
          <w:lang w:eastAsia="ru-RU"/>
        </w:rPr>
        <w:t xml:space="preserve">ряд исследований, в которых в той или иной мере затрагивались </w:t>
      </w:r>
      <w:r w:rsidRPr="00451375">
        <w:rPr>
          <w:rFonts w:ascii="Times New Roman" w:eastAsia="Times New Roman" w:hAnsi="Times New Roman" w:cs="Times New Roman"/>
          <w:spacing w:val="-9"/>
          <w:kern w:val="0"/>
          <w:sz w:val="28"/>
          <w:szCs w:val="28"/>
          <w:lang w:eastAsia="ru-RU"/>
        </w:rPr>
        <w:t xml:space="preserve">рассматриваемые нами вопросы. Это, прежде всего труды дореволюционных </w:t>
      </w:r>
      <w:r w:rsidRPr="00451375">
        <w:rPr>
          <w:rFonts w:ascii="Times New Roman" w:eastAsia="Times New Roman" w:hAnsi="Times New Roman" w:cs="Times New Roman"/>
          <w:kern w:val="0"/>
          <w:sz w:val="28"/>
          <w:szCs w:val="28"/>
          <w:lang w:eastAsia="ru-RU"/>
        </w:rPr>
        <w:t xml:space="preserve">ученых. Так, М.А. Рейснер анализировал положения русского </w:t>
      </w:r>
      <w:r w:rsidRPr="00451375">
        <w:rPr>
          <w:rFonts w:ascii="Times New Roman" w:eastAsia="Times New Roman" w:hAnsi="Times New Roman" w:cs="Times New Roman"/>
          <w:spacing w:val="-5"/>
          <w:kern w:val="0"/>
          <w:sz w:val="28"/>
          <w:szCs w:val="28"/>
          <w:lang w:eastAsia="ru-RU"/>
        </w:rPr>
        <w:t>законодательства в сфере вероисповедной политики</w:t>
      </w:r>
      <w:r w:rsidRPr="00451375">
        <w:rPr>
          <w:rFonts w:ascii="Times New Roman" w:eastAsia="Times New Roman" w:hAnsi="Times New Roman" w:cs="Times New Roman"/>
          <w:spacing w:val="-5"/>
          <w:kern w:val="0"/>
          <w:sz w:val="28"/>
          <w:szCs w:val="28"/>
          <w:vertAlign w:val="superscript"/>
          <w:lang w:eastAsia="ru-RU"/>
        </w:rPr>
        <w:t>3</w:t>
      </w:r>
      <w:r w:rsidRPr="00451375">
        <w:rPr>
          <w:rFonts w:ascii="Times New Roman" w:eastAsia="Times New Roman" w:hAnsi="Times New Roman" w:cs="Times New Roman"/>
          <w:spacing w:val="-5"/>
          <w:kern w:val="0"/>
          <w:sz w:val="28"/>
          <w:szCs w:val="28"/>
          <w:lang w:eastAsia="ru-RU"/>
        </w:rPr>
        <w:t xml:space="preserve">. Тема религиозной </w:t>
      </w:r>
      <w:r w:rsidRPr="00451375">
        <w:rPr>
          <w:rFonts w:ascii="Times New Roman" w:eastAsia="Times New Roman" w:hAnsi="Times New Roman" w:cs="Times New Roman"/>
          <w:kern w:val="0"/>
          <w:sz w:val="28"/>
          <w:szCs w:val="28"/>
          <w:lang w:eastAsia="ru-RU"/>
        </w:rPr>
        <w:t xml:space="preserve">жизни инославных христиан получила глубокое и многоплановое освещение в трудах профессора императорского Варшавского </w:t>
      </w:r>
      <w:r w:rsidRPr="00451375">
        <w:rPr>
          <w:rFonts w:ascii="Times New Roman" w:eastAsia="Times New Roman" w:hAnsi="Times New Roman" w:cs="Times New Roman"/>
          <w:spacing w:val="-5"/>
          <w:kern w:val="0"/>
          <w:sz w:val="28"/>
          <w:szCs w:val="28"/>
          <w:lang w:eastAsia="ru-RU"/>
        </w:rPr>
        <w:t>университета Д.В. Цветаева</w:t>
      </w:r>
      <w:r w:rsidRPr="00451375">
        <w:rPr>
          <w:rFonts w:ascii="Times New Roman" w:eastAsia="Times New Roman" w:hAnsi="Times New Roman" w:cs="Times New Roman"/>
          <w:spacing w:val="-5"/>
          <w:kern w:val="0"/>
          <w:sz w:val="28"/>
          <w:szCs w:val="28"/>
          <w:vertAlign w:val="superscript"/>
          <w:lang w:eastAsia="ru-RU"/>
        </w:rPr>
        <w:t>4</w:t>
      </w:r>
      <w:r w:rsidRPr="00451375">
        <w:rPr>
          <w:rFonts w:ascii="Times New Roman" w:eastAsia="Times New Roman" w:hAnsi="Times New Roman" w:cs="Times New Roman"/>
          <w:spacing w:val="-5"/>
          <w:kern w:val="0"/>
          <w:sz w:val="28"/>
          <w:szCs w:val="28"/>
          <w:lang w:eastAsia="ru-RU"/>
        </w:rPr>
        <w:t xml:space="preserve">, которым написано более </w:t>
      </w:r>
      <w:r w:rsidRPr="00451375">
        <w:rPr>
          <w:rFonts w:ascii="Times New Roman" w:eastAsia="Times New Roman" w:hAnsi="Times New Roman" w:cs="Times New Roman"/>
          <w:spacing w:val="-5"/>
          <w:kern w:val="0"/>
          <w:sz w:val="28"/>
          <w:szCs w:val="28"/>
          <w:lang w:val="uk-UA" w:eastAsia="ru-RU"/>
        </w:rPr>
        <w:t xml:space="preserve">20 </w:t>
      </w:r>
      <w:r w:rsidRPr="00451375">
        <w:rPr>
          <w:rFonts w:ascii="Times New Roman" w:eastAsia="Times New Roman" w:hAnsi="Times New Roman" w:cs="Times New Roman"/>
          <w:spacing w:val="-5"/>
          <w:kern w:val="0"/>
          <w:sz w:val="28"/>
          <w:szCs w:val="28"/>
          <w:lang w:eastAsia="ru-RU"/>
        </w:rPr>
        <w:t xml:space="preserve">основательных </w:t>
      </w:r>
      <w:r w:rsidRPr="00451375">
        <w:rPr>
          <w:rFonts w:ascii="Times New Roman" w:eastAsia="Times New Roman" w:hAnsi="Times New Roman" w:cs="Times New Roman"/>
          <w:spacing w:val="-6"/>
          <w:kern w:val="0"/>
          <w:sz w:val="28"/>
          <w:szCs w:val="28"/>
          <w:lang w:eastAsia="ru-RU"/>
        </w:rPr>
        <w:t xml:space="preserve">работ по истории инославных церквей. Правовое положение лютеран и </w:t>
      </w:r>
      <w:r w:rsidRPr="00451375">
        <w:rPr>
          <w:rFonts w:ascii="Times New Roman" w:eastAsia="Times New Roman" w:hAnsi="Times New Roman" w:cs="Times New Roman"/>
          <w:spacing w:val="-3"/>
          <w:kern w:val="0"/>
          <w:sz w:val="28"/>
          <w:szCs w:val="28"/>
          <w:lang w:eastAsia="ru-RU"/>
        </w:rPr>
        <w:t xml:space="preserve">католиков исследовал также профессор, доктор церковного права М. </w:t>
      </w:r>
      <w:r w:rsidRPr="00451375">
        <w:rPr>
          <w:rFonts w:ascii="Times New Roman" w:eastAsia="Times New Roman" w:hAnsi="Times New Roman" w:cs="Times New Roman"/>
          <w:spacing w:val="-6"/>
          <w:kern w:val="0"/>
          <w:sz w:val="28"/>
          <w:szCs w:val="28"/>
          <w:lang w:eastAsia="ru-RU"/>
        </w:rPr>
        <w:t>Красножен</w:t>
      </w:r>
      <w:r w:rsidRPr="00451375">
        <w:rPr>
          <w:rFonts w:ascii="Times New Roman" w:eastAsia="Times New Roman" w:hAnsi="Times New Roman" w:cs="Times New Roman"/>
          <w:spacing w:val="-6"/>
          <w:kern w:val="0"/>
          <w:sz w:val="28"/>
          <w:szCs w:val="28"/>
          <w:vertAlign w:val="superscript"/>
          <w:lang w:eastAsia="ru-RU"/>
        </w:rPr>
        <w:t>5</w:t>
      </w:r>
      <w:r w:rsidRPr="00451375">
        <w:rPr>
          <w:rFonts w:ascii="Times New Roman" w:eastAsia="Times New Roman" w:hAnsi="Times New Roman" w:cs="Times New Roman"/>
          <w:spacing w:val="-6"/>
          <w:kern w:val="0"/>
          <w:sz w:val="28"/>
          <w:szCs w:val="28"/>
          <w:lang w:eastAsia="ru-RU"/>
        </w:rPr>
        <w:t xml:space="preserve">. «Еврейский вопрос» получил подробное освещение в трудах </w:t>
      </w:r>
      <w:r w:rsidRPr="00451375">
        <w:rPr>
          <w:rFonts w:ascii="Times New Roman" w:eastAsia="Times New Roman" w:hAnsi="Times New Roman" w:cs="Times New Roman"/>
          <w:spacing w:val="-9"/>
          <w:kern w:val="0"/>
          <w:sz w:val="28"/>
          <w:szCs w:val="28"/>
          <w:lang w:eastAsia="ru-RU"/>
        </w:rPr>
        <w:t>А.П. Субботина, М.И. Мыша, Ю. Гессена, И.Г. Оршанского</w:t>
      </w:r>
      <w:r w:rsidRPr="00451375">
        <w:rPr>
          <w:rFonts w:ascii="Times New Roman" w:eastAsia="Times New Roman" w:hAnsi="Times New Roman" w:cs="Times New Roman"/>
          <w:spacing w:val="-9"/>
          <w:kern w:val="0"/>
          <w:sz w:val="28"/>
          <w:szCs w:val="28"/>
          <w:vertAlign w:val="superscript"/>
          <w:lang w:eastAsia="ru-RU"/>
        </w:rPr>
        <w:t>6</w:t>
      </w:r>
      <w:r w:rsidRPr="00451375">
        <w:rPr>
          <w:rFonts w:ascii="Times New Roman" w:eastAsia="Times New Roman" w:hAnsi="Times New Roman" w:cs="Times New Roman"/>
          <w:spacing w:val="-9"/>
          <w:kern w:val="0"/>
          <w:sz w:val="28"/>
          <w:szCs w:val="28"/>
          <w:lang w:eastAsia="ru-RU"/>
        </w:rPr>
        <w:t>.</w:t>
      </w:r>
    </w:p>
    <w:p w:rsidR="00451375" w:rsidRPr="00451375" w:rsidRDefault="00451375" w:rsidP="00451375">
      <w:pPr>
        <w:shd w:val="clear" w:color="auto" w:fill="FFFFFF"/>
        <w:tabs>
          <w:tab w:val="clear" w:pos="709"/>
        </w:tabs>
        <w:suppressAutoHyphens w:val="0"/>
        <w:autoSpaceDE w:val="0"/>
        <w:autoSpaceDN w:val="0"/>
        <w:adjustRightInd w:val="0"/>
        <w:spacing w:after="0" w:line="480" w:lineRule="exact"/>
        <w:ind w:left="5" w:right="19" w:firstLine="494"/>
        <w:rPr>
          <w:rFonts w:ascii="Arial" w:eastAsia="Times New Roman" w:hAnsi="Arial" w:cs="Arial"/>
          <w:kern w:val="0"/>
          <w:sz w:val="20"/>
          <w:szCs w:val="20"/>
          <w:lang w:eastAsia="ru-RU"/>
        </w:rPr>
      </w:pPr>
      <w:r w:rsidRPr="00451375">
        <w:rPr>
          <w:rFonts w:ascii="Times New Roman" w:eastAsia="Times New Roman" w:hAnsi="Times New Roman" w:cs="Times New Roman"/>
          <w:spacing w:val="-11"/>
          <w:kern w:val="0"/>
          <w:sz w:val="28"/>
          <w:szCs w:val="28"/>
          <w:lang w:eastAsia="ru-RU"/>
        </w:rPr>
        <w:t xml:space="preserve">В советский период вероисповедному вопросу внимания практически не </w:t>
      </w:r>
      <w:r w:rsidRPr="00451375">
        <w:rPr>
          <w:rFonts w:ascii="Times New Roman" w:eastAsia="Times New Roman" w:hAnsi="Times New Roman" w:cs="Times New Roman"/>
          <w:spacing w:val="-10"/>
          <w:kern w:val="0"/>
          <w:sz w:val="28"/>
          <w:szCs w:val="28"/>
          <w:lang w:eastAsia="ru-RU"/>
        </w:rPr>
        <w:t xml:space="preserve">уделялось. Если и проводились какие-либо исследования, то лишь в рамках </w:t>
      </w:r>
      <w:r w:rsidRPr="00451375">
        <w:rPr>
          <w:rFonts w:ascii="Times New Roman" w:eastAsia="Times New Roman" w:hAnsi="Times New Roman" w:cs="Times New Roman"/>
          <w:spacing w:val="-7"/>
          <w:kern w:val="0"/>
          <w:sz w:val="28"/>
          <w:szCs w:val="28"/>
          <w:lang w:eastAsia="ru-RU"/>
        </w:rPr>
        <w:t>изучения   национального    вопроса</w:t>
      </w:r>
      <w:r w:rsidRPr="00451375">
        <w:rPr>
          <w:rFonts w:ascii="Times New Roman" w:eastAsia="Times New Roman" w:hAnsi="Times New Roman" w:cs="Times New Roman"/>
          <w:spacing w:val="-7"/>
          <w:kern w:val="0"/>
          <w:sz w:val="28"/>
          <w:szCs w:val="28"/>
          <w:lang w:val="uk-UA" w:eastAsia="ru-RU"/>
        </w:rPr>
        <w:t xml:space="preserve">.    </w:t>
      </w:r>
      <w:r w:rsidRPr="00451375">
        <w:rPr>
          <w:rFonts w:ascii="Times New Roman" w:eastAsia="Times New Roman" w:hAnsi="Times New Roman" w:cs="Times New Roman"/>
          <w:spacing w:val="-7"/>
          <w:kern w:val="0"/>
          <w:sz w:val="28"/>
          <w:szCs w:val="28"/>
          <w:lang w:eastAsia="ru-RU"/>
        </w:rPr>
        <w:t>Советская    историография    изучала</w:t>
      </w:r>
    </w:p>
    <w:p w:rsidR="00451375" w:rsidRPr="00451375" w:rsidRDefault="00451375" w:rsidP="00451375">
      <w:pPr>
        <w:shd w:val="clear" w:color="auto" w:fill="FFFFFF"/>
        <w:tabs>
          <w:tab w:val="clear" w:pos="709"/>
        </w:tabs>
        <w:suppressAutoHyphens w:val="0"/>
        <w:autoSpaceDE w:val="0"/>
        <w:autoSpaceDN w:val="0"/>
        <w:adjustRightInd w:val="0"/>
        <w:spacing w:before="600" w:after="0" w:line="269" w:lineRule="exact"/>
        <w:ind w:firstLine="0"/>
        <w:jc w:val="left"/>
        <w:rPr>
          <w:rFonts w:ascii="Arial" w:eastAsia="Times New Roman" w:hAnsi="Arial" w:cs="Arial"/>
          <w:kern w:val="0"/>
          <w:sz w:val="20"/>
          <w:szCs w:val="20"/>
          <w:lang w:eastAsia="ru-RU"/>
        </w:rPr>
      </w:pPr>
      <w:r w:rsidRPr="00451375">
        <w:rPr>
          <w:rFonts w:ascii="Times New Roman" w:eastAsia="Times New Roman" w:hAnsi="Times New Roman" w:cs="Times New Roman"/>
          <w:kern w:val="0"/>
          <w:sz w:val="24"/>
          <w:szCs w:val="24"/>
          <w:vertAlign w:val="superscript"/>
          <w:lang w:val="uk-UA" w:eastAsia="ru-RU"/>
        </w:rPr>
        <w:t>3</w:t>
      </w:r>
      <w:r w:rsidRPr="00451375">
        <w:rPr>
          <w:rFonts w:ascii="Times New Roman" w:eastAsia="Times New Roman" w:hAnsi="Times New Roman" w:cs="Times New Roman"/>
          <w:kern w:val="0"/>
          <w:sz w:val="24"/>
          <w:szCs w:val="24"/>
          <w:lang w:val="uk-UA" w:eastAsia="ru-RU"/>
        </w:rPr>
        <w:t xml:space="preserve"> </w:t>
      </w:r>
      <w:r w:rsidRPr="00451375">
        <w:rPr>
          <w:rFonts w:ascii="Times New Roman" w:eastAsia="Times New Roman" w:hAnsi="Times New Roman" w:cs="Times New Roman"/>
          <w:i/>
          <w:iCs/>
          <w:kern w:val="0"/>
          <w:sz w:val="24"/>
          <w:szCs w:val="24"/>
          <w:lang w:eastAsia="ru-RU"/>
        </w:rPr>
        <w:t xml:space="preserve">Рейснер М А </w:t>
      </w:r>
      <w:r w:rsidRPr="00451375">
        <w:rPr>
          <w:rFonts w:ascii="Times New Roman" w:eastAsia="Times New Roman" w:hAnsi="Times New Roman" w:cs="Times New Roman"/>
          <w:kern w:val="0"/>
          <w:sz w:val="24"/>
          <w:szCs w:val="24"/>
          <w:lang w:eastAsia="ru-RU"/>
        </w:rPr>
        <w:t xml:space="preserve">Государство и верующая личность. </w:t>
      </w:r>
      <w:r w:rsidRPr="00451375">
        <w:rPr>
          <w:rFonts w:ascii="Times New Roman" w:eastAsia="Times New Roman" w:hAnsi="Times New Roman" w:cs="Times New Roman"/>
          <w:kern w:val="0"/>
          <w:sz w:val="24"/>
          <w:szCs w:val="24"/>
          <w:lang w:val="uk-UA" w:eastAsia="ru-RU"/>
        </w:rPr>
        <w:t xml:space="preserve">- </w:t>
      </w:r>
      <w:r w:rsidRPr="00451375">
        <w:rPr>
          <w:rFonts w:ascii="Times New Roman" w:eastAsia="Times New Roman" w:hAnsi="Times New Roman" w:cs="Times New Roman"/>
          <w:kern w:val="0"/>
          <w:sz w:val="24"/>
          <w:szCs w:val="24"/>
          <w:lang w:eastAsia="ru-RU"/>
        </w:rPr>
        <w:t xml:space="preserve">СПб., </w:t>
      </w:r>
      <w:r w:rsidRPr="00451375">
        <w:rPr>
          <w:rFonts w:ascii="Times New Roman" w:eastAsia="Times New Roman" w:hAnsi="Times New Roman" w:cs="Times New Roman"/>
          <w:kern w:val="0"/>
          <w:sz w:val="24"/>
          <w:szCs w:val="24"/>
          <w:lang w:val="uk-UA" w:eastAsia="ru-RU"/>
        </w:rPr>
        <w:t xml:space="preserve">1905. </w:t>
      </w:r>
      <w:r w:rsidRPr="00451375">
        <w:rPr>
          <w:rFonts w:ascii="Times New Roman" w:eastAsia="Times New Roman" w:hAnsi="Times New Roman" w:cs="Times New Roman"/>
          <w:i/>
          <w:iCs/>
          <w:spacing w:val="-5"/>
          <w:kern w:val="0"/>
          <w:sz w:val="24"/>
          <w:szCs w:val="24"/>
          <w:lang w:eastAsia="ru-RU"/>
        </w:rPr>
        <w:t xml:space="preserve">Цветаев Д В   </w:t>
      </w:r>
      <w:r w:rsidRPr="00451375">
        <w:rPr>
          <w:rFonts w:ascii="Times New Roman" w:eastAsia="Times New Roman" w:hAnsi="Times New Roman" w:cs="Times New Roman"/>
          <w:spacing w:val="-5"/>
          <w:kern w:val="0"/>
          <w:sz w:val="24"/>
          <w:szCs w:val="24"/>
          <w:lang w:eastAsia="ru-RU"/>
        </w:rPr>
        <w:t xml:space="preserve">Протестантство и протестанты в России до  эпохи преобразований. </w:t>
      </w:r>
      <w:r w:rsidRPr="00451375">
        <w:rPr>
          <w:rFonts w:ascii="Times New Roman" w:eastAsia="Times New Roman" w:hAnsi="Times New Roman" w:cs="Times New Roman"/>
          <w:spacing w:val="-5"/>
          <w:kern w:val="0"/>
          <w:sz w:val="24"/>
          <w:szCs w:val="24"/>
          <w:lang w:val="uk-UA" w:eastAsia="ru-RU"/>
        </w:rPr>
        <w:t xml:space="preserve">- </w:t>
      </w:r>
      <w:r w:rsidRPr="00451375">
        <w:rPr>
          <w:rFonts w:ascii="Times New Roman" w:eastAsia="Times New Roman" w:hAnsi="Times New Roman" w:cs="Times New Roman"/>
          <w:spacing w:val="-5"/>
          <w:kern w:val="0"/>
          <w:sz w:val="24"/>
          <w:szCs w:val="24"/>
          <w:lang w:eastAsia="ru-RU"/>
        </w:rPr>
        <w:t xml:space="preserve">М., </w:t>
      </w:r>
      <w:r w:rsidRPr="00451375">
        <w:rPr>
          <w:rFonts w:ascii="Times New Roman" w:eastAsia="Times New Roman" w:hAnsi="Times New Roman" w:cs="Times New Roman"/>
          <w:spacing w:val="-7"/>
          <w:kern w:val="0"/>
          <w:sz w:val="24"/>
          <w:szCs w:val="24"/>
          <w:lang w:val="uk-UA" w:eastAsia="ru-RU"/>
        </w:rPr>
        <w:t xml:space="preserve">1890; </w:t>
      </w:r>
      <w:r w:rsidRPr="00451375">
        <w:rPr>
          <w:rFonts w:ascii="Times New Roman" w:eastAsia="Times New Roman" w:hAnsi="Times New Roman" w:cs="Times New Roman"/>
          <w:i/>
          <w:iCs/>
          <w:spacing w:val="-7"/>
          <w:kern w:val="0"/>
          <w:sz w:val="24"/>
          <w:szCs w:val="24"/>
          <w:lang w:eastAsia="ru-RU"/>
        </w:rPr>
        <w:t xml:space="preserve">Цветаев Д.В </w:t>
      </w:r>
      <w:r w:rsidRPr="00451375">
        <w:rPr>
          <w:rFonts w:ascii="Times New Roman" w:eastAsia="Times New Roman" w:hAnsi="Times New Roman" w:cs="Times New Roman"/>
          <w:spacing w:val="-7"/>
          <w:kern w:val="0"/>
          <w:sz w:val="24"/>
          <w:szCs w:val="24"/>
          <w:lang w:eastAsia="ru-RU"/>
        </w:rPr>
        <w:t xml:space="preserve">Из истории иностранных исповеданий в России в </w:t>
      </w:r>
      <w:r w:rsidRPr="00451375">
        <w:rPr>
          <w:rFonts w:ascii="Times New Roman" w:eastAsia="Times New Roman" w:hAnsi="Times New Roman" w:cs="Times New Roman"/>
          <w:spacing w:val="-7"/>
          <w:kern w:val="0"/>
          <w:sz w:val="24"/>
          <w:szCs w:val="24"/>
          <w:lang w:val="en-US" w:eastAsia="ru-RU"/>
        </w:rPr>
        <w:t>XVI</w:t>
      </w:r>
      <w:r w:rsidRPr="00451375">
        <w:rPr>
          <w:rFonts w:ascii="Times New Roman" w:eastAsia="Times New Roman" w:hAnsi="Times New Roman" w:cs="Times New Roman"/>
          <w:spacing w:val="-7"/>
          <w:kern w:val="0"/>
          <w:sz w:val="24"/>
          <w:szCs w:val="24"/>
          <w:lang w:eastAsia="ru-RU"/>
        </w:rPr>
        <w:t>-</w:t>
      </w:r>
      <w:r w:rsidRPr="00451375">
        <w:rPr>
          <w:rFonts w:ascii="Times New Roman" w:eastAsia="Times New Roman" w:hAnsi="Times New Roman" w:cs="Times New Roman"/>
          <w:spacing w:val="-7"/>
          <w:kern w:val="0"/>
          <w:sz w:val="24"/>
          <w:szCs w:val="24"/>
          <w:lang w:val="en-US" w:eastAsia="ru-RU"/>
        </w:rPr>
        <w:t>XVII</w:t>
      </w:r>
      <w:r w:rsidRPr="00451375">
        <w:rPr>
          <w:rFonts w:ascii="Times New Roman" w:eastAsia="Times New Roman" w:hAnsi="Times New Roman" w:cs="Times New Roman"/>
          <w:spacing w:val="-7"/>
          <w:kern w:val="0"/>
          <w:sz w:val="24"/>
          <w:szCs w:val="24"/>
          <w:lang w:eastAsia="ru-RU"/>
        </w:rPr>
        <w:t xml:space="preserve"> в. </w:t>
      </w:r>
      <w:r w:rsidRPr="00451375">
        <w:rPr>
          <w:rFonts w:ascii="Times New Roman" w:eastAsia="Times New Roman" w:hAnsi="Times New Roman" w:cs="Times New Roman"/>
          <w:spacing w:val="-7"/>
          <w:kern w:val="0"/>
          <w:sz w:val="24"/>
          <w:szCs w:val="24"/>
          <w:lang w:val="uk-UA" w:eastAsia="ru-RU"/>
        </w:rPr>
        <w:t xml:space="preserve">- </w:t>
      </w:r>
      <w:r w:rsidRPr="00451375">
        <w:rPr>
          <w:rFonts w:ascii="Times New Roman" w:eastAsia="Times New Roman" w:hAnsi="Times New Roman" w:cs="Times New Roman"/>
          <w:spacing w:val="-7"/>
          <w:kern w:val="0"/>
          <w:sz w:val="24"/>
          <w:szCs w:val="24"/>
          <w:lang w:eastAsia="ru-RU"/>
        </w:rPr>
        <w:t xml:space="preserve">СПб., </w:t>
      </w:r>
      <w:r w:rsidRPr="00451375">
        <w:rPr>
          <w:rFonts w:ascii="Times New Roman" w:eastAsia="Times New Roman" w:hAnsi="Times New Roman" w:cs="Times New Roman"/>
          <w:spacing w:val="-8"/>
          <w:kern w:val="0"/>
          <w:sz w:val="24"/>
          <w:szCs w:val="24"/>
          <w:lang w:val="uk-UA" w:eastAsia="ru-RU"/>
        </w:rPr>
        <w:t xml:space="preserve">1886; </w:t>
      </w:r>
      <w:r w:rsidRPr="00451375">
        <w:rPr>
          <w:rFonts w:ascii="Times New Roman" w:eastAsia="Times New Roman" w:hAnsi="Times New Roman" w:cs="Times New Roman"/>
          <w:i/>
          <w:iCs/>
          <w:spacing w:val="-8"/>
          <w:kern w:val="0"/>
          <w:sz w:val="24"/>
          <w:szCs w:val="24"/>
          <w:lang w:eastAsia="ru-RU"/>
        </w:rPr>
        <w:t xml:space="preserve">Цветаев Д В </w:t>
      </w:r>
      <w:r w:rsidRPr="00451375">
        <w:rPr>
          <w:rFonts w:ascii="Times New Roman" w:eastAsia="Times New Roman" w:hAnsi="Times New Roman" w:cs="Times New Roman"/>
          <w:spacing w:val="-8"/>
          <w:kern w:val="0"/>
          <w:sz w:val="24"/>
          <w:szCs w:val="24"/>
          <w:lang w:eastAsia="ru-RU"/>
        </w:rPr>
        <w:t xml:space="preserve">Обрусение западноевропейцев в Московском государстве. Варшава, </w:t>
      </w:r>
      <w:r w:rsidRPr="00451375">
        <w:rPr>
          <w:rFonts w:ascii="Times New Roman" w:eastAsia="Times New Roman" w:hAnsi="Times New Roman" w:cs="Times New Roman"/>
          <w:spacing w:val="-7"/>
          <w:kern w:val="0"/>
          <w:sz w:val="24"/>
          <w:szCs w:val="24"/>
          <w:lang w:val="uk-UA" w:eastAsia="ru-RU"/>
        </w:rPr>
        <w:t xml:space="preserve">1903; </w:t>
      </w:r>
      <w:r w:rsidRPr="00451375">
        <w:rPr>
          <w:rFonts w:ascii="Times New Roman" w:eastAsia="Times New Roman" w:hAnsi="Times New Roman" w:cs="Times New Roman"/>
          <w:i/>
          <w:iCs/>
          <w:spacing w:val="-7"/>
          <w:kern w:val="0"/>
          <w:sz w:val="24"/>
          <w:szCs w:val="24"/>
          <w:lang w:eastAsia="ru-RU"/>
        </w:rPr>
        <w:t xml:space="preserve">Цветаев ДВ </w:t>
      </w:r>
      <w:r w:rsidRPr="00451375">
        <w:rPr>
          <w:rFonts w:ascii="Times New Roman" w:eastAsia="Times New Roman" w:hAnsi="Times New Roman" w:cs="Times New Roman"/>
          <w:spacing w:val="-7"/>
          <w:kern w:val="0"/>
          <w:sz w:val="24"/>
          <w:szCs w:val="24"/>
          <w:lang w:eastAsia="ru-RU"/>
        </w:rPr>
        <w:t xml:space="preserve">Положение иноверия в России: историческое обозрение. </w:t>
      </w:r>
      <w:r w:rsidRPr="00451375">
        <w:rPr>
          <w:rFonts w:ascii="Times New Roman" w:eastAsia="Times New Roman" w:hAnsi="Times New Roman" w:cs="Times New Roman"/>
          <w:spacing w:val="-7"/>
          <w:kern w:val="0"/>
          <w:sz w:val="24"/>
          <w:szCs w:val="24"/>
          <w:lang w:val="uk-UA" w:eastAsia="ru-RU"/>
        </w:rPr>
        <w:t xml:space="preserve">- </w:t>
      </w:r>
      <w:r w:rsidRPr="00451375">
        <w:rPr>
          <w:rFonts w:ascii="Times New Roman" w:eastAsia="Times New Roman" w:hAnsi="Times New Roman" w:cs="Times New Roman"/>
          <w:spacing w:val="-7"/>
          <w:kern w:val="0"/>
          <w:sz w:val="24"/>
          <w:szCs w:val="24"/>
          <w:lang w:eastAsia="ru-RU"/>
        </w:rPr>
        <w:t xml:space="preserve">Варшава, </w:t>
      </w:r>
      <w:r w:rsidRPr="00451375">
        <w:rPr>
          <w:rFonts w:ascii="Times New Roman" w:eastAsia="Times New Roman" w:hAnsi="Times New Roman" w:cs="Times New Roman"/>
          <w:spacing w:val="-4"/>
          <w:kern w:val="0"/>
          <w:sz w:val="24"/>
          <w:szCs w:val="24"/>
          <w:lang w:val="uk-UA" w:eastAsia="ru-RU"/>
        </w:rPr>
        <w:t xml:space="preserve">1904; </w:t>
      </w:r>
      <w:r w:rsidRPr="00451375">
        <w:rPr>
          <w:rFonts w:ascii="Times New Roman" w:eastAsia="Times New Roman" w:hAnsi="Times New Roman" w:cs="Times New Roman"/>
          <w:i/>
          <w:iCs/>
          <w:spacing w:val="-4"/>
          <w:kern w:val="0"/>
          <w:sz w:val="24"/>
          <w:szCs w:val="24"/>
          <w:lang w:eastAsia="ru-RU"/>
        </w:rPr>
        <w:t xml:space="preserve">Цветаев Д В </w:t>
      </w:r>
      <w:r w:rsidRPr="00451375">
        <w:rPr>
          <w:rFonts w:ascii="Times New Roman" w:eastAsia="Times New Roman" w:hAnsi="Times New Roman" w:cs="Times New Roman"/>
          <w:spacing w:val="-4"/>
          <w:kern w:val="0"/>
          <w:sz w:val="24"/>
          <w:szCs w:val="24"/>
          <w:lang w:eastAsia="ru-RU"/>
        </w:rPr>
        <w:t xml:space="preserve">Протестантство и протестанты в России до эпохи преобразований. </w:t>
      </w:r>
      <w:r w:rsidRPr="00451375">
        <w:rPr>
          <w:rFonts w:ascii="Times New Roman" w:eastAsia="Times New Roman" w:hAnsi="Times New Roman" w:cs="Times New Roman"/>
          <w:kern w:val="0"/>
          <w:sz w:val="24"/>
          <w:szCs w:val="24"/>
          <w:lang w:eastAsia="ru-RU"/>
        </w:rPr>
        <w:t xml:space="preserve">М, </w:t>
      </w:r>
      <w:r w:rsidRPr="00451375">
        <w:rPr>
          <w:rFonts w:ascii="Times New Roman" w:eastAsia="Times New Roman" w:hAnsi="Times New Roman" w:cs="Times New Roman"/>
          <w:kern w:val="0"/>
          <w:sz w:val="24"/>
          <w:szCs w:val="24"/>
          <w:lang w:val="uk-UA" w:eastAsia="ru-RU"/>
        </w:rPr>
        <w:t xml:space="preserve">1890 </w:t>
      </w:r>
      <w:r w:rsidRPr="00451375">
        <w:rPr>
          <w:rFonts w:ascii="Times New Roman" w:eastAsia="Times New Roman" w:hAnsi="Times New Roman" w:cs="Times New Roman"/>
          <w:kern w:val="0"/>
          <w:sz w:val="24"/>
          <w:szCs w:val="24"/>
          <w:lang w:eastAsia="ru-RU"/>
        </w:rPr>
        <w:t>и др.</w:t>
      </w:r>
    </w:p>
    <w:p w:rsidR="00451375" w:rsidRPr="00451375" w:rsidRDefault="00451375" w:rsidP="00451375">
      <w:pPr>
        <w:shd w:val="clear" w:color="auto" w:fill="FFFFFF"/>
        <w:tabs>
          <w:tab w:val="clear" w:pos="709"/>
          <w:tab w:val="left" w:pos="115"/>
        </w:tabs>
        <w:suppressAutoHyphens w:val="0"/>
        <w:autoSpaceDE w:val="0"/>
        <w:autoSpaceDN w:val="0"/>
        <w:adjustRightInd w:val="0"/>
        <w:spacing w:after="0" w:line="269" w:lineRule="exact"/>
        <w:ind w:firstLine="0"/>
        <w:jc w:val="left"/>
        <w:rPr>
          <w:rFonts w:ascii="Arial" w:eastAsia="Times New Roman" w:hAnsi="Arial" w:cs="Arial"/>
          <w:kern w:val="0"/>
          <w:sz w:val="20"/>
          <w:szCs w:val="20"/>
          <w:lang w:eastAsia="ru-RU"/>
        </w:rPr>
      </w:pPr>
      <w:r w:rsidRPr="00451375">
        <w:rPr>
          <w:rFonts w:ascii="Times New Roman" w:eastAsia="Times New Roman" w:hAnsi="Times New Roman" w:cs="Times New Roman"/>
          <w:kern w:val="0"/>
          <w:sz w:val="24"/>
          <w:szCs w:val="24"/>
          <w:vertAlign w:val="superscript"/>
          <w:lang w:val="uk-UA" w:eastAsia="ru-RU"/>
        </w:rPr>
        <w:t>5</w:t>
      </w:r>
      <w:r w:rsidRPr="00451375">
        <w:rPr>
          <w:rFonts w:ascii="Times New Roman" w:eastAsia="Times New Roman" w:hAnsi="Times New Roman" w:cs="Times New Roman"/>
          <w:kern w:val="0"/>
          <w:sz w:val="24"/>
          <w:szCs w:val="24"/>
          <w:lang w:val="uk-UA" w:eastAsia="ru-RU"/>
        </w:rPr>
        <w:tab/>
      </w:r>
      <w:r w:rsidRPr="00451375">
        <w:rPr>
          <w:rFonts w:ascii="Times New Roman" w:eastAsia="Times New Roman" w:hAnsi="Times New Roman" w:cs="Times New Roman"/>
          <w:i/>
          <w:iCs/>
          <w:spacing w:val="-7"/>
          <w:kern w:val="0"/>
          <w:sz w:val="24"/>
          <w:szCs w:val="24"/>
          <w:lang w:eastAsia="ru-RU"/>
        </w:rPr>
        <w:t xml:space="preserve">Красножен М </w:t>
      </w:r>
      <w:r w:rsidRPr="00451375">
        <w:rPr>
          <w:rFonts w:ascii="Times New Roman" w:eastAsia="Times New Roman" w:hAnsi="Times New Roman" w:cs="Times New Roman"/>
          <w:spacing w:val="-7"/>
          <w:kern w:val="0"/>
          <w:sz w:val="24"/>
          <w:szCs w:val="24"/>
          <w:lang w:eastAsia="ru-RU"/>
        </w:rPr>
        <w:t xml:space="preserve">Иноверцы на Руси. Т.1 Положение неправославных христиан в России. </w:t>
      </w:r>
      <w:r w:rsidRPr="00451375">
        <w:rPr>
          <w:rFonts w:ascii="Times New Roman" w:eastAsia="Times New Roman" w:hAnsi="Times New Roman" w:cs="Times New Roman"/>
          <w:spacing w:val="-7"/>
          <w:kern w:val="0"/>
          <w:sz w:val="24"/>
          <w:szCs w:val="24"/>
          <w:lang w:val="uk-UA" w:eastAsia="ru-RU"/>
        </w:rPr>
        <w:t>-</w:t>
      </w:r>
      <w:r w:rsidRPr="00451375">
        <w:rPr>
          <w:rFonts w:ascii="Times New Roman" w:eastAsia="Times New Roman" w:hAnsi="Times New Roman" w:cs="Times New Roman"/>
          <w:spacing w:val="-7"/>
          <w:kern w:val="0"/>
          <w:sz w:val="24"/>
          <w:szCs w:val="24"/>
          <w:lang w:val="uk-UA" w:eastAsia="ru-RU"/>
        </w:rPr>
        <w:br/>
      </w:r>
      <w:r w:rsidRPr="00451375">
        <w:rPr>
          <w:rFonts w:ascii="Times New Roman" w:eastAsia="Times New Roman" w:hAnsi="Times New Roman" w:cs="Times New Roman"/>
          <w:kern w:val="0"/>
          <w:sz w:val="24"/>
          <w:szCs w:val="24"/>
          <w:lang w:eastAsia="ru-RU"/>
        </w:rPr>
        <w:t xml:space="preserve">Юрьев, </w:t>
      </w:r>
      <w:r w:rsidRPr="00451375">
        <w:rPr>
          <w:rFonts w:ascii="Times New Roman" w:eastAsia="Times New Roman" w:hAnsi="Times New Roman" w:cs="Times New Roman"/>
          <w:kern w:val="0"/>
          <w:sz w:val="24"/>
          <w:szCs w:val="24"/>
          <w:lang w:val="uk-UA" w:eastAsia="ru-RU"/>
        </w:rPr>
        <w:t>1903</w:t>
      </w:r>
    </w:p>
    <w:p w:rsidR="00451375" w:rsidRPr="00451375" w:rsidRDefault="00451375" w:rsidP="00451375">
      <w:pPr>
        <w:shd w:val="clear" w:color="auto" w:fill="FFFFFF"/>
        <w:tabs>
          <w:tab w:val="clear" w:pos="709"/>
          <w:tab w:val="left" w:pos="115"/>
        </w:tabs>
        <w:suppressAutoHyphens w:val="0"/>
        <w:autoSpaceDE w:val="0"/>
        <w:autoSpaceDN w:val="0"/>
        <w:adjustRightInd w:val="0"/>
        <w:spacing w:after="0" w:line="269" w:lineRule="exact"/>
        <w:ind w:firstLine="0"/>
        <w:jc w:val="left"/>
        <w:rPr>
          <w:rFonts w:ascii="Arial" w:eastAsia="Times New Roman" w:hAnsi="Arial" w:cs="Arial"/>
          <w:kern w:val="0"/>
          <w:sz w:val="20"/>
          <w:szCs w:val="20"/>
          <w:lang w:eastAsia="ru-RU"/>
        </w:rPr>
      </w:pPr>
      <w:r w:rsidRPr="00451375">
        <w:rPr>
          <w:rFonts w:ascii="Times New Roman" w:eastAsia="Times New Roman" w:hAnsi="Times New Roman" w:cs="Times New Roman"/>
          <w:kern w:val="0"/>
          <w:sz w:val="24"/>
          <w:szCs w:val="24"/>
          <w:vertAlign w:val="superscript"/>
          <w:lang w:val="uk-UA" w:eastAsia="ru-RU"/>
        </w:rPr>
        <w:t>6</w:t>
      </w:r>
      <w:r w:rsidRPr="00451375">
        <w:rPr>
          <w:rFonts w:ascii="Times New Roman" w:eastAsia="Times New Roman" w:hAnsi="Times New Roman" w:cs="Times New Roman"/>
          <w:kern w:val="0"/>
          <w:sz w:val="24"/>
          <w:szCs w:val="24"/>
          <w:lang w:val="uk-UA" w:eastAsia="ru-RU"/>
        </w:rPr>
        <w:tab/>
      </w:r>
      <w:r w:rsidRPr="00451375">
        <w:rPr>
          <w:rFonts w:ascii="Times New Roman" w:eastAsia="Times New Roman" w:hAnsi="Times New Roman" w:cs="Times New Roman"/>
          <w:i/>
          <w:iCs/>
          <w:spacing w:val="-6"/>
          <w:kern w:val="0"/>
          <w:sz w:val="24"/>
          <w:szCs w:val="24"/>
          <w:lang w:eastAsia="ru-RU"/>
        </w:rPr>
        <w:t xml:space="preserve">Субботин А П. </w:t>
      </w:r>
      <w:r w:rsidRPr="00451375">
        <w:rPr>
          <w:rFonts w:ascii="Times New Roman" w:eastAsia="Times New Roman" w:hAnsi="Times New Roman" w:cs="Times New Roman"/>
          <w:spacing w:val="-6"/>
          <w:kern w:val="0"/>
          <w:sz w:val="24"/>
          <w:szCs w:val="24"/>
          <w:lang w:eastAsia="ru-RU"/>
        </w:rPr>
        <w:t xml:space="preserve">«Общая записка по еврейскому вопросу». СПб, </w:t>
      </w:r>
      <w:r w:rsidRPr="00451375">
        <w:rPr>
          <w:rFonts w:ascii="Times New Roman" w:eastAsia="Times New Roman" w:hAnsi="Times New Roman" w:cs="Times New Roman"/>
          <w:spacing w:val="-6"/>
          <w:kern w:val="0"/>
          <w:sz w:val="24"/>
          <w:szCs w:val="24"/>
          <w:lang w:val="uk-UA" w:eastAsia="ru-RU"/>
        </w:rPr>
        <w:t xml:space="preserve">1905; </w:t>
      </w:r>
      <w:r w:rsidRPr="00451375">
        <w:rPr>
          <w:rFonts w:ascii="Times New Roman" w:eastAsia="Times New Roman" w:hAnsi="Times New Roman" w:cs="Times New Roman"/>
          <w:i/>
          <w:iCs/>
          <w:spacing w:val="-6"/>
          <w:kern w:val="0"/>
          <w:sz w:val="24"/>
          <w:szCs w:val="24"/>
          <w:lang w:eastAsia="ru-RU"/>
        </w:rPr>
        <w:t>Мышь МИ</w:t>
      </w:r>
      <w:r w:rsidRPr="00451375">
        <w:rPr>
          <w:rFonts w:ascii="Times New Roman" w:eastAsia="Times New Roman" w:hAnsi="Times New Roman" w:cs="Times New Roman"/>
          <w:i/>
          <w:iCs/>
          <w:spacing w:val="-6"/>
          <w:kern w:val="0"/>
          <w:sz w:val="24"/>
          <w:szCs w:val="24"/>
          <w:lang w:eastAsia="ru-RU"/>
        </w:rPr>
        <w:br/>
      </w:r>
      <w:r w:rsidRPr="00451375">
        <w:rPr>
          <w:rFonts w:ascii="Times New Roman" w:eastAsia="Times New Roman" w:hAnsi="Times New Roman" w:cs="Times New Roman"/>
          <w:spacing w:val="-7"/>
          <w:kern w:val="0"/>
          <w:sz w:val="24"/>
          <w:szCs w:val="24"/>
          <w:lang w:eastAsia="ru-RU"/>
        </w:rPr>
        <w:t xml:space="preserve">Руководство к русским законам о евреях. </w:t>
      </w:r>
      <w:r w:rsidRPr="00451375">
        <w:rPr>
          <w:rFonts w:ascii="Times New Roman" w:eastAsia="Times New Roman" w:hAnsi="Times New Roman" w:cs="Times New Roman"/>
          <w:spacing w:val="-7"/>
          <w:kern w:val="0"/>
          <w:sz w:val="24"/>
          <w:szCs w:val="24"/>
          <w:lang w:val="uk-UA" w:eastAsia="ru-RU"/>
        </w:rPr>
        <w:t xml:space="preserve">- </w:t>
      </w:r>
      <w:r w:rsidRPr="00451375">
        <w:rPr>
          <w:rFonts w:ascii="Times New Roman" w:eastAsia="Times New Roman" w:hAnsi="Times New Roman" w:cs="Times New Roman"/>
          <w:spacing w:val="-7"/>
          <w:kern w:val="0"/>
          <w:sz w:val="24"/>
          <w:szCs w:val="24"/>
          <w:lang w:eastAsia="ru-RU"/>
        </w:rPr>
        <w:t xml:space="preserve">СПб, </w:t>
      </w:r>
      <w:r w:rsidRPr="00451375">
        <w:rPr>
          <w:rFonts w:ascii="Times New Roman" w:eastAsia="Times New Roman" w:hAnsi="Times New Roman" w:cs="Times New Roman"/>
          <w:spacing w:val="-7"/>
          <w:kern w:val="0"/>
          <w:sz w:val="24"/>
          <w:szCs w:val="24"/>
          <w:lang w:val="uk-UA" w:eastAsia="ru-RU"/>
        </w:rPr>
        <w:t xml:space="preserve">1898; </w:t>
      </w:r>
      <w:r w:rsidRPr="00451375">
        <w:rPr>
          <w:rFonts w:ascii="Times New Roman" w:eastAsia="Times New Roman" w:hAnsi="Times New Roman" w:cs="Times New Roman"/>
          <w:i/>
          <w:iCs/>
          <w:spacing w:val="-7"/>
          <w:kern w:val="0"/>
          <w:sz w:val="24"/>
          <w:szCs w:val="24"/>
          <w:lang w:val="uk-UA" w:eastAsia="ru-RU"/>
        </w:rPr>
        <w:t xml:space="preserve">Гессен </w:t>
      </w:r>
      <w:r w:rsidRPr="00451375">
        <w:rPr>
          <w:rFonts w:ascii="Times New Roman" w:eastAsia="Times New Roman" w:hAnsi="Times New Roman" w:cs="Times New Roman"/>
          <w:i/>
          <w:iCs/>
          <w:spacing w:val="-7"/>
          <w:kern w:val="0"/>
          <w:sz w:val="24"/>
          <w:szCs w:val="24"/>
          <w:lang w:eastAsia="ru-RU"/>
        </w:rPr>
        <w:t xml:space="preserve">Ю. </w:t>
      </w:r>
      <w:r w:rsidRPr="00451375">
        <w:rPr>
          <w:rFonts w:ascii="Times New Roman" w:eastAsia="Times New Roman" w:hAnsi="Times New Roman" w:cs="Times New Roman"/>
          <w:spacing w:val="-7"/>
          <w:kern w:val="0"/>
          <w:sz w:val="24"/>
          <w:szCs w:val="24"/>
          <w:lang w:eastAsia="ru-RU"/>
        </w:rPr>
        <w:t>История еврейского</w:t>
      </w:r>
      <w:r w:rsidRPr="00451375">
        <w:rPr>
          <w:rFonts w:ascii="Times New Roman" w:eastAsia="Times New Roman" w:hAnsi="Times New Roman" w:cs="Times New Roman"/>
          <w:spacing w:val="-7"/>
          <w:kern w:val="0"/>
          <w:sz w:val="24"/>
          <w:szCs w:val="24"/>
          <w:lang w:eastAsia="ru-RU"/>
        </w:rPr>
        <w:br/>
        <w:t xml:space="preserve">народа в России: В </w:t>
      </w:r>
      <w:r w:rsidRPr="00451375">
        <w:rPr>
          <w:rFonts w:ascii="Times New Roman" w:eastAsia="Times New Roman" w:hAnsi="Times New Roman" w:cs="Times New Roman"/>
          <w:spacing w:val="-7"/>
          <w:kern w:val="0"/>
          <w:sz w:val="24"/>
          <w:szCs w:val="24"/>
          <w:lang w:val="uk-UA" w:eastAsia="ru-RU"/>
        </w:rPr>
        <w:t xml:space="preserve">2-х </w:t>
      </w:r>
      <w:r w:rsidRPr="00451375">
        <w:rPr>
          <w:rFonts w:ascii="Times New Roman" w:eastAsia="Times New Roman" w:hAnsi="Times New Roman" w:cs="Times New Roman"/>
          <w:spacing w:val="-7"/>
          <w:kern w:val="0"/>
          <w:sz w:val="24"/>
          <w:szCs w:val="24"/>
          <w:lang w:eastAsia="ru-RU"/>
        </w:rPr>
        <w:t xml:space="preserve">т., т. </w:t>
      </w:r>
      <w:r w:rsidRPr="00451375">
        <w:rPr>
          <w:rFonts w:ascii="Times New Roman" w:eastAsia="Times New Roman" w:hAnsi="Times New Roman" w:cs="Times New Roman"/>
          <w:spacing w:val="-7"/>
          <w:kern w:val="0"/>
          <w:sz w:val="24"/>
          <w:szCs w:val="24"/>
          <w:lang w:val="uk-UA" w:eastAsia="ru-RU"/>
        </w:rPr>
        <w:t xml:space="preserve">1, </w:t>
      </w:r>
      <w:r w:rsidRPr="00451375">
        <w:rPr>
          <w:rFonts w:ascii="Times New Roman" w:eastAsia="Times New Roman" w:hAnsi="Times New Roman" w:cs="Times New Roman"/>
          <w:spacing w:val="-7"/>
          <w:kern w:val="0"/>
          <w:sz w:val="24"/>
          <w:szCs w:val="24"/>
          <w:lang w:eastAsia="ru-RU"/>
        </w:rPr>
        <w:t xml:space="preserve">Л., </w:t>
      </w:r>
      <w:r w:rsidRPr="00451375">
        <w:rPr>
          <w:rFonts w:ascii="Times New Roman" w:eastAsia="Times New Roman" w:hAnsi="Times New Roman" w:cs="Times New Roman"/>
          <w:spacing w:val="-7"/>
          <w:kern w:val="0"/>
          <w:sz w:val="24"/>
          <w:szCs w:val="24"/>
          <w:lang w:val="uk-UA" w:eastAsia="ru-RU"/>
        </w:rPr>
        <w:t xml:space="preserve">1925.; </w:t>
      </w:r>
      <w:r w:rsidRPr="00451375">
        <w:rPr>
          <w:rFonts w:ascii="Times New Roman" w:eastAsia="Times New Roman" w:hAnsi="Times New Roman" w:cs="Times New Roman"/>
          <w:i/>
          <w:iCs/>
          <w:spacing w:val="-7"/>
          <w:kern w:val="0"/>
          <w:sz w:val="24"/>
          <w:szCs w:val="24"/>
          <w:lang w:val="uk-UA" w:eastAsia="ru-RU"/>
        </w:rPr>
        <w:t xml:space="preserve">Гессен </w:t>
      </w:r>
      <w:r w:rsidRPr="00451375">
        <w:rPr>
          <w:rFonts w:ascii="Times New Roman" w:eastAsia="Times New Roman" w:hAnsi="Times New Roman" w:cs="Times New Roman"/>
          <w:i/>
          <w:iCs/>
          <w:spacing w:val="-7"/>
          <w:kern w:val="0"/>
          <w:sz w:val="24"/>
          <w:szCs w:val="24"/>
          <w:lang w:eastAsia="ru-RU"/>
        </w:rPr>
        <w:t xml:space="preserve">Ю </w:t>
      </w:r>
      <w:r w:rsidRPr="00451375">
        <w:rPr>
          <w:rFonts w:ascii="Times New Roman" w:eastAsia="Times New Roman" w:hAnsi="Times New Roman" w:cs="Times New Roman"/>
          <w:spacing w:val="-7"/>
          <w:kern w:val="0"/>
          <w:sz w:val="24"/>
          <w:szCs w:val="24"/>
          <w:lang w:eastAsia="ru-RU"/>
        </w:rPr>
        <w:t>Евреи в России: Очерки общественной,</w:t>
      </w:r>
      <w:r w:rsidRPr="00451375">
        <w:rPr>
          <w:rFonts w:ascii="Times New Roman" w:eastAsia="Times New Roman" w:hAnsi="Times New Roman" w:cs="Times New Roman"/>
          <w:spacing w:val="-7"/>
          <w:kern w:val="0"/>
          <w:sz w:val="24"/>
          <w:szCs w:val="24"/>
          <w:lang w:eastAsia="ru-RU"/>
        </w:rPr>
        <w:br/>
      </w:r>
      <w:r w:rsidRPr="00451375">
        <w:rPr>
          <w:rFonts w:ascii="Times New Roman" w:eastAsia="Times New Roman" w:hAnsi="Times New Roman" w:cs="Times New Roman"/>
          <w:spacing w:val="-6"/>
          <w:kern w:val="0"/>
          <w:sz w:val="24"/>
          <w:szCs w:val="24"/>
          <w:lang w:eastAsia="ru-RU"/>
        </w:rPr>
        <w:t xml:space="preserve">правовой и экономической жизни русских евреев. </w:t>
      </w:r>
      <w:r w:rsidRPr="00451375">
        <w:rPr>
          <w:rFonts w:ascii="Times New Roman" w:eastAsia="Times New Roman" w:hAnsi="Times New Roman" w:cs="Times New Roman"/>
          <w:spacing w:val="-6"/>
          <w:kern w:val="0"/>
          <w:sz w:val="24"/>
          <w:szCs w:val="24"/>
          <w:lang w:val="uk-UA" w:eastAsia="ru-RU"/>
        </w:rPr>
        <w:t xml:space="preserve">- </w:t>
      </w:r>
      <w:r w:rsidRPr="00451375">
        <w:rPr>
          <w:rFonts w:ascii="Times New Roman" w:eastAsia="Times New Roman" w:hAnsi="Times New Roman" w:cs="Times New Roman"/>
          <w:spacing w:val="-6"/>
          <w:kern w:val="0"/>
          <w:sz w:val="24"/>
          <w:szCs w:val="24"/>
          <w:lang w:eastAsia="ru-RU"/>
        </w:rPr>
        <w:t xml:space="preserve">СПб., </w:t>
      </w:r>
      <w:r w:rsidRPr="00451375">
        <w:rPr>
          <w:rFonts w:ascii="Times New Roman" w:eastAsia="Times New Roman" w:hAnsi="Times New Roman" w:cs="Times New Roman"/>
          <w:spacing w:val="-6"/>
          <w:kern w:val="0"/>
          <w:sz w:val="24"/>
          <w:szCs w:val="24"/>
          <w:lang w:val="uk-UA" w:eastAsia="ru-RU"/>
        </w:rPr>
        <w:t xml:space="preserve">1906; </w:t>
      </w:r>
      <w:r w:rsidRPr="00451375">
        <w:rPr>
          <w:rFonts w:ascii="Times New Roman" w:eastAsia="Times New Roman" w:hAnsi="Times New Roman" w:cs="Times New Roman"/>
          <w:i/>
          <w:iCs/>
          <w:spacing w:val="-6"/>
          <w:kern w:val="0"/>
          <w:sz w:val="24"/>
          <w:szCs w:val="24"/>
          <w:lang w:eastAsia="ru-RU"/>
        </w:rPr>
        <w:t>Оршанский ИГ</w:t>
      </w:r>
      <w:r w:rsidRPr="00451375">
        <w:rPr>
          <w:rFonts w:ascii="Times New Roman" w:eastAsia="Times New Roman" w:hAnsi="Times New Roman" w:cs="Times New Roman"/>
          <w:i/>
          <w:iCs/>
          <w:spacing w:val="-6"/>
          <w:kern w:val="0"/>
          <w:sz w:val="24"/>
          <w:szCs w:val="24"/>
          <w:lang w:eastAsia="ru-RU"/>
        </w:rPr>
        <w:br/>
      </w:r>
      <w:r w:rsidRPr="00451375">
        <w:rPr>
          <w:rFonts w:ascii="Times New Roman" w:eastAsia="Times New Roman" w:hAnsi="Times New Roman" w:cs="Times New Roman"/>
          <w:spacing w:val="-7"/>
          <w:kern w:val="0"/>
          <w:sz w:val="24"/>
          <w:szCs w:val="24"/>
          <w:lang w:eastAsia="ru-RU"/>
        </w:rPr>
        <w:t xml:space="preserve">Законодательство о евреях. Очерки и исследования. </w:t>
      </w:r>
      <w:r w:rsidRPr="00451375">
        <w:rPr>
          <w:rFonts w:ascii="Times New Roman" w:eastAsia="Times New Roman" w:hAnsi="Times New Roman" w:cs="Times New Roman"/>
          <w:spacing w:val="-7"/>
          <w:kern w:val="0"/>
          <w:sz w:val="24"/>
          <w:szCs w:val="24"/>
          <w:lang w:val="uk-UA" w:eastAsia="ru-RU"/>
        </w:rPr>
        <w:t xml:space="preserve">— </w:t>
      </w:r>
      <w:r w:rsidRPr="00451375">
        <w:rPr>
          <w:rFonts w:ascii="Times New Roman" w:eastAsia="Times New Roman" w:hAnsi="Times New Roman" w:cs="Times New Roman"/>
          <w:spacing w:val="-7"/>
          <w:kern w:val="0"/>
          <w:sz w:val="24"/>
          <w:szCs w:val="24"/>
          <w:lang w:eastAsia="ru-RU"/>
        </w:rPr>
        <w:t xml:space="preserve">СПб., </w:t>
      </w:r>
      <w:r w:rsidRPr="00451375">
        <w:rPr>
          <w:rFonts w:ascii="Times New Roman" w:eastAsia="Times New Roman" w:hAnsi="Times New Roman" w:cs="Times New Roman"/>
          <w:spacing w:val="-7"/>
          <w:kern w:val="0"/>
          <w:sz w:val="24"/>
          <w:szCs w:val="24"/>
          <w:lang w:val="uk-UA" w:eastAsia="ru-RU"/>
        </w:rPr>
        <w:t>1877.</w:t>
      </w:r>
    </w:p>
    <w:p w:rsidR="00451375" w:rsidRPr="00451375" w:rsidRDefault="00451375" w:rsidP="00451375">
      <w:pPr>
        <w:shd w:val="clear" w:color="auto" w:fill="FFFFFF"/>
        <w:tabs>
          <w:tab w:val="clear" w:pos="709"/>
          <w:tab w:val="left" w:pos="115"/>
        </w:tabs>
        <w:suppressAutoHyphens w:val="0"/>
        <w:autoSpaceDE w:val="0"/>
        <w:autoSpaceDN w:val="0"/>
        <w:adjustRightInd w:val="0"/>
        <w:spacing w:after="0" w:line="269" w:lineRule="exact"/>
        <w:ind w:firstLine="0"/>
        <w:jc w:val="left"/>
        <w:rPr>
          <w:rFonts w:ascii="Arial" w:eastAsia="Times New Roman" w:hAnsi="Arial" w:cs="Arial"/>
          <w:kern w:val="0"/>
          <w:sz w:val="20"/>
          <w:szCs w:val="20"/>
          <w:lang w:eastAsia="ru-RU"/>
        </w:rPr>
      </w:pPr>
      <w:r w:rsidRPr="00451375">
        <w:rPr>
          <w:rFonts w:ascii="Times New Roman" w:eastAsia="Times New Roman" w:hAnsi="Times New Roman" w:cs="Times New Roman"/>
          <w:kern w:val="0"/>
          <w:sz w:val="24"/>
          <w:szCs w:val="24"/>
          <w:vertAlign w:val="superscript"/>
          <w:lang w:val="uk-UA" w:eastAsia="ru-RU"/>
        </w:rPr>
        <w:t>7</w:t>
      </w:r>
      <w:r w:rsidRPr="00451375">
        <w:rPr>
          <w:rFonts w:ascii="Times New Roman" w:eastAsia="Times New Roman" w:hAnsi="Times New Roman" w:cs="Times New Roman"/>
          <w:kern w:val="0"/>
          <w:sz w:val="24"/>
          <w:szCs w:val="24"/>
          <w:lang w:val="uk-UA" w:eastAsia="ru-RU"/>
        </w:rPr>
        <w:tab/>
      </w:r>
      <w:r w:rsidRPr="00451375">
        <w:rPr>
          <w:rFonts w:ascii="Times New Roman" w:eastAsia="Times New Roman" w:hAnsi="Times New Roman" w:cs="Times New Roman"/>
          <w:spacing w:val="-6"/>
          <w:kern w:val="0"/>
          <w:sz w:val="24"/>
          <w:szCs w:val="24"/>
          <w:lang w:eastAsia="ru-RU"/>
        </w:rPr>
        <w:t xml:space="preserve">Водарский Я.Е. Население России за </w:t>
      </w:r>
      <w:r w:rsidRPr="00451375">
        <w:rPr>
          <w:rFonts w:ascii="Times New Roman" w:eastAsia="Times New Roman" w:hAnsi="Times New Roman" w:cs="Times New Roman"/>
          <w:spacing w:val="-6"/>
          <w:kern w:val="0"/>
          <w:sz w:val="24"/>
          <w:szCs w:val="24"/>
          <w:lang w:val="uk-UA" w:eastAsia="ru-RU"/>
        </w:rPr>
        <w:t xml:space="preserve">400 </w:t>
      </w:r>
      <w:r w:rsidRPr="00451375">
        <w:rPr>
          <w:rFonts w:ascii="Times New Roman" w:eastAsia="Times New Roman" w:hAnsi="Times New Roman" w:cs="Times New Roman"/>
          <w:spacing w:val="-6"/>
          <w:kern w:val="0"/>
          <w:sz w:val="24"/>
          <w:szCs w:val="24"/>
          <w:lang w:eastAsia="ru-RU"/>
        </w:rPr>
        <w:t>лет (</w:t>
      </w:r>
      <w:r w:rsidRPr="00451375">
        <w:rPr>
          <w:rFonts w:ascii="Times New Roman" w:eastAsia="Times New Roman" w:hAnsi="Times New Roman" w:cs="Times New Roman"/>
          <w:spacing w:val="-6"/>
          <w:kern w:val="0"/>
          <w:sz w:val="24"/>
          <w:szCs w:val="24"/>
          <w:lang w:val="en-US" w:eastAsia="ru-RU"/>
        </w:rPr>
        <w:t>XVI</w:t>
      </w:r>
      <w:r w:rsidRPr="00451375">
        <w:rPr>
          <w:rFonts w:ascii="Times New Roman" w:eastAsia="Times New Roman" w:hAnsi="Times New Roman" w:cs="Times New Roman"/>
          <w:spacing w:val="-6"/>
          <w:kern w:val="0"/>
          <w:sz w:val="24"/>
          <w:szCs w:val="24"/>
          <w:lang w:eastAsia="ru-RU"/>
        </w:rPr>
        <w:t xml:space="preserve">-начало </w:t>
      </w:r>
      <w:r w:rsidRPr="00451375">
        <w:rPr>
          <w:rFonts w:ascii="Times New Roman" w:eastAsia="Times New Roman" w:hAnsi="Times New Roman" w:cs="Times New Roman"/>
          <w:spacing w:val="-6"/>
          <w:kern w:val="0"/>
          <w:sz w:val="24"/>
          <w:szCs w:val="24"/>
          <w:lang w:val="en-US" w:eastAsia="ru-RU"/>
        </w:rPr>
        <w:t>XX</w:t>
      </w:r>
      <w:r w:rsidRPr="00451375">
        <w:rPr>
          <w:rFonts w:ascii="Times New Roman" w:eastAsia="Times New Roman" w:hAnsi="Times New Roman" w:cs="Times New Roman"/>
          <w:spacing w:val="-6"/>
          <w:kern w:val="0"/>
          <w:sz w:val="24"/>
          <w:szCs w:val="24"/>
          <w:lang w:eastAsia="ru-RU"/>
        </w:rPr>
        <w:t xml:space="preserve"> в.). </w:t>
      </w:r>
      <w:r w:rsidRPr="00451375">
        <w:rPr>
          <w:rFonts w:ascii="Times New Roman" w:eastAsia="Times New Roman" w:hAnsi="Times New Roman" w:cs="Times New Roman"/>
          <w:spacing w:val="-6"/>
          <w:kern w:val="0"/>
          <w:sz w:val="24"/>
          <w:szCs w:val="24"/>
          <w:lang w:val="uk-UA" w:eastAsia="ru-RU"/>
        </w:rPr>
        <w:t xml:space="preserve">- </w:t>
      </w:r>
      <w:r w:rsidRPr="00451375">
        <w:rPr>
          <w:rFonts w:ascii="Times New Roman" w:eastAsia="Times New Roman" w:hAnsi="Times New Roman" w:cs="Times New Roman"/>
          <w:spacing w:val="-6"/>
          <w:kern w:val="0"/>
          <w:sz w:val="24"/>
          <w:szCs w:val="24"/>
          <w:lang w:eastAsia="ru-RU"/>
        </w:rPr>
        <w:t xml:space="preserve">М, </w:t>
      </w:r>
      <w:r w:rsidRPr="00451375">
        <w:rPr>
          <w:rFonts w:ascii="Times New Roman" w:eastAsia="Times New Roman" w:hAnsi="Times New Roman" w:cs="Times New Roman"/>
          <w:spacing w:val="-6"/>
          <w:kern w:val="0"/>
          <w:sz w:val="24"/>
          <w:szCs w:val="24"/>
          <w:lang w:val="uk-UA" w:eastAsia="ru-RU"/>
        </w:rPr>
        <w:t xml:space="preserve">1973; </w:t>
      </w:r>
      <w:r w:rsidRPr="00451375">
        <w:rPr>
          <w:rFonts w:ascii="Times New Roman" w:eastAsia="Times New Roman" w:hAnsi="Times New Roman" w:cs="Times New Roman"/>
          <w:i/>
          <w:iCs/>
          <w:spacing w:val="-6"/>
          <w:kern w:val="0"/>
          <w:sz w:val="24"/>
          <w:szCs w:val="24"/>
          <w:lang w:eastAsia="ru-RU"/>
        </w:rPr>
        <w:t>Кобузан</w:t>
      </w:r>
    </w:p>
    <w:p w:rsidR="00451375" w:rsidRPr="00451375" w:rsidRDefault="00451375" w:rsidP="00451375">
      <w:pPr>
        <w:shd w:val="clear" w:color="auto" w:fill="FFFFFF"/>
        <w:tabs>
          <w:tab w:val="clear" w:pos="709"/>
          <w:tab w:val="left" w:pos="197"/>
        </w:tabs>
        <w:suppressAutoHyphens w:val="0"/>
        <w:autoSpaceDE w:val="0"/>
        <w:autoSpaceDN w:val="0"/>
        <w:adjustRightInd w:val="0"/>
        <w:spacing w:after="0" w:line="269" w:lineRule="exact"/>
        <w:ind w:left="5" w:firstLine="0"/>
        <w:jc w:val="left"/>
        <w:rPr>
          <w:rFonts w:ascii="Arial" w:eastAsia="Times New Roman" w:hAnsi="Arial" w:cs="Arial"/>
          <w:kern w:val="0"/>
          <w:sz w:val="20"/>
          <w:szCs w:val="20"/>
          <w:lang w:eastAsia="ru-RU"/>
        </w:rPr>
      </w:pPr>
      <w:r w:rsidRPr="00451375">
        <w:rPr>
          <w:rFonts w:ascii="Times New Roman" w:eastAsia="Times New Roman" w:hAnsi="Times New Roman" w:cs="Times New Roman"/>
          <w:i/>
          <w:iCs/>
          <w:kern w:val="0"/>
          <w:sz w:val="24"/>
          <w:szCs w:val="24"/>
          <w:lang w:eastAsia="ru-RU"/>
        </w:rPr>
        <w:t>8</w:t>
      </w:r>
      <w:r w:rsidRPr="00451375">
        <w:rPr>
          <w:rFonts w:ascii="Times New Roman" w:eastAsia="Times New Roman" w:hAnsi="Times New Roman" w:cs="Times New Roman"/>
          <w:i/>
          <w:iCs/>
          <w:kern w:val="0"/>
          <w:sz w:val="24"/>
          <w:szCs w:val="24"/>
          <w:lang w:eastAsia="ru-RU"/>
        </w:rPr>
        <w:tab/>
      </w:r>
      <w:r w:rsidRPr="00451375">
        <w:rPr>
          <w:rFonts w:ascii="Times New Roman" w:eastAsia="Times New Roman" w:hAnsi="Times New Roman" w:cs="Times New Roman"/>
          <w:i/>
          <w:iCs/>
          <w:spacing w:val="-6"/>
          <w:kern w:val="0"/>
          <w:sz w:val="24"/>
          <w:szCs w:val="24"/>
          <w:lang w:eastAsia="ru-RU"/>
        </w:rPr>
        <w:t xml:space="preserve">М </w:t>
      </w:r>
      <w:r w:rsidRPr="00451375">
        <w:rPr>
          <w:rFonts w:ascii="Times New Roman" w:eastAsia="Times New Roman" w:hAnsi="Times New Roman" w:cs="Times New Roman"/>
          <w:spacing w:val="-6"/>
          <w:kern w:val="0"/>
          <w:sz w:val="24"/>
          <w:szCs w:val="24"/>
          <w:lang w:eastAsia="ru-RU"/>
        </w:rPr>
        <w:t xml:space="preserve">Народонаселение России в </w:t>
      </w:r>
      <w:r w:rsidRPr="00451375">
        <w:rPr>
          <w:rFonts w:ascii="Times New Roman" w:eastAsia="Times New Roman" w:hAnsi="Times New Roman" w:cs="Times New Roman"/>
          <w:spacing w:val="-6"/>
          <w:kern w:val="0"/>
          <w:sz w:val="24"/>
          <w:szCs w:val="24"/>
          <w:lang w:val="en-US" w:eastAsia="ru-RU"/>
        </w:rPr>
        <w:t>XVIII</w:t>
      </w:r>
      <w:r w:rsidRPr="00451375">
        <w:rPr>
          <w:rFonts w:ascii="Times New Roman" w:eastAsia="Times New Roman" w:hAnsi="Times New Roman" w:cs="Times New Roman"/>
          <w:spacing w:val="-6"/>
          <w:kern w:val="0"/>
          <w:sz w:val="24"/>
          <w:szCs w:val="24"/>
          <w:lang w:eastAsia="ru-RU"/>
        </w:rPr>
        <w:t xml:space="preserve"> </w:t>
      </w:r>
      <w:r w:rsidRPr="00451375">
        <w:rPr>
          <w:rFonts w:ascii="Times New Roman" w:eastAsia="Times New Roman" w:hAnsi="Times New Roman" w:cs="Times New Roman"/>
          <w:spacing w:val="-6"/>
          <w:kern w:val="0"/>
          <w:sz w:val="24"/>
          <w:szCs w:val="24"/>
          <w:lang w:val="uk-UA" w:eastAsia="ru-RU"/>
        </w:rPr>
        <w:t xml:space="preserve">- </w:t>
      </w:r>
      <w:r w:rsidRPr="00451375">
        <w:rPr>
          <w:rFonts w:ascii="Times New Roman" w:eastAsia="Times New Roman" w:hAnsi="Times New Roman" w:cs="Times New Roman"/>
          <w:spacing w:val="-6"/>
          <w:kern w:val="0"/>
          <w:sz w:val="24"/>
          <w:szCs w:val="24"/>
          <w:lang w:eastAsia="ru-RU"/>
        </w:rPr>
        <w:t xml:space="preserve">первой половине </w:t>
      </w:r>
      <w:r w:rsidRPr="00451375">
        <w:rPr>
          <w:rFonts w:ascii="Times New Roman" w:eastAsia="Times New Roman" w:hAnsi="Times New Roman" w:cs="Times New Roman"/>
          <w:spacing w:val="-6"/>
          <w:kern w:val="0"/>
          <w:sz w:val="24"/>
          <w:szCs w:val="24"/>
          <w:lang w:val="en-US" w:eastAsia="ru-RU"/>
        </w:rPr>
        <w:t>XIX</w:t>
      </w:r>
      <w:r w:rsidRPr="00451375">
        <w:rPr>
          <w:rFonts w:ascii="Times New Roman" w:eastAsia="Times New Roman" w:hAnsi="Times New Roman" w:cs="Times New Roman"/>
          <w:spacing w:val="-6"/>
          <w:kern w:val="0"/>
          <w:sz w:val="24"/>
          <w:szCs w:val="24"/>
          <w:lang w:eastAsia="ru-RU"/>
        </w:rPr>
        <w:t xml:space="preserve"> века. </w:t>
      </w:r>
      <w:r w:rsidRPr="00451375">
        <w:rPr>
          <w:rFonts w:ascii="Times New Roman" w:eastAsia="Times New Roman" w:hAnsi="Times New Roman" w:cs="Times New Roman"/>
          <w:spacing w:val="-6"/>
          <w:kern w:val="0"/>
          <w:sz w:val="24"/>
          <w:szCs w:val="24"/>
          <w:lang w:val="uk-UA" w:eastAsia="ru-RU"/>
        </w:rPr>
        <w:t xml:space="preserve">- </w:t>
      </w:r>
      <w:r w:rsidRPr="00451375">
        <w:rPr>
          <w:rFonts w:ascii="Times New Roman" w:eastAsia="Times New Roman" w:hAnsi="Times New Roman" w:cs="Times New Roman"/>
          <w:spacing w:val="-6"/>
          <w:kern w:val="0"/>
          <w:sz w:val="24"/>
          <w:szCs w:val="24"/>
          <w:lang w:eastAsia="ru-RU"/>
        </w:rPr>
        <w:t xml:space="preserve">М: АН СССР, </w:t>
      </w:r>
      <w:r w:rsidRPr="00451375">
        <w:rPr>
          <w:rFonts w:ascii="Times New Roman" w:eastAsia="Times New Roman" w:hAnsi="Times New Roman" w:cs="Times New Roman"/>
          <w:spacing w:val="-6"/>
          <w:kern w:val="0"/>
          <w:sz w:val="24"/>
          <w:szCs w:val="24"/>
          <w:lang w:val="uk-UA" w:eastAsia="ru-RU"/>
        </w:rPr>
        <w:t>1963;</w:t>
      </w:r>
    </w:p>
    <w:p w:rsidR="00451375" w:rsidRPr="00451375" w:rsidRDefault="00451375" w:rsidP="00451375">
      <w:pPr>
        <w:shd w:val="clear" w:color="auto" w:fill="FFFFFF"/>
        <w:tabs>
          <w:tab w:val="clear" w:pos="709"/>
          <w:tab w:val="left" w:pos="197"/>
        </w:tabs>
        <w:suppressAutoHyphens w:val="0"/>
        <w:autoSpaceDE w:val="0"/>
        <w:autoSpaceDN w:val="0"/>
        <w:adjustRightInd w:val="0"/>
        <w:spacing w:after="0" w:line="269" w:lineRule="exact"/>
        <w:ind w:left="5" w:firstLine="0"/>
        <w:jc w:val="left"/>
        <w:rPr>
          <w:rFonts w:ascii="Arial" w:eastAsia="Times New Roman" w:hAnsi="Arial" w:cs="Arial"/>
          <w:kern w:val="0"/>
          <w:sz w:val="20"/>
          <w:szCs w:val="20"/>
          <w:lang w:eastAsia="ru-RU"/>
        </w:rPr>
        <w:sectPr w:rsidR="00451375" w:rsidRPr="00451375">
          <w:pgSz w:w="11909" w:h="16834"/>
          <w:pgMar w:top="859" w:right="1003" w:bottom="360" w:left="2107" w:header="720" w:footer="720" w:gutter="0"/>
          <w:cols w:space="60"/>
          <w:noEndnote/>
        </w:sectPr>
      </w:pPr>
    </w:p>
    <w:p w:rsidR="00451375" w:rsidRPr="00451375" w:rsidRDefault="00451375" w:rsidP="00451375">
      <w:pPr>
        <w:shd w:val="clear" w:color="auto" w:fill="FFFFFF"/>
        <w:tabs>
          <w:tab w:val="clear" w:pos="709"/>
        </w:tabs>
        <w:suppressAutoHyphens w:val="0"/>
        <w:autoSpaceDE w:val="0"/>
        <w:autoSpaceDN w:val="0"/>
        <w:adjustRightInd w:val="0"/>
        <w:spacing w:after="0" w:line="240" w:lineRule="auto"/>
        <w:ind w:left="5794" w:firstLine="0"/>
        <w:jc w:val="left"/>
        <w:rPr>
          <w:rFonts w:ascii="Arial" w:eastAsia="Times New Roman" w:hAnsi="Arial" w:cs="Arial"/>
          <w:kern w:val="0"/>
          <w:sz w:val="20"/>
          <w:szCs w:val="20"/>
          <w:lang w:eastAsia="ru-RU"/>
        </w:rPr>
      </w:pPr>
      <w:r w:rsidRPr="00451375">
        <w:rPr>
          <w:rFonts w:ascii="Times New Roman" w:eastAsia="Times New Roman" w:hAnsi="Times New Roman" w:cs="Times New Roman"/>
          <w:kern w:val="0"/>
          <w:sz w:val="26"/>
          <w:szCs w:val="26"/>
          <w:lang w:val="uk-UA" w:eastAsia="ru-RU"/>
        </w:rPr>
        <w:t>6</w:t>
      </w:r>
    </w:p>
    <w:p w:rsidR="00451375" w:rsidRPr="00451375" w:rsidRDefault="00451375" w:rsidP="00451375">
      <w:pPr>
        <w:shd w:val="clear" w:color="auto" w:fill="FFFFFF"/>
        <w:tabs>
          <w:tab w:val="clear" w:pos="709"/>
        </w:tabs>
        <w:suppressAutoHyphens w:val="0"/>
        <w:autoSpaceDE w:val="0"/>
        <w:autoSpaceDN w:val="0"/>
        <w:adjustRightInd w:val="0"/>
        <w:spacing w:before="14" w:after="0" w:line="480" w:lineRule="exact"/>
        <w:ind w:left="1483" w:firstLine="0"/>
        <w:jc w:val="left"/>
        <w:rPr>
          <w:rFonts w:ascii="Arial" w:eastAsia="Times New Roman" w:hAnsi="Arial" w:cs="Arial"/>
          <w:kern w:val="0"/>
          <w:sz w:val="20"/>
          <w:szCs w:val="20"/>
          <w:lang w:eastAsia="ru-RU"/>
        </w:rPr>
      </w:pPr>
      <w:r w:rsidRPr="00451375">
        <w:rPr>
          <w:rFonts w:ascii="Times New Roman" w:eastAsia="Times New Roman" w:hAnsi="Times New Roman" w:cs="Times New Roman"/>
          <w:spacing w:val="-1"/>
          <w:kern w:val="0"/>
          <w:sz w:val="26"/>
          <w:szCs w:val="26"/>
          <w:lang w:eastAsia="ru-RU"/>
        </w:rPr>
        <w:t xml:space="preserve">проблемы религиозной жизни, опираясь на господствовавшую атеистическую </w:t>
      </w:r>
      <w:r w:rsidRPr="00451375">
        <w:rPr>
          <w:rFonts w:ascii="Times New Roman" w:eastAsia="Times New Roman" w:hAnsi="Times New Roman" w:cs="Times New Roman"/>
          <w:kern w:val="0"/>
          <w:sz w:val="26"/>
          <w:szCs w:val="26"/>
          <w:lang w:eastAsia="ru-RU"/>
        </w:rPr>
        <w:t>точку зрения, исходя из антицерковной политики государства.</w:t>
      </w:r>
    </w:p>
    <w:p w:rsidR="00451375" w:rsidRPr="00451375" w:rsidRDefault="00451375" w:rsidP="00451375">
      <w:pPr>
        <w:shd w:val="clear" w:color="auto" w:fill="FFFFFF"/>
        <w:tabs>
          <w:tab w:val="clear" w:pos="709"/>
        </w:tabs>
        <w:suppressAutoHyphens w:val="0"/>
        <w:autoSpaceDE w:val="0"/>
        <w:autoSpaceDN w:val="0"/>
        <w:adjustRightInd w:val="0"/>
        <w:spacing w:after="0" w:line="480" w:lineRule="exact"/>
        <w:ind w:left="1483" w:firstLine="480"/>
        <w:rPr>
          <w:rFonts w:ascii="Arial" w:eastAsia="Times New Roman" w:hAnsi="Arial" w:cs="Arial"/>
          <w:kern w:val="0"/>
          <w:sz w:val="20"/>
          <w:szCs w:val="20"/>
          <w:lang w:eastAsia="ru-RU"/>
        </w:rPr>
      </w:pPr>
      <w:r w:rsidRPr="00451375">
        <w:rPr>
          <w:rFonts w:ascii="Times New Roman" w:eastAsia="Times New Roman" w:hAnsi="Times New Roman" w:cs="Times New Roman"/>
          <w:kern w:val="0"/>
          <w:sz w:val="26"/>
          <w:szCs w:val="26"/>
          <w:lang w:eastAsia="ru-RU"/>
        </w:rPr>
        <w:t xml:space="preserve">В настоящее время можно отметить все возрастающий интерес к </w:t>
      </w:r>
      <w:r w:rsidRPr="00451375">
        <w:rPr>
          <w:rFonts w:ascii="Times New Roman" w:eastAsia="Times New Roman" w:hAnsi="Times New Roman" w:cs="Times New Roman"/>
          <w:spacing w:val="-1"/>
          <w:kern w:val="0"/>
          <w:sz w:val="26"/>
          <w:szCs w:val="26"/>
          <w:lang w:eastAsia="ru-RU"/>
        </w:rPr>
        <w:t xml:space="preserve">религиозной тематике среди отечественных ученых. В последние годы вышло </w:t>
      </w:r>
      <w:r w:rsidRPr="00451375">
        <w:rPr>
          <w:rFonts w:ascii="Times New Roman" w:eastAsia="Times New Roman" w:hAnsi="Times New Roman" w:cs="Times New Roman"/>
          <w:kern w:val="0"/>
          <w:sz w:val="26"/>
          <w:szCs w:val="26"/>
          <w:lang w:eastAsia="ru-RU"/>
        </w:rPr>
        <w:t>много работ, посвященных исследованию вероисповедной политики Российских императоров и анализу правового положения различных конфессий в Российской империи. Это труды Е.А. Вишленковой, С.Л. Григорьева, Ю.Е. Кондакова, О.А. Лиценбергер, О.В.Курило, Е.И. Воробьевой, Г.А. Козлитина, М.З. Хафизова</w:t>
      </w:r>
      <w:r w:rsidRPr="00451375">
        <w:rPr>
          <w:rFonts w:ascii="Times New Roman" w:eastAsia="Times New Roman" w:hAnsi="Times New Roman" w:cs="Times New Roman"/>
          <w:kern w:val="0"/>
          <w:sz w:val="26"/>
          <w:szCs w:val="26"/>
          <w:vertAlign w:val="superscript"/>
          <w:lang w:eastAsia="ru-RU"/>
        </w:rPr>
        <w:t>8</w:t>
      </w:r>
      <w:r w:rsidRPr="00451375">
        <w:rPr>
          <w:rFonts w:ascii="Times New Roman" w:eastAsia="Times New Roman" w:hAnsi="Times New Roman" w:cs="Times New Roman"/>
          <w:kern w:val="0"/>
          <w:sz w:val="26"/>
          <w:szCs w:val="26"/>
          <w:lang w:eastAsia="ru-RU"/>
        </w:rPr>
        <w:t>. Однако, ни один из авторов не ставил задачи провести сравнительный анализ правового положения различных конфессий.</w:t>
      </w:r>
    </w:p>
    <w:p w:rsidR="00451375" w:rsidRPr="00451375" w:rsidRDefault="00451375" w:rsidP="00451375">
      <w:pPr>
        <w:shd w:val="clear" w:color="auto" w:fill="FFFFFF"/>
        <w:tabs>
          <w:tab w:val="clear" w:pos="709"/>
        </w:tabs>
        <w:suppressAutoHyphens w:val="0"/>
        <w:autoSpaceDE w:val="0"/>
        <w:autoSpaceDN w:val="0"/>
        <w:adjustRightInd w:val="0"/>
        <w:spacing w:after="0" w:line="480" w:lineRule="exact"/>
        <w:ind w:left="1478" w:right="106" w:firstLine="480"/>
        <w:rPr>
          <w:rFonts w:ascii="Arial" w:eastAsia="Times New Roman" w:hAnsi="Arial" w:cs="Arial"/>
          <w:kern w:val="0"/>
          <w:sz w:val="20"/>
          <w:szCs w:val="20"/>
          <w:lang w:eastAsia="ru-RU"/>
        </w:rPr>
      </w:pPr>
      <w:r w:rsidRPr="00451375">
        <w:rPr>
          <w:rFonts w:ascii="Times New Roman" w:eastAsia="Times New Roman" w:hAnsi="Times New Roman" w:cs="Times New Roman"/>
          <w:b/>
          <w:bCs/>
          <w:kern w:val="0"/>
          <w:sz w:val="26"/>
          <w:szCs w:val="26"/>
          <w:lang w:eastAsia="ru-RU"/>
        </w:rPr>
        <w:t xml:space="preserve">Хронологические рамки </w:t>
      </w:r>
      <w:r w:rsidRPr="00451375">
        <w:rPr>
          <w:rFonts w:ascii="Times New Roman" w:eastAsia="Times New Roman" w:hAnsi="Times New Roman" w:cs="Times New Roman"/>
          <w:kern w:val="0"/>
          <w:sz w:val="26"/>
          <w:szCs w:val="26"/>
          <w:lang w:eastAsia="ru-RU"/>
        </w:rPr>
        <w:t xml:space="preserve">исследования. Изучение поставленной проблемы ограничивается в основном периодом конца </w:t>
      </w:r>
      <w:r w:rsidRPr="00451375">
        <w:rPr>
          <w:rFonts w:ascii="Times New Roman" w:eastAsia="Times New Roman" w:hAnsi="Times New Roman" w:cs="Times New Roman"/>
          <w:kern w:val="0"/>
          <w:sz w:val="26"/>
          <w:szCs w:val="26"/>
          <w:lang w:val="en-US" w:eastAsia="ru-RU"/>
        </w:rPr>
        <w:t>XVIII</w:t>
      </w:r>
      <w:r w:rsidRPr="00451375">
        <w:rPr>
          <w:rFonts w:ascii="Times New Roman" w:eastAsia="Times New Roman" w:hAnsi="Times New Roman" w:cs="Times New Roman"/>
          <w:kern w:val="0"/>
          <w:sz w:val="26"/>
          <w:szCs w:val="26"/>
          <w:lang w:eastAsia="ru-RU"/>
        </w:rPr>
        <w:t xml:space="preserve"> </w:t>
      </w:r>
      <w:r w:rsidRPr="00451375">
        <w:rPr>
          <w:rFonts w:ascii="Times New Roman" w:eastAsia="Times New Roman" w:hAnsi="Times New Roman" w:cs="Times New Roman"/>
          <w:kern w:val="0"/>
          <w:sz w:val="26"/>
          <w:szCs w:val="26"/>
          <w:lang w:val="uk-UA" w:eastAsia="ru-RU"/>
        </w:rPr>
        <w:t xml:space="preserve">- </w:t>
      </w:r>
      <w:r w:rsidRPr="00451375">
        <w:rPr>
          <w:rFonts w:ascii="Times New Roman" w:eastAsia="Times New Roman" w:hAnsi="Times New Roman" w:cs="Times New Roman"/>
          <w:kern w:val="0"/>
          <w:sz w:val="26"/>
          <w:szCs w:val="26"/>
          <w:lang w:eastAsia="ru-RU"/>
        </w:rPr>
        <w:t xml:space="preserve">конца </w:t>
      </w:r>
      <w:r w:rsidRPr="00451375">
        <w:rPr>
          <w:rFonts w:ascii="Times New Roman" w:eastAsia="Times New Roman" w:hAnsi="Times New Roman" w:cs="Times New Roman"/>
          <w:kern w:val="0"/>
          <w:sz w:val="26"/>
          <w:szCs w:val="26"/>
          <w:lang w:val="en-US" w:eastAsia="ru-RU"/>
        </w:rPr>
        <w:t>XIX</w:t>
      </w:r>
      <w:r w:rsidRPr="00451375">
        <w:rPr>
          <w:rFonts w:ascii="Times New Roman" w:eastAsia="Times New Roman" w:hAnsi="Times New Roman" w:cs="Times New Roman"/>
          <w:kern w:val="0"/>
          <w:sz w:val="26"/>
          <w:szCs w:val="26"/>
          <w:lang w:eastAsia="ru-RU"/>
        </w:rPr>
        <w:t xml:space="preserve"> вв., выбранным вполне осознанно: именно этот период был чрезвычайно важным для процесса формирования органов государственного управления духовными делами и эволюции вероисповедной политики правительства Российской империи. Начальная дата связана с правлением Екатерины </w:t>
      </w:r>
      <w:r w:rsidRPr="00451375">
        <w:rPr>
          <w:rFonts w:ascii="Times New Roman" w:eastAsia="Times New Roman" w:hAnsi="Times New Roman" w:cs="Times New Roman"/>
          <w:kern w:val="0"/>
          <w:sz w:val="26"/>
          <w:szCs w:val="26"/>
          <w:lang w:val="en-US" w:eastAsia="ru-RU"/>
        </w:rPr>
        <w:t>II</w:t>
      </w:r>
      <w:r w:rsidRPr="00451375">
        <w:rPr>
          <w:rFonts w:ascii="Times New Roman" w:eastAsia="Times New Roman" w:hAnsi="Times New Roman" w:cs="Times New Roman"/>
          <w:kern w:val="0"/>
          <w:sz w:val="26"/>
          <w:szCs w:val="26"/>
          <w:lang w:eastAsia="ru-RU"/>
        </w:rPr>
        <w:t>,</w:t>
      </w:r>
    </w:p>
    <w:p w:rsidR="00451375" w:rsidRPr="00451375" w:rsidRDefault="00451375" w:rsidP="00451375">
      <w:pPr>
        <w:shd w:val="clear" w:color="auto" w:fill="FFFFFF"/>
        <w:tabs>
          <w:tab w:val="clear" w:pos="709"/>
        </w:tabs>
        <w:suppressAutoHyphens w:val="0"/>
        <w:autoSpaceDE w:val="0"/>
        <w:autoSpaceDN w:val="0"/>
        <w:adjustRightInd w:val="0"/>
        <w:spacing w:before="686" w:after="0" w:line="274" w:lineRule="exact"/>
        <w:ind w:left="1464" w:firstLine="0"/>
        <w:jc w:val="left"/>
        <w:rPr>
          <w:rFonts w:ascii="Arial" w:eastAsia="Times New Roman" w:hAnsi="Arial" w:cs="Arial"/>
          <w:kern w:val="0"/>
          <w:sz w:val="20"/>
          <w:szCs w:val="20"/>
          <w:lang w:eastAsia="ru-RU"/>
        </w:rPr>
      </w:pPr>
      <w:r w:rsidRPr="00451375">
        <w:rPr>
          <w:rFonts w:ascii="Times New Roman" w:eastAsia="Times New Roman" w:hAnsi="Times New Roman" w:cs="Times New Roman"/>
          <w:i/>
          <w:iCs/>
          <w:spacing w:val="-15"/>
          <w:kern w:val="0"/>
          <w:sz w:val="26"/>
          <w:szCs w:val="26"/>
          <w:lang w:eastAsia="ru-RU"/>
        </w:rPr>
        <w:t xml:space="preserve">ЮхневаНВ </w:t>
      </w:r>
      <w:r w:rsidRPr="00451375">
        <w:rPr>
          <w:rFonts w:ascii="Times New Roman" w:eastAsia="Times New Roman" w:hAnsi="Times New Roman" w:cs="Times New Roman"/>
          <w:spacing w:val="-15"/>
          <w:kern w:val="0"/>
          <w:sz w:val="26"/>
          <w:szCs w:val="26"/>
          <w:lang w:eastAsia="ru-RU"/>
        </w:rPr>
        <w:t xml:space="preserve">«Этнический состав и этносоциальная структура населения Петербурга. </w:t>
      </w:r>
      <w:r w:rsidRPr="00451375">
        <w:rPr>
          <w:rFonts w:ascii="Times New Roman" w:eastAsia="Times New Roman" w:hAnsi="Times New Roman" w:cs="Times New Roman"/>
          <w:spacing w:val="-16"/>
          <w:kern w:val="0"/>
          <w:sz w:val="26"/>
          <w:szCs w:val="26"/>
          <w:lang w:eastAsia="ru-RU"/>
        </w:rPr>
        <w:t xml:space="preserve">Вторая половина </w:t>
      </w:r>
      <w:r w:rsidRPr="00451375">
        <w:rPr>
          <w:rFonts w:ascii="Times New Roman" w:eastAsia="Times New Roman" w:hAnsi="Times New Roman" w:cs="Times New Roman"/>
          <w:spacing w:val="-16"/>
          <w:kern w:val="0"/>
          <w:sz w:val="26"/>
          <w:szCs w:val="26"/>
          <w:lang w:val="en-US" w:eastAsia="ru-RU"/>
        </w:rPr>
        <w:t>XIX</w:t>
      </w:r>
      <w:r w:rsidRPr="00451375">
        <w:rPr>
          <w:rFonts w:ascii="Times New Roman" w:eastAsia="Times New Roman" w:hAnsi="Times New Roman" w:cs="Times New Roman"/>
          <w:spacing w:val="-16"/>
          <w:kern w:val="0"/>
          <w:sz w:val="26"/>
          <w:szCs w:val="26"/>
          <w:lang w:eastAsia="ru-RU"/>
        </w:rPr>
        <w:t xml:space="preserve"> </w:t>
      </w:r>
      <w:r w:rsidRPr="00451375">
        <w:rPr>
          <w:rFonts w:ascii="Times New Roman" w:eastAsia="Times New Roman" w:hAnsi="Times New Roman" w:cs="Times New Roman"/>
          <w:spacing w:val="-16"/>
          <w:kern w:val="0"/>
          <w:sz w:val="26"/>
          <w:szCs w:val="26"/>
          <w:lang w:val="uk-UA" w:eastAsia="ru-RU"/>
        </w:rPr>
        <w:t xml:space="preserve">- </w:t>
      </w:r>
      <w:r w:rsidRPr="00451375">
        <w:rPr>
          <w:rFonts w:ascii="Times New Roman" w:eastAsia="Times New Roman" w:hAnsi="Times New Roman" w:cs="Times New Roman"/>
          <w:spacing w:val="-16"/>
          <w:kern w:val="0"/>
          <w:sz w:val="26"/>
          <w:szCs w:val="26"/>
          <w:lang w:eastAsia="ru-RU"/>
        </w:rPr>
        <w:t xml:space="preserve">начало </w:t>
      </w:r>
      <w:r w:rsidRPr="00451375">
        <w:rPr>
          <w:rFonts w:ascii="Times New Roman" w:eastAsia="Times New Roman" w:hAnsi="Times New Roman" w:cs="Times New Roman"/>
          <w:spacing w:val="-16"/>
          <w:kern w:val="0"/>
          <w:sz w:val="26"/>
          <w:szCs w:val="26"/>
          <w:lang w:val="en-US" w:eastAsia="ru-RU"/>
        </w:rPr>
        <w:t>XX</w:t>
      </w:r>
      <w:r w:rsidRPr="00451375">
        <w:rPr>
          <w:rFonts w:ascii="Times New Roman" w:eastAsia="Times New Roman" w:hAnsi="Times New Roman" w:cs="Times New Roman"/>
          <w:spacing w:val="-16"/>
          <w:kern w:val="0"/>
          <w:sz w:val="26"/>
          <w:szCs w:val="26"/>
          <w:lang w:eastAsia="ru-RU"/>
        </w:rPr>
        <w:t xml:space="preserve"> века». </w:t>
      </w:r>
      <w:r w:rsidRPr="00451375">
        <w:rPr>
          <w:rFonts w:ascii="Times New Roman" w:eastAsia="Times New Roman" w:hAnsi="Times New Roman" w:cs="Times New Roman"/>
          <w:spacing w:val="-16"/>
          <w:kern w:val="0"/>
          <w:sz w:val="26"/>
          <w:szCs w:val="26"/>
          <w:lang w:val="uk-UA" w:eastAsia="ru-RU"/>
        </w:rPr>
        <w:t xml:space="preserve">- </w:t>
      </w:r>
      <w:r w:rsidRPr="00451375">
        <w:rPr>
          <w:rFonts w:ascii="Times New Roman" w:eastAsia="Times New Roman" w:hAnsi="Times New Roman" w:cs="Times New Roman"/>
          <w:spacing w:val="-16"/>
          <w:kern w:val="0"/>
          <w:sz w:val="26"/>
          <w:szCs w:val="26"/>
          <w:lang w:eastAsia="ru-RU"/>
        </w:rPr>
        <w:t xml:space="preserve">Ленинград: Издательство «Наука», </w:t>
      </w:r>
      <w:r w:rsidRPr="00451375">
        <w:rPr>
          <w:rFonts w:ascii="Times New Roman" w:eastAsia="Times New Roman" w:hAnsi="Times New Roman" w:cs="Times New Roman"/>
          <w:spacing w:val="-16"/>
          <w:kern w:val="0"/>
          <w:sz w:val="26"/>
          <w:szCs w:val="26"/>
          <w:lang w:val="uk-UA" w:eastAsia="ru-RU"/>
        </w:rPr>
        <w:t xml:space="preserve">1984; </w:t>
      </w:r>
      <w:r w:rsidRPr="00451375">
        <w:rPr>
          <w:rFonts w:ascii="Times New Roman" w:eastAsia="Times New Roman" w:hAnsi="Times New Roman" w:cs="Times New Roman"/>
          <w:spacing w:val="-16"/>
          <w:kern w:val="0"/>
          <w:sz w:val="26"/>
          <w:szCs w:val="26"/>
          <w:lang w:eastAsia="ru-RU"/>
        </w:rPr>
        <w:t xml:space="preserve">Из истории национальной политики царизма//Красный архив. </w:t>
      </w:r>
      <w:r w:rsidRPr="00451375">
        <w:rPr>
          <w:rFonts w:ascii="Times New Roman" w:eastAsia="Times New Roman" w:hAnsi="Times New Roman" w:cs="Times New Roman"/>
          <w:spacing w:val="-16"/>
          <w:kern w:val="0"/>
          <w:sz w:val="26"/>
          <w:szCs w:val="26"/>
          <w:lang w:val="uk-UA" w:eastAsia="ru-RU"/>
        </w:rPr>
        <w:t xml:space="preserve">1929. </w:t>
      </w:r>
      <w:r w:rsidRPr="00451375">
        <w:rPr>
          <w:rFonts w:ascii="Times New Roman" w:eastAsia="Times New Roman" w:hAnsi="Times New Roman" w:cs="Times New Roman"/>
          <w:spacing w:val="-16"/>
          <w:kern w:val="0"/>
          <w:sz w:val="26"/>
          <w:szCs w:val="26"/>
          <w:lang w:eastAsia="ru-RU"/>
        </w:rPr>
        <w:t xml:space="preserve">Т. </w:t>
      </w:r>
      <w:r w:rsidRPr="00451375">
        <w:rPr>
          <w:rFonts w:ascii="Times New Roman" w:eastAsia="Times New Roman" w:hAnsi="Times New Roman" w:cs="Times New Roman"/>
          <w:spacing w:val="-16"/>
          <w:kern w:val="0"/>
          <w:sz w:val="26"/>
          <w:szCs w:val="26"/>
          <w:lang w:val="en-US" w:eastAsia="ru-RU"/>
        </w:rPr>
        <w:t>IV</w:t>
      </w:r>
      <w:r w:rsidRPr="00451375">
        <w:rPr>
          <w:rFonts w:ascii="Times New Roman" w:eastAsia="Times New Roman" w:hAnsi="Times New Roman" w:cs="Times New Roman"/>
          <w:spacing w:val="-16"/>
          <w:kern w:val="0"/>
          <w:sz w:val="26"/>
          <w:szCs w:val="26"/>
          <w:lang w:eastAsia="ru-RU"/>
        </w:rPr>
        <w:t xml:space="preserve">. С. </w:t>
      </w:r>
      <w:r w:rsidRPr="00451375">
        <w:rPr>
          <w:rFonts w:ascii="Times New Roman" w:eastAsia="Times New Roman" w:hAnsi="Times New Roman" w:cs="Times New Roman"/>
          <w:spacing w:val="-16"/>
          <w:kern w:val="0"/>
          <w:sz w:val="26"/>
          <w:szCs w:val="26"/>
          <w:lang w:val="uk-UA" w:eastAsia="ru-RU"/>
        </w:rPr>
        <w:t xml:space="preserve">107-127. </w:t>
      </w:r>
      <w:r w:rsidRPr="00451375">
        <w:rPr>
          <w:rFonts w:ascii="Times New Roman" w:eastAsia="Times New Roman" w:hAnsi="Times New Roman" w:cs="Times New Roman"/>
          <w:i/>
          <w:iCs/>
          <w:spacing w:val="-19"/>
          <w:kern w:val="0"/>
          <w:sz w:val="26"/>
          <w:szCs w:val="26"/>
          <w:vertAlign w:val="superscript"/>
          <w:lang w:eastAsia="ru-RU"/>
        </w:rPr>
        <w:t>%</w:t>
      </w:r>
      <w:r w:rsidRPr="00451375">
        <w:rPr>
          <w:rFonts w:ascii="Times New Roman" w:eastAsia="Times New Roman" w:hAnsi="Times New Roman" w:cs="Times New Roman"/>
          <w:i/>
          <w:iCs/>
          <w:spacing w:val="-19"/>
          <w:kern w:val="0"/>
          <w:sz w:val="26"/>
          <w:szCs w:val="26"/>
          <w:lang w:eastAsia="ru-RU"/>
        </w:rPr>
        <w:t xml:space="preserve">Вишленкова Е А. </w:t>
      </w:r>
      <w:r w:rsidRPr="00451375">
        <w:rPr>
          <w:rFonts w:ascii="Times New Roman" w:eastAsia="Times New Roman" w:hAnsi="Times New Roman" w:cs="Times New Roman"/>
          <w:spacing w:val="-19"/>
          <w:kern w:val="0"/>
          <w:sz w:val="26"/>
          <w:szCs w:val="26"/>
          <w:lang w:eastAsia="ru-RU"/>
        </w:rPr>
        <w:t xml:space="preserve">Заботясь о душах подданных: Религиозная политика в России первой </w:t>
      </w:r>
      <w:r w:rsidRPr="00451375">
        <w:rPr>
          <w:rFonts w:ascii="Times New Roman" w:eastAsia="Times New Roman" w:hAnsi="Times New Roman" w:cs="Times New Roman"/>
          <w:spacing w:val="-16"/>
          <w:kern w:val="0"/>
          <w:sz w:val="26"/>
          <w:szCs w:val="26"/>
          <w:lang w:eastAsia="ru-RU"/>
        </w:rPr>
        <w:t xml:space="preserve">четверти </w:t>
      </w:r>
      <w:r w:rsidRPr="00451375">
        <w:rPr>
          <w:rFonts w:ascii="Times New Roman" w:eastAsia="Times New Roman" w:hAnsi="Times New Roman" w:cs="Times New Roman"/>
          <w:spacing w:val="-16"/>
          <w:kern w:val="0"/>
          <w:sz w:val="26"/>
          <w:szCs w:val="26"/>
          <w:lang w:val="en-US" w:eastAsia="ru-RU"/>
        </w:rPr>
        <w:t>XIX</w:t>
      </w:r>
      <w:r w:rsidRPr="00451375">
        <w:rPr>
          <w:rFonts w:ascii="Times New Roman" w:eastAsia="Times New Roman" w:hAnsi="Times New Roman" w:cs="Times New Roman"/>
          <w:spacing w:val="-16"/>
          <w:kern w:val="0"/>
          <w:sz w:val="26"/>
          <w:szCs w:val="26"/>
          <w:lang w:eastAsia="ru-RU"/>
        </w:rPr>
        <w:t xml:space="preserve"> в. Саратов, </w:t>
      </w:r>
      <w:r w:rsidRPr="00451375">
        <w:rPr>
          <w:rFonts w:ascii="Times New Roman" w:eastAsia="Times New Roman" w:hAnsi="Times New Roman" w:cs="Times New Roman"/>
          <w:spacing w:val="-16"/>
          <w:kern w:val="0"/>
          <w:sz w:val="26"/>
          <w:szCs w:val="26"/>
          <w:lang w:val="uk-UA" w:eastAsia="ru-RU"/>
        </w:rPr>
        <w:t xml:space="preserve">2002; </w:t>
      </w:r>
      <w:r w:rsidRPr="00451375">
        <w:rPr>
          <w:rFonts w:ascii="Times New Roman" w:eastAsia="Times New Roman" w:hAnsi="Times New Roman" w:cs="Times New Roman"/>
          <w:i/>
          <w:iCs/>
          <w:spacing w:val="-16"/>
          <w:kern w:val="0"/>
          <w:sz w:val="26"/>
          <w:szCs w:val="26"/>
          <w:lang w:eastAsia="ru-RU"/>
        </w:rPr>
        <w:t xml:space="preserve">Вишленкова ЕА. </w:t>
      </w:r>
      <w:r w:rsidRPr="00451375">
        <w:rPr>
          <w:rFonts w:ascii="Times New Roman" w:eastAsia="Times New Roman" w:hAnsi="Times New Roman" w:cs="Times New Roman"/>
          <w:spacing w:val="-16"/>
          <w:kern w:val="0"/>
          <w:sz w:val="26"/>
          <w:szCs w:val="26"/>
          <w:lang w:eastAsia="ru-RU"/>
        </w:rPr>
        <w:t>Религиозная политика в России (первая</w:t>
      </w:r>
    </w:p>
    <w:p w:rsidR="00451375" w:rsidRPr="00451375" w:rsidRDefault="00451375" w:rsidP="00451375">
      <w:pPr>
        <w:shd w:val="clear" w:color="auto" w:fill="FFFFFF"/>
        <w:tabs>
          <w:tab w:val="clear" w:pos="709"/>
          <w:tab w:val="left" w:leader="underscore" w:pos="4742"/>
        </w:tabs>
        <w:suppressAutoHyphens w:val="0"/>
        <w:autoSpaceDE w:val="0"/>
        <w:autoSpaceDN w:val="0"/>
        <w:adjustRightInd w:val="0"/>
        <w:spacing w:after="0" w:line="274" w:lineRule="exact"/>
        <w:ind w:left="1464" w:firstLine="0"/>
        <w:jc w:val="left"/>
        <w:rPr>
          <w:rFonts w:ascii="Arial" w:eastAsia="Times New Roman" w:hAnsi="Arial" w:cs="Arial"/>
          <w:kern w:val="0"/>
          <w:sz w:val="20"/>
          <w:szCs w:val="20"/>
          <w:lang w:eastAsia="ru-RU"/>
        </w:rPr>
      </w:pPr>
      <w:r w:rsidRPr="00451375">
        <w:rPr>
          <w:rFonts w:ascii="Times New Roman" w:eastAsia="Times New Roman" w:hAnsi="Times New Roman" w:cs="Times New Roman"/>
          <w:spacing w:val="-17"/>
          <w:kern w:val="0"/>
          <w:sz w:val="26"/>
          <w:szCs w:val="26"/>
          <w:lang w:eastAsia="ru-RU"/>
        </w:rPr>
        <w:t xml:space="preserve">четверть </w:t>
      </w:r>
      <w:r w:rsidRPr="00451375">
        <w:rPr>
          <w:rFonts w:ascii="Times New Roman" w:eastAsia="Times New Roman" w:hAnsi="Times New Roman" w:cs="Times New Roman"/>
          <w:spacing w:val="-17"/>
          <w:kern w:val="0"/>
          <w:sz w:val="26"/>
          <w:szCs w:val="26"/>
          <w:lang w:val="en-US" w:eastAsia="ru-RU"/>
        </w:rPr>
        <w:t>XIX</w:t>
      </w:r>
      <w:r w:rsidRPr="00451375">
        <w:rPr>
          <w:rFonts w:ascii="Times New Roman" w:eastAsia="Times New Roman" w:hAnsi="Times New Roman" w:cs="Times New Roman"/>
          <w:spacing w:val="-17"/>
          <w:kern w:val="0"/>
          <w:sz w:val="26"/>
          <w:szCs w:val="26"/>
          <w:lang w:eastAsia="ru-RU"/>
        </w:rPr>
        <w:t xml:space="preserve"> в.): Автореф. дис</w:t>
      </w:r>
      <w:r w:rsidRPr="00451375">
        <w:rPr>
          <w:rFonts w:ascii="Times New Roman" w:eastAsia="Times New Roman" w:hAnsi="Times New Roman" w:cs="Times New Roman"/>
          <w:kern w:val="0"/>
          <w:sz w:val="26"/>
          <w:szCs w:val="26"/>
          <w:lang w:val="uk-UA" w:eastAsia="ru-RU"/>
        </w:rPr>
        <w:tab/>
      </w:r>
      <w:r w:rsidRPr="00451375">
        <w:rPr>
          <w:rFonts w:ascii="Times New Roman" w:eastAsia="Times New Roman" w:hAnsi="Times New Roman" w:cs="Times New Roman"/>
          <w:spacing w:val="-16"/>
          <w:kern w:val="0"/>
          <w:sz w:val="26"/>
          <w:szCs w:val="26"/>
          <w:lang w:eastAsia="ru-RU"/>
        </w:rPr>
        <w:t xml:space="preserve">д-ра ист. наук. Казань, </w:t>
      </w:r>
      <w:r w:rsidRPr="00451375">
        <w:rPr>
          <w:rFonts w:ascii="Times New Roman" w:eastAsia="Times New Roman" w:hAnsi="Times New Roman" w:cs="Times New Roman"/>
          <w:spacing w:val="-16"/>
          <w:kern w:val="0"/>
          <w:sz w:val="26"/>
          <w:szCs w:val="26"/>
          <w:lang w:val="uk-UA" w:eastAsia="ru-RU"/>
        </w:rPr>
        <w:t xml:space="preserve">1999; </w:t>
      </w:r>
      <w:r w:rsidRPr="00451375">
        <w:rPr>
          <w:rFonts w:ascii="Times New Roman" w:eastAsia="Times New Roman" w:hAnsi="Times New Roman" w:cs="Times New Roman"/>
          <w:i/>
          <w:iCs/>
          <w:spacing w:val="-16"/>
          <w:kern w:val="0"/>
          <w:sz w:val="26"/>
          <w:szCs w:val="26"/>
          <w:lang w:eastAsia="ru-RU"/>
        </w:rPr>
        <w:t>Григорьев С Л.</w:t>
      </w:r>
    </w:p>
    <w:p w:rsidR="00451375" w:rsidRPr="00451375" w:rsidRDefault="00451375" w:rsidP="00451375">
      <w:pPr>
        <w:shd w:val="clear" w:color="auto" w:fill="FFFFFF"/>
        <w:tabs>
          <w:tab w:val="clear" w:pos="709"/>
          <w:tab w:val="left" w:pos="1464"/>
        </w:tabs>
        <w:suppressAutoHyphens w:val="0"/>
        <w:autoSpaceDE w:val="0"/>
        <w:autoSpaceDN w:val="0"/>
        <w:adjustRightInd w:val="0"/>
        <w:spacing w:after="0" w:line="274" w:lineRule="exact"/>
        <w:ind w:firstLine="0"/>
        <w:jc w:val="left"/>
        <w:rPr>
          <w:rFonts w:ascii="Arial" w:eastAsia="Times New Roman" w:hAnsi="Arial" w:cs="Arial"/>
          <w:kern w:val="0"/>
          <w:sz w:val="20"/>
          <w:szCs w:val="20"/>
          <w:lang w:eastAsia="ru-RU"/>
        </w:rPr>
      </w:pPr>
      <w:r w:rsidRPr="00451375">
        <w:rPr>
          <w:rFonts w:ascii="Times New Roman" w:eastAsia="Times New Roman" w:hAnsi="Times New Roman" w:cs="Times New Roman"/>
          <w:spacing w:val="-15"/>
          <w:kern w:val="0"/>
          <w:sz w:val="26"/>
          <w:szCs w:val="26"/>
          <w:lang w:eastAsia="ru-RU"/>
        </w:rPr>
        <w:t xml:space="preserve">Религиозные взгляды и религиозная политика Павла </w:t>
      </w:r>
      <w:r w:rsidRPr="00451375">
        <w:rPr>
          <w:rFonts w:ascii="Times New Roman" w:eastAsia="Times New Roman" w:hAnsi="Times New Roman" w:cs="Times New Roman"/>
          <w:spacing w:val="-15"/>
          <w:kern w:val="0"/>
          <w:sz w:val="26"/>
          <w:szCs w:val="26"/>
          <w:lang w:val="en-US" w:eastAsia="ru-RU"/>
        </w:rPr>
        <w:t>I</w:t>
      </w:r>
      <w:r w:rsidRPr="00451375">
        <w:rPr>
          <w:rFonts w:ascii="Times New Roman" w:eastAsia="Times New Roman" w:hAnsi="Times New Roman" w:cs="Times New Roman"/>
          <w:spacing w:val="-15"/>
          <w:kern w:val="0"/>
          <w:sz w:val="26"/>
          <w:szCs w:val="26"/>
          <w:lang w:eastAsia="ru-RU"/>
        </w:rPr>
        <w:t>. Дис.</w:t>
      </w:r>
      <w:r w:rsidRPr="00451375">
        <w:rPr>
          <w:rFonts w:ascii="Times New Roman" w:eastAsia="Times New Roman" w:hAnsi="Times New Roman" w:cs="Times New Roman"/>
          <w:spacing w:val="-15"/>
          <w:kern w:val="0"/>
          <w:sz w:val="26"/>
          <w:szCs w:val="26"/>
          <w:lang w:val="uk-UA" w:eastAsia="ru-RU"/>
        </w:rPr>
        <w:t xml:space="preserve">... </w:t>
      </w:r>
      <w:r w:rsidRPr="00451375">
        <w:rPr>
          <w:rFonts w:ascii="Times New Roman" w:eastAsia="Times New Roman" w:hAnsi="Times New Roman" w:cs="Times New Roman"/>
          <w:spacing w:val="-15"/>
          <w:kern w:val="0"/>
          <w:sz w:val="26"/>
          <w:szCs w:val="26"/>
          <w:lang w:eastAsia="ru-RU"/>
        </w:rPr>
        <w:t>кандидата ист. наук:</w:t>
      </w:r>
      <w:r w:rsidRPr="00451375">
        <w:rPr>
          <w:rFonts w:ascii="Times New Roman" w:eastAsia="Times New Roman" w:hAnsi="Times New Roman" w:cs="Times New Roman"/>
          <w:spacing w:val="-15"/>
          <w:kern w:val="0"/>
          <w:sz w:val="26"/>
          <w:szCs w:val="26"/>
          <w:lang w:eastAsia="ru-RU"/>
        </w:rPr>
        <w:br/>
      </w:r>
      <w:r w:rsidRPr="00451375">
        <w:rPr>
          <w:rFonts w:ascii="Times New Roman" w:eastAsia="Times New Roman" w:hAnsi="Times New Roman" w:cs="Times New Roman"/>
          <w:spacing w:val="-16"/>
          <w:kern w:val="0"/>
          <w:sz w:val="26"/>
          <w:szCs w:val="26"/>
          <w:lang w:val="uk-UA" w:eastAsia="ru-RU"/>
        </w:rPr>
        <w:t xml:space="preserve">07.00.02/ </w:t>
      </w:r>
      <w:r w:rsidRPr="00451375">
        <w:rPr>
          <w:rFonts w:ascii="Times New Roman" w:eastAsia="Times New Roman" w:hAnsi="Times New Roman" w:cs="Times New Roman"/>
          <w:spacing w:val="-16"/>
          <w:kern w:val="0"/>
          <w:sz w:val="26"/>
          <w:szCs w:val="26"/>
          <w:lang w:eastAsia="ru-RU"/>
        </w:rPr>
        <w:t xml:space="preserve">Екатеринбург, </w:t>
      </w:r>
      <w:r w:rsidRPr="00451375">
        <w:rPr>
          <w:rFonts w:ascii="Times New Roman" w:eastAsia="Times New Roman" w:hAnsi="Times New Roman" w:cs="Times New Roman"/>
          <w:spacing w:val="-16"/>
          <w:kern w:val="0"/>
          <w:sz w:val="26"/>
          <w:szCs w:val="26"/>
          <w:lang w:val="uk-UA" w:eastAsia="ru-RU"/>
        </w:rPr>
        <w:t xml:space="preserve">2004; </w:t>
      </w:r>
      <w:r w:rsidRPr="00451375">
        <w:rPr>
          <w:rFonts w:ascii="Times New Roman" w:eastAsia="Times New Roman" w:hAnsi="Times New Roman" w:cs="Times New Roman"/>
          <w:i/>
          <w:iCs/>
          <w:spacing w:val="-16"/>
          <w:kern w:val="0"/>
          <w:sz w:val="26"/>
          <w:szCs w:val="26"/>
          <w:lang w:eastAsia="ru-RU"/>
        </w:rPr>
        <w:t xml:space="preserve">Кондаков Ю Е </w:t>
      </w:r>
      <w:r w:rsidRPr="00451375">
        <w:rPr>
          <w:rFonts w:ascii="Times New Roman" w:eastAsia="Times New Roman" w:hAnsi="Times New Roman" w:cs="Times New Roman"/>
          <w:spacing w:val="-16"/>
          <w:kern w:val="0"/>
          <w:sz w:val="26"/>
          <w:szCs w:val="26"/>
          <w:lang w:eastAsia="ru-RU"/>
        </w:rPr>
        <w:t xml:space="preserve">Духовно-религиозная политика Александра </w:t>
      </w:r>
      <w:r w:rsidRPr="00451375">
        <w:rPr>
          <w:rFonts w:ascii="Times New Roman" w:eastAsia="Times New Roman" w:hAnsi="Times New Roman" w:cs="Times New Roman"/>
          <w:spacing w:val="-16"/>
          <w:kern w:val="0"/>
          <w:sz w:val="26"/>
          <w:szCs w:val="26"/>
          <w:lang w:val="en-US" w:eastAsia="ru-RU"/>
        </w:rPr>
        <w:t>I</w:t>
      </w:r>
      <w:r w:rsidRPr="00451375">
        <w:rPr>
          <w:rFonts w:ascii="Times New Roman" w:eastAsia="Times New Roman" w:hAnsi="Times New Roman" w:cs="Times New Roman"/>
          <w:spacing w:val="-16"/>
          <w:kern w:val="0"/>
          <w:sz w:val="26"/>
          <w:szCs w:val="26"/>
          <w:lang w:eastAsia="ru-RU"/>
        </w:rPr>
        <w:br/>
      </w:r>
      <w:r w:rsidRPr="00451375">
        <w:rPr>
          <w:rFonts w:ascii="Times New Roman" w:eastAsia="Times New Roman" w:hAnsi="Times New Roman" w:cs="Times New Roman"/>
          <w:spacing w:val="-17"/>
          <w:kern w:val="0"/>
          <w:sz w:val="26"/>
          <w:szCs w:val="26"/>
          <w:lang w:eastAsia="ru-RU"/>
        </w:rPr>
        <w:t xml:space="preserve">и русская православная оппозиция </w:t>
      </w:r>
      <w:r w:rsidRPr="00451375">
        <w:rPr>
          <w:rFonts w:ascii="Times New Roman" w:eastAsia="Times New Roman" w:hAnsi="Times New Roman" w:cs="Times New Roman"/>
          <w:spacing w:val="-17"/>
          <w:kern w:val="0"/>
          <w:sz w:val="26"/>
          <w:szCs w:val="26"/>
          <w:lang w:val="uk-UA" w:eastAsia="ru-RU"/>
        </w:rPr>
        <w:t xml:space="preserve">(1801-1825). </w:t>
      </w:r>
      <w:r w:rsidRPr="00451375">
        <w:rPr>
          <w:rFonts w:ascii="Times New Roman" w:eastAsia="Times New Roman" w:hAnsi="Times New Roman" w:cs="Times New Roman"/>
          <w:spacing w:val="-17"/>
          <w:kern w:val="0"/>
          <w:sz w:val="26"/>
          <w:szCs w:val="26"/>
          <w:lang w:eastAsia="ru-RU"/>
        </w:rPr>
        <w:t xml:space="preserve">СПб.: Нестор, </w:t>
      </w:r>
      <w:r w:rsidRPr="00451375">
        <w:rPr>
          <w:rFonts w:ascii="Times New Roman" w:eastAsia="Times New Roman" w:hAnsi="Times New Roman" w:cs="Times New Roman"/>
          <w:i/>
          <w:iCs/>
          <w:spacing w:val="-17"/>
          <w:kern w:val="0"/>
          <w:sz w:val="26"/>
          <w:szCs w:val="26"/>
          <w:lang w:eastAsia="ru-RU"/>
        </w:rPr>
        <w:t>\99%\ Лиценбергер О А</w:t>
      </w:r>
      <w:r w:rsidRPr="00451375">
        <w:rPr>
          <w:rFonts w:ascii="Times New Roman" w:eastAsia="Times New Roman" w:hAnsi="Times New Roman" w:cs="Times New Roman"/>
          <w:i/>
          <w:iCs/>
          <w:spacing w:val="-17"/>
          <w:kern w:val="0"/>
          <w:sz w:val="26"/>
          <w:szCs w:val="26"/>
          <w:lang w:eastAsia="ru-RU"/>
        </w:rPr>
        <w:br/>
      </w:r>
      <w:r w:rsidRPr="00451375">
        <w:rPr>
          <w:rFonts w:ascii="Times New Roman" w:eastAsia="Times New Roman" w:hAnsi="Times New Roman" w:cs="Times New Roman"/>
          <w:spacing w:val="-17"/>
          <w:kern w:val="0"/>
          <w:sz w:val="26"/>
          <w:szCs w:val="26"/>
          <w:lang w:eastAsia="ru-RU"/>
        </w:rPr>
        <w:t>Евангелическо-лютеранская церковь в Российской истории (</w:t>
      </w:r>
      <w:r w:rsidRPr="00451375">
        <w:rPr>
          <w:rFonts w:ascii="Times New Roman" w:eastAsia="Times New Roman" w:hAnsi="Times New Roman" w:cs="Times New Roman"/>
          <w:spacing w:val="-17"/>
          <w:kern w:val="0"/>
          <w:sz w:val="26"/>
          <w:szCs w:val="26"/>
          <w:lang w:val="en-US" w:eastAsia="ru-RU"/>
        </w:rPr>
        <w:t>XVI</w:t>
      </w:r>
      <w:r w:rsidRPr="00451375">
        <w:rPr>
          <w:rFonts w:ascii="Times New Roman" w:eastAsia="Times New Roman" w:hAnsi="Times New Roman" w:cs="Times New Roman"/>
          <w:spacing w:val="-17"/>
          <w:kern w:val="0"/>
          <w:sz w:val="26"/>
          <w:szCs w:val="26"/>
          <w:lang w:eastAsia="ru-RU"/>
        </w:rPr>
        <w:t>-</w:t>
      </w:r>
      <w:r w:rsidRPr="00451375">
        <w:rPr>
          <w:rFonts w:ascii="Times New Roman" w:eastAsia="Times New Roman" w:hAnsi="Times New Roman" w:cs="Times New Roman"/>
          <w:spacing w:val="-17"/>
          <w:kern w:val="0"/>
          <w:sz w:val="26"/>
          <w:szCs w:val="26"/>
          <w:lang w:val="en-US" w:eastAsia="ru-RU"/>
        </w:rPr>
        <w:t>XX</w:t>
      </w:r>
      <w:r w:rsidRPr="00451375">
        <w:rPr>
          <w:rFonts w:ascii="Times New Roman" w:eastAsia="Times New Roman" w:hAnsi="Times New Roman" w:cs="Times New Roman"/>
          <w:spacing w:val="-17"/>
          <w:kern w:val="0"/>
          <w:sz w:val="26"/>
          <w:szCs w:val="26"/>
          <w:lang w:eastAsia="ru-RU"/>
        </w:rPr>
        <w:t xml:space="preserve"> вв.). М., </w:t>
      </w:r>
      <w:r w:rsidRPr="00451375">
        <w:rPr>
          <w:rFonts w:ascii="Times New Roman" w:eastAsia="Times New Roman" w:hAnsi="Times New Roman" w:cs="Times New Roman"/>
          <w:spacing w:val="-17"/>
          <w:kern w:val="0"/>
          <w:sz w:val="26"/>
          <w:szCs w:val="26"/>
          <w:lang w:val="uk-UA" w:eastAsia="ru-RU"/>
        </w:rPr>
        <w:t>2004;</w:t>
      </w:r>
      <w:r w:rsidRPr="00451375">
        <w:rPr>
          <w:rFonts w:ascii="Times New Roman" w:eastAsia="Times New Roman" w:hAnsi="Times New Roman" w:cs="Times New Roman"/>
          <w:spacing w:val="-17"/>
          <w:kern w:val="0"/>
          <w:sz w:val="26"/>
          <w:szCs w:val="26"/>
          <w:lang w:val="uk-UA" w:eastAsia="ru-RU"/>
        </w:rPr>
        <w:br/>
      </w:r>
      <w:r w:rsidRPr="00451375">
        <w:rPr>
          <w:rFonts w:ascii="Times New Roman" w:eastAsia="Times New Roman" w:hAnsi="Times New Roman" w:cs="Times New Roman"/>
          <w:i/>
          <w:iCs/>
          <w:spacing w:val="-16"/>
          <w:kern w:val="0"/>
          <w:sz w:val="26"/>
          <w:szCs w:val="26"/>
          <w:lang w:eastAsia="ru-RU"/>
        </w:rPr>
        <w:t xml:space="preserve">Лиценбергер О.А  </w:t>
      </w:r>
      <w:r w:rsidRPr="00451375">
        <w:rPr>
          <w:rFonts w:ascii="Times New Roman" w:eastAsia="Times New Roman" w:hAnsi="Times New Roman" w:cs="Times New Roman"/>
          <w:spacing w:val="-16"/>
          <w:kern w:val="0"/>
          <w:sz w:val="26"/>
          <w:szCs w:val="26"/>
          <w:lang w:eastAsia="ru-RU"/>
        </w:rPr>
        <w:t>Римско-католическая церковь в России: история и правовое положение.</w:t>
      </w:r>
      <w:r w:rsidRPr="00451375">
        <w:rPr>
          <w:rFonts w:ascii="Times New Roman" w:eastAsia="Times New Roman" w:hAnsi="Times New Roman" w:cs="Times New Roman"/>
          <w:spacing w:val="-16"/>
          <w:kern w:val="0"/>
          <w:sz w:val="26"/>
          <w:szCs w:val="26"/>
          <w:lang w:eastAsia="ru-RU"/>
        </w:rPr>
        <w:br/>
      </w:r>
      <w:r w:rsidRPr="00451375">
        <w:rPr>
          <w:rFonts w:ascii="Times New Roman" w:eastAsia="Times New Roman" w:hAnsi="Times New Roman" w:cs="Times New Roman"/>
          <w:kern w:val="0"/>
          <w:sz w:val="26"/>
          <w:szCs w:val="26"/>
          <w:lang w:val="en-US" w:eastAsia="ru-RU"/>
        </w:rPr>
        <w:t>I</w:t>
      </w:r>
      <w:r w:rsidRPr="00451375">
        <w:rPr>
          <w:rFonts w:ascii="Arial" w:eastAsia="Times New Roman" w:hAnsi="Times New Roman" w:cs="Arial"/>
          <w:kern w:val="0"/>
          <w:sz w:val="26"/>
          <w:szCs w:val="26"/>
          <w:lang w:eastAsia="ru-RU"/>
        </w:rPr>
        <w:tab/>
      </w:r>
      <w:r w:rsidRPr="00451375">
        <w:rPr>
          <w:rFonts w:ascii="Times New Roman" w:eastAsia="Times New Roman" w:hAnsi="Times New Roman" w:cs="Times New Roman"/>
          <w:spacing w:val="-14"/>
          <w:kern w:val="0"/>
          <w:sz w:val="26"/>
          <w:szCs w:val="26"/>
          <w:lang w:eastAsia="ru-RU"/>
        </w:rPr>
        <w:t xml:space="preserve">Саратов, </w:t>
      </w:r>
      <w:r w:rsidRPr="00451375">
        <w:rPr>
          <w:rFonts w:ascii="Times New Roman" w:eastAsia="Times New Roman" w:hAnsi="Times New Roman" w:cs="Times New Roman"/>
          <w:spacing w:val="-14"/>
          <w:kern w:val="0"/>
          <w:sz w:val="26"/>
          <w:szCs w:val="26"/>
          <w:lang w:val="uk-UA" w:eastAsia="ru-RU"/>
        </w:rPr>
        <w:t xml:space="preserve">2001; </w:t>
      </w:r>
      <w:r w:rsidRPr="00451375">
        <w:rPr>
          <w:rFonts w:ascii="Times New Roman" w:eastAsia="Times New Roman" w:hAnsi="Times New Roman" w:cs="Times New Roman"/>
          <w:i/>
          <w:iCs/>
          <w:spacing w:val="-14"/>
          <w:kern w:val="0"/>
          <w:sz w:val="26"/>
          <w:szCs w:val="26"/>
          <w:lang w:eastAsia="ru-RU"/>
        </w:rPr>
        <w:t xml:space="preserve">Лиценбергер О.А   </w:t>
      </w:r>
      <w:r w:rsidRPr="00451375">
        <w:rPr>
          <w:rFonts w:ascii="Times New Roman" w:eastAsia="Times New Roman" w:hAnsi="Times New Roman" w:cs="Times New Roman"/>
          <w:spacing w:val="-14"/>
          <w:kern w:val="0"/>
          <w:sz w:val="26"/>
          <w:szCs w:val="26"/>
          <w:lang w:eastAsia="ru-RU"/>
        </w:rPr>
        <w:t>Римско-католическая и Евангелическо-лютеранская</w:t>
      </w:r>
    </w:p>
    <w:p w:rsidR="00451375" w:rsidRPr="00451375" w:rsidRDefault="00451375" w:rsidP="00451375">
      <w:pPr>
        <w:shd w:val="clear" w:color="auto" w:fill="FFFFFF"/>
        <w:tabs>
          <w:tab w:val="clear" w:pos="709"/>
        </w:tabs>
        <w:suppressAutoHyphens w:val="0"/>
        <w:autoSpaceDE w:val="0"/>
        <w:autoSpaceDN w:val="0"/>
        <w:adjustRightInd w:val="0"/>
        <w:spacing w:after="0" w:line="274" w:lineRule="exact"/>
        <w:ind w:left="1454" w:firstLine="0"/>
        <w:jc w:val="left"/>
        <w:rPr>
          <w:rFonts w:ascii="Arial" w:eastAsia="Times New Roman" w:hAnsi="Arial" w:cs="Arial"/>
          <w:kern w:val="0"/>
          <w:sz w:val="20"/>
          <w:szCs w:val="20"/>
          <w:lang w:eastAsia="ru-RU"/>
        </w:rPr>
      </w:pPr>
      <w:r w:rsidRPr="00451375">
        <w:rPr>
          <w:rFonts w:ascii="Times New Roman" w:eastAsia="Times New Roman" w:hAnsi="Times New Roman" w:cs="Times New Roman"/>
          <w:spacing w:val="-17"/>
          <w:kern w:val="0"/>
          <w:sz w:val="26"/>
          <w:szCs w:val="26"/>
          <w:lang w:eastAsia="ru-RU"/>
        </w:rPr>
        <w:t xml:space="preserve">церкви в России: сравнительный анализ взаимоотношений с государством и обществом </w:t>
      </w:r>
      <w:r w:rsidRPr="00451375">
        <w:rPr>
          <w:rFonts w:ascii="Times New Roman" w:eastAsia="Times New Roman" w:hAnsi="Times New Roman" w:cs="Times New Roman"/>
          <w:spacing w:val="-14"/>
          <w:kern w:val="0"/>
          <w:sz w:val="26"/>
          <w:szCs w:val="26"/>
          <w:lang w:eastAsia="ru-RU"/>
        </w:rPr>
        <w:t>(</w:t>
      </w:r>
      <w:r w:rsidRPr="00451375">
        <w:rPr>
          <w:rFonts w:ascii="Times New Roman" w:eastAsia="Times New Roman" w:hAnsi="Times New Roman" w:cs="Times New Roman"/>
          <w:spacing w:val="-14"/>
          <w:kern w:val="0"/>
          <w:sz w:val="26"/>
          <w:szCs w:val="26"/>
          <w:lang w:val="en-US" w:eastAsia="ru-RU"/>
        </w:rPr>
        <w:t>XVIII</w:t>
      </w:r>
      <w:r w:rsidRPr="00451375">
        <w:rPr>
          <w:rFonts w:ascii="Times New Roman" w:eastAsia="Times New Roman" w:hAnsi="Times New Roman" w:cs="Times New Roman"/>
          <w:spacing w:val="-14"/>
          <w:kern w:val="0"/>
          <w:sz w:val="26"/>
          <w:szCs w:val="26"/>
          <w:lang w:eastAsia="ru-RU"/>
        </w:rPr>
        <w:t xml:space="preserve"> </w:t>
      </w:r>
      <w:r w:rsidRPr="00451375">
        <w:rPr>
          <w:rFonts w:ascii="Times New Roman" w:eastAsia="Times New Roman" w:hAnsi="Times New Roman" w:cs="Times New Roman"/>
          <w:spacing w:val="-14"/>
          <w:kern w:val="0"/>
          <w:sz w:val="26"/>
          <w:szCs w:val="26"/>
          <w:lang w:val="uk-UA" w:eastAsia="ru-RU"/>
        </w:rPr>
        <w:t xml:space="preserve">- </w:t>
      </w:r>
      <w:r w:rsidRPr="00451375">
        <w:rPr>
          <w:rFonts w:ascii="Times New Roman" w:eastAsia="Times New Roman" w:hAnsi="Times New Roman" w:cs="Times New Roman"/>
          <w:spacing w:val="-14"/>
          <w:kern w:val="0"/>
          <w:sz w:val="26"/>
          <w:szCs w:val="26"/>
          <w:lang w:eastAsia="ru-RU"/>
        </w:rPr>
        <w:t xml:space="preserve">начало </w:t>
      </w:r>
      <w:r w:rsidRPr="00451375">
        <w:rPr>
          <w:rFonts w:ascii="Times New Roman" w:eastAsia="Times New Roman" w:hAnsi="Times New Roman" w:cs="Times New Roman"/>
          <w:spacing w:val="-14"/>
          <w:kern w:val="0"/>
          <w:sz w:val="26"/>
          <w:szCs w:val="26"/>
          <w:lang w:val="en-US" w:eastAsia="ru-RU"/>
        </w:rPr>
        <w:t>XX</w:t>
      </w:r>
      <w:r w:rsidRPr="00451375">
        <w:rPr>
          <w:rFonts w:ascii="Times New Roman" w:eastAsia="Times New Roman" w:hAnsi="Times New Roman" w:cs="Times New Roman"/>
          <w:spacing w:val="-14"/>
          <w:kern w:val="0"/>
          <w:sz w:val="26"/>
          <w:szCs w:val="26"/>
          <w:lang w:eastAsia="ru-RU"/>
        </w:rPr>
        <w:t xml:space="preserve"> вв.)</w:t>
      </w:r>
      <w:r w:rsidRPr="00451375">
        <w:rPr>
          <w:rFonts w:ascii="Times New Roman" w:eastAsia="Times New Roman" w:hAnsi="Times New Roman" w:cs="Times New Roman"/>
          <w:spacing w:val="-14"/>
          <w:kern w:val="0"/>
          <w:sz w:val="26"/>
          <w:szCs w:val="26"/>
          <w:lang w:val="uk-UA" w:eastAsia="ru-RU"/>
        </w:rPr>
        <w:t xml:space="preserve">: </w:t>
      </w:r>
      <w:r w:rsidRPr="00451375">
        <w:rPr>
          <w:rFonts w:ascii="Times New Roman" w:eastAsia="Times New Roman" w:hAnsi="Times New Roman" w:cs="Times New Roman"/>
          <w:spacing w:val="-14"/>
          <w:kern w:val="0"/>
          <w:sz w:val="26"/>
          <w:szCs w:val="26"/>
          <w:lang w:eastAsia="ru-RU"/>
        </w:rPr>
        <w:t>Дис.</w:t>
      </w:r>
      <w:r w:rsidRPr="00451375">
        <w:rPr>
          <w:rFonts w:ascii="Times New Roman" w:eastAsia="Times New Roman" w:hAnsi="Times New Roman" w:cs="Times New Roman"/>
          <w:spacing w:val="-14"/>
          <w:kern w:val="0"/>
          <w:sz w:val="26"/>
          <w:szCs w:val="26"/>
          <w:lang w:val="uk-UA" w:eastAsia="ru-RU"/>
        </w:rPr>
        <w:t xml:space="preserve">... </w:t>
      </w:r>
      <w:r w:rsidRPr="00451375">
        <w:rPr>
          <w:rFonts w:ascii="Times New Roman" w:eastAsia="Times New Roman" w:hAnsi="Times New Roman" w:cs="Times New Roman"/>
          <w:spacing w:val="-14"/>
          <w:kern w:val="0"/>
          <w:sz w:val="26"/>
          <w:szCs w:val="26"/>
          <w:lang w:eastAsia="ru-RU"/>
        </w:rPr>
        <w:t xml:space="preserve">д-ра ист. наук </w:t>
      </w:r>
      <w:r w:rsidRPr="00451375">
        <w:rPr>
          <w:rFonts w:ascii="Times New Roman" w:eastAsia="Times New Roman" w:hAnsi="Times New Roman" w:cs="Times New Roman"/>
          <w:spacing w:val="-14"/>
          <w:kern w:val="0"/>
          <w:sz w:val="26"/>
          <w:szCs w:val="26"/>
          <w:lang w:val="uk-UA" w:eastAsia="ru-RU"/>
        </w:rPr>
        <w:t xml:space="preserve">: 07.00.02 </w:t>
      </w:r>
      <w:r w:rsidRPr="00451375">
        <w:rPr>
          <w:rFonts w:ascii="Times New Roman" w:eastAsia="Times New Roman" w:hAnsi="Times New Roman" w:cs="Times New Roman"/>
          <w:spacing w:val="-14"/>
          <w:kern w:val="0"/>
          <w:sz w:val="26"/>
          <w:szCs w:val="26"/>
          <w:lang w:eastAsia="ru-RU"/>
        </w:rPr>
        <w:t xml:space="preserve">Саратов, </w:t>
      </w:r>
      <w:r w:rsidRPr="00451375">
        <w:rPr>
          <w:rFonts w:ascii="Times New Roman" w:eastAsia="Times New Roman" w:hAnsi="Times New Roman" w:cs="Times New Roman"/>
          <w:spacing w:val="-14"/>
          <w:kern w:val="0"/>
          <w:sz w:val="26"/>
          <w:szCs w:val="26"/>
          <w:lang w:val="uk-UA" w:eastAsia="ru-RU"/>
        </w:rPr>
        <w:t xml:space="preserve">2005 </w:t>
      </w:r>
      <w:r w:rsidRPr="00451375">
        <w:rPr>
          <w:rFonts w:ascii="Times New Roman" w:eastAsia="Times New Roman" w:hAnsi="Times New Roman" w:cs="Times New Roman"/>
          <w:spacing w:val="-14"/>
          <w:kern w:val="0"/>
          <w:sz w:val="26"/>
          <w:szCs w:val="26"/>
          <w:lang w:eastAsia="ru-RU"/>
        </w:rPr>
        <w:t xml:space="preserve">и др.; </w:t>
      </w:r>
      <w:r w:rsidRPr="00451375">
        <w:rPr>
          <w:rFonts w:ascii="Times New Roman" w:eastAsia="Times New Roman" w:hAnsi="Times New Roman" w:cs="Times New Roman"/>
          <w:i/>
          <w:iCs/>
          <w:spacing w:val="-14"/>
          <w:kern w:val="0"/>
          <w:sz w:val="26"/>
          <w:szCs w:val="26"/>
          <w:lang w:eastAsia="ru-RU"/>
        </w:rPr>
        <w:t xml:space="preserve">Курило О.В </w:t>
      </w:r>
      <w:r w:rsidRPr="00451375">
        <w:rPr>
          <w:rFonts w:ascii="Times New Roman" w:eastAsia="Times New Roman" w:hAnsi="Times New Roman" w:cs="Times New Roman"/>
          <w:spacing w:val="-17"/>
          <w:kern w:val="0"/>
          <w:sz w:val="26"/>
          <w:szCs w:val="26"/>
          <w:lang w:eastAsia="ru-RU"/>
        </w:rPr>
        <w:t xml:space="preserve">Лютеране в России. </w:t>
      </w:r>
      <w:r w:rsidRPr="00451375">
        <w:rPr>
          <w:rFonts w:ascii="Times New Roman" w:eastAsia="Times New Roman" w:hAnsi="Times New Roman" w:cs="Times New Roman"/>
          <w:spacing w:val="-17"/>
          <w:kern w:val="0"/>
          <w:sz w:val="26"/>
          <w:szCs w:val="26"/>
          <w:lang w:val="en-US" w:eastAsia="ru-RU"/>
        </w:rPr>
        <w:t>XVI</w:t>
      </w:r>
      <w:r w:rsidRPr="00451375">
        <w:rPr>
          <w:rFonts w:ascii="Times New Roman" w:eastAsia="Times New Roman" w:hAnsi="Times New Roman" w:cs="Times New Roman"/>
          <w:spacing w:val="-17"/>
          <w:kern w:val="0"/>
          <w:sz w:val="26"/>
          <w:szCs w:val="26"/>
          <w:lang w:eastAsia="ru-RU"/>
        </w:rPr>
        <w:t>-</w:t>
      </w:r>
      <w:r w:rsidRPr="00451375">
        <w:rPr>
          <w:rFonts w:ascii="Times New Roman" w:eastAsia="Times New Roman" w:hAnsi="Times New Roman" w:cs="Times New Roman"/>
          <w:spacing w:val="-17"/>
          <w:kern w:val="0"/>
          <w:sz w:val="26"/>
          <w:szCs w:val="26"/>
          <w:lang w:val="en-US" w:eastAsia="ru-RU"/>
        </w:rPr>
        <w:t>XX</w:t>
      </w:r>
      <w:r w:rsidRPr="00451375">
        <w:rPr>
          <w:rFonts w:ascii="Times New Roman" w:eastAsia="Times New Roman" w:hAnsi="Times New Roman" w:cs="Times New Roman"/>
          <w:spacing w:val="-17"/>
          <w:kern w:val="0"/>
          <w:sz w:val="26"/>
          <w:szCs w:val="26"/>
          <w:lang w:eastAsia="ru-RU"/>
        </w:rPr>
        <w:t xml:space="preserve"> вв. М., Изд-во: Фонд «Лютеранское наследие», </w:t>
      </w:r>
      <w:r w:rsidRPr="00451375">
        <w:rPr>
          <w:rFonts w:ascii="Times New Roman" w:eastAsia="Times New Roman" w:hAnsi="Times New Roman" w:cs="Times New Roman"/>
          <w:spacing w:val="-17"/>
          <w:kern w:val="0"/>
          <w:sz w:val="26"/>
          <w:szCs w:val="26"/>
          <w:lang w:val="uk-UA" w:eastAsia="ru-RU"/>
        </w:rPr>
        <w:t xml:space="preserve">2002; </w:t>
      </w:r>
      <w:r w:rsidRPr="00451375">
        <w:rPr>
          <w:rFonts w:ascii="Times New Roman" w:eastAsia="Times New Roman" w:hAnsi="Times New Roman" w:cs="Times New Roman"/>
          <w:i/>
          <w:iCs/>
          <w:spacing w:val="-17"/>
          <w:kern w:val="0"/>
          <w:sz w:val="26"/>
          <w:szCs w:val="26"/>
          <w:lang w:eastAsia="ru-RU"/>
        </w:rPr>
        <w:t xml:space="preserve">Курило </w:t>
      </w:r>
      <w:r w:rsidRPr="00451375">
        <w:rPr>
          <w:rFonts w:ascii="Times New Roman" w:eastAsia="Times New Roman" w:hAnsi="Times New Roman" w:cs="Times New Roman"/>
          <w:i/>
          <w:iCs/>
          <w:spacing w:val="-13"/>
          <w:kern w:val="0"/>
          <w:sz w:val="26"/>
          <w:szCs w:val="26"/>
          <w:lang w:eastAsia="ru-RU"/>
        </w:rPr>
        <w:t xml:space="preserve">О.В </w:t>
      </w:r>
      <w:r w:rsidRPr="00451375">
        <w:rPr>
          <w:rFonts w:ascii="Times New Roman" w:eastAsia="Times New Roman" w:hAnsi="Times New Roman" w:cs="Times New Roman"/>
          <w:spacing w:val="-13"/>
          <w:kern w:val="0"/>
          <w:sz w:val="26"/>
          <w:szCs w:val="26"/>
          <w:lang w:eastAsia="ru-RU"/>
        </w:rPr>
        <w:t>Лютеране в России (</w:t>
      </w:r>
      <w:r w:rsidRPr="00451375">
        <w:rPr>
          <w:rFonts w:ascii="Times New Roman" w:eastAsia="Times New Roman" w:hAnsi="Times New Roman" w:cs="Times New Roman"/>
          <w:spacing w:val="-13"/>
          <w:kern w:val="0"/>
          <w:sz w:val="26"/>
          <w:szCs w:val="26"/>
          <w:lang w:val="en-US" w:eastAsia="ru-RU"/>
        </w:rPr>
        <w:t>XVI</w:t>
      </w:r>
      <w:r w:rsidRPr="00451375">
        <w:rPr>
          <w:rFonts w:ascii="Times New Roman" w:eastAsia="Times New Roman" w:hAnsi="Times New Roman" w:cs="Times New Roman"/>
          <w:spacing w:val="-13"/>
          <w:kern w:val="0"/>
          <w:sz w:val="26"/>
          <w:szCs w:val="26"/>
          <w:lang w:eastAsia="ru-RU"/>
        </w:rPr>
        <w:t>-</w:t>
      </w:r>
      <w:r w:rsidRPr="00451375">
        <w:rPr>
          <w:rFonts w:ascii="Times New Roman" w:eastAsia="Times New Roman" w:hAnsi="Times New Roman" w:cs="Times New Roman"/>
          <w:spacing w:val="-13"/>
          <w:kern w:val="0"/>
          <w:sz w:val="26"/>
          <w:szCs w:val="26"/>
          <w:lang w:val="en-US" w:eastAsia="ru-RU"/>
        </w:rPr>
        <w:t>XX</w:t>
      </w:r>
      <w:r w:rsidRPr="00451375">
        <w:rPr>
          <w:rFonts w:ascii="Times New Roman" w:eastAsia="Times New Roman" w:hAnsi="Times New Roman" w:cs="Times New Roman"/>
          <w:spacing w:val="-13"/>
          <w:kern w:val="0"/>
          <w:sz w:val="26"/>
          <w:szCs w:val="26"/>
          <w:lang w:eastAsia="ru-RU"/>
        </w:rPr>
        <w:t xml:space="preserve"> вв.). Дис.</w:t>
      </w:r>
      <w:r w:rsidRPr="00451375">
        <w:rPr>
          <w:rFonts w:ascii="Times New Roman" w:eastAsia="Times New Roman" w:hAnsi="Times New Roman" w:cs="Times New Roman"/>
          <w:spacing w:val="-13"/>
          <w:kern w:val="0"/>
          <w:sz w:val="26"/>
          <w:szCs w:val="26"/>
          <w:lang w:val="uk-UA" w:eastAsia="ru-RU"/>
        </w:rPr>
        <w:t xml:space="preserve">... </w:t>
      </w:r>
      <w:r w:rsidRPr="00451375">
        <w:rPr>
          <w:rFonts w:ascii="Times New Roman" w:eastAsia="Times New Roman" w:hAnsi="Times New Roman" w:cs="Times New Roman"/>
          <w:spacing w:val="-13"/>
          <w:kern w:val="0"/>
          <w:sz w:val="26"/>
          <w:szCs w:val="26"/>
          <w:lang w:eastAsia="ru-RU"/>
        </w:rPr>
        <w:t xml:space="preserve">канд. ист. наук. М., </w:t>
      </w:r>
      <w:r w:rsidRPr="00451375">
        <w:rPr>
          <w:rFonts w:ascii="Times New Roman" w:eastAsia="Times New Roman" w:hAnsi="Times New Roman" w:cs="Times New Roman"/>
          <w:spacing w:val="-13"/>
          <w:kern w:val="0"/>
          <w:sz w:val="26"/>
          <w:szCs w:val="26"/>
          <w:lang w:val="uk-UA" w:eastAsia="ru-RU"/>
        </w:rPr>
        <w:t xml:space="preserve">1995; </w:t>
      </w:r>
      <w:r w:rsidRPr="00451375">
        <w:rPr>
          <w:rFonts w:ascii="Times New Roman" w:eastAsia="Times New Roman" w:hAnsi="Times New Roman" w:cs="Times New Roman"/>
          <w:i/>
          <w:iCs/>
          <w:spacing w:val="-13"/>
          <w:kern w:val="0"/>
          <w:sz w:val="26"/>
          <w:szCs w:val="26"/>
          <w:lang w:eastAsia="ru-RU"/>
        </w:rPr>
        <w:t xml:space="preserve">Воробьева Е И </w:t>
      </w:r>
      <w:r w:rsidRPr="00451375">
        <w:rPr>
          <w:rFonts w:ascii="Times New Roman" w:eastAsia="Times New Roman" w:hAnsi="Times New Roman" w:cs="Times New Roman"/>
          <w:spacing w:val="-17"/>
          <w:kern w:val="0"/>
          <w:sz w:val="26"/>
          <w:szCs w:val="26"/>
          <w:lang w:eastAsia="ru-RU"/>
        </w:rPr>
        <w:t xml:space="preserve">Мусульманский вопрос в имперской политике Российского самодержавия (вторая </w:t>
      </w:r>
      <w:r w:rsidRPr="00451375">
        <w:rPr>
          <w:rFonts w:ascii="Times New Roman" w:eastAsia="Times New Roman" w:hAnsi="Times New Roman" w:cs="Times New Roman"/>
          <w:spacing w:val="-14"/>
          <w:kern w:val="0"/>
          <w:sz w:val="26"/>
          <w:szCs w:val="26"/>
          <w:lang w:eastAsia="ru-RU"/>
        </w:rPr>
        <w:t xml:space="preserve">половина </w:t>
      </w:r>
      <w:r w:rsidRPr="00451375">
        <w:rPr>
          <w:rFonts w:ascii="Times New Roman" w:eastAsia="Times New Roman" w:hAnsi="Times New Roman" w:cs="Times New Roman"/>
          <w:spacing w:val="-14"/>
          <w:kern w:val="0"/>
          <w:sz w:val="26"/>
          <w:szCs w:val="26"/>
          <w:lang w:val="en-US" w:eastAsia="ru-RU"/>
        </w:rPr>
        <w:t>XIX</w:t>
      </w:r>
      <w:r w:rsidRPr="00451375">
        <w:rPr>
          <w:rFonts w:ascii="Times New Roman" w:eastAsia="Times New Roman" w:hAnsi="Times New Roman" w:cs="Times New Roman"/>
          <w:spacing w:val="-14"/>
          <w:kern w:val="0"/>
          <w:sz w:val="26"/>
          <w:szCs w:val="26"/>
          <w:lang w:eastAsia="ru-RU"/>
        </w:rPr>
        <w:t xml:space="preserve"> </w:t>
      </w:r>
      <w:r w:rsidRPr="00451375">
        <w:rPr>
          <w:rFonts w:ascii="Times New Roman" w:eastAsia="Times New Roman" w:hAnsi="Times New Roman" w:cs="Times New Roman"/>
          <w:spacing w:val="-14"/>
          <w:kern w:val="0"/>
          <w:sz w:val="26"/>
          <w:szCs w:val="26"/>
          <w:lang w:val="uk-UA" w:eastAsia="ru-RU"/>
        </w:rPr>
        <w:t xml:space="preserve">- 1917 </w:t>
      </w:r>
      <w:r w:rsidRPr="00451375">
        <w:rPr>
          <w:rFonts w:ascii="Times New Roman" w:eastAsia="Times New Roman" w:hAnsi="Times New Roman" w:cs="Times New Roman"/>
          <w:spacing w:val="-14"/>
          <w:kern w:val="0"/>
          <w:sz w:val="26"/>
          <w:szCs w:val="26"/>
          <w:lang w:eastAsia="ru-RU"/>
        </w:rPr>
        <w:t>г.). Дисс.</w:t>
      </w:r>
      <w:r w:rsidRPr="00451375">
        <w:rPr>
          <w:rFonts w:ascii="Times New Roman" w:eastAsia="Times New Roman" w:hAnsi="Times New Roman" w:cs="Times New Roman"/>
          <w:spacing w:val="-14"/>
          <w:kern w:val="0"/>
          <w:sz w:val="26"/>
          <w:szCs w:val="26"/>
          <w:lang w:val="uk-UA" w:eastAsia="ru-RU"/>
        </w:rPr>
        <w:t xml:space="preserve">... </w:t>
      </w:r>
      <w:r w:rsidRPr="00451375">
        <w:rPr>
          <w:rFonts w:ascii="Times New Roman" w:eastAsia="Times New Roman" w:hAnsi="Times New Roman" w:cs="Times New Roman"/>
          <w:spacing w:val="-14"/>
          <w:kern w:val="0"/>
          <w:sz w:val="26"/>
          <w:szCs w:val="26"/>
          <w:lang w:eastAsia="ru-RU"/>
        </w:rPr>
        <w:t xml:space="preserve">к.и.н. СПб., </w:t>
      </w:r>
      <w:r w:rsidRPr="00451375">
        <w:rPr>
          <w:rFonts w:ascii="Times New Roman" w:eastAsia="Times New Roman" w:hAnsi="Times New Roman" w:cs="Times New Roman"/>
          <w:spacing w:val="-14"/>
          <w:kern w:val="0"/>
          <w:sz w:val="26"/>
          <w:szCs w:val="26"/>
          <w:lang w:val="uk-UA" w:eastAsia="ru-RU"/>
        </w:rPr>
        <w:t xml:space="preserve">1999; </w:t>
      </w:r>
      <w:r w:rsidRPr="00451375">
        <w:rPr>
          <w:rFonts w:ascii="Times New Roman" w:eastAsia="Times New Roman" w:hAnsi="Times New Roman" w:cs="Times New Roman"/>
          <w:i/>
          <w:iCs/>
          <w:spacing w:val="-14"/>
          <w:kern w:val="0"/>
          <w:sz w:val="26"/>
          <w:szCs w:val="26"/>
          <w:lang w:eastAsia="ru-RU"/>
        </w:rPr>
        <w:t xml:space="preserve">Козлитин Г.А. </w:t>
      </w:r>
      <w:r w:rsidRPr="00451375">
        <w:rPr>
          <w:rFonts w:ascii="Times New Roman" w:eastAsia="Times New Roman" w:hAnsi="Times New Roman" w:cs="Times New Roman"/>
          <w:spacing w:val="-14"/>
          <w:kern w:val="0"/>
          <w:sz w:val="26"/>
          <w:szCs w:val="26"/>
          <w:lang w:eastAsia="ru-RU"/>
        </w:rPr>
        <w:t xml:space="preserve">Правовое положение </w:t>
      </w:r>
      <w:r w:rsidRPr="00451375">
        <w:rPr>
          <w:rFonts w:ascii="Times New Roman" w:eastAsia="Times New Roman" w:hAnsi="Times New Roman" w:cs="Times New Roman"/>
          <w:spacing w:val="-13"/>
          <w:kern w:val="0"/>
          <w:sz w:val="26"/>
          <w:szCs w:val="26"/>
          <w:lang w:eastAsia="ru-RU"/>
        </w:rPr>
        <w:t xml:space="preserve">евреев в Российской империи. Конец </w:t>
      </w:r>
      <w:r w:rsidRPr="00451375">
        <w:rPr>
          <w:rFonts w:ascii="Times New Roman" w:eastAsia="Times New Roman" w:hAnsi="Times New Roman" w:cs="Times New Roman"/>
          <w:spacing w:val="-13"/>
          <w:kern w:val="0"/>
          <w:sz w:val="26"/>
          <w:szCs w:val="26"/>
          <w:lang w:val="en-US" w:eastAsia="ru-RU"/>
        </w:rPr>
        <w:t>XVIII</w:t>
      </w:r>
      <w:r w:rsidRPr="00451375">
        <w:rPr>
          <w:rFonts w:ascii="Times New Roman" w:eastAsia="Times New Roman" w:hAnsi="Times New Roman" w:cs="Times New Roman"/>
          <w:spacing w:val="-13"/>
          <w:kern w:val="0"/>
          <w:sz w:val="26"/>
          <w:szCs w:val="26"/>
          <w:lang w:eastAsia="ru-RU"/>
        </w:rPr>
        <w:t xml:space="preserve"> </w:t>
      </w:r>
      <w:r w:rsidRPr="00451375">
        <w:rPr>
          <w:rFonts w:ascii="Times New Roman" w:eastAsia="Times New Roman" w:hAnsi="Times New Roman" w:cs="Times New Roman"/>
          <w:spacing w:val="-13"/>
          <w:kern w:val="0"/>
          <w:sz w:val="26"/>
          <w:szCs w:val="26"/>
          <w:lang w:val="uk-UA" w:eastAsia="ru-RU"/>
        </w:rPr>
        <w:t xml:space="preserve">- </w:t>
      </w:r>
      <w:r w:rsidRPr="00451375">
        <w:rPr>
          <w:rFonts w:ascii="Times New Roman" w:eastAsia="Times New Roman" w:hAnsi="Times New Roman" w:cs="Times New Roman"/>
          <w:spacing w:val="-13"/>
          <w:kern w:val="0"/>
          <w:sz w:val="26"/>
          <w:szCs w:val="26"/>
          <w:lang w:val="en-US" w:eastAsia="ru-RU"/>
        </w:rPr>
        <w:t>XIX</w:t>
      </w:r>
      <w:r w:rsidRPr="00451375">
        <w:rPr>
          <w:rFonts w:ascii="Times New Roman" w:eastAsia="Times New Roman" w:hAnsi="Times New Roman" w:cs="Times New Roman"/>
          <w:spacing w:val="-13"/>
          <w:kern w:val="0"/>
          <w:sz w:val="26"/>
          <w:szCs w:val="26"/>
          <w:lang w:eastAsia="ru-RU"/>
        </w:rPr>
        <w:t xml:space="preserve"> вв. Дис.</w:t>
      </w:r>
      <w:r w:rsidRPr="00451375">
        <w:rPr>
          <w:rFonts w:ascii="Times New Roman" w:eastAsia="Times New Roman" w:hAnsi="Times New Roman" w:cs="Times New Roman"/>
          <w:spacing w:val="-13"/>
          <w:kern w:val="0"/>
          <w:sz w:val="26"/>
          <w:szCs w:val="26"/>
          <w:lang w:val="uk-UA" w:eastAsia="ru-RU"/>
        </w:rPr>
        <w:t xml:space="preserve">... </w:t>
      </w:r>
      <w:r w:rsidRPr="00451375">
        <w:rPr>
          <w:rFonts w:ascii="Times New Roman" w:eastAsia="Times New Roman" w:hAnsi="Times New Roman" w:cs="Times New Roman"/>
          <w:spacing w:val="-13"/>
          <w:kern w:val="0"/>
          <w:sz w:val="26"/>
          <w:szCs w:val="26"/>
          <w:lang w:eastAsia="ru-RU"/>
        </w:rPr>
        <w:t xml:space="preserve">канд. юр. наук. Ростов-на-Дону. </w:t>
      </w:r>
      <w:r w:rsidRPr="00451375">
        <w:rPr>
          <w:rFonts w:ascii="Times New Roman" w:eastAsia="Times New Roman" w:hAnsi="Times New Roman" w:cs="Times New Roman"/>
          <w:spacing w:val="-13"/>
          <w:kern w:val="0"/>
          <w:sz w:val="26"/>
          <w:szCs w:val="26"/>
          <w:lang w:val="uk-UA" w:eastAsia="ru-RU"/>
        </w:rPr>
        <w:t xml:space="preserve">2004; </w:t>
      </w:r>
      <w:r w:rsidRPr="00451375">
        <w:rPr>
          <w:rFonts w:ascii="Times New Roman" w:eastAsia="Times New Roman" w:hAnsi="Times New Roman" w:cs="Times New Roman"/>
          <w:i/>
          <w:iCs/>
          <w:spacing w:val="-13"/>
          <w:kern w:val="0"/>
          <w:sz w:val="26"/>
          <w:szCs w:val="26"/>
          <w:lang w:eastAsia="ru-RU"/>
        </w:rPr>
        <w:t xml:space="preserve">ХафизовМЗ </w:t>
      </w:r>
      <w:r w:rsidRPr="00451375">
        <w:rPr>
          <w:rFonts w:ascii="Times New Roman" w:eastAsia="Times New Roman" w:hAnsi="Times New Roman" w:cs="Times New Roman"/>
          <w:spacing w:val="-13"/>
          <w:kern w:val="0"/>
          <w:sz w:val="26"/>
          <w:szCs w:val="26"/>
          <w:lang w:eastAsia="ru-RU"/>
        </w:rPr>
        <w:t xml:space="preserve">Нижегородские татары: очерки истории </w:t>
      </w:r>
      <w:r w:rsidRPr="00451375">
        <w:rPr>
          <w:rFonts w:ascii="Times New Roman" w:eastAsia="Times New Roman" w:hAnsi="Times New Roman" w:cs="Times New Roman"/>
          <w:spacing w:val="-13"/>
          <w:kern w:val="0"/>
          <w:sz w:val="26"/>
          <w:szCs w:val="26"/>
          <w:lang w:val="uk-UA" w:eastAsia="ru-RU"/>
        </w:rPr>
        <w:t xml:space="preserve">- </w:t>
      </w:r>
      <w:r w:rsidRPr="00451375">
        <w:rPr>
          <w:rFonts w:ascii="Times New Roman" w:eastAsia="Times New Roman" w:hAnsi="Times New Roman" w:cs="Times New Roman"/>
          <w:spacing w:val="-13"/>
          <w:kern w:val="0"/>
          <w:sz w:val="26"/>
          <w:szCs w:val="26"/>
          <w:lang w:eastAsia="ru-RU"/>
        </w:rPr>
        <w:t xml:space="preserve">Нижний Новгород, </w:t>
      </w:r>
      <w:r w:rsidRPr="00451375">
        <w:rPr>
          <w:rFonts w:ascii="Times New Roman" w:eastAsia="Times New Roman" w:hAnsi="Times New Roman" w:cs="Times New Roman"/>
          <w:kern w:val="0"/>
          <w:sz w:val="26"/>
          <w:szCs w:val="26"/>
          <w:lang w:val="uk-UA" w:eastAsia="ru-RU"/>
        </w:rPr>
        <w:t>1998;</w:t>
      </w:r>
    </w:p>
    <w:p w:rsidR="00451375" w:rsidRPr="00451375" w:rsidRDefault="00451375" w:rsidP="00451375">
      <w:pPr>
        <w:shd w:val="clear" w:color="auto" w:fill="FFFFFF"/>
        <w:tabs>
          <w:tab w:val="clear" w:pos="709"/>
        </w:tabs>
        <w:suppressAutoHyphens w:val="0"/>
        <w:autoSpaceDE w:val="0"/>
        <w:autoSpaceDN w:val="0"/>
        <w:adjustRightInd w:val="0"/>
        <w:spacing w:after="0" w:line="274" w:lineRule="exact"/>
        <w:ind w:left="1454" w:firstLine="0"/>
        <w:jc w:val="left"/>
        <w:rPr>
          <w:rFonts w:ascii="Arial" w:eastAsia="Times New Roman" w:hAnsi="Arial" w:cs="Arial"/>
          <w:kern w:val="0"/>
          <w:sz w:val="20"/>
          <w:szCs w:val="20"/>
          <w:lang w:eastAsia="ru-RU"/>
        </w:rPr>
        <w:sectPr w:rsidR="00451375" w:rsidRPr="00451375">
          <w:pgSz w:w="11909" w:h="16834"/>
          <w:pgMar w:top="929" w:right="1021" w:bottom="360" w:left="645" w:header="720" w:footer="720" w:gutter="0"/>
          <w:cols w:space="60"/>
          <w:noEndnote/>
        </w:sectPr>
      </w:pPr>
    </w:p>
    <w:p w:rsidR="00451375" w:rsidRPr="00451375" w:rsidRDefault="00451375" w:rsidP="00451375">
      <w:pPr>
        <w:shd w:val="clear" w:color="auto" w:fill="FFFFFF"/>
        <w:tabs>
          <w:tab w:val="clear" w:pos="709"/>
        </w:tabs>
        <w:suppressAutoHyphens w:val="0"/>
        <w:autoSpaceDE w:val="0"/>
        <w:autoSpaceDN w:val="0"/>
        <w:adjustRightInd w:val="0"/>
        <w:spacing w:after="0" w:line="480" w:lineRule="exact"/>
        <w:ind w:left="34" w:right="96" w:firstLine="4310"/>
        <w:rPr>
          <w:rFonts w:ascii="Arial" w:eastAsia="Times New Roman" w:hAnsi="Arial" w:cs="Arial"/>
          <w:kern w:val="0"/>
          <w:sz w:val="20"/>
          <w:szCs w:val="20"/>
          <w:lang w:eastAsia="ru-RU"/>
        </w:rPr>
      </w:pPr>
      <w:r w:rsidRPr="00451375">
        <w:rPr>
          <w:rFonts w:ascii="Times New Roman" w:eastAsia="Times New Roman" w:hAnsi="Times New Roman" w:cs="Times New Roman"/>
          <w:b/>
          <w:bCs/>
          <w:kern w:val="0"/>
          <w:sz w:val="24"/>
          <w:szCs w:val="24"/>
          <w:lang w:val="uk-UA" w:eastAsia="ru-RU"/>
        </w:rPr>
        <w:t xml:space="preserve">7 </w:t>
      </w:r>
      <w:r w:rsidRPr="00451375">
        <w:rPr>
          <w:rFonts w:ascii="Times New Roman" w:eastAsia="Times New Roman" w:hAnsi="Times New Roman" w:cs="Times New Roman"/>
          <w:spacing w:val="-2"/>
          <w:kern w:val="0"/>
          <w:sz w:val="28"/>
          <w:szCs w:val="28"/>
          <w:lang w:eastAsia="ru-RU"/>
        </w:rPr>
        <w:t xml:space="preserve">когда начался новый поворот в религиозной политике государства, </w:t>
      </w:r>
      <w:r w:rsidRPr="00451375">
        <w:rPr>
          <w:rFonts w:ascii="Times New Roman" w:eastAsia="Times New Roman" w:hAnsi="Times New Roman" w:cs="Times New Roman"/>
          <w:spacing w:val="-1"/>
          <w:kern w:val="0"/>
          <w:sz w:val="28"/>
          <w:szCs w:val="28"/>
          <w:lang w:eastAsia="ru-RU"/>
        </w:rPr>
        <w:t xml:space="preserve">направленный на толерантность, завершается процесс изучения </w:t>
      </w:r>
      <w:r w:rsidRPr="00451375">
        <w:rPr>
          <w:rFonts w:ascii="Times New Roman" w:eastAsia="Times New Roman" w:hAnsi="Times New Roman" w:cs="Times New Roman"/>
          <w:kern w:val="0"/>
          <w:sz w:val="28"/>
          <w:szCs w:val="28"/>
          <w:lang w:eastAsia="ru-RU"/>
        </w:rPr>
        <w:t xml:space="preserve">революционными событиями </w:t>
      </w:r>
      <w:r w:rsidRPr="00451375">
        <w:rPr>
          <w:rFonts w:ascii="Times New Roman" w:eastAsia="Times New Roman" w:hAnsi="Times New Roman" w:cs="Times New Roman"/>
          <w:kern w:val="0"/>
          <w:sz w:val="28"/>
          <w:szCs w:val="28"/>
          <w:lang w:val="uk-UA" w:eastAsia="ru-RU"/>
        </w:rPr>
        <w:t xml:space="preserve">1905-1906 </w:t>
      </w:r>
      <w:r w:rsidRPr="00451375">
        <w:rPr>
          <w:rFonts w:ascii="Times New Roman" w:eastAsia="Times New Roman" w:hAnsi="Times New Roman" w:cs="Times New Roman"/>
          <w:kern w:val="0"/>
          <w:sz w:val="28"/>
          <w:szCs w:val="28"/>
          <w:lang w:eastAsia="ru-RU"/>
        </w:rPr>
        <w:t xml:space="preserve">гг., которые кардинально </w:t>
      </w:r>
      <w:r w:rsidRPr="00451375">
        <w:rPr>
          <w:rFonts w:ascii="Times New Roman" w:eastAsia="Times New Roman" w:hAnsi="Times New Roman" w:cs="Times New Roman"/>
          <w:spacing w:val="-11"/>
          <w:kern w:val="0"/>
          <w:sz w:val="28"/>
          <w:szCs w:val="28"/>
          <w:lang w:eastAsia="ru-RU"/>
        </w:rPr>
        <w:t xml:space="preserve">изменили всю политическую атмосферу в России. Вероисповедные реформы </w:t>
      </w:r>
      <w:r w:rsidRPr="00451375">
        <w:rPr>
          <w:rFonts w:ascii="Times New Roman" w:eastAsia="Times New Roman" w:hAnsi="Times New Roman" w:cs="Times New Roman"/>
          <w:spacing w:val="-9"/>
          <w:kern w:val="0"/>
          <w:sz w:val="28"/>
          <w:szCs w:val="28"/>
          <w:lang w:eastAsia="ru-RU"/>
        </w:rPr>
        <w:t xml:space="preserve">начала </w:t>
      </w:r>
      <w:r w:rsidRPr="00451375">
        <w:rPr>
          <w:rFonts w:ascii="Times New Roman" w:eastAsia="Times New Roman" w:hAnsi="Times New Roman" w:cs="Times New Roman"/>
          <w:spacing w:val="-9"/>
          <w:kern w:val="0"/>
          <w:sz w:val="28"/>
          <w:szCs w:val="28"/>
          <w:lang w:val="en-US" w:eastAsia="ru-RU"/>
        </w:rPr>
        <w:t>XX</w:t>
      </w:r>
      <w:r w:rsidRPr="00451375">
        <w:rPr>
          <w:rFonts w:ascii="Times New Roman" w:eastAsia="Times New Roman" w:hAnsi="Times New Roman" w:cs="Times New Roman"/>
          <w:spacing w:val="-9"/>
          <w:kern w:val="0"/>
          <w:sz w:val="28"/>
          <w:szCs w:val="28"/>
          <w:lang w:eastAsia="ru-RU"/>
        </w:rPr>
        <w:t xml:space="preserve"> в. заслуживают отдельного фундаментального исследования.</w:t>
      </w:r>
    </w:p>
    <w:p w:rsidR="00451375" w:rsidRPr="00451375" w:rsidRDefault="00451375" w:rsidP="00451375">
      <w:pPr>
        <w:shd w:val="clear" w:color="auto" w:fill="FFFFFF"/>
        <w:tabs>
          <w:tab w:val="clear" w:pos="709"/>
        </w:tabs>
        <w:suppressAutoHyphens w:val="0"/>
        <w:autoSpaceDE w:val="0"/>
        <w:autoSpaceDN w:val="0"/>
        <w:adjustRightInd w:val="0"/>
        <w:spacing w:before="5" w:after="0" w:line="480" w:lineRule="exact"/>
        <w:ind w:left="19" w:firstLine="494"/>
        <w:rPr>
          <w:rFonts w:ascii="Arial" w:eastAsia="Times New Roman" w:hAnsi="Arial" w:cs="Arial"/>
          <w:kern w:val="0"/>
          <w:sz w:val="20"/>
          <w:szCs w:val="20"/>
          <w:lang w:eastAsia="ru-RU"/>
        </w:rPr>
      </w:pPr>
      <w:r w:rsidRPr="00451375">
        <w:rPr>
          <w:rFonts w:ascii="Times New Roman" w:eastAsia="Times New Roman" w:hAnsi="Times New Roman" w:cs="Times New Roman"/>
          <w:spacing w:val="-9"/>
          <w:kern w:val="0"/>
          <w:sz w:val="28"/>
          <w:szCs w:val="28"/>
          <w:lang w:eastAsia="ru-RU"/>
        </w:rPr>
        <w:t xml:space="preserve">Однако следует отметить, что обозначенные хронологические рамки </w:t>
      </w:r>
      <w:r w:rsidRPr="00451375">
        <w:rPr>
          <w:rFonts w:ascii="Times New Roman" w:eastAsia="Times New Roman" w:hAnsi="Times New Roman" w:cs="Times New Roman"/>
          <w:spacing w:val="-6"/>
          <w:kern w:val="0"/>
          <w:sz w:val="28"/>
          <w:szCs w:val="28"/>
          <w:lang w:eastAsia="ru-RU"/>
        </w:rPr>
        <w:t xml:space="preserve">достаточно условны, так как в целях сохранения логики исследования в некоторых случаях было необходимо обращение к более раннему и более </w:t>
      </w:r>
      <w:r w:rsidRPr="00451375">
        <w:rPr>
          <w:rFonts w:ascii="Times New Roman" w:eastAsia="Times New Roman" w:hAnsi="Times New Roman" w:cs="Times New Roman"/>
          <w:kern w:val="0"/>
          <w:sz w:val="28"/>
          <w:szCs w:val="28"/>
          <w:lang w:eastAsia="ru-RU"/>
        </w:rPr>
        <w:t>позднему фактическому материалу.</w:t>
      </w:r>
    </w:p>
    <w:p w:rsidR="00451375" w:rsidRPr="00451375" w:rsidRDefault="00451375" w:rsidP="00451375">
      <w:pPr>
        <w:shd w:val="clear" w:color="auto" w:fill="FFFFFF"/>
        <w:tabs>
          <w:tab w:val="clear" w:pos="709"/>
        </w:tabs>
        <w:suppressAutoHyphens w:val="0"/>
        <w:autoSpaceDE w:val="0"/>
        <w:autoSpaceDN w:val="0"/>
        <w:adjustRightInd w:val="0"/>
        <w:spacing w:after="0" w:line="480" w:lineRule="exact"/>
        <w:ind w:left="24" w:right="5" w:firstLine="490"/>
        <w:rPr>
          <w:rFonts w:ascii="Arial" w:eastAsia="Times New Roman" w:hAnsi="Arial" w:cs="Arial"/>
          <w:kern w:val="0"/>
          <w:sz w:val="20"/>
          <w:szCs w:val="20"/>
          <w:lang w:eastAsia="ru-RU"/>
        </w:rPr>
      </w:pPr>
      <w:r w:rsidRPr="00451375">
        <w:rPr>
          <w:rFonts w:ascii="Times New Roman" w:eastAsia="Times New Roman" w:hAnsi="Times New Roman" w:cs="Times New Roman"/>
          <w:b/>
          <w:bCs/>
          <w:spacing w:val="-9"/>
          <w:kern w:val="0"/>
          <w:sz w:val="28"/>
          <w:szCs w:val="28"/>
          <w:lang w:eastAsia="ru-RU"/>
        </w:rPr>
        <w:t xml:space="preserve">Территориальные рамки </w:t>
      </w:r>
      <w:r w:rsidRPr="00451375">
        <w:rPr>
          <w:rFonts w:ascii="Times New Roman" w:eastAsia="Times New Roman" w:hAnsi="Times New Roman" w:cs="Times New Roman"/>
          <w:spacing w:val="-9"/>
          <w:kern w:val="0"/>
          <w:sz w:val="28"/>
          <w:szCs w:val="28"/>
          <w:lang w:eastAsia="ru-RU"/>
        </w:rPr>
        <w:t xml:space="preserve">исследования ограничиваются в основном </w:t>
      </w:r>
      <w:r w:rsidRPr="00451375">
        <w:rPr>
          <w:rFonts w:ascii="Times New Roman" w:eastAsia="Times New Roman" w:hAnsi="Times New Roman" w:cs="Times New Roman"/>
          <w:spacing w:val="-7"/>
          <w:kern w:val="0"/>
          <w:sz w:val="28"/>
          <w:szCs w:val="28"/>
          <w:lang w:eastAsia="ru-RU"/>
        </w:rPr>
        <w:t xml:space="preserve">центральными регионами Российской империи. Вопрос о национальных </w:t>
      </w:r>
      <w:r w:rsidRPr="00451375">
        <w:rPr>
          <w:rFonts w:ascii="Times New Roman" w:eastAsia="Times New Roman" w:hAnsi="Times New Roman" w:cs="Times New Roman"/>
          <w:spacing w:val="-8"/>
          <w:kern w:val="0"/>
          <w:sz w:val="28"/>
          <w:szCs w:val="28"/>
          <w:lang w:eastAsia="ru-RU"/>
        </w:rPr>
        <w:t>окраинах рассматривается лишь фрагментарно в контексте исследования.</w:t>
      </w:r>
    </w:p>
    <w:p w:rsidR="00451375" w:rsidRPr="00451375" w:rsidRDefault="00451375" w:rsidP="00451375">
      <w:pPr>
        <w:shd w:val="clear" w:color="auto" w:fill="FFFFFF"/>
        <w:tabs>
          <w:tab w:val="clear" w:pos="709"/>
        </w:tabs>
        <w:suppressAutoHyphens w:val="0"/>
        <w:autoSpaceDE w:val="0"/>
        <w:autoSpaceDN w:val="0"/>
        <w:adjustRightInd w:val="0"/>
        <w:spacing w:before="10" w:after="0" w:line="480" w:lineRule="exact"/>
        <w:ind w:right="5" w:firstLine="499"/>
        <w:rPr>
          <w:rFonts w:ascii="Arial" w:eastAsia="Times New Roman" w:hAnsi="Arial" w:cs="Arial"/>
          <w:kern w:val="0"/>
          <w:sz w:val="20"/>
          <w:szCs w:val="20"/>
          <w:lang w:eastAsia="ru-RU"/>
        </w:rPr>
      </w:pPr>
      <w:r w:rsidRPr="00451375">
        <w:rPr>
          <w:rFonts w:ascii="Times New Roman" w:eastAsia="Times New Roman" w:hAnsi="Times New Roman" w:cs="Times New Roman"/>
          <w:b/>
          <w:bCs/>
          <w:spacing w:val="-11"/>
          <w:kern w:val="0"/>
          <w:sz w:val="28"/>
          <w:szCs w:val="28"/>
          <w:lang w:eastAsia="ru-RU"/>
        </w:rPr>
        <w:t xml:space="preserve">Теоретической основой </w:t>
      </w:r>
      <w:r w:rsidRPr="00451375">
        <w:rPr>
          <w:rFonts w:ascii="Times New Roman" w:eastAsia="Times New Roman" w:hAnsi="Times New Roman" w:cs="Times New Roman"/>
          <w:spacing w:val="-11"/>
          <w:kern w:val="0"/>
          <w:sz w:val="28"/>
          <w:szCs w:val="28"/>
          <w:lang w:eastAsia="ru-RU"/>
        </w:rPr>
        <w:t xml:space="preserve">исследования послужили труды отечественных </w:t>
      </w:r>
      <w:r w:rsidRPr="00451375">
        <w:rPr>
          <w:rFonts w:ascii="Times New Roman" w:eastAsia="Times New Roman" w:hAnsi="Times New Roman" w:cs="Times New Roman"/>
          <w:spacing w:val="-8"/>
          <w:kern w:val="0"/>
          <w:sz w:val="28"/>
          <w:szCs w:val="28"/>
          <w:lang w:eastAsia="ru-RU"/>
        </w:rPr>
        <w:t xml:space="preserve">дореволюционных и современных ученых, в том числе в области истории России, теории и истории государства и права, а также монографические </w:t>
      </w:r>
      <w:r w:rsidRPr="00451375">
        <w:rPr>
          <w:rFonts w:ascii="Times New Roman" w:eastAsia="Times New Roman" w:hAnsi="Times New Roman" w:cs="Times New Roman"/>
          <w:spacing w:val="-9"/>
          <w:kern w:val="0"/>
          <w:sz w:val="28"/>
          <w:szCs w:val="28"/>
          <w:lang w:eastAsia="ru-RU"/>
        </w:rPr>
        <w:t xml:space="preserve">исследования по общим проблемам вероисповедной политики Российской </w:t>
      </w:r>
      <w:r w:rsidRPr="00451375">
        <w:rPr>
          <w:rFonts w:ascii="Times New Roman" w:eastAsia="Times New Roman" w:hAnsi="Times New Roman" w:cs="Times New Roman"/>
          <w:kern w:val="0"/>
          <w:sz w:val="28"/>
          <w:szCs w:val="28"/>
          <w:lang w:eastAsia="ru-RU"/>
        </w:rPr>
        <w:t xml:space="preserve">империи и правового регулирования жизнедеятельности отдельных </w:t>
      </w:r>
      <w:r w:rsidRPr="00451375">
        <w:rPr>
          <w:rFonts w:ascii="Times New Roman" w:eastAsia="Times New Roman" w:hAnsi="Times New Roman" w:cs="Times New Roman"/>
          <w:spacing w:val="-8"/>
          <w:kern w:val="0"/>
          <w:sz w:val="28"/>
          <w:szCs w:val="28"/>
          <w:lang w:eastAsia="ru-RU"/>
        </w:rPr>
        <w:t xml:space="preserve">иноверных конфессий, сборники научных публикаций и журнальные статьи </w:t>
      </w:r>
      <w:r w:rsidRPr="00451375">
        <w:rPr>
          <w:rFonts w:ascii="Times New Roman" w:eastAsia="Times New Roman" w:hAnsi="Times New Roman" w:cs="Times New Roman"/>
          <w:spacing w:val="-7"/>
          <w:kern w:val="0"/>
          <w:sz w:val="28"/>
          <w:szCs w:val="28"/>
          <w:lang w:eastAsia="ru-RU"/>
        </w:rPr>
        <w:t xml:space="preserve">по данным вопросам. В процессе работы над диссертацией автор стремился </w:t>
      </w:r>
      <w:r w:rsidRPr="00451375">
        <w:rPr>
          <w:rFonts w:ascii="Times New Roman" w:eastAsia="Times New Roman" w:hAnsi="Times New Roman" w:cs="Times New Roman"/>
          <w:spacing w:val="-6"/>
          <w:kern w:val="0"/>
          <w:sz w:val="28"/>
          <w:szCs w:val="28"/>
          <w:lang w:eastAsia="ru-RU"/>
        </w:rPr>
        <w:t xml:space="preserve">по возможности полно изучить и проанализировать труды Д. В. Цветаева, </w:t>
      </w:r>
      <w:r w:rsidRPr="00451375">
        <w:rPr>
          <w:rFonts w:ascii="Times New Roman" w:eastAsia="Times New Roman" w:hAnsi="Times New Roman" w:cs="Times New Roman"/>
          <w:spacing w:val="-7"/>
          <w:kern w:val="0"/>
          <w:sz w:val="28"/>
          <w:szCs w:val="28"/>
          <w:lang w:eastAsia="ru-RU"/>
        </w:rPr>
        <w:t xml:space="preserve">М.И. Мыша, М. А. Рейснера, М. Красножена, Ю. Гессена, А.П. Субботина, П.А. Зайончковского, В.О. Ключевского, Н.В.Юхнёвой, </w:t>
      </w:r>
      <w:r w:rsidRPr="00451375">
        <w:rPr>
          <w:rFonts w:ascii="Times New Roman" w:eastAsia="Times New Roman" w:hAnsi="Times New Roman" w:cs="Times New Roman"/>
          <w:spacing w:val="-7"/>
          <w:kern w:val="0"/>
          <w:sz w:val="28"/>
          <w:szCs w:val="28"/>
          <w:lang w:val="en-US" w:eastAsia="ru-RU"/>
        </w:rPr>
        <w:t>B</w:t>
      </w:r>
      <w:r w:rsidRPr="00451375">
        <w:rPr>
          <w:rFonts w:ascii="Times New Roman" w:eastAsia="Times New Roman" w:hAnsi="Times New Roman" w:cs="Times New Roman"/>
          <w:spacing w:val="-7"/>
          <w:kern w:val="0"/>
          <w:sz w:val="28"/>
          <w:szCs w:val="28"/>
          <w:lang w:eastAsia="ru-RU"/>
        </w:rPr>
        <w:t>.</w:t>
      </w:r>
      <w:r w:rsidRPr="00451375">
        <w:rPr>
          <w:rFonts w:ascii="Times New Roman" w:eastAsia="Times New Roman" w:hAnsi="Times New Roman" w:cs="Times New Roman"/>
          <w:spacing w:val="-7"/>
          <w:kern w:val="0"/>
          <w:sz w:val="28"/>
          <w:szCs w:val="28"/>
          <w:lang w:val="en-US" w:eastAsia="ru-RU"/>
        </w:rPr>
        <w:t>C</w:t>
      </w:r>
      <w:r w:rsidRPr="00451375">
        <w:rPr>
          <w:rFonts w:ascii="Times New Roman" w:eastAsia="Times New Roman" w:hAnsi="Times New Roman" w:cs="Times New Roman"/>
          <w:spacing w:val="-7"/>
          <w:kern w:val="0"/>
          <w:sz w:val="28"/>
          <w:szCs w:val="28"/>
          <w:lang w:eastAsia="ru-RU"/>
        </w:rPr>
        <w:t xml:space="preserve">. Дякина, Д.Ю. </w:t>
      </w:r>
      <w:r w:rsidRPr="00451375">
        <w:rPr>
          <w:rFonts w:ascii="Times New Roman" w:eastAsia="Times New Roman" w:hAnsi="Times New Roman" w:cs="Times New Roman"/>
          <w:spacing w:val="-5"/>
          <w:kern w:val="0"/>
          <w:sz w:val="28"/>
          <w:szCs w:val="28"/>
          <w:lang w:eastAsia="ru-RU"/>
        </w:rPr>
        <w:t xml:space="preserve">Арапова, Е.А. Вишленковой, О.А. Лиценбергер, В.К. Пинкевича, Д.М. </w:t>
      </w:r>
      <w:r w:rsidRPr="00451375">
        <w:rPr>
          <w:rFonts w:ascii="Times New Roman" w:eastAsia="Times New Roman" w:hAnsi="Times New Roman" w:cs="Times New Roman"/>
          <w:kern w:val="0"/>
          <w:sz w:val="28"/>
          <w:szCs w:val="28"/>
          <w:lang w:eastAsia="ru-RU"/>
        </w:rPr>
        <w:t>Усмановой, В.А. Федорова, М.О. Шахова, и других.</w:t>
      </w:r>
    </w:p>
    <w:p w:rsidR="00451375" w:rsidRPr="00451375" w:rsidRDefault="00451375" w:rsidP="00451375">
      <w:pPr>
        <w:shd w:val="clear" w:color="auto" w:fill="FFFFFF"/>
        <w:tabs>
          <w:tab w:val="clear" w:pos="709"/>
        </w:tabs>
        <w:suppressAutoHyphens w:val="0"/>
        <w:autoSpaceDE w:val="0"/>
        <w:autoSpaceDN w:val="0"/>
        <w:adjustRightInd w:val="0"/>
        <w:spacing w:after="0" w:line="480" w:lineRule="exact"/>
        <w:ind w:right="29" w:firstLine="494"/>
        <w:rPr>
          <w:rFonts w:ascii="Arial" w:eastAsia="Times New Roman" w:hAnsi="Arial" w:cs="Arial"/>
          <w:kern w:val="0"/>
          <w:sz w:val="20"/>
          <w:szCs w:val="20"/>
          <w:lang w:eastAsia="ru-RU"/>
        </w:rPr>
      </w:pPr>
      <w:r w:rsidRPr="00451375">
        <w:rPr>
          <w:rFonts w:ascii="Times New Roman" w:eastAsia="Times New Roman" w:hAnsi="Times New Roman" w:cs="Times New Roman"/>
          <w:b/>
          <w:bCs/>
          <w:spacing w:val="-1"/>
          <w:kern w:val="0"/>
          <w:sz w:val="28"/>
          <w:szCs w:val="28"/>
          <w:lang w:eastAsia="ru-RU"/>
        </w:rPr>
        <w:t xml:space="preserve">Эмпирическую основу </w:t>
      </w:r>
      <w:r w:rsidRPr="00451375">
        <w:rPr>
          <w:rFonts w:ascii="Times New Roman" w:eastAsia="Times New Roman" w:hAnsi="Times New Roman" w:cs="Times New Roman"/>
          <w:spacing w:val="-1"/>
          <w:kern w:val="0"/>
          <w:sz w:val="28"/>
          <w:szCs w:val="28"/>
          <w:lang w:eastAsia="ru-RU"/>
        </w:rPr>
        <w:t xml:space="preserve">исследования составил обширный блок </w:t>
      </w:r>
      <w:r w:rsidRPr="00451375">
        <w:rPr>
          <w:rFonts w:ascii="Times New Roman" w:eastAsia="Times New Roman" w:hAnsi="Times New Roman" w:cs="Times New Roman"/>
          <w:spacing w:val="-8"/>
          <w:kern w:val="0"/>
          <w:sz w:val="28"/>
          <w:szCs w:val="28"/>
          <w:lang w:eastAsia="ru-RU"/>
        </w:rPr>
        <w:t xml:space="preserve">имперского законодательства, касающегося вероисповедной политики и </w:t>
      </w:r>
      <w:r w:rsidRPr="00451375">
        <w:rPr>
          <w:rFonts w:ascii="Times New Roman" w:eastAsia="Times New Roman" w:hAnsi="Times New Roman" w:cs="Times New Roman"/>
          <w:spacing w:val="-9"/>
          <w:kern w:val="0"/>
          <w:sz w:val="28"/>
          <w:szCs w:val="28"/>
          <w:lang w:eastAsia="ru-RU"/>
        </w:rPr>
        <w:t xml:space="preserve">правового регулирования жизнедеятельности католиков, лютеран, мусульман </w:t>
      </w:r>
      <w:r w:rsidRPr="00451375">
        <w:rPr>
          <w:rFonts w:ascii="Times New Roman" w:eastAsia="Times New Roman" w:hAnsi="Times New Roman" w:cs="Times New Roman"/>
          <w:kern w:val="0"/>
          <w:sz w:val="28"/>
          <w:szCs w:val="28"/>
          <w:lang w:eastAsia="ru-RU"/>
        </w:rPr>
        <w:t>и иудеев, а также статистические и архивные данные.</w:t>
      </w:r>
    </w:p>
    <w:p w:rsidR="00451375" w:rsidRPr="00451375" w:rsidRDefault="00451375" w:rsidP="00451375">
      <w:pPr>
        <w:shd w:val="clear" w:color="auto" w:fill="FFFFFF"/>
        <w:tabs>
          <w:tab w:val="clear" w:pos="709"/>
        </w:tabs>
        <w:suppressAutoHyphens w:val="0"/>
        <w:autoSpaceDE w:val="0"/>
        <w:autoSpaceDN w:val="0"/>
        <w:adjustRightInd w:val="0"/>
        <w:spacing w:after="0" w:line="480" w:lineRule="exact"/>
        <w:ind w:right="38" w:firstLine="490"/>
        <w:rPr>
          <w:rFonts w:ascii="Arial" w:eastAsia="Times New Roman" w:hAnsi="Arial" w:cs="Arial"/>
          <w:kern w:val="0"/>
          <w:sz w:val="20"/>
          <w:szCs w:val="20"/>
          <w:lang w:eastAsia="ru-RU"/>
        </w:rPr>
      </w:pPr>
      <w:r w:rsidRPr="00451375">
        <w:rPr>
          <w:rFonts w:ascii="Times New Roman" w:eastAsia="Times New Roman" w:hAnsi="Times New Roman" w:cs="Times New Roman"/>
          <w:b/>
          <w:bCs/>
          <w:spacing w:val="-5"/>
          <w:kern w:val="0"/>
          <w:sz w:val="28"/>
          <w:szCs w:val="28"/>
          <w:lang w:eastAsia="ru-RU"/>
        </w:rPr>
        <w:t xml:space="preserve">Методологической основой </w:t>
      </w:r>
      <w:r w:rsidRPr="00451375">
        <w:rPr>
          <w:rFonts w:ascii="Times New Roman" w:eastAsia="Times New Roman" w:hAnsi="Times New Roman" w:cs="Times New Roman"/>
          <w:spacing w:val="-5"/>
          <w:kern w:val="0"/>
          <w:sz w:val="28"/>
          <w:szCs w:val="28"/>
          <w:lang w:eastAsia="ru-RU"/>
        </w:rPr>
        <w:t xml:space="preserve">исследования является диалектический </w:t>
      </w:r>
      <w:r w:rsidRPr="00451375">
        <w:rPr>
          <w:rFonts w:ascii="Times New Roman" w:eastAsia="Times New Roman" w:hAnsi="Times New Roman" w:cs="Times New Roman"/>
          <w:spacing w:val="-7"/>
          <w:kern w:val="0"/>
          <w:sz w:val="28"/>
          <w:szCs w:val="28"/>
          <w:lang w:eastAsia="ru-RU"/>
        </w:rPr>
        <w:t>метод познания, позволяющий изучить предмет в развитии и во взаимосвязи</w:t>
      </w:r>
    </w:p>
    <w:p w:rsidR="00451375" w:rsidRPr="00451375" w:rsidRDefault="00451375" w:rsidP="00451375">
      <w:pPr>
        <w:shd w:val="clear" w:color="auto" w:fill="FFFFFF"/>
        <w:tabs>
          <w:tab w:val="clear" w:pos="709"/>
        </w:tabs>
        <w:suppressAutoHyphens w:val="0"/>
        <w:autoSpaceDE w:val="0"/>
        <w:autoSpaceDN w:val="0"/>
        <w:adjustRightInd w:val="0"/>
        <w:spacing w:after="0" w:line="480" w:lineRule="exact"/>
        <w:ind w:right="38" w:firstLine="490"/>
        <w:rPr>
          <w:rFonts w:ascii="Arial" w:eastAsia="Times New Roman" w:hAnsi="Arial" w:cs="Arial"/>
          <w:kern w:val="0"/>
          <w:sz w:val="20"/>
          <w:szCs w:val="20"/>
          <w:lang w:eastAsia="ru-RU"/>
        </w:rPr>
        <w:sectPr w:rsidR="00451375" w:rsidRPr="00451375">
          <w:pgSz w:w="11909" w:h="16834"/>
          <w:pgMar w:top="965" w:right="1035" w:bottom="360" w:left="2071" w:header="720" w:footer="720" w:gutter="0"/>
          <w:cols w:space="60"/>
          <w:noEndnote/>
        </w:sectPr>
      </w:pPr>
    </w:p>
    <w:p w:rsidR="00451375" w:rsidRPr="00451375" w:rsidRDefault="00451375" w:rsidP="00451375">
      <w:pPr>
        <w:shd w:val="clear" w:color="auto" w:fill="FFFFFF"/>
        <w:tabs>
          <w:tab w:val="clear" w:pos="709"/>
        </w:tabs>
        <w:suppressAutoHyphens w:val="0"/>
        <w:autoSpaceDE w:val="0"/>
        <w:autoSpaceDN w:val="0"/>
        <w:adjustRightInd w:val="0"/>
        <w:spacing w:after="0" w:line="480" w:lineRule="exact"/>
        <w:ind w:left="38" w:firstLine="4315"/>
        <w:rPr>
          <w:rFonts w:ascii="Arial" w:eastAsia="Times New Roman" w:hAnsi="Arial" w:cs="Arial"/>
          <w:kern w:val="0"/>
          <w:sz w:val="20"/>
          <w:szCs w:val="20"/>
          <w:lang w:eastAsia="ru-RU"/>
        </w:rPr>
      </w:pPr>
      <w:r w:rsidRPr="00451375">
        <w:rPr>
          <w:rFonts w:ascii="Times New Roman" w:eastAsia="Times New Roman" w:hAnsi="Times New Roman" w:cs="Times New Roman"/>
          <w:kern w:val="0"/>
          <w:sz w:val="28"/>
          <w:szCs w:val="28"/>
          <w:lang w:val="uk-UA" w:eastAsia="ru-RU"/>
        </w:rPr>
        <w:t xml:space="preserve">8 </w:t>
      </w:r>
      <w:r w:rsidRPr="00451375">
        <w:rPr>
          <w:rFonts w:ascii="Times New Roman" w:eastAsia="Times New Roman" w:hAnsi="Times New Roman" w:cs="Times New Roman"/>
          <w:spacing w:val="-7"/>
          <w:kern w:val="0"/>
          <w:sz w:val="28"/>
          <w:szCs w:val="28"/>
          <w:lang w:eastAsia="ru-RU"/>
        </w:rPr>
        <w:t xml:space="preserve">всех его отдельных проявлений. Кроме того, диссертантом применялись </w:t>
      </w:r>
      <w:r w:rsidRPr="00451375">
        <w:rPr>
          <w:rFonts w:ascii="Times New Roman" w:eastAsia="Times New Roman" w:hAnsi="Times New Roman" w:cs="Times New Roman"/>
          <w:spacing w:val="-6"/>
          <w:kern w:val="0"/>
          <w:sz w:val="28"/>
          <w:szCs w:val="28"/>
          <w:lang w:eastAsia="ru-RU"/>
        </w:rPr>
        <w:t xml:space="preserve">индукция, дедукция, аналогия, сравнение и другие общенаучные методы. </w:t>
      </w:r>
      <w:r w:rsidRPr="00451375">
        <w:rPr>
          <w:rFonts w:ascii="Times New Roman" w:eastAsia="Times New Roman" w:hAnsi="Times New Roman" w:cs="Times New Roman"/>
          <w:spacing w:val="-1"/>
          <w:kern w:val="0"/>
          <w:sz w:val="28"/>
          <w:szCs w:val="28"/>
          <w:lang w:eastAsia="ru-RU"/>
        </w:rPr>
        <w:t xml:space="preserve">Среди используемых специальных и частно-научных методов можно </w:t>
      </w:r>
      <w:r w:rsidRPr="00451375">
        <w:rPr>
          <w:rFonts w:ascii="Times New Roman" w:eastAsia="Times New Roman" w:hAnsi="Times New Roman" w:cs="Times New Roman"/>
          <w:spacing w:val="-8"/>
          <w:kern w:val="0"/>
          <w:sz w:val="28"/>
          <w:szCs w:val="28"/>
          <w:lang w:eastAsia="ru-RU"/>
        </w:rPr>
        <w:t xml:space="preserve">выделить такие методы как формально-логический, социологический, </w:t>
      </w:r>
      <w:r w:rsidRPr="00451375">
        <w:rPr>
          <w:rFonts w:ascii="Times New Roman" w:eastAsia="Times New Roman" w:hAnsi="Times New Roman" w:cs="Times New Roman"/>
          <w:spacing w:val="-9"/>
          <w:kern w:val="0"/>
          <w:sz w:val="28"/>
          <w:szCs w:val="28"/>
          <w:lang w:eastAsia="ru-RU"/>
        </w:rPr>
        <w:t>статистический, формально-юридический, историко-правовой, сравнительно-</w:t>
      </w:r>
      <w:r w:rsidRPr="00451375">
        <w:rPr>
          <w:rFonts w:ascii="Times New Roman" w:eastAsia="Times New Roman" w:hAnsi="Times New Roman" w:cs="Times New Roman"/>
          <w:spacing w:val="-5"/>
          <w:kern w:val="0"/>
          <w:sz w:val="28"/>
          <w:szCs w:val="28"/>
          <w:lang w:eastAsia="ru-RU"/>
        </w:rPr>
        <w:t xml:space="preserve">правовой и другие. Только комплексное использование разных методов </w:t>
      </w:r>
      <w:r w:rsidRPr="00451375">
        <w:rPr>
          <w:rFonts w:ascii="Times New Roman" w:eastAsia="Times New Roman" w:hAnsi="Times New Roman" w:cs="Times New Roman"/>
          <w:spacing w:val="-8"/>
          <w:kern w:val="0"/>
          <w:sz w:val="28"/>
          <w:szCs w:val="28"/>
          <w:lang w:eastAsia="ru-RU"/>
        </w:rPr>
        <w:t xml:space="preserve">научного познания позволило решить поставленные задачи и достичь цели </w:t>
      </w:r>
      <w:r w:rsidRPr="00451375">
        <w:rPr>
          <w:rFonts w:ascii="Times New Roman" w:eastAsia="Times New Roman" w:hAnsi="Times New Roman" w:cs="Times New Roman"/>
          <w:kern w:val="0"/>
          <w:sz w:val="28"/>
          <w:szCs w:val="28"/>
          <w:lang w:eastAsia="ru-RU"/>
        </w:rPr>
        <w:t>диссертационного исследования.</w:t>
      </w:r>
    </w:p>
    <w:p w:rsidR="00451375" w:rsidRPr="00451375" w:rsidRDefault="00451375" w:rsidP="00451375">
      <w:pPr>
        <w:shd w:val="clear" w:color="auto" w:fill="FFFFFF"/>
        <w:tabs>
          <w:tab w:val="clear" w:pos="709"/>
        </w:tabs>
        <w:suppressAutoHyphens w:val="0"/>
        <w:autoSpaceDE w:val="0"/>
        <w:autoSpaceDN w:val="0"/>
        <w:adjustRightInd w:val="0"/>
        <w:spacing w:after="0" w:line="480" w:lineRule="exact"/>
        <w:ind w:left="38" w:firstLine="485"/>
        <w:jc w:val="left"/>
        <w:rPr>
          <w:rFonts w:ascii="Arial" w:eastAsia="Times New Roman" w:hAnsi="Arial" w:cs="Arial"/>
          <w:kern w:val="0"/>
          <w:sz w:val="20"/>
          <w:szCs w:val="20"/>
          <w:lang w:eastAsia="ru-RU"/>
        </w:rPr>
      </w:pPr>
      <w:r w:rsidRPr="00451375">
        <w:rPr>
          <w:rFonts w:ascii="Times New Roman" w:eastAsia="Times New Roman" w:hAnsi="Times New Roman" w:cs="Times New Roman"/>
          <w:kern w:val="0"/>
          <w:sz w:val="28"/>
          <w:szCs w:val="28"/>
          <w:lang w:eastAsia="ru-RU"/>
        </w:rPr>
        <w:t xml:space="preserve">Терминология: Иноверцы </w:t>
      </w:r>
      <w:r w:rsidRPr="00451375">
        <w:rPr>
          <w:rFonts w:ascii="Times New Roman" w:eastAsia="Times New Roman" w:hAnsi="Times New Roman" w:cs="Times New Roman"/>
          <w:kern w:val="0"/>
          <w:sz w:val="28"/>
          <w:szCs w:val="28"/>
          <w:lang w:val="uk-UA" w:eastAsia="ru-RU"/>
        </w:rPr>
        <w:t xml:space="preserve">- </w:t>
      </w:r>
      <w:r w:rsidRPr="00451375">
        <w:rPr>
          <w:rFonts w:ascii="Times New Roman" w:eastAsia="Times New Roman" w:hAnsi="Times New Roman" w:cs="Times New Roman"/>
          <w:kern w:val="0"/>
          <w:sz w:val="28"/>
          <w:szCs w:val="28"/>
          <w:lang w:eastAsia="ru-RU"/>
        </w:rPr>
        <w:t>официальный термин, используемый для обозначения лиц, исповедующих иную (не православную) веру.</w:t>
      </w:r>
    </w:p>
    <w:p w:rsidR="00451375" w:rsidRPr="00451375" w:rsidRDefault="00451375" w:rsidP="00451375">
      <w:pPr>
        <w:shd w:val="clear" w:color="auto" w:fill="FFFFFF"/>
        <w:tabs>
          <w:tab w:val="clear" w:pos="709"/>
        </w:tabs>
        <w:suppressAutoHyphens w:val="0"/>
        <w:autoSpaceDE w:val="0"/>
        <w:autoSpaceDN w:val="0"/>
        <w:adjustRightInd w:val="0"/>
        <w:spacing w:before="5" w:after="0" w:line="480" w:lineRule="exact"/>
        <w:ind w:right="14" w:firstLine="0"/>
        <w:rPr>
          <w:rFonts w:ascii="Arial" w:eastAsia="Times New Roman" w:hAnsi="Arial" w:cs="Arial"/>
          <w:kern w:val="0"/>
          <w:sz w:val="20"/>
          <w:szCs w:val="20"/>
          <w:lang w:eastAsia="ru-RU"/>
        </w:rPr>
      </w:pPr>
      <w:r w:rsidRPr="00451375">
        <w:rPr>
          <w:rFonts w:ascii="Times New Roman" w:eastAsia="Times New Roman" w:hAnsi="Times New Roman" w:cs="Times New Roman"/>
          <w:spacing w:val="-8"/>
          <w:kern w:val="0"/>
          <w:sz w:val="28"/>
          <w:szCs w:val="28"/>
          <w:lang w:eastAsia="ru-RU"/>
        </w:rPr>
        <w:t xml:space="preserve">Вероисповедная (религиозная, конфессиональная политика) </w:t>
      </w:r>
      <w:r w:rsidRPr="00451375">
        <w:rPr>
          <w:rFonts w:ascii="Times New Roman" w:eastAsia="Times New Roman" w:hAnsi="Times New Roman" w:cs="Times New Roman"/>
          <w:spacing w:val="-8"/>
          <w:kern w:val="0"/>
          <w:sz w:val="28"/>
          <w:szCs w:val="28"/>
          <w:lang w:val="uk-UA" w:eastAsia="ru-RU"/>
        </w:rPr>
        <w:t xml:space="preserve">- </w:t>
      </w:r>
      <w:r w:rsidRPr="00451375">
        <w:rPr>
          <w:rFonts w:ascii="Times New Roman" w:eastAsia="Times New Roman" w:hAnsi="Times New Roman" w:cs="Times New Roman"/>
          <w:spacing w:val="-8"/>
          <w:kern w:val="0"/>
          <w:sz w:val="28"/>
          <w:szCs w:val="28"/>
          <w:lang w:eastAsia="ru-RU"/>
        </w:rPr>
        <w:t xml:space="preserve">совокупность государственно-правовых мер, направленных на упорядочивание </w:t>
      </w:r>
      <w:r w:rsidRPr="00451375">
        <w:rPr>
          <w:rFonts w:ascii="Times New Roman" w:eastAsia="Times New Roman" w:hAnsi="Times New Roman" w:cs="Times New Roman"/>
          <w:spacing w:val="-5"/>
          <w:kern w:val="0"/>
          <w:sz w:val="28"/>
          <w:szCs w:val="28"/>
          <w:lang w:eastAsia="ru-RU"/>
        </w:rPr>
        <w:t xml:space="preserve">государственно-конфессиональных отношений, установление правового </w:t>
      </w:r>
      <w:r w:rsidRPr="00451375">
        <w:rPr>
          <w:rFonts w:ascii="Times New Roman" w:eastAsia="Times New Roman" w:hAnsi="Times New Roman" w:cs="Times New Roman"/>
          <w:spacing w:val="-3"/>
          <w:kern w:val="0"/>
          <w:sz w:val="28"/>
          <w:szCs w:val="28"/>
          <w:lang w:eastAsia="ru-RU"/>
        </w:rPr>
        <w:t xml:space="preserve">статуса лиц в зависимости от вероисповедания, управление духовными </w:t>
      </w:r>
      <w:r w:rsidRPr="00451375">
        <w:rPr>
          <w:rFonts w:ascii="Times New Roman" w:eastAsia="Times New Roman" w:hAnsi="Times New Roman" w:cs="Times New Roman"/>
          <w:spacing w:val="-9"/>
          <w:kern w:val="0"/>
          <w:sz w:val="28"/>
          <w:szCs w:val="28"/>
          <w:lang w:eastAsia="ru-RU"/>
        </w:rPr>
        <w:t xml:space="preserve">делами религиозных объединений. В рамках диссертационного исследования </w:t>
      </w:r>
      <w:r w:rsidRPr="00451375">
        <w:rPr>
          <w:rFonts w:ascii="Times New Roman" w:eastAsia="Times New Roman" w:hAnsi="Times New Roman" w:cs="Times New Roman"/>
          <w:kern w:val="0"/>
          <w:sz w:val="28"/>
          <w:szCs w:val="28"/>
          <w:lang w:eastAsia="ru-RU"/>
        </w:rPr>
        <w:t xml:space="preserve">данные термины будут использоваться как синонимы. Термин </w:t>
      </w:r>
      <w:r w:rsidRPr="00451375">
        <w:rPr>
          <w:rFonts w:ascii="Times New Roman" w:eastAsia="Times New Roman" w:hAnsi="Times New Roman" w:cs="Times New Roman"/>
          <w:spacing w:val="-9"/>
          <w:kern w:val="0"/>
          <w:sz w:val="28"/>
          <w:szCs w:val="28"/>
          <w:lang w:eastAsia="ru-RU"/>
        </w:rPr>
        <w:t xml:space="preserve">«вероисповедная», по мнению соискателя, является наиболее адекватным для </w:t>
      </w:r>
      <w:r w:rsidRPr="00451375">
        <w:rPr>
          <w:rFonts w:ascii="Times New Roman" w:eastAsia="Times New Roman" w:hAnsi="Times New Roman" w:cs="Times New Roman"/>
          <w:spacing w:val="-5"/>
          <w:kern w:val="0"/>
          <w:sz w:val="28"/>
          <w:szCs w:val="28"/>
          <w:lang w:eastAsia="ru-RU"/>
        </w:rPr>
        <w:t xml:space="preserve">той политики, которую проводили государственные органы Российской </w:t>
      </w:r>
      <w:r w:rsidRPr="00451375">
        <w:rPr>
          <w:rFonts w:ascii="Times New Roman" w:eastAsia="Times New Roman" w:hAnsi="Times New Roman" w:cs="Times New Roman"/>
          <w:spacing w:val="-9"/>
          <w:kern w:val="0"/>
          <w:sz w:val="28"/>
          <w:szCs w:val="28"/>
          <w:lang w:eastAsia="ru-RU"/>
        </w:rPr>
        <w:t xml:space="preserve">империи до начала </w:t>
      </w:r>
      <w:r w:rsidRPr="00451375">
        <w:rPr>
          <w:rFonts w:ascii="Times New Roman" w:eastAsia="Times New Roman" w:hAnsi="Times New Roman" w:cs="Times New Roman"/>
          <w:spacing w:val="-9"/>
          <w:kern w:val="0"/>
          <w:sz w:val="28"/>
          <w:szCs w:val="28"/>
          <w:lang w:val="en-US" w:eastAsia="ru-RU"/>
        </w:rPr>
        <w:t>XX</w:t>
      </w:r>
      <w:r w:rsidRPr="00451375">
        <w:rPr>
          <w:rFonts w:ascii="Times New Roman" w:eastAsia="Times New Roman" w:hAnsi="Times New Roman" w:cs="Times New Roman"/>
          <w:spacing w:val="-9"/>
          <w:kern w:val="0"/>
          <w:sz w:val="28"/>
          <w:szCs w:val="28"/>
          <w:lang w:eastAsia="ru-RU"/>
        </w:rPr>
        <w:t xml:space="preserve"> в., в то время как политика современного Российского </w:t>
      </w:r>
      <w:r w:rsidRPr="00451375">
        <w:rPr>
          <w:rFonts w:ascii="Times New Roman" w:eastAsia="Times New Roman" w:hAnsi="Times New Roman" w:cs="Times New Roman"/>
          <w:kern w:val="0"/>
          <w:sz w:val="28"/>
          <w:szCs w:val="28"/>
          <w:lang w:eastAsia="ru-RU"/>
        </w:rPr>
        <w:t xml:space="preserve">государства в этой сфере более корректно может именоваться </w:t>
      </w:r>
      <w:r w:rsidRPr="00451375">
        <w:rPr>
          <w:rFonts w:ascii="Times New Roman" w:eastAsia="Times New Roman" w:hAnsi="Times New Roman" w:cs="Times New Roman"/>
          <w:spacing w:val="-8"/>
          <w:kern w:val="0"/>
          <w:sz w:val="28"/>
          <w:szCs w:val="28"/>
          <w:lang w:eastAsia="ru-RU"/>
        </w:rPr>
        <w:t xml:space="preserve">«конфессиональной». В </w:t>
      </w:r>
      <w:r w:rsidRPr="00451375">
        <w:rPr>
          <w:rFonts w:ascii="Times New Roman" w:eastAsia="Times New Roman" w:hAnsi="Times New Roman" w:cs="Times New Roman"/>
          <w:spacing w:val="-8"/>
          <w:kern w:val="0"/>
          <w:sz w:val="28"/>
          <w:szCs w:val="28"/>
          <w:lang w:val="en-US" w:eastAsia="ru-RU"/>
        </w:rPr>
        <w:t>XIX</w:t>
      </w:r>
      <w:r w:rsidRPr="00451375">
        <w:rPr>
          <w:rFonts w:ascii="Times New Roman" w:eastAsia="Times New Roman" w:hAnsi="Times New Roman" w:cs="Times New Roman"/>
          <w:spacing w:val="-8"/>
          <w:kern w:val="0"/>
          <w:sz w:val="28"/>
          <w:szCs w:val="28"/>
          <w:lang w:eastAsia="ru-RU"/>
        </w:rPr>
        <w:t xml:space="preserve"> в. государство вторгалось в сферу религиозных чувств верующих, напрямую подчиняло себе все религиозные организации, устанавливало правовую градацию конфессий, вмешивалось в процедуру </w:t>
      </w:r>
      <w:r w:rsidRPr="00451375">
        <w:rPr>
          <w:rFonts w:ascii="Times New Roman" w:eastAsia="Times New Roman" w:hAnsi="Times New Roman" w:cs="Times New Roman"/>
          <w:kern w:val="0"/>
          <w:sz w:val="28"/>
          <w:szCs w:val="28"/>
          <w:lang w:eastAsia="ru-RU"/>
        </w:rPr>
        <w:t>религиозных обрядов.</w:t>
      </w:r>
    </w:p>
    <w:p w:rsidR="00451375" w:rsidRPr="00451375" w:rsidRDefault="00451375" w:rsidP="00451375">
      <w:pPr>
        <w:shd w:val="clear" w:color="auto" w:fill="FFFFFF"/>
        <w:tabs>
          <w:tab w:val="clear" w:pos="709"/>
        </w:tabs>
        <w:suppressAutoHyphens w:val="0"/>
        <w:autoSpaceDE w:val="0"/>
        <w:autoSpaceDN w:val="0"/>
        <w:adjustRightInd w:val="0"/>
        <w:spacing w:before="10" w:after="0" w:line="480" w:lineRule="exact"/>
        <w:ind w:right="48" w:firstLine="672"/>
        <w:rPr>
          <w:rFonts w:ascii="Arial" w:eastAsia="Times New Roman" w:hAnsi="Arial" w:cs="Arial"/>
          <w:kern w:val="0"/>
          <w:sz w:val="20"/>
          <w:szCs w:val="20"/>
          <w:lang w:eastAsia="ru-RU"/>
        </w:rPr>
      </w:pPr>
      <w:r w:rsidRPr="00451375">
        <w:rPr>
          <w:rFonts w:ascii="Times New Roman" w:eastAsia="Times New Roman" w:hAnsi="Times New Roman" w:cs="Times New Roman"/>
          <w:b/>
          <w:bCs/>
          <w:kern w:val="0"/>
          <w:sz w:val="28"/>
          <w:szCs w:val="28"/>
          <w:lang w:eastAsia="ru-RU"/>
        </w:rPr>
        <w:t xml:space="preserve">Объектом исследования </w:t>
      </w:r>
      <w:r w:rsidRPr="00451375">
        <w:rPr>
          <w:rFonts w:ascii="Times New Roman" w:eastAsia="Times New Roman" w:hAnsi="Times New Roman" w:cs="Times New Roman"/>
          <w:kern w:val="0"/>
          <w:sz w:val="28"/>
          <w:szCs w:val="28"/>
          <w:lang w:eastAsia="ru-RU"/>
        </w:rPr>
        <w:t xml:space="preserve">выступает совокупность духовно-религиозных, социально-экономических, организационно-правовых </w:t>
      </w:r>
      <w:r w:rsidRPr="00451375">
        <w:rPr>
          <w:rFonts w:ascii="Times New Roman" w:eastAsia="Times New Roman" w:hAnsi="Times New Roman" w:cs="Times New Roman"/>
          <w:spacing w:val="-8"/>
          <w:kern w:val="0"/>
          <w:sz w:val="28"/>
          <w:szCs w:val="28"/>
          <w:lang w:eastAsia="ru-RU"/>
        </w:rPr>
        <w:t xml:space="preserve">отношений в сфере правового регулирования жизнедеятельности основных иноверных конфессий (неправославных христиан, мусульман, иудеев) в </w:t>
      </w:r>
      <w:r w:rsidRPr="00451375">
        <w:rPr>
          <w:rFonts w:ascii="Times New Roman" w:eastAsia="Times New Roman" w:hAnsi="Times New Roman" w:cs="Times New Roman"/>
          <w:kern w:val="0"/>
          <w:sz w:val="28"/>
          <w:szCs w:val="28"/>
          <w:lang w:eastAsia="ru-RU"/>
        </w:rPr>
        <w:t>Российской Империи.</w:t>
      </w:r>
    </w:p>
    <w:p w:rsidR="00451375" w:rsidRPr="00451375" w:rsidRDefault="00451375" w:rsidP="00451375">
      <w:pPr>
        <w:shd w:val="clear" w:color="auto" w:fill="FFFFFF"/>
        <w:tabs>
          <w:tab w:val="clear" w:pos="709"/>
        </w:tabs>
        <w:suppressAutoHyphens w:val="0"/>
        <w:autoSpaceDE w:val="0"/>
        <w:autoSpaceDN w:val="0"/>
        <w:adjustRightInd w:val="0"/>
        <w:spacing w:before="10" w:after="0" w:line="480" w:lineRule="exact"/>
        <w:ind w:right="48" w:firstLine="672"/>
        <w:rPr>
          <w:rFonts w:ascii="Arial" w:eastAsia="Times New Roman" w:hAnsi="Arial" w:cs="Arial"/>
          <w:kern w:val="0"/>
          <w:sz w:val="20"/>
          <w:szCs w:val="20"/>
          <w:lang w:eastAsia="ru-RU"/>
        </w:rPr>
        <w:sectPr w:rsidR="00451375" w:rsidRPr="00451375">
          <w:pgSz w:w="11909" w:h="16834"/>
          <w:pgMar w:top="962" w:right="1018" w:bottom="360" w:left="2069" w:header="720" w:footer="720" w:gutter="0"/>
          <w:cols w:space="60"/>
          <w:noEndnote/>
        </w:sectPr>
      </w:pPr>
    </w:p>
    <w:p w:rsidR="00451375" w:rsidRPr="00451375" w:rsidRDefault="00451375" w:rsidP="00451375">
      <w:pPr>
        <w:shd w:val="clear" w:color="auto" w:fill="FFFFFF"/>
        <w:tabs>
          <w:tab w:val="clear" w:pos="709"/>
        </w:tabs>
        <w:suppressAutoHyphens w:val="0"/>
        <w:autoSpaceDE w:val="0"/>
        <w:autoSpaceDN w:val="0"/>
        <w:adjustRightInd w:val="0"/>
        <w:spacing w:after="0" w:line="240" w:lineRule="auto"/>
        <w:ind w:right="10" w:firstLine="0"/>
        <w:jc w:val="center"/>
        <w:rPr>
          <w:rFonts w:ascii="Arial" w:eastAsia="Times New Roman" w:hAnsi="Arial" w:cs="Arial"/>
          <w:kern w:val="0"/>
          <w:sz w:val="20"/>
          <w:szCs w:val="20"/>
          <w:lang w:eastAsia="ru-RU"/>
        </w:rPr>
      </w:pPr>
      <w:r w:rsidRPr="00451375">
        <w:rPr>
          <w:rFonts w:ascii="Times New Roman" w:eastAsia="Times New Roman" w:hAnsi="Times New Roman" w:cs="Times New Roman"/>
          <w:b/>
          <w:bCs/>
          <w:kern w:val="0"/>
          <w:sz w:val="28"/>
          <w:szCs w:val="28"/>
          <w:lang w:val="uk-UA" w:eastAsia="ru-RU"/>
        </w:rPr>
        <w:t>9</w:t>
      </w:r>
    </w:p>
    <w:p w:rsidR="00451375" w:rsidRPr="00451375" w:rsidRDefault="00451375" w:rsidP="00451375">
      <w:pPr>
        <w:shd w:val="clear" w:color="auto" w:fill="FFFFFF"/>
        <w:tabs>
          <w:tab w:val="clear" w:pos="709"/>
        </w:tabs>
        <w:suppressAutoHyphens w:val="0"/>
        <w:autoSpaceDE w:val="0"/>
        <w:autoSpaceDN w:val="0"/>
        <w:adjustRightInd w:val="0"/>
        <w:spacing w:before="5" w:after="0" w:line="480" w:lineRule="exact"/>
        <w:ind w:left="19" w:right="5" w:firstLine="667"/>
        <w:rPr>
          <w:rFonts w:ascii="Arial" w:eastAsia="Times New Roman" w:hAnsi="Arial" w:cs="Arial"/>
          <w:kern w:val="0"/>
          <w:sz w:val="20"/>
          <w:szCs w:val="20"/>
          <w:lang w:eastAsia="ru-RU"/>
        </w:rPr>
      </w:pPr>
      <w:r w:rsidRPr="00451375">
        <w:rPr>
          <w:rFonts w:ascii="Times New Roman" w:eastAsia="Times New Roman" w:hAnsi="Times New Roman" w:cs="Times New Roman"/>
          <w:b/>
          <w:bCs/>
          <w:spacing w:val="-8"/>
          <w:kern w:val="0"/>
          <w:sz w:val="28"/>
          <w:szCs w:val="28"/>
          <w:lang w:eastAsia="ru-RU"/>
        </w:rPr>
        <w:t xml:space="preserve">Предмет исследования </w:t>
      </w:r>
      <w:r w:rsidRPr="00451375">
        <w:rPr>
          <w:rFonts w:ascii="Times New Roman" w:eastAsia="Times New Roman" w:hAnsi="Times New Roman" w:cs="Times New Roman"/>
          <w:spacing w:val="-8"/>
          <w:kern w:val="0"/>
          <w:sz w:val="28"/>
          <w:szCs w:val="28"/>
          <w:lang w:eastAsia="ru-RU"/>
        </w:rPr>
        <w:t xml:space="preserve">составляют конкретно-исторические явления, </w:t>
      </w:r>
      <w:r w:rsidRPr="00451375">
        <w:rPr>
          <w:rFonts w:ascii="Times New Roman" w:eastAsia="Times New Roman" w:hAnsi="Times New Roman" w:cs="Times New Roman"/>
          <w:spacing w:val="-9"/>
          <w:kern w:val="0"/>
          <w:sz w:val="28"/>
          <w:szCs w:val="28"/>
          <w:lang w:eastAsia="ru-RU"/>
        </w:rPr>
        <w:t xml:space="preserve">раскрывающие сущность государственно-конфессиональных отношений и принципы вероисповедной политики правительства, правовое положение </w:t>
      </w:r>
      <w:r w:rsidRPr="00451375">
        <w:rPr>
          <w:rFonts w:ascii="Times New Roman" w:eastAsia="Times New Roman" w:hAnsi="Times New Roman" w:cs="Times New Roman"/>
          <w:kern w:val="0"/>
          <w:sz w:val="28"/>
          <w:szCs w:val="28"/>
          <w:lang w:eastAsia="ru-RU"/>
        </w:rPr>
        <w:t>иноверцев и иноверных религиозных организаций.</w:t>
      </w:r>
    </w:p>
    <w:p w:rsidR="00451375" w:rsidRPr="00451375" w:rsidRDefault="00451375" w:rsidP="00451375">
      <w:pPr>
        <w:shd w:val="clear" w:color="auto" w:fill="FFFFFF"/>
        <w:tabs>
          <w:tab w:val="clear" w:pos="709"/>
        </w:tabs>
        <w:suppressAutoHyphens w:val="0"/>
        <w:autoSpaceDE w:val="0"/>
        <w:autoSpaceDN w:val="0"/>
        <w:adjustRightInd w:val="0"/>
        <w:spacing w:before="10" w:after="0" w:line="480" w:lineRule="exact"/>
        <w:ind w:left="24" w:firstLine="662"/>
        <w:jc w:val="left"/>
        <w:rPr>
          <w:rFonts w:ascii="Arial" w:eastAsia="Times New Roman" w:hAnsi="Arial" w:cs="Arial"/>
          <w:kern w:val="0"/>
          <w:sz w:val="20"/>
          <w:szCs w:val="20"/>
          <w:lang w:eastAsia="ru-RU"/>
        </w:rPr>
      </w:pPr>
      <w:r w:rsidRPr="00451375">
        <w:rPr>
          <w:rFonts w:ascii="Times New Roman" w:eastAsia="Times New Roman" w:hAnsi="Times New Roman" w:cs="Times New Roman"/>
          <w:b/>
          <w:bCs/>
          <w:kern w:val="0"/>
          <w:sz w:val="28"/>
          <w:szCs w:val="28"/>
          <w:lang w:eastAsia="ru-RU"/>
        </w:rPr>
        <w:t xml:space="preserve">Цель и задачи исследования </w:t>
      </w:r>
      <w:r w:rsidRPr="00451375">
        <w:rPr>
          <w:rFonts w:ascii="Times New Roman" w:eastAsia="Times New Roman" w:hAnsi="Times New Roman" w:cs="Times New Roman"/>
          <w:b/>
          <w:bCs/>
          <w:spacing w:val="-5"/>
          <w:kern w:val="0"/>
          <w:sz w:val="28"/>
          <w:szCs w:val="28"/>
          <w:lang w:eastAsia="ru-RU"/>
        </w:rPr>
        <w:t xml:space="preserve">Целью  </w:t>
      </w:r>
      <w:r w:rsidRPr="00451375">
        <w:rPr>
          <w:rFonts w:ascii="Times New Roman" w:eastAsia="Times New Roman" w:hAnsi="Times New Roman" w:cs="Times New Roman"/>
          <w:spacing w:val="-5"/>
          <w:kern w:val="0"/>
          <w:sz w:val="28"/>
          <w:szCs w:val="28"/>
          <w:lang w:eastAsia="ru-RU"/>
        </w:rPr>
        <w:t xml:space="preserve">диссертационного  исследования  является  создание  комплексной </w:t>
      </w:r>
      <w:r w:rsidRPr="00451375">
        <w:rPr>
          <w:rFonts w:ascii="Times New Roman" w:eastAsia="Times New Roman" w:hAnsi="Times New Roman" w:cs="Times New Roman"/>
          <w:spacing w:val="-4"/>
          <w:kern w:val="0"/>
          <w:sz w:val="28"/>
          <w:szCs w:val="28"/>
          <w:lang w:eastAsia="ru-RU"/>
        </w:rPr>
        <w:t xml:space="preserve">картины становления и правового регулирования деятельности иноверных </w:t>
      </w:r>
      <w:r w:rsidRPr="00451375">
        <w:rPr>
          <w:rFonts w:ascii="Times New Roman" w:eastAsia="Times New Roman" w:hAnsi="Times New Roman" w:cs="Times New Roman"/>
          <w:kern w:val="0"/>
          <w:sz w:val="28"/>
          <w:szCs w:val="28"/>
          <w:lang w:eastAsia="ru-RU"/>
        </w:rPr>
        <w:t xml:space="preserve">общин в Российской империи. </w:t>
      </w:r>
      <w:r w:rsidRPr="00451375">
        <w:rPr>
          <w:rFonts w:ascii="Times New Roman" w:eastAsia="Times New Roman" w:hAnsi="Times New Roman" w:cs="Times New Roman"/>
          <w:spacing w:val="-9"/>
          <w:kern w:val="0"/>
          <w:sz w:val="28"/>
          <w:szCs w:val="28"/>
          <w:lang w:eastAsia="ru-RU"/>
        </w:rPr>
        <w:t xml:space="preserve">Поставленная цель определила следующие основные </w:t>
      </w:r>
      <w:r w:rsidRPr="00451375">
        <w:rPr>
          <w:rFonts w:ascii="Times New Roman" w:eastAsia="Times New Roman" w:hAnsi="Times New Roman" w:cs="Times New Roman"/>
          <w:b/>
          <w:bCs/>
          <w:spacing w:val="-9"/>
          <w:kern w:val="0"/>
          <w:sz w:val="28"/>
          <w:szCs w:val="28"/>
          <w:lang w:eastAsia="ru-RU"/>
        </w:rPr>
        <w:t>задачи:</w:t>
      </w:r>
    </w:p>
    <w:p w:rsidR="00451375" w:rsidRPr="00451375" w:rsidRDefault="00451375" w:rsidP="00451375">
      <w:pPr>
        <w:numPr>
          <w:ilvl w:val="0"/>
          <w:numId w:val="18"/>
        </w:numPr>
        <w:shd w:val="clear" w:color="auto" w:fill="FFFFFF"/>
        <w:tabs>
          <w:tab w:val="clear" w:pos="709"/>
          <w:tab w:val="left" w:pos="667"/>
        </w:tabs>
        <w:suppressAutoHyphens w:val="0"/>
        <w:autoSpaceDE w:val="0"/>
        <w:autoSpaceDN w:val="0"/>
        <w:adjustRightInd w:val="0"/>
        <w:spacing w:before="10" w:after="0" w:line="480" w:lineRule="exact"/>
        <w:ind w:firstLine="0"/>
        <w:jc w:val="left"/>
        <w:rPr>
          <w:rFonts w:ascii="Times New Roman" w:eastAsia="Times New Roman" w:hAnsi="Times New Roman" w:cs="Times New Roman"/>
          <w:b/>
          <w:bCs/>
          <w:spacing w:val="-31"/>
          <w:kern w:val="0"/>
          <w:sz w:val="28"/>
          <w:szCs w:val="28"/>
          <w:lang w:val="uk-UA" w:eastAsia="ru-RU"/>
        </w:rPr>
      </w:pPr>
      <w:r w:rsidRPr="00451375">
        <w:rPr>
          <w:rFonts w:ascii="Times New Roman" w:eastAsia="Times New Roman" w:hAnsi="Times New Roman" w:cs="Times New Roman"/>
          <w:kern w:val="0"/>
          <w:sz w:val="28"/>
          <w:szCs w:val="28"/>
          <w:lang w:eastAsia="ru-RU"/>
        </w:rPr>
        <w:t>проследить процесс формирования и развития органов государственного управления духовными делами;</w:t>
      </w:r>
    </w:p>
    <w:p w:rsidR="00451375" w:rsidRPr="00451375" w:rsidRDefault="00451375" w:rsidP="00451375">
      <w:pPr>
        <w:numPr>
          <w:ilvl w:val="0"/>
          <w:numId w:val="18"/>
        </w:numPr>
        <w:shd w:val="clear" w:color="auto" w:fill="FFFFFF"/>
        <w:tabs>
          <w:tab w:val="clear" w:pos="709"/>
          <w:tab w:val="left" w:pos="667"/>
        </w:tabs>
        <w:suppressAutoHyphens w:val="0"/>
        <w:autoSpaceDE w:val="0"/>
        <w:autoSpaceDN w:val="0"/>
        <w:adjustRightInd w:val="0"/>
        <w:spacing w:after="0" w:line="480" w:lineRule="exact"/>
        <w:ind w:right="10" w:firstLine="0"/>
        <w:jc w:val="left"/>
        <w:rPr>
          <w:rFonts w:ascii="Times New Roman" w:eastAsia="Times New Roman" w:hAnsi="Times New Roman" w:cs="Times New Roman"/>
          <w:spacing w:val="-16"/>
          <w:kern w:val="0"/>
          <w:sz w:val="28"/>
          <w:szCs w:val="28"/>
          <w:lang w:val="uk-UA" w:eastAsia="ru-RU"/>
        </w:rPr>
      </w:pPr>
      <w:r w:rsidRPr="00451375">
        <w:rPr>
          <w:rFonts w:ascii="Times New Roman" w:eastAsia="Times New Roman" w:hAnsi="Times New Roman" w:cs="Times New Roman"/>
          <w:spacing w:val="-1"/>
          <w:kern w:val="0"/>
          <w:sz w:val="28"/>
          <w:szCs w:val="28"/>
          <w:lang w:eastAsia="ru-RU"/>
        </w:rPr>
        <w:t xml:space="preserve">выявить особенности вероисповедной политики российского </w:t>
      </w:r>
      <w:r w:rsidRPr="00451375">
        <w:rPr>
          <w:rFonts w:ascii="Times New Roman" w:eastAsia="Times New Roman" w:hAnsi="Times New Roman" w:cs="Times New Roman"/>
          <w:kern w:val="0"/>
          <w:sz w:val="28"/>
          <w:szCs w:val="28"/>
          <w:lang w:eastAsia="ru-RU"/>
        </w:rPr>
        <w:t>правительства, определить ее принципы;</w:t>
      </w:r>
    </w:p>
    <w:p w:rsidR="00451375" w:rsidRPr="00451375" w:rsidRDefault="00451375" w:rsidP="00451375">
      <w:pPr>
        <w:numPr>
          <w:ilvl w:val="0"/>
          <w:numId w:val="18"/>
        </w:numPr>
        <w:shd w:val="clear" w:color="auto" w:fill="FFFFFF"/>
        <w:tabs>
          <w:tab w:val="clear" w:pos="709"/>
          <w:tab w:val="left" w:pos="667"/>
        </w:tabs>
        <w:suppressAutoHyphens w:val="0"/>
        <w:autoSpaceDE w:val="0"/>
        <w:autoSpaceDN w:val="0"/>
        <w:adjustRightInd w:val="0"/>
        <w:spacing w:after="0" w:line="480" w:lineRule="exact"/>
        <w:ind w:right="14" w:firstLine="0"/>
        <w:jc w:val="left"/>
        <w:rPr>
          <w:rFonts w:ascii="Times New Roman" w:eastAsia="Times New Roman" w:hAnsi="Times New Roman" w:cs="Times New Roman"/>
          <w:spacing w:val="-16"/>
          <w:kern w:val="0"/>
          <w:sz w:val="28"/>
          <w:szCs w:val="28"/>
          <w:lang w:val="uk-UA" w:eastAsia="ru-RU"/>
        </w:rPr>
      </w:pPr>
      <w:r w:rsidRPr="00451375">
        <w:rPr>
          <w:rFonts w:ascii="Times New Roman" w:eastAsia="Times New Roman" w:hAnsi="Times New Roman" w:cs="Times New Roman"/>
          <w:spacing w:val="-9"/>
          <w:kern w:val="0"/>
          <w:sz w:val="28"/>
          <w:szCs w:val="28"/>
          <w:lang w:eastAsia="ru-RU"/>
        </w:rPr>
        <w:t xml:space="preserve">на примере столицы Российской империи определить роль духовных центров в жизнедеятельности иноверных общин, в сохранении иноверцами </w:t>
      </w:r>
      <w:r w:rsidRPr="00451375">
        <w:rPr>
          <w:rFonts w:ascii="Times New Roman" w:eastAsia="Times New Roman" w:hAnsi="Times New Roman" w:cs="Times New Roman"/>
          <w:kern w:val="0"/>
          <w:sz w:val="28"/>
          <w:szCs w:val="28"/>
          <w:lang w:eastAsia="ru-RU"/>
        </w:rPr>
        <w:t>своей национальной и культурной идентичности;</w:t>
      </w:r>
    </w:p>
    <w:p w:rsidR="00451375" w:rsidRPr="00451375" w:rsidRDefault="00451375" w:rsidP="00451375">
      <w:pPr>
        <w:numPr>
          <w:ilvl w:val="0"/>
          <w:numId w:val="18"/>
        </w:numPr>
        <w:shd w:val="clear" w:color="auto" w:fill="FFFFFF"/>
        <w:tabs>
          <w:tab w:val="clear" w:pos="709"/>
          <w:tab w:val="left" w:pos="667"/>
        </w:tabs>
        <w:suppressAutoHyphens w:val="0"/>
        <w:autoSpaceDE w:val="0"/>
        <w:autoSpaceDN w:val="0"/>
        <w:adjustRightInd w:val="0"/>
        <w:spacing w:before="5" w:after="0" w:line="480" w:lineRule="exact"/>
        <w:ind w:right="19" w:firstLine="0"/>
        <w:jc w:val="left"/>
        <w:rPr>
          <w:rFonts w:ascii="Times New Roman" w:eastAsia="Times New Roman" w:hAnsi="Times New Roman" w:cs="Times New Roman"/>
          <w:spacing w:val="-14"/>
          <w:kern w:val="0"/>
          <w:sz w:val="28"/>
          <w:szCs w:val="28"/>
          <w:lang w:val="uk-UA" w:eastAsia="ru-RU"/>
        </w:rPr>
      </w:pPr>
      <w:r w:rsidRPr="00451375">
        <w:rPr>
          <w:rFonts w:ascii="Times New Roman" w:eastAsia="Times New Roman" w:hAnsi="Times New Roman" w:cs="Times New Roman"/>
          <w:kern w:val="0"/>
          <w:sz w:val="28"/>
          <w:szCs w:val="28"/>
          <w:lang w:eastAsia="ru-RU"/>
        </w:rPr>
        <w:t xml:space="preserve">выяснить, какой объем прав, привилегий и ограничений </w:t>
      </w:r>
      <w:r w:rsidRPr="00451375">
        <w:rPr>
          <w:rFonts w:ascii="Times New Roman" w:eastAsia="Times New Roman" w:hAnsi="Times New Roman" w:cs="Times New Roman"/>
          <w:spacing w:val="-5"/>
          <w:kern w:val="0"/>
          <w:sz w:val="28"/>
          <w:szCs w:val="28"/>
          <w:lang w:eastAsia="ru-RU"/>
        </w:rPr>
        <w:t xml:space="preserve">устанавливался имперским законодательством в отношении каждой из </w:t>
      </w:r>
      <w:r w:rsidRPr="00451375">
        <w:rPr>
          <w:rFonts w:ascii="Times New Roman" w:eastAsia="Times New Roman" w:hAnsi="Times New Roman" w:cs="Times New Roman"/>
          <w:kern w:val="0"/>
          <w:sz w:val="28"/>
          <w:szCs w:val="28"/>
          <w:lang w:eastAsia="ru-RU"/>
        </w:rPr>
        <w:t>иноверных конфессий;</w:t>
      </w:r>
    </w:p>
    <w:p w:rsidR="00451375" w:rsidRPr="00451375" w:rsidRDefault="00451375" w:rsidP="00451375">
      <w:pPr>
        <w:numPr>
          <w:ilvl w:val="0"/>
          <w:numId w:val="18"/>
        </w:numPr>
        <w:shd w:val="clear" w:color="auto" w:fill="FFFFFF"/>
        <w:tabs>
          <w:tab w:val="clear" w:pos="709"/>
          <w:tab w:val="left" w:pos="667"/>
        </w:tabs>
        <w:suppressAutoHyphens w:val="0"/>
        <w:autoSpaceDE w:val="0"/>
        <w:autoSpaceDN w:val="0"/>
        <w:adjustRightInd w:val="0"/>
        <w:spacing w:after="0" w:line="480" w:lineRule="exact"/>
        <w:ind w:firstLine="0"/>
        <w:jc w:val="left"/>
        <w:rPr>
          <w:rFonts w:ascii="Times New Roman" w:eastAsia="Times New Roman" w:hAnsi="Times New Roman" w:cs="Times New Roman"/>
          <w:spacing w:val="-19"/>
          <w:kern w:val="0"/>
          <w:sz w:val="28"/>
          <w:szCs w:val="28"/>
          <w:lang w:val="uk-UA" w:eastAsia="ru-RU"/>
        </w:rPr>
      </w:pPr>
      <w:r w:rsidRPr="00451375">
        <w:rPr>
          <w:rFonts w:ascii="Times New Roman" w:eastAsia="Times New Roman" w:hAnsi="Times New Roman" w:cs="Times New Roman"/>
          <w:spacing w:val="-9"/>
          <w:kern w:val="0"/>
          <w:sz w:val="28"/>
          <w:szCs w:val="28"/>
          <w:lang w:eastAsia="ru-RU"/>
        </w:rPr>
        <w:t>провести сравнительный анализ их правового положения;</w:t>
      </w:r>
    </w:p>
    <w:p w:rsidR="00451375" w:rsidRPr="00451375" w:rsidRDefault="00451375" w:rsidP="00451375">
      <w:pPr>
        <w:numPr>
          <w:ilvl w:val="0"/>
          <w:numId w:val="18"/>
        </w:numPr>
        <w:shd w:val="clear" w:color="auto" w:fill="FFFFFF"/>
        <w:tabs>
          <w:tab w:val="clear" w:pos="709"/>
          <w:tab w:val="left" w:pos="667"/>
        </w:tabs>
        <w:suppressAutoHyphens w:val="0"/>
        <w:autoSpaceDE w:val="0"/>
        <w:autoSpaceDN w:val="0"/>
        <w:adjustRightInd w:val="0"/>
        <w:spacing w:before="5" w:after="0" w:line="480" w:lineRule="exact"/>
        <w:ind w:firstLine="0"/>
        <w:jc w:val="left"/>
        <w:rPr>
          <w:rFonts w:ascii="Times New Roman" w:eastAsia="Times New Roman" w:hAnsi="Times New Roman" w:cs="Times New Roman"/>
          <w:spacing w:val="-19"/>
          <w:kern w:val="0"/>
          <w:sz w:val="28"/>
          <w:szCs w:val="28"/>
          <w:lang w:val="uk-UA" w:eastAsia="ru-RU"/>
        </w:rPr>
      </w:pPr>
      <w:r w:rsidRPr="00451375">
        <w:rPr>
          <w:rFonts w:ascii="Times New Roman" w:eastAsia="Times New Roman" w:hAnsi="Times New Roman" w:cs="Times New Roman"/>
          <w:spacing w:val="-9"/>
          <w:kern w:val="0"/>
          <w:sz w:val="28"/>
          <w:szCs w:val="28"/>
          <w:lang w:eastAsia="ru-RU"/>
        </w:rPr>
        <w:t>выявить комплекс причин ограничения иноверцев в правах;</w:t>
      </w:r>
    </w:p>
    <w:p w:rsidR="00451375" w:rsidRPr="00451375" w:rsidRDefault="00451375" w:rsidP="00451375">
      <w:pPr>
        <w:numPr>
          <w:ilvl w:val="0"/>
          <w:numId w:val="18"/>
        </w:numPr>
        <w:shd w:val="clear" w:color="auto" w:fill="FFFFFF"/>
        <w:tabs>
          <w:tab w:val="clear" w:pos="709"/>
          <w:tab w:val="left" w:pos="667"/>
        </w:tabs>
        <w:suppressAutoHyphens w:val="0"/>
        <w:autoSpaceDE w:val="0"/>
        <w:autoSpaceDN w:val="0"/>
        <w:adjustRightInd w:val="0"/>
        <w:spacing w:after="0" w:line="480" w:lineRule="exact"/>
        <w:ind w:right="29" w:firstLine="0"/>
        <w:jc w:val="left"/>
        <w:rPr>
          <w:rFonts w:ascii="Times New Roman" w:eastAsia="Times New Roman" w:hAnsi="Times New Roman" w:cs="Times New Roman"/>
          <w:spacing w:val="-11"/>
          <w:kern w:val="0"/>
          <w:sz w:val="28"/>
          <w:szCs w:val="28"/>
          <w:lang w:val="uk-UA" w:eastAsia="ru-RU"/>
        </w:rPr>
      </w:pPr>
      <w:r w:rsidRPr="00451375">
        <w:rPr>
          <w:rFonts w:ascii="Times New Roman" w:eastAsia="Times New Roman" w:hAnsi="Times New Roman" w:cs="Times New Roman"/>
          <w:kern w:val="0"/>
          <w:sz w:val="28"/>
          <w:szCs w:val="28"/>
          <w:lang w:eastAsia="ru-RU"/>
        </w:rPr>
        <w:t xml:space="preserve">на примере Нижегородской губернии проследить становление, </w:t>
      </w:r>
      <w:r w:rsidRPr="00451375">
        <w:rPr>
          <w:rFonts w:ascii="Times New Roman" w:eastAsia="Times New Roman" w:hAnsi="Times New Roman" w:cs="Times New Roman"/>
          <w:spacing w:val="-9"/>
          <w:kern w:val="0"/>
          <w:sz w:val="28"/>
          <w:szCs w:val="28"/>
          <w:lang w:eastAsia="ru-RU"/>
        </w:rPr>
        <w:t xml:space="preserve">развитие, динамику и условия существования иноверных общин в рамках </w:t>
      </w:r>
      <w:r w:rsidRPr="00451375">
        <w:rPr>
          <w:rFonts w:ascii="Times New Roman" w:eastAsia="Times New Roman" w:hAnsi="Times New Roman" w:cs="Times New Roman"/>
          <w:spacing w:val="-3"/>
          <w:kern w:val="0"/>
          <w:sz w:val="28"/>
          <w:szCs w:val="28"/>
          <w:lang w:eastAsia="ru-RU"/>
        </w:rPr>
        <w:t xml:space="preserve">поликонфессионального государства с господствующей православной </w:t>
      </w:r>
      <w:r w:rsidRPr="00451375">
        <w:rPr>
          <w:rFonts w:ascii="Times New Roman" w:eastAsia="Times New Roman" w:hAnsi="Times New Roman" w:cs="Times New Roman"/>
          <w:kern w:val="0"/>
          <w:sz w:val="28"/>
          <w:szCs w:val="28"/>
          <w:lang w:eastAsia="ru-RU"/>
        </w:rPr>
        <w:t>религией.</w:t>
      </w:r>
    </w:p>
    <w:p w:rsidR="00451375" w:rsidRPr="00451375" w:rsidRDefault="00451375" w:rsidP="00451375">
      <w:pPr>
        <w:shd w:val="clear" w:color="auto" w:fill="FFFFFF"/>
        <w:tabs>
          <w:tab w:val="clear" w:pos="709"/>
        </w:tabs>
        <w:suppressAutoHyphens w:val="0"/>
        <w:autoSpaceDE w:val="0"/>
        <w:autoSpaceDN w:val="0"/>
        <w:adjustRightInd w:val="0"/>
        <w:spacing w:before="5" w:after="0" w:line="480" w:lineRule="exact"/>
        <w:ind w:right="29" w:firstLine="658"/>
        <w:rPr>
          <w:rFonts w:ascii="Arial" w:eastAsia="Times New Roman" w:hAnsi="Arial" w:cs="Arial"/>
          <w:kern w:val="0"/>
          <w:sz w:val="20"/>
          <w:szCs w:val="20"/>
          <w:lang w:eastAsia="ru-RU"/>
        </w:rPr>
      </w:pPr>
      <w:r w:rsidRPr="00451375">
        <w:rPr>
          <w:rFonts w:ascii="Times New Roman" w:eastAsia="Times New Roman" w:hAnsi="Times New Roman" w:cs="Times New Roman"/>
          <w:b/>
          <w:bCs/>
          <w:spacing w:val="-10"/>
          <w:kern w:val="0"/>
          <w:sz w:val="28"/>
          <w:szCs w:val="28"/>
          <w:lang w:eastAsia="ru-RU"/>
        </w:rPr>
        <w:t xml:space="preserve">Личный вклад автора и научная новизна исследования </w:t>
      </w:r>
      <w:r w:rsidRPr="00451375">
        <w:rPr>
          <w:rFonts w:ascii="Times New Roman" w:eastAsia="Times New Roman" w:hAnsi="Times New Roman" w:cs="Times New Roman"/>
          <w:spacing w:val="-10"/>
          <w:kern w:val="0"/>
          <w:sz w:val="28"/>
          <w:szCs w:val="28"/>
          <w:lang w:eastAsia="ru-RU"/>
        </w:rPr>
        <w:t xml:space="preserve">заключается </w:t>
      </w:r>
      <w:r w:rsidRPr="00451375">
        <w:rPr>
          <w:rFonts w:ascii="Times New Roman" w:eastAsia="Times New Roman" w:hAnsi="Times New Roman" w:cs="Times New Roman"/>
          <w:kern w:val="0"/>
          <w:sz w:val="28"/>
          <w:szCs w:val="28"/>
          <w:lang w:eastAsia="ru-RU"/>
        </w:rPr>
        <w:t xml:space="preserve">в самой постановке проблемы. Впервые на основе широкого круга источников в отечественной историко-правовой науке проведен комплексный сравнительно-правовой анализ правового положения </w:t>
      </w:r>
      <w:r w:rsidRPr="00451375">
        <w:rPr>
          <w:rFonts w:ascii="Times New Roman" w:eastAsia="Times New Roman" w:hAnsi="Times New Roman" w:cs="Times New Roman"/>
          <w:spacing w:val="-2"/>
          <w:kern w:val="0"/>
          <w:sz w:val="28"/>
          <w:szCs w:val="28"/>
          <w:lang w:eastAsia="ru-RU"/>
        </w:rPr>
        <w:t>иноверцев  в  Российской  империи.  В  диссертации  впервые дан  анализ</w:t>
      </w:r>
    </w:p>
    <w:p w:rsidR="00451375" w:rsidRPr="00451375" w:rsidRDefault="00451375" w:rsidP="00451375">
      <w:pPr>
        <w:shd w:val="clear" w:color="auto" w:fill="FFFFFF"/>
        <w:tabs>
          <w:tab w:val="clear" w:pos="709"/>
        </w:tabs>
        <w:suppressAutoHyphens w:val="0"/>
        <w:autoSpaceDE w:val="0"/>
        <w:autoSpaceDN w:val="0"/>
        <w:adjustRightInd w:val="0"/>
        <w:spacing w:before="5" w:after="0" w:line="480" w:lineRule="exact"/>
        <w:ind w:right="29" w:firstLine="658"/>
        <w:rPr>
          <w:rFonts w:ascii="Arial" w:eastAsia="Times New Roman" w:hAnsi="Arial" w:cs="Arial"/>
          <w:kern w:val="0"/>
          <w:sz w:val="20"/>
          <w:szCs w:val="20"/>
          <w:lang w:eastAsia="ru-RU"/>
        </w:rPr>
        <w:sectPr w:rsidR="00451375" w:rsidRPr="00451375">
          <w:pgSz w:w="11909" w:h="16834"/>
          <w:pgMar w:top="1027" w:right="1039" w:bottom="360" w:left="2071" w:header="720" w:footer="720" w:gutter="0"/>
          <w:cols w:space="60"/>
          <w:noEndnote/>
        </w:sectPr>
      </w:pPr>
    </w:p>
    <w:p w:rsidR="00451375" w:rsidRPr="00451375" w:rsidRDefault="00451375" w:rsidP="00451375">
      <w:pPr>
        <w:shd w:val="clear" w:color="auto" w:fill="FFFFFF"/>
        <w:tabs>
          <w:tab w:val="clear" w:pos="709"/>
        </w:tabs>
        <w:suppressAutoHyphens w:val="0"/>
        <w:autoSpaceDE w:val="0"/>
        <w:autoSpaceDN w:val="0"/>
        <w:adjustRightInd w:val="0"/>
        <w:spacing w:after="0" w:line="480" w:lineRule="exact"/>
        <w:ind w:left="5" w:firstLine="4272"/>
        <w:rPr>
          <w:rFonts w:ascii="Arial" w:eastAsia="Times New Roman" w:hAnsi="Arial" w:cs="Arial"/>
          <w:kern w:val="0"/>
          <w:sz w:val="20"/>
          <w:szCs w:val="20"/>
          <w:lang w:eastAsia="ru-RU"/>
        </w:rPr>
      </w:pPr>
      <w:r w:rsidRPr="00451375">
        <w:rPr>
          <w:rFonts w:ascii="Times New Roman" w:eastAsia="Times New Roman" w:hAnsi="Times New Roman" w:cs="Times New Roman"/>
          <w:b/>
          <w:bCs/>
          <w:kern w:val="0"/>
          <w:sz w:val="24"/>
          <w:szCs w:val="24"/>
          <w:lang w:val="uk-UA" w:eastAsia="ru-RU"/>
        </w:rPr>
        <w:t xml:space="preserve">10 </w:t>
      </w:r>
      <w:r w:rsidRPr="00451375">
        <w:rPr>
          <w:rFonts w:ascii="Times New Roman" w:eastAsia="Times New Roman" w:hAnsi="Times New Roman" w:cs="Times New Roman"/>
          <w:spacing w:val="-8"/>
          <w:kern w:val="0"/>
          <w:sz w:val="28"/>
          <w:szCs w:val="28"/>
          <w:lang w:eastAsia="ru-RU"/>
        </w:rPr>
        <w:t xml:space="preserve">дореволюционных актов, справочной и иной литературы, посвященной </w:t>
      </w:r>
      <w:r w:rsidRPr="00451375">
        <w:rPr>
          <w:rFonts w:ascii="Times New Roman" w:eastAsia="Times New Roman" w:hAnsi="Times New Roman" w:cs="Times New Roman"/>
          <w:spacing w:val="-9"/>
          <w:kern w:val="0"/>
          <w:sz w:val="28"/>
          <w:szCs w:val="28"/>
          <w:lang w:eastAsia="ru-RU"/>
        </w:rPr>
        <w:t xml:space="preserve">вероисповедной политике и регламентации жизнедеятельности основных </w:t>
      </w:r>
      <w:r w:rsidRPr="00451375">
        <w:rPr>
          <w:rFonts w:ascii="Times New Roman" w:eastAsia="Times New Roman" w:hAnsi="Times New Roman" w:cs="Times New Roman"/>
          <w:kern w:val="0"/>
          <w:sz w:val="28"/>
          <w:szCs w:val="28"/>
          <w:lang w:eastAsia="ru-RU"/>
        </w:rPr>
        <w:t xml:space="preserve">иноверных конфессий. Введены в научный оборот новые архивные </w:t>
      </w:r>
      <w:r w:rsidRPr="00451375">
        <w:rPr>
          <w:rFonts w:ascii="Times New Roman" w:eastAsia="Times New Roman" w:hAnsi="Times New Roman" w:cs="Times New Roman"/>
          <w:spacing w:val="-6"/>
          <w:kern w:val="0"/>
          <w:sz w:val="28"/>
          <w:szCs w:val="28"/>
          <w:lang w:eastAsia="ru-RU"/>
        </w:rPr>
        <w:t xml:space="preserve">материалы, иллюстрирующие особенности вероисповедной политики на </w:t>
      </w:r>
      <w:r w:rsidRPr="00451375">
        <w:rPr>
          <w:rFonts w:ascii="Times New Roman" w:eastAsia="Times New Roman" w:hAnsi="Times New Roman" w:cs="Times New Roman"/>
          <w:kern w:val="0"/>
          <w:sz w:val="28"/>
          <w:szCs w:val="28"/>
          <w:lang w:eastAsia="ru-RU"/>
        </w:rPr>
        <w:t>частных примерах.</w:t>
      </w:r>
    </w:p>
    <w:p w:rsidR="00451375" w:rsidRPr="00451375" w:rsidRDefault="00451375" w:rsidP="00451375">
      <w:pPr>
        <w:shd w:val="clear" w:color="auto" w:fill="FFFFFF"/>
        <w:tabs>
          <w:tab w:val="clear" w:pos="709"/>
        </w:tabs>
        <w:suppressAutoHyphens w:val="0"/>
        <w:autoSpaceDE w:val="0"/>
        <w:autoSpaceDN w:val="0"/>
        <w:adjustRightInd w:val="0"/>
        <w:spacing w:after="0" w:line="480" w:lineRule="exact"/>
        <w:ind w:left="514" w:firstLine="0"/>
        <w:jc w:val="left"/>
        <w:rPr>
          <w:rFonts w:ascii="Arial" w:eastAsia="Times New Roman" w:hAnsi="Arial" w:cs="Arial"/>
          <w:kern w:val="0"/>
          <w:sz w:val="20"/>
          <w:szCs w:val="20"/>
          <w:lang w:eastAsia="ru-RU"/>
        </w:rPr>
      </w:pPr>
      <w:r w:rsidRPr="00451375">
        <w:rPr>
          <w:rFonts w:ascii="Times New Roman" w:eastAsia="Times New Roman" w:hAnsi="Times New Roman" w:cs="Times New Roman"/>
          <w:b/>
          <w:bCs/>
          <w:spacing w:val="-10"/>
          <w:kern w:val="0"/>
          <w:sz w:val="28"/>
          <w:szCs w:val="28"/>
          <w:lang w:eastAsia="ru-RU"/>
        </w:rPr>
        <w:t>Основные положения, выносимые на защиту:</w:t>
      </w:r>
    </w:p>
    <w:p w:rsidR="00451375" w:rsidRPr="00451375" w:rsidRDefault="00451375" w:rsidP="00451375">
      <w:pPr>
        <w:numPr>
          <w:ilvl w:val="0"/>
          <w:numId w:val="19"/>
        </w:numPr>
        <w:shd w:val="clear" w:color="auto" w:fill="FFFFFF"/>
        <w:tabs>
          <w:tab w:val="clear" w:pos="709"/>
          <w:tab w:val="left" w:pos="1320"/>
        </w:tabs>
        <w:suppressAutoHyphens w:val="0"/>
        <w:autoSpaceDE w:val="0"/>
        <w:autoSpaceDN w:val="0"/>
        <w:adjustRightInd w:val="0"/>
        <w:spacing w:after="0" w:line="480" w:lineRule="exact"/>
        <w:ind w:firstLine="499"/>
        <w:jc w:val="left"/>
        <w:rPr>
          <w:rFonts w:ascii="Times New Roman" w:eastAsia="Times New Roman" w:hAnsi="Times New Roman" w:cs="Times New Roman"/>
          <w:spacing w:val="-31"/>
          <w:kern w:val="0"/>
          <w:sz w:val="28"/>
          <w:szCs w:val="28"/>
          <w:lang w:val="uk-UA" w:eastAsia="ru-RU"/>
        </w:rPr>
      </w:pPr>
      <w:r w:rsidRPr="00451375">
        <w:rPr>
          <w:rFonts w:ascii="Times New Roman" w:eastAsia="Times New Roman" w:hAnsi="Times New Roman" w:cs="Times New Roman"/>
          <w:spacing w:val="-8"/>
          <w:kern w:val="0"/>
          <w:sz w:val="28"/>
          <w:szCs w:val="28"/>
          <w:lang w:eastAsia="ru-RU"/>
        </w:rPr>
        <w:t xml:space="preserve">Становление системы органов государственного управления </w:t>
      </w:r>
      <w:r w:rsidRPr="00451375">
        <w:rPr>
          <w:rFonts w:ascii="Times New Roman" w:eastAsia="Times New Roman" w:hAnsi="Times New Roman" w:cs="Times New Roman"/>
          <w:spacing w:val="-9"/>
          <w:kern w:val="0"/>
          <w:sz w:val="28"/>
          <w:szCs w:val="28"/>
          <w:lang w:eastAsia="ru-RU"/>
        </w:rPr>
        <w:t xml:space="preserve">духовными делами проходило в русле официальной политики абсолютизма, </w:t>
      </w:r>
      <w:r w:rsidRPr="00451375">
        <w:rPr>
          <w:rFonts w:ascii="Times New Roman" w:eastAsia="Times New Roman" w:hAnsi="Times New Roman" w:cs="Times New Roman"/>
          <w:kern w:val="0"/>
          <w:sz w:val="28"/>
          <w:szCs w:val="28"/>
          <w:lang w:eastAsia="ru-RU"/>
        </w:rPr>
        <w:t xml:space="preserve">направленной на подчинение государственной власти всех сфер </w:t>
      </w:r>
      <w:r w:rsidRPr="00451375">
        <w:rPr>
          <w:rFonts w:ascii="Times New Roman" w:eastAsia="Times New Roman" w:hAnsi="Times New Roman" w:cs="Times New Roman"/>
          <w:spacing w:val="-5"/>
          <w:kern w:val="0"/>
          <w:sz w:val="28"/>
          <w:szCs w:val="28"/>
          <w:lang w:eastAsia="ru-RU"/>
        </w:rPr>
        <w:t xml:space="preserve">общественной жизни. Русская Православная Церковь в организационном </w:t>
      </w:r>
      <w:r w:rsidRPr="00451375">
        <w:rPr>
          <w:rFonts w:ascii="Times New Roman" w:eastAsia="Times New Roman" w:hAnsi="Times New Roman" w:cs="Times New Roman"/>
          <w:kern w:val="0"/>
          <w:sz w:val="28"/>
          <w:szCs w:val="28"/>
          <w:lang w:eastAsia="ru-RU"/>
        </w:rPr>
        <w:t xml:space="preserve">плане управлялась Святейшим Синодом, подчиненным напрямую </w:t>
      </w:r>
      <w:r w:rsidRPr="00451375">
        <w:rPr>
          <w:rFonts w:ascii="Times New Roman" w:eastAsia="Times New Roman" w:hAnsi="Times New Roman" w:cs="Times New Roman"/>
          <w:spacing w:val="-8"/>
          <w:kern w:val="0"/>
          <w:sz w:val="28"/>
          <w:szCs w:val="28"/>
          <w:lang w:eastAsia="ru-RU"/>
        </w:rPr>
        <w:t xml:space="preserve">Императору, в то время как иные религиозные организации находились в </w:t>
      </w:r>
      <w:r w:rsidRPr="00451375">
        <w:rPr>
          <w:rFonts w:ascii="Times New Roman" w:eastAsia="Times New Roman" w:hAnsi="Times New Roman" w:cs="Times New Roman"/>
          <w:spacing w:val="-9"/>
          <w:kern w:val="0"/>
          <w:sz w:val="28"/>
          <w:szCs w:val="28"/>
          <w:lang w:eastAsia="ru-RU"/>
        </w:rPr>
        <w:t xml:space="preserve">подчинении общеадминистративных гражданских учреждений </w:t>
      </w:r>
      <w:r w:rsidRPr="00451375">
        <w:rPr>
          <w:rFonts w:ascii="Times New Roman" w:eastAsia="Times New Roman" w:hAnsi="Times New Roman" w:cs="Times New Roman"/>
          <w:spacing w:val="-9"/>
          <w:kern w:val="0"/>
          <w:sz w:val="28"/>
          <w:szCs w:val="28"/>
          <w:lang w:val="uk-UA" w:eastAsia="ru-RU"/>
        </w:rPr>
        <w:t xml:space="preserve">- </w:t>
      </w:r>
      <w:r w:rsidRPr="00451375">
        <w:rPr>
          <w:rFonts w:ascii="Times New Roman" w:eastAsia="Times New Roman" w:hAnsi="Times New Roman" w:cs="Times New Roman"/>
          <w:spacing w:val="-9"/>
          <w:kern w:val="0"/>
          <w:sz w:val="28"/>
          <w:szCs w:val="28"/>
          <w:lang w:eastAsia="ru-RU"/>
        </w:rPr>
        <w:t xml:space="preserve">сначала </w:t>
      </w:r>
      <w:r w:rsidRPr="00451375">
        <w:rPr>
          <w:rFonts w:ascii="Times New Roman" w:eastAsia="Times New Roman" w:hAnsi="Times New Roman" w:cs="Times New Roman"/>
          <w:kern w:val="0"/>
          <w:sz w:val="28"/>
          <w:szCs w:val="28"/>
          <w:lang w:eastAsia="ru-RU"/>
        </w:rPr>
        <w:t xml:space="preserve">Министерству духовных дел и народного просвещения, а затем Департаменту духовных дел иностранных исповеданий в составе </w:t>
      </w:r>
      <w:r w:rsidRPr="00451375">
        <w:rPr>
          <w:rFonts w:ascii="Times New Roman" w:eastAsia="Times New Roman" w:hAnsi="Times New Roman" w:cs="Times New Roman"/>
          <w:spacing w:val="-9"/>
          <w:kern w:val="0"/>
          <w:sz w:val="28"/>
          <w:szCs w:val="28"/>
          <w:lang w:eastAsia="ru-RU"/>
        </w:rPr>
        <w:t>Министерства внутренних дел. Тем самым имперская власть подчеркивала общеадминистративный характер управления иными конфессиями;</w:t>
      </w:r>
    </w:p>
    <w:p w:rsidR="00451375" w:rsidRPr="00451375" w:rsidRDefault="00451375" w:rsidP="00451375">
      <w:pPr>
        <w:numPr>
          <w:ilvl w:val="0"/>
          <w:numId w:val="19"/>
        </w:numPr>
        <w:shd w:val="clear" w:color="auto" w:fill="FFFFFF"/>
        <w:tabs>
          <w:tab w:val="clear" w:pos="709"/>
          <w:tab w:val="left" w:pos="1320"/>
        </w:tabs>
        <w:suppressAutoHyphens w:val="0"/>
        <w:autoSpaceDE w:val="0"/>
        <w:autoSpaceDN w:val="0"/>
        <w:adjustRightInd w:val="0"/>
        <w:spacing w:before="5" w:after="0" w:line="480" w:lineRule="exact"/>
        <w:ind w:right="10" w:firstLine="499"/>
        <w:jc w:val="left"/>
        <w:rPr>
          <w:rFonts w:ascii="Times New Roman" w:eastAsia="Times New Roman" w:hAnsi="Times New Roman" w:cs="Times New Roman"/>
          <w:spacing w:val="-16"/>
          <w:kern w:val="0"/>
          <w:sz w:val="28"/>
          <w:szCs w:val="28"/>
          <w:lang w:val="uk-UA" w:eastAsia="ru-RU"/>
        </w:rPr>
      </w:pPr>
      <w:r w:rsidRPr="00451375">
        <w:rPr>
          <w:rFonts w:ascii="Times New Roman" w:eastAsia="Times New Roman" w:hAnsi="Times New Roman" w:cs="Times New Roman"/>
          <w:kern w:val="0"/>
          <w:sz w:val="28"/>
          <w:szCs w:val="28"/>
          <w:lang w:eastAsia="ru-RU"/>
        </w:rPr>
        <w:t xml:space="preserve">Единого документа, определяющего конфессиональную </w:t>
      </w:r>
      <w:r w:rsidRPr="00451375">
        <w:rPr>
          <w:rFonts w:ascii="Times New Roman" w:eastAsia="Times New Roman" w:hAnsi="Times New Roman" w:cs="Times New Roman"/>
          <w:spacing w:val="-8"/>
          <w:kern w:val="0"/>
          <w:sz w:val="28"/>
          <w:szCs w:val="28"/>
          <w:lang w:eastAsia="ru-RU"/>
        </w:rPr>
        <w:t xml:space="preserve">политику государства, не существовало. Каждый правитель проводил ее в </w:t>
      </w:r>
      <w:r w:rsidRPr="00451375">
        <w:rPr>
          <w:rFonts w:ascii="Times New Roman" w:eastAsia="Times New Roman" w:hAnsi="Times New Roman" w:cs="Times New Roman"/>
          <w:spacing w:val="-5"/>
          <w:kern w:val="0"/>
          <w:sz w:val="28"/>
          <w:szCs w:val="28"/>
          <w:lang w:eastAsia="ru-RU"/>
        </w:rPr>
        <w:t xml:space="preserve">соответствии с собственным пониманием (которое основывалось и на </w:t>
      </w:r>
      <w:r w:rsidRPr="00451375">
        <w:rPr>
          <w:rFonts w:ascii="Times New Roman" w:eastAsia="Times New Roman" w:hAnsi="Times New Roman" w:cs="Times New Roman"/>
          <w:spacing w:val="-7"/>
          <w:kern w:val="0"/>
          <w:sz w:val="28"/>
          <w:szCs w:val="28"/>
          <w:lang w:eastAsia="ru-RU"/>
        </w:rPr>
        <w:t xml:space="preserve">воспитании, и мировоззрении, и степени влияния наставников и окружения), </w:t>
      </w:r>
      <w:r w:rsidRPr="00451375">
        <w:rPr>
          <w:rFonts w:ascii="Times New Roman" w:eastAsia="Times New Roman" w:hAnsi="Times New Roman" w:cs="Times New Roman"/>
          <w:spacing w:val="-9"/>
          <w:kern w:val="0"/>
          <w:sz w:val="28"/>
          <w:szCs w:val="28"/>
          <w:lang w:eastAsia="ru-RU"/>
        </w:rPr>
        <w:t>а также внутриполитической и внешнеполитической обстановкой.</w:t>
      </w:r>
    </w:p>
    <w:p w:rsidR="00451375" w:rsidRPr="00451375" w:rsidRDefault="00451375" w:rsidP="00451375">
      <w:pPr>
        <w:numPr>
          <w:ilvl w:val="0"/>
          <w:numId w:val="19"/>
        </w:numPr>
        <w:shd w:val="clear" w:color="auto" w:fill="FFFFFF"/>
        <w:tabs>
          <w:tab w:val="clear" w:pos="709"/>
          <w:tab w:val="left" w:pos="1320"/>
        </w:tabs>
        <w:suppressAutoHyphens w:val="0"/>
        <w:autoSpaceDE w:val="0"/>
        <w:autoSpaceDN w:val="0"/>
        <w:adjustRightInd w:val="0"/>
        <w:spacing w:before="5" w:after="0" w:line="480" w:lineRule="exact"/>
        <w:ind w:right="10" w:firstLine="499"/>
        <w:jc w:val="left"/>
        <w:rPr>
          <w:rFonts w:ascii="Times New Roman" w:eastAsia="Times New Roman" w:hAnsi="Times New Roman" w:cs="Times New Roman"/>
          <w:spacing w:val="-20"/>
          <w:kern w:val="0"/>
          <w:sz w:val="28"/>
          <w:szCs w:val="28"/>
          <w:lang w:val="uk-UA" w:eastAsia="ru-RU"/>
        </w:rPr>
      </w:pPr>
      <w:r w:rsidRPr="00451375">
        <w:rPr>
          <w:rFonts w:ascii="Times New Roman" w:eastAsia="Times New Roman" w:hAnsi="Times New Roman" w:cs="Times New Roman"/>
          <w:spacing w:val="-8"/>
          <w:kern w:val="0"/>
          <w:sz w:val="28"/>
          <w:szCs w:val="28"/>
          <w:lang w:eastAsia="ru-RU"/>
        </w:rPr>
        <w:t xml:space="preserve">Со времени правления Екатерины </w:t>
      </w:r>
      <w:r w:rsidRPr="00451375">
        <w:rPr>
          <w:rFonts w:ascii="Times New Roman" w:eastAsia="Times New Roman" w:hAnsi="Times New Roman" w:cs="Times New Roman"/>
          <w:spacing w:val="-8"/>
          <w:kern w:val="0"/>
          <w:sz w:val="28"/>
          <w:szCs w:val="28"/>
          <w:lang w:val="en-US" w:eastAsia="ru-RU"/>
        </w:rPr>
        <w:t>II</w:t>
      </w:r>
      <w:r w:rsidRPr="00451375">
        <w:rPr>
          <w:rFonts w:ascii="Times New Roman" w:eastAsia="Times New Roman" w:hAnsi="Times New Roman" w:cs="Times New Roman"/>
          <w:spacing w:val="-8"/>
          <w:kern w:val="0"/>
          <w:sz w:val="28"/>
          <w:szCs w:val="28"/>
          <w:lang w:eastAsia="ru-RU"/>
        </w:rPr>
        <w:t xml:space="preserve"> основой вероисповедной </w:t>
      </w:r>
      <w:r w:rsidRPr="00451375">
        <w:rPr>
          <w:rFonts w:ascii="Times New Roman" w:eastAsia="Times New Roman" w:hAnsi="Times New Roman" w:cs="Times New Roman"/>
          <w:spacing w:val="-5"/>
          <w:kern w:val="0"/>
          <w:sz w:val="28"/>
          <w:szCs w:val="28"/>
          <w:lang w:eastAsia="ru-RU"/>
        </w:rPr>
        <w:t xml:space="preserve">политики официально признается веротерпимость, при сохранении </w:t>
      </w:r>
      <w:r w:rsidRPr="00451375">
        <w:rPr>
          <w:rFonts w:ascii="Times New Roman" w:eastAsia="Times New Roman" w:hAnsi="Times New Roman" w:cs="Times New Roman"/>
          <w:spacing w:val="-9"/>
          <w:kern w:val="0"/>
          <w:sz w:val="28"/>
          <w:szCs w:val="28"/>
          <w:lang w:eastAsia="ru-RU"/>
        </w:rPr>
        <w:t xml:space="preserve">первенствующего положения Русской Православной церкви и охранении </w:t>
      </w:r>
      <w:r w:rsidRPr="00451375">
        <w:rPr>
          <w:rFonts w:ascii="Times New Roman" w:eastAsia="Times New Roman" w:hAnsi="Times New Roman" w:cs="Times New Roman"/>
          <w:spacing w:val="-8"/>
          <w:kern w:val="0"/>
          <w:sz w:val="28"/>
          <w:szCs w:val="28"/>
          <w:lang w:eastAsia="ru-RU"/>
        </w:rPr>
        <w:t xml:space="preserve">господствующей православной веры. Однако, веротерпимость не означала </w:t>
      </w:r>
      <w:r w:rsidRPr="00451375">
        <w:rPr>
          <w:rFonts w:ascii="Times New Roman" w:eastAsia="Times New Roman" w:hAnsi="Times New Roman" w:cs="Times New Roman"/>
          <w:kern w:val="0"/>
          <w:sz w:val="28"/>
          <w:szCs w:val="28"/>
          <w:lang w:eastAsia="ru-RU"/>
        </w:rPr>
        <w:t xml:space="preserve">свободы совести и равенства конфессий. Государство, охраняя </w:t>
      </w:r>
      <w:r w:rsidRPr="00451375">
        <w:rPr>
          <w:rFonts w:ascii="Times New Roman" w:eastAsia="Times New Roman" w:hAnsi="Times New Roman" w:cs="Times New Roman"/>
          <w:spacing w:val="-2"/>
          <w:kern w:val="0"/>
          <w:sz w:val="28"/>
          <w:szCs w:val="28"/>
          <w:lang w:eastAsia="ru-RU"/>
        </w:rPr>
        <w:t xml:space="preserve">господствующую веру и решая свои имперские задачи, проводило </w:t>
      </w:r>
      <w:r w:rsidRPr="00451375">
        <w:rPr>
          <w:rFonts w:ascii="Times New Roman" w:eastAsia="Times New Roman" w:hAnsi="Times New Roman" w:cs="Times New Roman"/>
          <w:spacing w:val="-7"/>
          <w:kern w:val="0"/>
          <w:sz w:val="28"/>
          <w:szCs w:val="28"/>
          <w:lang w:eastAsia="ru-RU"/>
        </w:rPr>
        <w:t xml:space="preserve">вероисповедную политику, основными принципами которой являлось: </w:t>
      </w:r>
      <w:r w:rsidRPr="00451375">
        <w:rPr>
          <w:rFonts w:ascii="Times New Roman" w:eastAsia="Times New Roman" w:hAnsi="Times New Roman" w:cs="Times New Roman"/>
          <w:spacing w:val="-6"/>
          <w:kern w:val="0"/>
          <w:sz w:val="28"/>
          <w:szCs w:val="28"/>
          <w:lang w:eastAsia="ru-RU"/>
        </w:rPr>
        <w:t>непризнание   прав  личности  на  религиозное   самоопределение;   наличие</w:t>
      </w:r>
    </w:p>
    <w:p w:rsidR="00451375" w:rsidRPr="00451375" w:rsidRDefault="00451375" w:rsidP="00451375">
      <w:pPr>
        <w:numPr>
          <w:ilvl w:val="0"/>
          <w:numId w:val="19"/>
        </w:numPr>
        <w:shd w:val="clear" w:color="auto" w:fill="FFFFFF"/>
        <w:tabs>
          <w:tab w:val="clear" w:pos="709"/>
          <w:tab w:val="left" w:pos="1320"/>
        </w:tabs>
        <w:suppressAutoHyphens w:val="0"/>
        <w:autoSpaceDE w:val="0"/>
        <w:autoSpaceDN w:val="0"/>
        <w:adjustRightInd w:val="0"/>
        <w:spacing w:before="5" w:after="0" w:line="480" w:lineRule="exact"/>
        <w:ind w:right="10" w:firstLine="499"/>
        <w:jc w:val="left"/>
        <w:rPr>
          <w:rFonts w:ascii="Times New Roman" w:eastAsia="Times New Roman" w:hAnsi="Times New Roman" w:cs="Times New Roman"/>
          <w:spacing w:val="-20"/>
          <w:kern w:val="0"/>
          <w:sz w:val="28"/>
          <w:szCs w:val="28"/>
          <w:lang w:val="uk-UA" w:eastAsia="ru-RU"/>
        </w:rPr>
        <w:sectPr w:rsidR="00451375" w:rsidRPr="00451375">
          <w:pgSz w:w="11909" w:h="16834"/>
          <w:pgMar w:top="962" w:right="1040" w:bottom="360" w:left="2095" w:header="720" w:footer="720" w:gutter="0"/>
          <w:cols w:space="60"/>
          <w:noEndnote/>
        </w:sectPr>
      </w:pPr>
    </w:p>
    <w:p w:rsidR="00451375" w:rsidRPr="00451375" w:rsidRDefault="00451375" w:rsidP="00451375">
      <w:pPr>
        <w:shd w:val="clear" w:color="auto" w:fill="FFFFFF"/>
        <w:tabs>
          <w:tab w:val="clear" w:pos="709"/>
        </w:tabs>
        <w:suppressAutoHyphens w:val="0"/>
        <w:autoSpaceDE w:val="0"/>
        <w:autoSpaceDN w:val="0"/>
        <w:adjustRightInd w:val="0"/>
        <w:spacing w:after="0" w:line="240" w:lineRule="auto"/>
        <w:ind w:right="34" w:firstLine="0"/>
        <w:jc w:val="center"/>
        <w:rPr>
          <w:rFonts w:ascii="Arial" w:eastAsia="Times New Roman" w:hAnsi="Arial" w:cs="Arial"/>
          <w:kern w:val="0"/>
          <w:sz w:val="20"/>
          <w:szCs w:val="20"/>
          <w:lang w:eastAsia="ru-RU"/>
        </w:rPr>
      </w:pPr>
      <w:r w:rsidRPr="00451375">
        <w:rPr>
          <w:rFonts w:ascii="Times New Roman" w:eastAsia="Times New Roman" w:hAnsi="Times New Roman" w:cs="Times New Roman"/>
          <w:spacing w:val="-56"/>
          <w:kern w:val="0"/>
          <w:sz w:val="28"/>
          <w:szCs w:val="28"/>
          <w:lang w:val="uk-UA" w:eastAsia="ru-RU"/>
        </w:rPr>
        <w:t>11</w:t>
      </w:r>
    </w:p>
    <w:p w:rsidR="00451375" w:rsidRPr="00451375" w:rsidRDefault="00451375" w:rsidP="00451375">
      <w:pPr>
        <w:shd w:val="clear" w:color="auto" w:fill="FFFFFF"/>
        <w:tabs>
          <w:tab w:val="clear" w:pos="709"/>
        </w:tabs>
        <w:suppressAutoHyphens w:val="0"/>
        <w:autoSpaceDE w:val="0"/>
        <w:autoSpaceDN w:val="0"/>
        <w:adjustRightInd w:val="0"/>
        <w:spacing w:before="14" w:after="0" w:line="480" w:lineRule="exact"/>
        <w:ind w:left="10" w:firstLine="0"/>
        <w:rPr>
          <w:rFonts w:ascii="Arial" w:eastAsia="Times New Roman" w:hAnsi="Arial" w:cs="Arial"/>
          <w:kern w:val="0"/>
          <w:sz w:val="20"/>
          <w:szCs w:val="20"/>
          <w:lang w:eastAsia="ru-RU"/>
        </w:rPr>
      </w:pPr>
      <w:r w:rsidRPr="00451375">
        <w:rPr>
          <w:rFonts w:ascii="Times New Roman" w:eastAsia="Times New Roman" w:hAnsi="Times New Roman" w:cs="Times New Roman"/>
          <w:spacing w:val="-9"/>
          <w:kern w:val="0"/>
          <w:sz w:val="28"/>
          <w:szCs w:val="28"/>
          <w:lang w:eastAsia="ru-RU"/>
        </w:rPr>
        <w:t xml:space="preserve">правовой иерархии конфессий и их неравенство в правах, привилегиях и </w:t>
      </w:r>
      <w:r w:rsidRPr="00451375">
        <w:rPr>
          <w:rFonts w:ascii="Times New Roman" w:eastAsia="Times New Roman" w:hAnsi="Times New Roman" w:cs="Times New Roman"/>
          <w:spacing w:val="-1"/>
          <w:kern w:val="0"/>
          <w:sz w:val="28"/>
          <w:szCs w:val="28"/>
          <w:lang w:eastAsia="ru-RU"/>
        </w:rPr>
        <w:t xml:space="preserve">ограничениях; вмешательство во внутрицерковную деятельность </w:t>
      </w:r>
      <w:r w:rsidRPr="00451375">
        <w:rPr>
          <w:rFonts w:ascii="Times New Roman" w:eastAsia="Times New Roman" w:hAnsi="Times New Roman" w:cs="Times New Roman"/>
          <w:kern w:val="0"/>
          <w:sz w:val="28"/>
          <w:szCs w:val="28"/>
          <w:lang w:eastAsia="ru-RU"/>
        </w:rPr>
        <w:t>существовавших в России конфессий; жесткость национально-</w:t>
      </w:r>
      <w:r w:rsidRPr="00451375">
        <w:rPr>
          <w:rFonts w:ascii="Times New Roman" w:eastAsia="Times New Roman" w:hAnsi="Times New Roman" w:cs="Times New Roman"/>
          <w:spacing w:val="-1"/>
          <w:kern w:val="0"/>
          <w:sz w:val="28"/>
          <w:szCs w:val="28"/>
          <w:lang w:eastAsia="ru-RU"/>
        </w:rPr>
        <w:t xml:space="preserve">конфессиональных рамок и фактический запрет перехода из одного </w:t>
      </w:r>
      <w:r w:rsidRPr="00451375">
        <w:rPr>
          <w:rFonts w:ascii="Times New Roman" w:eastAsia="Times New Roman" w:hAnsi="Times New Roman" w:cs="Times New Roman"/>
          <w:spacing w:val="-8"/>
          <w:kern w:val="0"/>
          <w:sz w:val="28"/>
          <w:szCs w:val="28"/>
          <w:lang w:eastAsia="ru-RU"/>
        </w:rPr>
        <w:t xml:space="preserve">исповедания в другое, за исключением перехода в православие, который </w:t>
      </w:r>
      <w:r w:rsidRPr="00451375">
        <w:rPr>
          <w:rFonts w:ascii="Times New Roman" w:eastAsia="Times New Roman" w:hAnsi="Times New Roman" w:cs="Times New Roman"/>
          <w:spacing w:val="-4"/>
          <w:kern w:val="0"/>
          <w:sz w:val="28"/>
          <w:szCs w:val="28"/>
          <w:lang w:eastAsia="ru-RU"/>
        </w:rPr>
        <w:t xml:space="preserve">приветствовался и поддерживался государством; превращение церковной </w:t>
      </w:r>
      <w:r w:rsidRPr="00451375">
        <w:rPr>
          <w:rFonts w:ascii="Times New Roman" w:eastAsia="Times New Roman" w:hAnsi="Times New Roman" w:cs="Times New Roman"/>
          <w:kern w:val="0"/>
          <w:sz w:val="28"/>
          <w:szCs w:val="28"/>
          <w:lang w:eastAsia="ru-RU"/>
        </w:rPr>
        <w:t xml:space="preserve">власти в орудие светской политики; выполнение вероисповедным </w:t>
      </w:r>
      <w:r w:rsidRPr="00451375">
        <w:rPr>
          <w:rFonts w:ascii="Times New Roman" w:eastAsia="Times New Roman" w:hAnsi="Times New Roman" w:cs="Times New Roman"/>
          <w:spacing w:val="-9"/>
          <w:kern w:val="0"/>
          <w:sz w:val="28"/>
          <w:szCs w:val="28"/>
          <w:lang w:eastAsia="ru-RU"/>
        </w:rPr>
        <w:t xml:space="preserve">законодательством роли регулятора национального вопроса (поскольку </w:t>
      </w:r>
      <w:r w:rsidRPr="00451375">
        <w:rPr>
          <w:rFonts w:ascii="Times New Roman" w:eastAsia="Times New Roman" w:hAnsi="Times New Roman" w:cs="Times New Roman"/>
          <w:spacing w:val="-8"/>
          <w:kern w:val="0"/>
          <w:sz w:val="28"/>
          <w:szCs w:val="28"/>
          <w:lang w:eastAsia="ru-RU"/>
        </w:rPr>
        <w:t xml:space="preserve">конфессиональные различия в основном совпадали с национальными); </w:t>
      </w:r>
      <w:r w:rsidRPr="00451375">
        <w:rPr>
          <w:rFonts w:ascii="Times New Roman" w:eastAsia="Times New Roman" w:hAnsi="Times New Roman" w:cs="Times New Roman"/>
          <w:kern w:val="0"/>
          <w:sz w:val="28"/>
          <w:szCs w:val="28"/>
          <w:lang w:eastAsia="ru-RU"/>
        </w:rPr>
        <w:t xml:space="preserve">распространение и поддержка только православной веры как </w:t>
      </w:r>
      <w:r w:rsidRPr="00451375">
        <w:rPr>
          <w:rFonts w:ascii="Times New Roman" w:eastAsia="Times New Roman" w:hAnsi="Times New Roman" w:cs="Times New Roman"/>
          <w:spacing w:val="-3"/>
          <w:kern w:val="0"/>
          <w:sz w:val="28"/>
          <w:szCs w:val="28"/>
          <w:lang w:eastAsia="ru-RU"/>
        </w:rPr>
        <w:t xml:space="preserve">государственной религии; признание полноправными (с точки зрения </w:t>
      </w:r>
      <w:r w:rsidRPr="00451375">
        <w:rPr>
          <w:rFonts w:ascii="Times New Roman" w:eastAsia="Times New Roman" w:hAnsi="Times New Roman" w:cs="Times New Roman"/>
          <w:kern w:val="0"/>
          <w:sz w:val="28"/>
          <w:szCs w:val="28"/>
          <w:lang w:eastAsia="ru-RU"/>
        </w:rPr>
        <w:t>конфессиональной принадлежности) только лиц, исповедующих православие.</w:t>
      </w:r>
    </w:p>
    <w:p w:rsidR="00451375" w:rsidRPr="00451375" w:rsidRDefault="00451375" w:rsidP="00451375">
      <w:pPr>
        <w:numPr>
          <w:ilvl w:val="0"/>
          <w:numId w:val="20"/>
        </w:numPr>
        <w:shd w:val="clear" w:color="auto" w:fill="FFFFFF"/>
        <w:tabs>
          <w:tab w:val="clear" w:pos="709"/>
          <w:tab w:val="left" w:pos="1330"/>
        </w:tabs>
        <w:suppressAutoHyphens w:val="0"/>
        <w:autoSpaceDE w:val="0"/>
        <w:autoSpaceDN w:val="0"/>
        <w:adjustRightInd w:val="0"/>
        <w:spacing w:after="0" w:line="480" w:lineRule="exact"/>
        <w:ind w:right="5" w:firstLine="509"/>
        <w:jc w:val="left"/>
        <w:rPr>
          <w:rFonts w:ascii="Times New Roman" w:eastAsia="Times New Roman" w:hAnsi="Times New Roman" w:cs="Times New Roman"/>
          <w:spacing w:val="-14"/>
          <w:kern w:val="0"/>
          <w:sz w:val="28"/>
          <w:szCs w:val="28"/>
          <w:lang w:val="uk-UA" w:eastAsia="ru-RU"/>
        </w:rPr>
      </w:pPr>
      <w:r w:rsidRPr="00451375">
        <w:rPr>
          <w:rFonts w:ascii="Times New Roman" w:eastAsia="Times New Roman" w:hAnsi="Times New Roman" w:cs="Times New Roman"/>
          <w:kern w:val="0"/>
          <w:sz w:val="28"/>
          <w:szCs w:val="28"/>
          <w:lang w:eastAsia="ru-RU"/>
        </w:rPr>
        <w:t xml:space="preserve">Иноверцы, несмотря на ограничительную политику </w:t>
      </w:r>
      <w:r w:rsidRPr="00451375">
        <w:rPr>
          <w:rFonts w:ascii="Times New Roman" w:eastAsia="Times New Roman" w:hAnsi="Times New Roman" w:cs="Times New Roman"/>
          <w:spacing w:val="-3"/>
          <w:kern w:val="0"/>
          <w:sz w:val="28"/>
          <w:szCs w:val="28"/>
          <w:lang w:eastAsia="ru-RU"/>
        </w:rPr>
        <w:t xml:space="preserve">государственного православия (имеется в виду политика ограничения </w:t>
      </w:r>
      <w:r w:rsidRPr="00451375">
        <w:rPr>
          <w:rFonts w:ascii="Times New Roman" w:eastAsia="Times New Roman" w:hAnsi="Times New Roman" w:cs="Times New Roman"/>
          <w:spacing w:val="-5"/>
          <w:kern w:val="0"/>
          <w:sz w:val="28"/>
          <w:szCs w:val="28"/>
          <w:lang w:eastAsia="ru-RU"/>
        </w:rPr>
        <w:t xml:space="preserve">иноверцев в правах, меры по языковой, культурной и т.д. ассимиляции </w:t>
      </w:r>
      <w:r w:rsidRPr="00451375">
        <w:rPr>
          <w:rFonts w:ascii="Times New Roman" w:eastAsia="Times New Roman" w:hAnsi="Times New Roman" w:cs="Times New Roman"/>
          <w:spacing w:val="-7"/>
          <w:kern w:val="0"/>
          <w:sz w:val="28"/>
          <w:szCs w:val="28"/>
          <w:lang w:eastAsia="ru-RU"/>
        </w:rPr>
        <w:t xml:space="preserve">иноверцев и др.), включались в общественную и экономическую жизнь </w:t>
      </w:r>
      <w:r w:rsidRPr="00451375">
        <w:rPr>
          <w:rFonts w:ascii="Times New Roman" w:eastAsia="Times New Roman" w:hAnsi="Times New Roman" w:cs="Times New Roman"/>
          <w:spacing w:val="-10"/>
          <w:kern w:val="0"/>
          <w:sz w:val="28"/>
          <w:szCs w:val="28"/>
          <w:lang w:eastAsia="ru-RU"/>
        </w:rPr>
        <w:t xml:space="preserve">Российской империи и играли в ней существенную роль. Существуя в рамках </w:t>
      </w:r>
      <w:r w:rsidRPr="00451375">
        <w:rPr>
          <w:rFonts w:ascii="Times New Roman" w:eastAsia="Times New Roman" w:hAnsi="Times New Roman" w:cs="Times New Roman"/>
          <w:spacing w:val="-1"/>
          <w:kern w:val="0"/>
          <w:sz w:val="28"/>
          <w:szCs w:val="28"/>
          <w:lang w:eastAsia="ru-RU"/>
        </w:rPr>
        <w:t xml:space="preserve">иноверной среды, представители иных конфессий сохраняли свою </w:t>
      </w:r>
      <w:r w:rsidRPr="00451375">
        <w:rPr>
          <w:rFonts w:ascii="Times New Roman" w:eastAsia="Times New Roman" w:hAnsi="Times New Roman" w:cs="Times New Roman"/>
          <w:spacing w:val="-8"/>
          <w:kern w:val="0"/>
          <w:sz w:val="28"/>
          <w:szCs w:val="28"/>
          <w:lang w:eastAsia="ru-RU"/>
        </w:rPr>
        <w:t xml:space="preserve">национальную, культурную, религиозную самобытность и большую роль в этом играли духовные центры (кирхи, костелы, мечети, синагоги), которые </w:t>
      </w:r>
      <w:r w:rsidRPr="00451375">
        <w:rPr>
          <w:rFonts w:ascii="Times New Roman" w:eastAsia="Times New Roman" w:hAnsi="Times New Roman" w:cs="Times New Roman"/>
          <w:spacing w:val="-1"/>
          <w:kern w:val="0"/>
          <w:sz w:val="28"/>
          <w:szCs w:val="28"/>
          <w:lang w:eastAsia="ru-RU"/>
        </w:rPr>
        <w:t xml:space="preserve">служили не только нуждам религиозного культа, но и выполняли </w:t>
      </w:r>
      <w:r w:rsidRPr="00451375">
        <w:rPr>
          <w:rFonts w:ascii="Times New Roman" w:eastAsia="Times New Roman" w:hAnsi="Times New Roman" w:cs="Times New Roman"/>
          <w:spacing w:val="-9"/>
          <w:kern w:val="0"/>
          <w:sz w:val="28"/>
          <w:szCs w:val="28"/>
          <w:lang w:eastAsia="ru-RU"/>
        </w:rPr>
        <w:t>образовательную, воспитательную, объединяющую и другие функции.</w:t>
      </w:r>
    </w:p>
    <w:p w:rsidR="00451375" w:rsidRPr="00451375" w:rsidRDefault="00451375" w:rsidP="00451375">
      <w:pPr>
        <w:numPr>
          <w:ilvl w:val="0"/>
          <w:numId w:val="20"/>
        </w:numPr>
        <w:shd w:val="clear" w:color="auto" w:fill="FFFFFF"/>
        <w:tabs>
          <w:tab w:val="clear" w:pos="709"/>
          <w:tab w:val="left" w:pos="1330"/>
        </w:tabs>
        <w:suppressAutoHyphens w:val="0"/>
        <w:autoSpaceDE w:val="0"/>
        <w:autoSpaceDN w:val="0"/>
        <w:adjustRightInd w:val="0"/>
        <w:spacing w:after="0" w:line="480" w:lineRule="exact"/>
        <w:ind w:right="19" w:firstLine="509"/>
        <w:jc w:val="left"/>
        <w:rPr>
          <w:rFonts w:ascii="Times New Roman" w:eastAsia="Times New Roman" w:hAnsi="Times New Roman" w:cs="Times New Roman"/>
          <w:spacing w:val="-17"/>
          <w:kern w:val="0"/>
          <w:sz w:val="28"/>
          <w:szCs w:val="28"/>
          <w:lang w:val="uk-UA" w:eastAsia="ru-RU"/>
        </w:rPr>
      </w:pPr>
      <w:r w:rsidRPr="00451375">
        <w:rPr>
          <w:rFonts w:ascii="Times New Roman" w:eastAsia="Times New Roman" w:hAnsi="Times New Roman" w:cs="Times New Roman"/>
          <w:spacing w:val="-11"/>
          <w:kern w:val="0"/>
          <w:sz w:val="28"/>
          <w:szCs w:val="28"/>
          <w:lang w:eastAsia="ru-RU"/>
        </w:rPr>
        <w:t xml:space="preserve">Среди признанных и терпимых в Российской империи иноверных </w:t>
      </w:r>
      <w:r w:rsidRPr="00451375">
        <w:rPr>
          <w:rFonts w:ascii="Times New Roman" w:eastAsia="Times New Roman" w:hAnsi="Times New Roman" w:cs="Times New Roman"/>
          <w:spacing w:val="-7"/>
          <w:kern w:val="0"/>
          <w:sz w:val="28"/>
          <w:szCs w:val="28"/>
          <w:lang w:eastAsia="ru-RU"/>
        </w:rPr>
        <w:t xml:space="preserve">исповеданий наиболее крупными по численности верующих являлись </w:t>
      </w:r>
      <w:r w:rsidRPr="00451375">
        <w:rPr>
          <w:rFonts w:ascii="Times New Roman" w:eastAsia="Times New Roman" w:hAnsi="Times New Roman" w:cs="Times New Roman"/>
          <w:spacing w:val="-8"/>
          <w:kern w:val="0"/>
          <w:sz w:val="28"/>
          <w:szCs w:val="28"/>
          <w:lang w:eastAsia="ru-RU"/>
        </w:rPr>
        <w:t xml:space="preserve">христианские неправославные (или «инославные») конфессии </w:t>
      </w:r>
      <w:r w:rsidRPr="00451375">
        <w:rPr>
          <w:rFonts w:ascii="Times New Roman" w:eastAsia="Times New Roman" w:hAnsi="Times New Roman" w:cs="Times New Roman"/>
          <w:spacing w:val="-8"/>
          <w:kern w:val="0"/>
          <w:sz w:val="28"/>
          <w:szCs w:val="28"/>
          <w:lang w:val="uk-UA" w:eastAsia="ru-RU"/>
        </w:rPr>
        <w:t xml:space="preserve">- </w:t>
      </w:r>
      <w:r w:rsidRPr="00451375">
        <w:rPr>
          <w:rFonts w:ascii="Times New Roman" w:eastAsia="Times New Roman" w:hAnsi="Times New Roman" w:cs="Times New Roman"/>
          <w:spacing w:val="-8"/>
          <w:kern w:val="0"/>
          <w:sz w:val="28"/>
          <w:szCs w:val="28"/>
          <w:lang w:eastAsia="ru-RU"/>
        </w:rPr>
        <w:t xml:space="preserve">католическая и лютеранская (как наиболее значительная из протестантских), а также </w:t>
      </w:r>
      <w:r w:rsidRPr="00451375">
        <w:rPr>
          <w:rFonts w:ascii="Times New Roman" w:eastAsia="Times New Roman" w:hAnsi="Times New Roman" w:cs="Times New Roman"/>
          <w:spacing w:val="-7"/>
          <w:kern w:val="0"/>
          <w:sz w:val="28"/>
          <w:szCs w:val="28"/>
          <w:lang w:eastAsia="ru-RU"/>
        </w:rPr>
        <w:t xml:space="preserve">нехристианские конфессии </w:t>
      </w:r>
      <w:r w:rsidRPr="00451375">
        <w:rPr>
          <w:rFonts w:ascii="Times New Roman" w:eastAsia="Times New Roman" w:hAnsi="Times New Roman" w:cs="Times New Roman"/>
          <w:spacing w:val="-7"/>
          <w:kern w:val="0"/>
          <w:sz w:val="28"/>
          <w:szCs w:val="28"/>
          <w:lang w:val="uk-UA" w:eastAsia="ru-RU"/>
        </w:rPr>
        <w:t xml:space="preserve">- </w:t>
      </w:r>
      <w:r w:rsidRPr="00451375">
        <w:rPr>
          <w:rFonts w:ascii="Times New Roman" w:eastAsia="Times New Roman" w:hAnsi="Times New Roman" w:cs="Times New Roman"/>
          <w:spacing w:val="-7"/>
          <w:kern w:val="0"/>
          <w:sz w:val="28"/>
          <w:szCs w:val="28"/>
          <w:lang w:eastAsia="ru-RU"/>
        </w:rPr>
        <w:t xml:space="preserve">иудаистская и мусульманская. Несмотря на то, </w:t>
      </w:r>
      <w:r w:rsidRPr="00451375">
        <w:rPr>
          <w:rFonts w:ascii="Times New Roman" w:eastAsia="Times New Roman" w:hAnsi="Times New Roman" w:cs="Times New Roman"/>
          <w:spacing w:val="-6"/>
          <w:kern w:val="0"/>
          <w:sz w:val="28"/>
          <w:szCs w:val="28"/>
          <w:lang w:eastAsia="ru-RU"/>
        </w:rPr>
        <w:t xml:space="preserve">что согласно официальной градации, все названные конфессии занимали </w:t>
      </w:r>
      <w:r w:rsidRPr="00451375">
        <w:rPr>
          <w:rFonts w:ascii="Times New Roman" w:eastAsia="Times New Roman" w:hAnsi="Times New Roman" w:cs="Times New Roman"/>
          <w:spacing w:val="-7"/>
          <w:kern w:val="0"/>
          <w:sz w:val="28"/>
          <w:szCs w:val="28"/>
          <w:lang w:eastAsia="ru-RU"/>
        </w:rPr>
        <w:t>вторую   ступень   правовой   иерархии,   фактически   для   каждой   из   них</w:t>
      </w:r>
    </w:p>
    <w:p w:rsidR="00451375" w:rsidRPr="00451375" w:rsidRDefault="00451375" w:rsidP="00451375">
      <w:pPr>
        <w:numPr>
          <w:ilvl w:val="0"/>
          <w:numId w:val="20"/>
        </w:numPr>
        <w:shd w:val="clear" w:color="auto" w:fill="FFFFFF"/>
        <w:tabs>
          <w:tab w:val="clear" w:pos="709"/>
          <w:tab w:val="left" w:pos="1330"/>
        </w:tabs>
        <w:suppressAutoHyphens w:val="0"/>
        <w:autoSpaceDE w:val="0"/>
        <w:autoSpaceDN w:val="0"/>
        <w:adjustRightInd w:val="0"/>
        <w:spacing w:after="0" w:line="480" w:lineRule="exact"/>
        <w:ind w:right="19" w:firstLine="509"/>
        <w:jc w:val="left"/>
        <w:rPr>
          <w:rFonts w:ascii="Times New Roman" w:eastAsia="Times New Roman" w:hAnsi="Times New Roman" w:cs="Times New Roman"/>
          <w:spacing w:val="-17"/>
          <w:kern w:val="0"/>
          <w:sz w:val="28"/>
          <w:szCs w:val="28"/>
          <w:lang w:val="uk-UA" w:eastAsia="ru-RU"/>
        </w:rPr>
        <w:sectPr w:rsidR="00451375" w:rsidRPr="00451375">
          <w:pgSz w:w="11909" w:h="16834"/>
          <w:pgMar w:top="1022" w:right="1030" w:bottom="360" w:left="2105" w:header="720" w:footer="720" w:gutter="0"/>
          <w:cols w:space="60"/>
          <w:noEndnote/>
        </w:sectPr>
      </w:pPr>
    </w:p>
    <w:p w:rsidR="00451375" w:rsidRPr="00451375" w:rsidRDefault="00451375" w:rsidP="00451375">
      <w:pPr>
        <w:shd w:val="clear" w:color="auto" w:fill="FFFFFF"/>
        <w:tabs>
          <w:tab w:val="clear" w:pos="709"/>
        </w:tabs>
        <w:suppressAutoHyphens w:val="0"/>
        <w:autoSpaceDE w:val="0"/>
        <w:autoSpaceDN w:val="0"/>
        <w:adjustRightInd w:val="0"/>
        <w:spacing w:after="0" w:line="480" w:lineRule="exact"/>
        <w:ind w:left="5" w:firstLine="4277"/>
        <w:jc w:val="left"/>
        <w:rPr>
          <w:rFonts w:ascii="Arial" w:eastAsia="Times New Roman" w:hAnsi="Arial" w:cs="Arial"/>
          <w:kern w:val="0"/>
          <w:sz w:val="20"/>
          <w:szCs w:val="20"/>
          <w:lang w:eastAsia="ru-RU"/>
        </w:rPr>
      </w:pPr>
      <w:r w:rsidRPr="00451375">
        <w:rPr>
          <w:rFonts w:ascii="Times New Roman" w:eastAsia="Times New Roman" w:hAnsi="Times New Roman" w:cs="Times New Roman"/>
          <w:b/>
          <w:bCs/>
          <w:kern w:val="0"/>
          <w:sz w:val="24"/>
          <w:szCs w:val="24"/>
          <w:lang w:val="uk-UA" w:eastAsia="ru-RU"/>
        </w:rPr>
        <w:t xml:space="preserve">12 </w:t>
      </w:r>
      <w:r w:rsidRPr="00451375">
        <w:rPr>
          <w:rFonts w:ascii="Times New Roman" w:eastAsia="Times New Roman" w:hAnsi="Times New Roman" w:cs="Times New Roman"/>
          <w:spacing w:val="-7"/>
          <w:kern w:val="0"/>
          <w:sz w:val="28"/>
          <w:szCs w:val="28"/>
          <w:lang w:eastAsia="ru-RU"/>
        </w:rPr>
        <w:t xml:space="preserve">государством устанавливался особый правовой режим. В своем социальном, </w:t>
      </w:r>
      <w:r w:rsidRPr="00451375">
        <w:rPr>
          <w:rFonts w:ascii="Times New Roman" w:eastAsia="Times New Roman" w:hAnsi="Times New Roman" w:cs="Times New Roman"/>
          <w:spacing w:val="-4"/>
          <w:kern w:val="0"/>
          <w:sz w:val="28"/>
          <w:szCs w:val="28"/>
          <w:lang w:eastAsia="ru-RU"/>
        </w:rPr>
        <w:t xml:space="preserve">имущественном и политическом  положении  конфессии  второй  ступени </w:t>
      </w:r>
      <w:r w:rsidRPr="00451375">
        <w:rPr>
          <w:rFonts w:ascii="Times New Roman" w:eastAsia="Times New Roman" w:hAnsi="Times New Roman" w:cs="Times New Roman"/>
          <w:kern w:val="0"/>
          <w:sz w:val="28"/>
          <w:szCs w:val="28"/>
          <w:lang w:eastAsia="ru-RU"/>
        </w:rPr>
        <w:t>также не были равны.</w:t>
      </w:r>
    </w:p>
    <w:p w:rsidR="00451375" w:rsidRPr="00451375" w:rsidRDefault="00451375" w:rsidP="00451375">
      <w:pPr>
        <w:shd w:val="clear" w:color="auto" w:fill="FFFFFF"/>
        <w:tabs>
          <w:tab w:val="clear" w:pos="709"/>
        </w:tabs>
        <w:suppressAutoHyphens w:val="0"/>
        <w:autoSpaceDE w:val="0"/>
        <w:autoSpaceDN w:val="0"/>
        <w:adjustRightInd w:val="0"/>
        <w:spacing w:after="0" w:line="480" w:lineRule="exact"/>
        <w:ind w:left="10" w:firstLine="494"/>
        <w:rPr>
          <w:rFonts w:ascii="Arial" w:eastAsia="Times New Roman" w:hAnsi="Arial" w:cs="Arial"/>
          <w:kern w:val="0"/>
          <w:sz w:val="20"/>
          <w:szCs w:val="20"/>
          <w:lang w:eastAsia="ru-RU"/>
        </w:rPr>
      </w:pPr>
      <w:r w:rsidRPr="00451375">
        <w:rPr>
          <w:rFonts w:ascii="Times New Roman" w:eastAsia="Times New Roman" w:hAnsi="Times New Roman" w:cs="Times New Roman"/>
          <w:spacing w:val="-4"/>
          <w:kern w:val="0"/>
          <w:sz w:val="28"/>
          <w:szCs w:val="28"/>
          <w:lang w:val="uk-UA" w:eastAsia="ru-RU"/>
        </w:rPr>
        <w:t xml:space="preserve">6. </w:t>
      </w:r>
      <w:r w:rsidRPr="00451375">
        <w:rPr>
          <w:rFonts w:ascii="Times New Roman" w:eastAsia="Times New Roman" w:hAnsi="Times New Roman" w:cs="Times New Roman"/>
          <w:spacing w:val="-4"/>
          <w:kern w:val="0"/>
          <w:sz w:val="28"/>
          <w:szCs w:val="28"/>
          <w:lang w:eastAsia="ru-RU"/>
        </w:rPr>
        <w:t xml:space="preserve">Из неправославных христиан лютеране находились в более </w:t>
      </w:r>
      <w:r w:rsidRPr="00451375">
        <w:rPr>
          <w:rFonts w:ascii="Times New Roman" w:eastAsia="Times New Roman" w:hAnsi="Times New Roman" w:cs="Times New Roman"/>
          <w:spacing w:val="-6"/>
          <w:kern w:val="0"/>
          <w:sz w:val="28"/>
          <w:szCs w:val="28"/>
          <w:lang w:eastAsia="ru-RU"/>
        </w:rPr>
        <w:t xml:space="preserve">привилегированном положении по сравнению с католиками, что было </w:t>
      </w:r>
      <w:r w:rsidRPr="00451375">
        <w:rPr>
          <w:rFonts w:ascii="Times New Roman" w:eastAsia="Times New Roman" w:hAnsi="Times New Roman" w:cs="Times New Roman"/>
          <w:spacing w:val="-8"/>
          <w:kern w:val="0"/>
          <w:sz w:val="28"/>
          <w:szCs w:val="28"/>
          <w:lang w:eastAsia="ru-RU"/>
        </w:rPr>
        <w:t xml:space="preserve">обусловлено целым рядом исторических, идеологических, политических и </w:t>
      </w:r>
      <w:r w:rsidRPr="00451375">
        <w:rPr>
          <w:rFonts w:ascii="Times New Roman" w:eastAsia="Times New Roman" w:hAnsi="Times New Roman" w:cs="Times New Roman"/>
          <w:spacing w:val="-4"/>
          <w:kern w:val="0"/>
          <w:sz w:val="28"/>
          <w:szCs w:val="28"/>
          <w:lang w:eastAsia="ru-RU"/>
        </w:rPr>
        <w:t xml:space="preserve">других факторов. Магометане и их духовенство более ограничивались в </w:t>
      </w:r>
      <w:r w:rsidRPr="00451375">
        <w:rPr>
          <w:rFonts w:ascii="Times New Roman" w:eastAsia="Times New Roman" w:hAnsi="Times New Roman" w:cs="Times New Roman"/>
          <w:spacing w:val="-5"/>
          <w:kern w:val="0"/>
          <w:sz w:val="28"/>
          <w:szCs w:val="28"/>
          <w:lang w:eastAsia="ru-RU"/>
        </w:rPr>
        <w:t xml:space="preserve">правах, чем инославные христиане (например, мусульманское духовенство </w:t>
      </w:r>
      <w:r w:rsidRPr="00451375">
        <w:rPr>
          <w:rFonts w:ascii="Times New Roman" w:eastAsia="Times New Roman" w:hAnsi="Times New Roman" w:cs="Times New Roman"/>
          <w:kern w:val="0"/>
          <w:sz w:val="28"/>
          <w:szCs w:val="28"/>
          <w:lang w:eastAsia="ru-RU"/>
        </w:rPr>
        <w:t xml:space="preserve">не считалось особым привилегированным сословием, в отличие от </w:t>
      </w:r>
      <w:r w:rsidRPr="00451375">
        <w:rPr>
          <w:rFonts w:ascii="Times New Roman" w:eastAsia="Times New Roman" w:hAnsi="Times New Roman" w:cs="Times New Roman"/>
          <w:spacing w:val="-6"/>
          <w:kern w:val="0"/>
          <w:sz w:val="28"/>
          <w:szCs w:val="28"/>
          <w:lang w:eastAsia="ru-RU"/>
        </w:rPr>
        <w:t xml:space="preserve">лютеранских и католических священников; мусульмане ограничивались в </w:t>
      </w:r>
      <w:r w:rsidRPr="00451375">
        <w:rPr>
          <w:rFonts w:ascii="Times New Roman" w:eastAsia="Times New Roman" w:hAnsi="Times New Roman" w:cs="Times New Roman"/>
          <w:kern w:val="0"/>
          <w:sz w:val="28"/>
          <w:szCs w:val="28"/>
          <w:lang w:eastAsia="ru-RU"/>
        </w:rPr>
        <w:t xml:space="preserve">праве замещения выборных должностей в органах управления, в </w:t>
      </w:r>
      <w:r w:rsidRPr="00451375">
        <w:rPr>
          <w:rFonts w:ascii="Times New Roman" w:eastAsia="Times New Roman" w:hAnsi="Times New Roman" w:cs="Times New Roman"/>
          <w:spacing w:val="-8"/>
          <w:kern w:val="0"/>
          <w:sz w:val="28"/>
          <w:szCs w:val="28"/>
          <w:lang w:eastAsia="ru-RU"/>
        </w:rPr>
        <w:t xml:space="preserve">образовательной сфере, государство навязывало мусульманам некоторые христианские нормы жизни, которые входили в противоречие с нормами </w:t>
      </w:r>
      <w:r w:rsidRPr="00451375">
        <w:rPr>
          <w:rFonts w:ascii="Times New Roman" w:eastAsia="Times New Roman" w:hAnsi="Times New Roman" w:cs="Times New Roman"/>
          <w:spacing w:val="-6"/>
          <w:kern w:val="0"/>
          <w:sz w:val="28"/>
          <w:szCs w:val="28"/>
          <w:lang w:eastAsia="ru-RU"/>
        </w:rPr>
        <w:t xml:space="preserve">шариата). Однако, несмотря на дискриминационную сущность отдельных </w:t>
      </w:r>
      <w:r w:rsidRPr="00451375">
        <w:rPr>
          <w:rFonts w:ascii="Times New Roman" w:eastAsia="Times New Roman" w:hAnsi="Times New Roman" w:cs="Times New Roman"/>
          <w:kern w:val="0"/>
          <w:sz w:val="28"/>
          <w:szCs w:val="28"/>
          <w:lang w:eastAsia="ru-RU"/>
        </w:rPr>
        <w:t xml:space="preserve">норм законодательства, они не затрагивали основы основ </w:t>
      </w:r>
      <w:r w:rsidRPr="00451375">
        <w:rPr>
          <w:rFonts w:ascii="Times New Roman" w:eastAsia="Times New Roman" w:hAnsi="Times New Roman" w:cs="Times New Roman"/>
          <w:kern w:val="0"/>
          <w:sz w:val="28"/>
          <w:szCs w:val="28"/>
          <w:lang w:val="uk-UA" w:eastAsia="ru-RU"/>
        </w:rPr>
        <w:t xml:space="preserve">- </w:t>
      </w:r>
      <w:r w:rsidRPr="00451375">
        <w:rPr>
          <w:rFonts w:ascii="Times New Roman" w:eastAsia="Times New Roman" w:hAnsi="Times New Roman" w:cs="Times New Roman"/>
          <w:kern w:val="0"/>
          <w:sz w:val="28"/>
          <w:szCs w:val="28"/>
          <w:lang w:eastAsia="ru-RU"/>
        </w:rPr>
        <w:t xml:space="preserve">их права </w:t>
      </w:r>
      <w:r w:rsidRPr="00451375">
        <w:rPr>
          <w:rFonts w:ascii="Times New Roman" w:eastAsia="Times New Roman" w:hAnsi="Times New Roman" w:cs="Times New Roman"/>
          <w:spacing w:val="-9"/>
          <w:kern w:val="0"/>
          <w:sz w:val="28"/>
          <w:szCs w:val="28"/>
          <w:lang w:eastAsia="ru-RU"/>
        </w:rPr>
        <w:t>свободно исповедовать свою веру и исполнять культовые обряды.</w:t>
      </w:r>
    </w:p>
    <w:p w:rsidR="00451375" w:rsidRPr="00451375" w:rsidRDefault="00451375" w:rsidP="00451375">
      <w:pPr>
        <w:shd w:val="clear" w:color="auto" w:fill="FFFFFF"/>
        <w:tabs>
          <w:tab w:val="clear" w:pos="709"/>
        </w:tabs>
        <w:suppressAutoHyphens w:val="0"/>
        <w:autoSpaceDE w:val="0"/>
        <w:autoSpaceDN w:val="0"/>
        <w:adjustRightInd w:val="0"/>
        <w:spacing w:after="0" w:line="480" w:lineRule="exact"/>
        <w:ind w:right="14" w:firstLine="494"/>
        <w:rPr>
          <w:rFonts w:ascii="Arial" w:eastAsia="Times New Roman" w:hAnsi="Arial" w:cs="Arial"/>
          <w:kern w:val="0"/>
          <w:sz w:val="20"/>
          <w:szCs w:val="20"/>
          <w:lang w:eastAsia="ru-RU"/>
        </w:rPr>
      </w:pPr>
      <w:r w:rsidRPr="00451375">
        <w:rPr>
          <w:rFonts w:ascii="Times New Roman" w:eastAsia="Times New Roman" w:hAnsi="Times New Roman" w:cs="Times New Roman"/>
          <w:spacing w:val="-8"/>
          <w:kern w:val="0"/>
          <w:sz w:val="28"/>
          <w:szCs w:val="28"/>
          <w:lang w:eastAsia="ru-RU"/>
        </w:rPr>
        <w:t xml:space="preserve">Сравнивая положение евреев (иудеев) и лиц, принадлежащих к другим </w:t>
      </w:r>
      <w:r w:rsidRPr="00451375">
        <w:rPr>
          <w:rFonts w:ascii="Times New Roman" w:eastAsia="Times New Roman" w:hAnsi="Times New Roman" w:cs="Times New Roman"/>
          <w:spacing w:val="-6"/>
          <w:kern w:val="0"/>
          <w:sz w:val="28"/>
          <w:szCs w:val="28"/>
          <w:lang w:eastAsia="ru-RU"/>
        </w:rPr>
        <w:t xml:space="preserve">признанным и терпимым исповеданиям, мы делаем вывод о наибольшей </w:t>
      </w:r>
      <w:r w:rsidRPr="00451375">
        <w:rPr>
          <w:rFonts w:ascii="Times New Roman" w:eastAsia="Times New Roman" w:hAnsi="Times New Roman" w:cs="Times New Roman"/>
          <w:spacing w:val="-8"/>
          <w:kern w:val="0"/>
          <w:sz w:val="28"/>
          <w:szCs w:val="28"/>
          <w:lang w:eastAsia="ru-RU"/>
        </w:rPr>
        <w:t xml:space="preserve">степени ограниченности в правах, а также о том, что в правительственной </w:t>
      </w:r>
      <w:r w:rsidRPr="00451375">
        <w:rPr>
          <w:rFonts w:ascii="Times New Roman" w:eastAsia="Times New Roman" w:hAnsi="Times New Roman" w:cs="Times New Roman"/>
          <w:spacing w:val="-9"/>
          <w:kern w:val="0"/>
          <w:sz w:val="28"/>
          <w:szCs w:val="28"/>
          <w:lang w:eastAsia="ru-RU"/>
        </w:rPr>
        <w:t xml:space="preserve">психологии и политике на всем протяжении российской истории (вплоть до конца </w:t>
      </w:r>
      <w:r w:rsidRPr="00451375">
        <w:rPr>
          <w:rFonts w:ascii="Times New Roman" w:eastAsia="Times New Roman" w:hAnsi="Times New Roman" w:cs="Times New Roman"/>
          <w:spacing w:val="-9"/>
          <w:kern w:val="0"/>
          <w:sz w:val="28"/>
          <w:szCs w:val="28"/>
          <w:lang w:val="en-US" w:eastAsia="ru-RU"/>
        </w:rPr>
        <w:t>XX</w:t>
      </w:r>
      <w:r w:rsidRPr="00451375">
        <w:rPr>
          <w:rFonts w:ascii="Times New Roman" w:eastAsia="Times New Roman" w:hAnsi="Times New Roman" w:cs="Times New Roman"/>
          <w:spacing w:val="-9"/>
          <w:kern w:val="0"/>
          <w:sz w:val="28"/>
          <w:szCs w:val="28"/>
          <w:lang w:eastAsia="ru-RU"/>
        </w:rPr>
        <w:t xml:space="preserve"> в.) наблюдается явно предвзятое отношение к иудеям. Государство </w:t>
      </w:r>
      <w:r w:rsidRPr="00451375">
        <w:rPr>
          <w:rFonts w:ascii="Times New Roman" w:eastAsia="Times New Roman" w:hAnsi="Times New Roman" w:cs="Times New Roman"/>
          <w:spacing w:val="-6"/>
          <w:kern w:val="0"/>
          <w:sz w:val="28"/>
          <w:szCs w:val="28"/>
          <w:lang w:eastAsia="ru-RU"/>
        </w:rPr>
        <w:t xml:space="preserve">не только ограничивало свободу передвижения и расселения евреев по </w:t>
      </w:r>
      <w:r w:rsidRPr="00451375">
        <w:rPr>
          <w:rFonts w:ascii="Times New Roman" w:eastAsia="Times New Roman" w:hAnsi="Times New Roman" w:cs="Times New Roman"/>
          <w:kern w:val="0"/>
          <w:sz w:val="28"/>
          <w:szCs w:val="28"/>
          <w:lang w:eastAsia="ru-RU"/>
        </w:rPr>
        <w:t xml:space="preserve">Российской империи, не только запрещало им определенные виды </w:t>
      </w:r>
      <w:r w:rsidRPr="00451375">
        <w:rPr>
          <w:rFonts w:ascii="Times New Roman" w:eastAsia="Times New Roman" w:hAnsi="Times New Roman" w:cs="Times New Roman"/>
          <w:spacing w:val="-6"/>
          <w:kern w:val="0"/>
          <w:sz w:val="28"/>
          <w:szCs w:val="28"/>
          <w:lang w:eastAsia="ru-RU"/>
        </w:rPr>
        <w:t xml:space="preserve">деятельности и налагало дополнительные денежные сборы, но и вторгалось </w:t>
      </w:r>
      <w:r w:rsidRPr="00451375">
        <w:rPr>
          <w:rFonts w:ascii="Times New Roman" w:eastAsia="Times New Roman" w:hAnsi="Times New Roman" w:cs="Times New Roman"/>
          <w:spacing w:val="-9"/>
          <w:kern w:val="0"/>
          <w:sz w:val="28"/>
          <w:szCs w:val="28"/>
          <w:lang w:eastAsia="ru-RU"/>
        </w:rPr>
        <w:t xml:space="preserve">во внутреннюю жизнь еврейских общин, устанавливая правовые запреты на соблюдение иудеями своих религиозных традиций (ношение пейсов, особой </w:t>
      </w:r>
      <w:r w:rsidRPr="00451375">
        <w:rPr>
          <w:rFonts w:ascii="Times New Roman" w:eastAsia="Times New Roman" w:hAnsi="Times New Roman" w:cs="Times New Roman"/>
          <w:kern w:val="0"/>
          <w:sz w:val="28"/>
          <w:szCs w:val="28"/>
          <w:lang w:eastAsia="ru-RU"/>
        </w:rPr>
        <w:t>одежды, бритье головы женщинами и др.).</w:t>
      </w:r>
    </w:p>
    <w:p w:rsidR="00451375" w:rsidRPr="00451375" w:rsidRDefault="00451375" w:rsidP="00451375">
      <w:pPr>
        <w:shd w:val="clear" w:color="auto" w:fill="FFFFFF"/>
        <w:tabs>
          <w:tab w:val="clear" w:pos="709"/>
        </w:tabs>
        <w:suppressAutoHyphens w:val="0"/>
        <w:autoSpaceDE w:val="0"/>
        <w:autoSpaceDN w:val="0"/>
        <w:adjustRightInd w:val="0"/>
        <w:spacing w:after="0" w:line="480" w:lineRule="exact"/>
        <w:ind w:left="5" w:right="24" w:firstLine="504"/>
        <w:rPr>
          <w:rFonts w:ascii="Arial" w:eastAsia="Times New Roman" w:hAnsi="Arial" w:cs="Arial"/>
          <w:kern w:val="0"/>
          <w:sz w:val="20"/>
          <w:szCs w:val="20"/>
          <w:lang w:eastAsia="ru-RU"/>
        </w:rPr>
      </w:pPr>
      <w:r w:rsidRPr="00451375">
        <w:rPr>
          <w:rFonts w:ascii="Times New Roman" w:eastAsia="Times New Roman" w:hAnsi="Times New Roman" w:cs="Times New Roman"/>
          <w:spacing w:val="-8"/>
          <w:kern w:val="0"/>
          <w:sz w:val="28"/>
          <w:szCs w:val="28"/>
          <w:lang w:val="uk-UA" w:eastAsia="ru-RU"/>
        </w:rPr>
        <w:t xml:space="preserve">5. </w:t>
      </w:r>
      <w:r w:rsidRPr="00451375">
        <w:rPr>
          <w:rFonts w:ascii="Times New Roman" w:eastAsia="Times New Roman" w:hAnsi="Times New Roman" w:cs="Times New Roman"/>
          <w:spacing w:val="-8"/>
          <w:kern w:val="0"/>
          <w:sz w:val="28"/>
          <w:szCs w:val="28"/>
          <w:lang w:eastAsia="ru-RU"/>
        </w:rPr>
        <w:t xml:space="preserve">Официально причиной ограничения иноверцев в правах являлось </w:t>
      </w:r>
      <w:r w:rsidRPr="00451375">
        <w:rPr>
          <w:rFonts w:ascii="Times New Roman" w:eastAsia="Times New Roman" w:hAnsi="Times New Roman" w:cs="Times New Roman"/>
          <w:spacing w:val="-6"/>
          <w:kern w:val="0"/>
          <w:sz w:val="28"/>
          <w:szCs w:val="28"/>
          <w:lang w:eastAsia="ru-RU"/>
        </w:rPr>
        <w:t>недопущение совращения христиан (или обратившихся в христианство) в иную веру. Что касается не оглашаемых причин, то, по мнению соискателя,</w:t>
      </w:r>
    </w:p>
    <w:p w:rsidR="00451375" w:rsidRPr="00451375" w:rsidRDefault="00451375" w:rsidP="00451375">
      <w:pPr>
        <w:shd w:val="clear" w:color="auto" w:fill="FFFFFF"/>
        <w:tabs>
          <w:tab w:val="clear" w:pos="709"/>
        </w:tabs>
        <w:suppressAutoHyphens w:val="0"/>
        <w:autoSpaceDE w:val="0"/>
        <w:autoSpaceDN w:val="0"/>
        <w:adjustRightInd w:val="0"/>
        <w:spacing w:after="0" w:line="480" w:lineRule="exact"/>
        <w:ind w:left="5" w:right="24" w:firstLine="504"/>
        <w:rPr>
          <w:rFonts w:ascii="Arial" w:eastAsia="Times New Roman" w:hAnsi="Arial" w:cs="Arial"/>
          <w:kern w:val="0"/>
          <w:sz w:val="20"/>
          <w:szCs w:val="20"/>
          <w:lang w:eastAsia="ru-RU"/>
        </w:rPr>
        <w:sectPr w:rsidR="00451375" w:rsidRPr="00451375">
          <w:pgSz w:w="11909" w:h="16834"/>
          <w:pgMar w:top="963" w:right="1023" w:bottom="360" w:left="2097" w:header="720" w:footer="720" w:gutter="0"/>
          <w:cols w:space="60"/>
          <w:noEndnote/>
        </w:sectPr>
      </w:pPr>
    </w:p>
    <w:p w:rsidR="00451375" w:rsidRPr="00451375" w:rsidRDefault="00451375" w:rsidP="00451375">
      <w:pPr>
        <w:shd w:val="clear" w:color="auto" w:fill="FFFFFF"/>
        <w:tabs>
          <w:tab w:val="clear" w:pos="709"/>
          <w:tab w:val="left" w:pos="1493"/>
        </w:tabs>
        <w:suppressAutoHyphens w:val="0"/>
        <w:autoSpaceDE w:val="0"/>
        <w:autoSpaceDN w:val="0"/>
        <w:adjustRightInd w:val="0"/>
        <w:spacing w:after="0" w:line="480" w:lineRule="exact"/>
        <w:ind w:firstLine="0"/>
        <w:jc w:val="right"/>
        <w:rPr>
          <w:rFonts w:ascii="Arial" w:eastAsia="Times New Roman" w:hAnsi="Arial" w:cs="Arial"/>
          <w:kern w:val="0"/>
          <w:sz w:val="20"/>
          <w:szCs w:val="20"/>
          <w:lang w:eastAsia="ru-RU"/>
        </w:rPr>
      </w:pPr>
      <w:r w:rsidRPr="00451375">
        <w:rPr>
          <w:rFonts w:ascii="Times New Roman" w:eastAsia="Times New Roman" w:hAnsi="Times New Roman" w:cs="Times New Roman"/>
          <w:kern w:val="0"/>
          <w:sz w:val="28"/>
          <w:szCs w:val="28"/>
          <w:lang w:val="uk-UA" w:eastAsia="ru-RU"/>
        </w:rPr>
        <w:t>13</w:t>
      </w:r>
      <w:r w:rsidRPr="00451375">
        <w:rPr>
          <w:rFonts w:ascii="Times New Roman" w:eastAsia="Times New Roman" w:hAnsi="Times New Roman" w:cs="Times New Roman"/>
          <w:kern w:val="0"/>
          <w:sz w:val="28"/>
          <w:szCs w:val="28"/>
          <w:lang w:val="uk-UA" w:eastAsia="ru-RU"/>
        </w:rPr>
        <w:br/>
      </w:r>
      <w:r w:rsidRPr="00451375">
        <w:rPr>
          <w:rFonts w:ascii="Times New Roman" w:eastAsia="Times New Roman" w:hAnsi="Times New Roman" w:cs="Times New Roman"/>
          <w:kern w:val="0"/>
          <w:sz w:val="28"/>
          <w:szCs w:val="28"/>
          <w:lang w:eastAsia="ru-RU"/>
        </w:rPr>
        <w:t>это были те самые имперские задачи, которые обусловили особенности</w:t>
      </w:r>
      <w:r w:rsidRPr="00451375">
        <w:rPr>
          <w:rFonts w:ascii="Times New Roman" w:eastAsia="Times New Roman" w:hAnsi="Times New Roman" w:cs="Times New Roman"/>
          <w:kern w:val="0"/>
          <w:sz w:val="28"/>
          <w:szCs w:val="28"/>
          <w:lang w:eastAsia="ru-RU"/>
        </w:rPr>
        <w:br/>
        <w:t xml:space="preserve">вероисповедной политики российских властей </w:t>
      </w:r>
      <w:r w:rsidRPr="00451375">
        <w:rPr>
          <w:rFonts w:ascii="Times New Roman" w:eastAsia="Times New Roman" w:hAnsi="Times New Roman" w:cs="Times New Roman"/>
          <w:kern w:val="0"/>
          <w:sz w:val="28"/>
          <w:szCs w:val="28"/>
          <w:lang w:val="uk-UA" w:eastAsia="ru-RU"/>
        </w:rPr>
        <w:t xml:space="preserve">- </w:t>
      </w:r>
      <w:r w:rsidRPr="00451375">
        <w:rPr>
          <w:rFonts w:ascii="Times New Roman" w:eastAsia="Times New Roman" w:hAnsi="Times New Roman" w:cs="Times New Roman"/>
          <w:kern w:val="0"/>
          <w:sz w:val="28"/>
          <w:szCs w:val="28"/>
          <w:lang w:eastAsia="ru-RU"/>
        </w:rPr>
        <w:t>обеспечение единства и</w:t>
      </w:r>
      <w:r w:rsidRPr="00451375">
        <w:rPr>
          <w:rFonts w:ascii="Times New Roman" w:eastAsia="Times New Roman" w:hAnsi="Times New Roman" w:cs="Times New Roman"/>
          <w:kern w:val="0"/>
          <w:sz w:val="28"/>
          <w:szCs w:val="28"/>
          <w:lang w:eastAsia="ru-RU"/>
        </w:rPr>
        <w:br/>
      </w:r>
      <w:r w:rsidRPr="00451375">
        <w:rPr>
          <w:rFonts w:ascii="Times New Roman" w:eastAsia="Times New Roman" w:hAnsi="Times New Roman" w:cs="Times New Roman"/>
          <w:spacing w:val="-7"/>
          <w:kern w:val="0"/>
          <w:sz w:val="28"/>
          <w:szCs w:val="28"/>
          <w:lang w:eastAsia="ru-RU"/>
        </w:rPr>
        <w:t>монолитности империи, недопущение роста национального самосознания (и,</w:t>
      </w:r>
      <w:r w:rsidRPr="00451375">
        <w:rPr>
          <w:rFonts w:ascii="Times New Roman" w:eastAsia="Times New Roman" w:hAnsi="Times New Roman" w:cs="Times New Roman"/>
          <w:spacing w:val="-7"/>
          <w:kern w:val="0"/>
          <w:sz w:val="28"/>
          <w:szCs w:val="28"/>
          <w:lang w:eastAsia="ru-RU"/>
        </w:rPr>
        <w:br/>
      </w:r>
      <w:r w:rsidRPr="00451375">
        <w:rPr>
          <w:rFonts w:ascii="Times New Roman" w:eastAsia="Times New Roman" w:hAnsi="Times New Roman" w:cs="Times New Roman"/>
          <w:kern w:val="0"/>
          <w:sz w:val="28"/>
          <w:szCs w:val="28"/>
          <w:lang w:val="uk-UA" w:eastAsia="ru-RU"/>
        </w:rPr>
        <w:t>і</w:t>
      </w:r>
      <w:r w:rsidRPr="00451375">
        <w:rPr>
          <w:rFonts w:ascii="Arial" w:eastAsia="Times New Roman" w:hAnsi="Arial" w:cs="Arial"/>
          <w:kern w:val="0"/>
          <w:sz w:val="28"/>
          <w:szCs w:val="28"/>
          <w:lang w:val="uk-UA" w:eastAsia="ru-RU"/>
        </w:rPr>
        <w:tab/>
      </w:r>
      <w:r w:rsidRPr="00451375">
        <w:rPr>
          <w:rFonts w:ascii="Times New Roman" w:eastAsia="Times New Roman" w:hAnsi="Times New Roman" w:cs="Times New Roman"/>
          <w:spacing w:val="-3"/>
          <w:kern w:val="0"/>
          <w:sz w:val="28"/>
          <w:szCs w:val="28"/>
          <w:lang w:eastAsia="ru-RU"/>
        </w:rPr>
        <w:t>как следствие, сепаратистских настроений), ускорение ассимиляции иных</w:t>
      </w:r>
    </w:p>
    <w:p w:rsidR="00451375" w:rsidRPr="00451375" w:rsidRDefault="00451375" w:rsidP="00451375">
      <w:pPr>
        <w:shd w:val="clear" w:color="auto" w:fill="FFFFFF"/>
        <w:tabs>
          <w:tab w:val="clear" w:pos="709"/>
        </w:tabs>
        <w:suppressAutoHyphens w:val="0"/>
        <w:autoSpaceDE w:val="0"/>
        <w:autoSpaceDN w:val="0"/>
        <w:adjustRightInd w:val="0"/>
        <w:spacing w:before="5" w:after="0" w:line="480" w:lineRule="exact"/>
        <w:ind w:left="1478" w:right="10" w:firstLine="0"/>
        <w:rPr>
          <w:rFonts w:ascii="Arial" w:eastAsia="Times New Roman" w:hAnsi="Arial" w:cs="Arial"/>
          <w:kern w:val="0"/>
          <w:sz w:val="20"/>
          <w:szCs w:val="20"/>
          <w:lang w:eastAsia="ru-RU"/>
        </w:rPr>
      </w:pPr>
      <w:r w:rsidRPr="00451375">
        <w:rPr>
          <w:rFonts w:ascii="Times New Roman" w:eastAsia="Times New Roman" w:hAnsi="Times New Roman" w:cs="Times New Roman"/>
          <w:spacing w:val="-3"/>
          <w:kern w:val="0"/>
          <w:sz w:val="28"/>
          <w:szCs w:val="28"/>
          <w:lang w:eastAsia="ru-RU"/>
        </w:rPr>
        <w:t xml:space="preserve">народов, обеспечение русской народности, как титульной нации, </w:t>
      </w:r>
      <w:r w:rsidRPr="00451375">
        <w:rPr>
          <w:rFonts w:ascii="Times New Roman" w:eastAsia="Times New Roman" w:hAnsi="Times New Roman" w:cs="Times New Roman"/>
          <w:spacing w:val="-9"/>
          <w:kern w:val="0"/>
          <w:sz w:val="28"/>
          <w:szCs w:val="28"/>
          <w:lang w:eastAsia="ru-RU"/>
        </w:rPr>
        <w:t xml:space="preserve">привилегированного положения в сфере управления, предпринимательства и </w:t>
      </w:r>
      <w:r w:rsidRPr="00451375">
        <w:rPr>
          <w:rFonts w:ascii="Times New Roman" w:eastAsia="Times New Roman" w:hAnsi="Times New Roman" w:cs="Times New Roman"/>
          <w:kern w:val="0"/>
          <w:sz w:val="28"/>
          <w:szCs w:val="28"/>
          <w:lang w:eastAsia="ru-RU"/>
        </w:rPr>
        <w:t>т.д.</w:t>
      </w:r>
    </w:p>
    <w:p w:rsidR="00451375" w:rsidRPr="00451375" w:rsidRDefault="00451375" w:rsidP="00451375">
      <w:pPr>
        <w:shd w:val="clear" w:color="auto" w:fill="FFFFFF"/>
        <w:tabs>
          <w:tab w:val="clear" w:pos="709"/>
          <w:tab w:val="left" w:pos="2352"/>
        </w:tabs>
        <w:suppressAutoHyphens w:val="0"/>
        <w:autoSpaceDE w:val="0"/>
        <w:autoSpaceDN w:val="0"/>
        <w:adjustRightInd w:val="0"/>
        <w:spacing w:after="0" w:line="480" w:lineRule="exact"/>
        <w:ind w:left="1469" w:right="5" w:firstLine="523"/>
        <w:rPr>
          <w:rFonts w:ascii="Arial" w:eastAsia="Times New Roman" w:hAnsi="Arial" w:cs="Arial"/>
          <w:kern w:val="0"/>
          <w:sz w:val="20"/>
          <w:szCs w:val="20"/>
          <w:lang w:eastAsia="ru-RU"/>
        </w:rPr>
      </w:pPr>
      <w:r w:rsidRPr="00451375">
        <w:rPr>
          <w:rFonts w:ascii="Times New Roman" w:eastAsia="Times New Roman" w:hAnsi="Times New Roman" w:cs="Times New Roman"/>
          <w:spacing w:val="-17"/>
          <w:kern w:val="0"/>
          <w:sz w:val="28"/>
          <w:szCs w:val="28"/>
          <w:lang w:val="uk-UA" w:eastAsia="ru-RU"/>
        </w:rPr>
        <w:t>6.</w:t>
      </w:r>
      <w:r w:rsidRPr="00451375">
        <w:rPr>
          <w:rFonts w:ascii="Times New Roman" w:eastAsia="Times New Roman" w:hAnsi="Times New Roman" w:cs="Times New Roman"/>
          <w:kern w:val="0"/>
          <w:sz w:val="28"/>
          <w:szCs w:val="28"/>
          <w:lang w:val="uk-UA" w:eastAsia="ru-RU"/>
        </w:rPr>
        <w:tab/>
      </w:r>
      <w:r w:rsidRPr="00451375">
        <w:rPr>
          <w:rFonts w:ascii="Times New Roman" w:eastAsia="Times New Roman" w:hAnsi="Times New Roman" w:cs="Times New Roman"/>
          <w:spacing w:val="-9"/>
          <w:kern w:val="0"/>
          <w:sz w:val="28"/>
          <w:szCs w:val="28"/>
          <w:lang w:eastAsia="ru-RU"/>
        </w:rPr>
        <w:t>В Нижегородской губернии исторически сложилось значительное</w:t>
      </w:r>
      <w:r w:rsidRPr="00451375">
        <w:rPr>
          <w:rFonts w:ascii="Times New Roman" w:eastAsia="Times New Roman" w:hAnsi="Times New Roman" w:cs="Times New Roman"/>
          <w:spacing w:val="-9"/>
          <w:kern w:val="0"/>
          <w:sz w:val="28"/>
          <w:szCs w:val="28"/>
          <w:lang w:eastAsia="ru-RU"/>
        </w:rPr>
        <w:br/>
      </w:r>
      <w:r w:rsidRPr="00451375">
        <w:rPr>
          <w:rFonts w:ascii="Times New Roman" w:eastAsia="Times New Roman" w:hAnsi="Times New Roman" w:cs="Times New Roman"/>
          <w:spacing w:val="-8"/>
          <w:kern w:val="0"/>
          <w:sz w:val="28"/>
          <w:szCs w:val="28"/>
          <w:lang w:eastAsia="ru-RU"/>
        </w:rPr>
        <w:t>количество мусульманских общин (в основном в татарских деревнях, но и в</w:t>
      </w:r>
      <w:r w:rsidRPr="00451375">
        <w:rPr>
          <w:rFonts w:ascii="Times New Roman" w:eastAsia="Times New Roman" w:hAnsi="Times New Roman" w:cs="Times New Roman"/>
          <w:spacing w:val="-8"/>
          <w:kern w:val="0"/>
          <w:sz w:val="28"/>
          <w:szCs w:val="28"/>
          <w:lang w:eastAsia="ru-RU"/>
        </w:rPr>
        <w:br/>
      </w:r>
      <w:r w:rsidRPr="00451375">
        <w:rPr>
          <w:rFonts w:ascii="Times New Roman" w:eastAsia="Times New Roman" w:hAnsi="Times New Roman" w:cs="Times New Roman"/>
          <w:spacing w:val="-9"/>
          <w:kern w:val="0"/>
          <w:sz w:val="28"/>
          <w:szCs w:val="28"/>
          <w:lang w:eastAsia="ru-RU"/>
        </w:rPr>
        <w:t>самом Нижнем Новгороде было немало мусульман), причем численность</w:t>
      </w:r>
      <w:r w:rsidRPr="00451375">
        <w:rPr>
          <w:rFonts w:ascii="Times New Roman" w:eastAsia="Times New Roman" w:hAnsi="Times New Roman" w:cs="Times New Roman"/>
          <w:spacing w:val="-9"/>
          <w:kern w:val="0"/>
          <w:sz w:val="28"/>
          <w:szCs w:val="28"/>
          <w:lang w:eastAsia="ru-RU"/>
        </w:rPr>
        <w:br/>
      </w:r>
      <w:r w:rsidRPr="00451375">
        <w:rPr>
          <w:rFonts w:ascii="Times New Roman" w:eastAsia="Times New Roman" w:hAnsi="Times New Roman" w:cs="Times New Roman"/>
          <w:kern w:val="0"/>
          <w:sz w:val="28"/>
          <w:szCs w:val="28"/>
          <w:lang w:eastAsia="ru-RU"/>
        </w:rPr>
        <w:t xml:space="preserve">мусульманского населения на протяжении </w:t>
      </w:r>
      <w:r w:rsidRPr="00451375">
        <w:rPr>
          <w:rFonts w:ascii="Times New Roman" w:eastAsia="Times New Roman" w:hAnsi="Times New Roman" w:cs="Times New Roman"/>
          <w:kern w:val="0"/>
          <w:sz w:val="28"/>
          <w:szCs w:val="28"/>
          <w:lang w:val="en-US" w:eastAsia="ru-RU"/>
        </w:rPr>
        <w:t>XIX</w:t>
      </w:r>
      <w:r w:rsidRPr="00451375">
        <w:rPr>
          <w:rFonts w:ascii="Times New Roman" w:eastAsia="Times New Roman" w:hAnsi="Times New Roman" w:cs="Times New Roman"/>
          <w:kern w:val="0"/>
          <w:sz w:val="28"/>
          <w:szCs w:val="28"/>
          <w:lang w:eastAsia="ru-RU"/>
        </w:rPr>
        <w:t xml:space="preserve"> в. постоянно росла.</w:t>
      </w:r>
      <w:r w:rsidRPr="00451375">
        <w:rPr>
          <w:rFonts w:ascii="Times New Roman" w:eastAsia="Times New Roman" w:hAnsi="Times New Roman" w:cs="Times New Roman"/>
          <w:kern w:val="0"/>
          <w:sz w:val="28"/>
          <w:szCs w:val="28"/>
          <w:lang w:eastAsia="ru-RU"/>
        </w:rPr>
        <w:br/>
      </w:r>
      <w:r w:rsidRPr="00451375">
        <w:rPr>
          <w:rFonts w:ascii="Times New Roman" w:eastAsia="Times New Roman" w:hAnsi="Times New Roman" w:cs="Times New Roman"/>
          <w:spacing w:val="-8"/>
          <w:kern w:val="0"/>
          <w:sz w:val="28"/>
          <w:szCs w:val="28"/>
          <w:lang w:eastAsia="ru-RU"/>
        </w:rPr>
        <w:t>Остальные конфесии составляли незначительную долю населения, однако,</w:t>
      </w:r>
      <w:r w:rsidRPr="00451375">
        <w:rPr>
          <w:rFonts w:ascii="Times New Roman" w:eastAsia="Times New Roman" w:hAnsi="Times New Roman" w:cs="Times New Roman"/>
          <w:spacing w:val="-8"/>
          <w:kern w:val="0"/>
          <w:sz w:val="28"/>
          <w:szCs w:val="28"/>
          <w:lang w:eastAsia="ru-RU"/>
        </w:rPr>
        <w:br/>
      </w:r>
      <w:r w:rsidRPr="00451375">
        <w:rPr>
          <w:rFonts w:ascii="Times New Roman" w:eastAsia="Times New Roman" w:hAnsi="Times New Roman" w:cs="Times New Roman"/>
          <w:kern w:val="0"/>
          <w:sz w:val="28"/>
          <w:szCs w:val="28"/>
          <w:lang w:eastAsia="ru-RU"/>
        </w:rPr>
        <w:t>имелись и лютеранская, и еврейская общины. Еврейское население</w:t>
      </w:r>
      <w:r w:rsidRPr="00451375">
        <w:rPr>
          <w:rFonts w:ascii="Times New Roman" w:eastAsia="Times New Roman" w:hAnsi="Times New Roman" w:cs="Times New Roman"/>
          <w:kern w:val="0"/>
          <w:sz w:val="28"/>
          <w:szCs w:val="28"/>
          <w:lang w:eastAsia="ru-RU"/>
        </w:rPr>
        <w:br/>
      </w:r>
      <w:r w:rsidRPr="00451375">
        <w:rPr>
          <w:rFonts w:ascii="Times New Roman" w:eastAsia="Times New Roman" w:hAnsi="Times New Roman" w:cs="Times New Roman"/>
          <w:spacing w:val="-9"/>
          <w:kern w:val="0"/>
          <w:sz w:val="28"/>
          <w:szCs w:val="28"/>
          <w:lang w:eastAsia="ru-RU"/>
        </w:rPr>
        <w:t xml:space="preserve">появилось в регионе достаточно поздно (только в середине </w:t>
      </w:r>
      <w:r w:rsidRPr="00451375">
        <w:rPr>
          <w:rFonts w:ascii="Times New Roman" w:eastAsia="Times New Roman" w:hAnsi="Times New Roman" w:cs="Times New Roman"/>
          <w:spacing w:val="-9"/>
          <w:kern w:val="0"/>
          <w:sz w:val="28"/>
          <w:szCs w:val="28"/>
          <w:lang w:val="en-US" w:eastAsia="ru-RU"/>
        </w:rPr>
        <w:t>XIX</w:t>
      </w:r>
      <w:r w:rsidRPr="00451375">
        <w:rPr>
          <w:rFonts w:ascii="Times New Roman" w:eastAsia="Times New Roman" w:hAnsi="Times New Roman" w:cs="Times New Roman"/>
          <w:spacing w:val="-9"/>
          <w:kern w:val="0"/>
          <w:sz w:val="28"/>
          <w:szCs w:val="28"/>
          <w:lang w:eastAsia="ru-RU"/>
        </w:rPr>
        <w:t xml:space="preserve"> в.), что было</w:t>
      </w:r>
      <w:r w:rsidRPr="00451375">
        <w:rPr>
          <w:rFonts w:ascii="Times New Roman" w:eastAsia="Times New Roman" w:hAnsi="Times New Roman" w:cs="Times New Roman"/>
          <w:spacing w:val="-9"/>
          <w:kern w:val="0"/>
          <w:sz w:val="28"/>
          <w:szCs w:val="28"/>
          <w:lang w:eastAsia="ru-RU"/>
        </w:rPr>
        <w:br/>
      </w:r>
      <w:r w:rsidRPr="00451375">
        <w:rPr>
          <w:rFonts w:ascii="Times New Roman" w:eastAsia="Times New Roman" w:hAnsi="Times New Roman" w:cs="Times New Roman"/>
          <w:spacing w:val="-2"/>
          <w:kern w:val="0"/>
          <w:sz w:val="28"/>
          <w:szCs w:val="28"/>
          <w:lang w:eastAsia="ru-RU"/>
        </w:rPr>
        <w:t>обусловлено законодательством о черте оседлости и предоставлении</w:t>
      </w:r>
      <w:r w:rsidRPr="00451375">
        <w:rPr>
          <w:rFonts w:ascii="Times New Roman" w:eastAsia="Times New Roman" w:hAnsi="Times New Roman" w:cs="Times New Roman"/>
          <w:spacing w:val="-2"/>
          <w:kern w:val="0"/>
          <w:sz w:val="28"/>
          <w:szCs w:val="28"/>
          <w:lang w:eastAsia="ru-RU"/>
        </w:rPr>
        <w:br/>
      </w:r>
      <w:r w:rsidRPr="00451375">
        <w:rPr>
          <w:rFonts w:ascii="Times New Roman" w:eastAsia="Times New Roman" w:hAnsi="Times New Roman" w:cs="Times New Roman"/>
          <w:spacing w:val="-5"/>
          <w:kern w:val="0"/>
          <w:sz w:val="28"/>
          <w:szCs w:val="28"/>
          <w:lang w:eastAsia="ru-RU"/>
        </w:rPr>
        <w:t>некоторым категориям евреев права селиться вне этой черты. В целом,</w:t>
      </w:r>
      <w:r w:rsidRPr="00451375">
        <w:rPr>
          <w:rFonts w:ascii="Times New Roman" w:eastAsia="Times New Roman" w:hAnsi="Times New Roman" w:cs="Times New Roman"/>
          <w:spacing w:val="-5"/>
          <w:kern w:val="0"/>
          <w:sz w:val="28"/>
          <w:szCs w:val="28"/>
          <w:lang w:eastAsia="ru-RU"/>
        </w:rPr>
        <w:br/>
      </w:r>
      <w:r w:rsidRPr="00451375">
        <w:rPr>
          <w:rFonts w:ascii="Times New Roman" w:eastAsia="Times New Roman" w:hAnsi="Times New Roman" w:cs="Times New Roman"/>
          <w:spacing w:val="-8"/>
          <w:kern w:val="0"/>
          <w:sz w:val="28"/>
          <w:szCs w:val="28"/>
          <w:lang w:eastAsia="ru-RU"/>
        </w:rPr>
        <w:t>иноверное население достаточно благополучно и мирно сосуществовало с</w:t>
      </w:r>
      <w:r w:rsidRPr="00451375">
        <w:rPr>
          <w:rFonts w:ascii="Times New Roman" w:eastAsia="Times New Roman" w:hAnsi="Times New Roman" w:cs="Times New Roman"/>
          <w:spacing w:val="-8"/>
          <w:kern w:val="0"/>
          <w:sz w:val="28"/>
          <w:szCs w:val="28"/>
          <w:lang w:eastAsia="ru-RU"/>
        </w:rPr>
        <w:br/>
        <w:t>православными и друг с другом в многоконфессиональной Нижегородской</w:t>
      </w:r>
      <w:r w:rsidRPr="00451375">
        <w:rPr>
          <w:rFonts w:ascii="Times New Roman" w:eastAsia="Times New Roman" w:hAnsi="Times New Roman" w:cs="Times New Roman"/>
          <w:spacing w:val="-8"/>
          <w:kern w:val="0"/>
          <w:sz w:val="28"/>
          <w:szCs w:val="28"/>
          <w:lang w:eastAsia="ru-RU"/>
        </w:rPr>
        <w:br/>
      </w:r>
      <w:r w:rsidRPr="00451375">
        <w:rPr>
          <w:rFonts w:ascii="Times New Roman" w:eastAsia="Times New Roman" w:hAnsi="Times New Roman" w:cs="Times New Roman"/>
          <w:kern w:val="0"/>
          <w:sz w:val="28"/>
          <w:szCs w:val="28"/>
          <w:lang w:eastAsia="ru-RU"/>
        </w:rPr>
        <w:t>губернии.</w:t>
      </w:r>
    </w:p>
    <w:p w:rsidR="00451375" w:rsidRPr="00451375" w:rsidRDefault="00451375" w:rsidP="00451375">
      <w:pPr>
        <w:shd w:val="clear" w:color="auto" w:fill="FFFFFF"/>
        <w:tabs>
          <w:tab w:val="clear" w:pos="709"/>
          <w:tab w:val="left" w:pos="2472"/>
        </w:tabs>
        <w:suppressAutoHyphens w:val="0"/>
        <w:autoSpaceDE w:val="0"/>
        <w:autoSpaceDN w:val="0"/>
        <w:adjustRightInd w:val="0"/>
        <w:spacing w:before="5" w:after="0" w:line="480" w:lineRule="exact"/>
        <w:ind w:left="1454" w:right="19" w:firstLine="518"/>
        <w:rPr>
          <w:rFonts w:ascii="Arial" w:eastAsia="Times New Roman" w:hAnsi="Arial" w:cs="Arial"/>
          <w:kern w:val="0"/>
          <w:sz w:val="20"/>
          <w:szCs w:val="20"/>
          <w:lang w:eastAsia="ru-RU"/>
        </w:rPr>
      </w:pPr>
      <w:r w:rsidRPr="00451375">
        <w:rPr>
          <w:rFonts w:ascii="Times New Roman" w:eastAsia="Times New Roman" w:hAnsi="Times New Roman" w:cs="Times New Roman"/>
          <w:spacing w:val="-20"/>
          <w:kern w:val="0"/>
          <w:sz w:val="28"/>
          <w:szCs w:val="28"/>
          <w:lang w:val="uk-UA" w:eastAsia="ru-RU"/>
        </w:rPr>
        <w:t>7.</w:t>
      </w:r>
      <w:r w:rsidRPr="00451375">
        <w:rPr>
          <w:rFonts w:ascii="Times New Roman" w:eastAsia="Times New Roman" w:hAnsi="Times New Roman" w:cs="Times New Roman"/>
          <w:kern w:val="0"/>
          <w:sz w:val="28"/>
          <w:szCs w:val="28"/>
          <w:lang w:val="uk-UA" w:eastAsia="ru-RU"/>
        </w:rPr>
        <w:tab/>
      </w:r>
      <w:r w:rsidRPr="00451375">
        <w:rPr>
          <w:rFonts w:ascii="Times New Roman" w:eastAsia="Times New Roman" w:hAnsi="Times New Roman" w:cs="Times New Roman"/>
          <w:kern w:val="0"/>
          <w:sz w:val="28"/>
          <w:szCs w:val="28"/>
          <w:lang w:eastAsia="ru-RU"/>
        </w:rPr>
        <w:t>Нельзя, однако, утверждать, что вероисповедная политика</w:t>
      </w:r>
      <w:r w:rsidRPr="00451375">
        <w:rPr>
          <w:rFonts w:ascii="Times New Roman" w:eastAsia="Times New Roman" w:hAnsi="Times New Roman" w:cs="Times New Roman"/>
          <w:kern w:val="0"/>
          <w:sz w:val="28"/>
          <w:szCs w:val="28"/>
          <w:lang w:eastAsia="ru-RU"/>
        </w:rPr>
        <w:br/>
      </w:r>
      <w:r w:rsidRPr="00451375">
        <w:rPr>
          <w:rFonts w:ascii="Times New Roman" w:eastAsia="Times New Roman" w:hAnsi="Times New Roman" w:cs="Times New Roman"/>
          <w:spacing w:val="-8"/>
          <w:kern w:val="0"/>
          <w:sz w:val="28"/>
          <w:szCs w:val="28"/>
          <w:lang w:eastAsia="ru-RU"/>
        </w:rPr>
        <w:t>российского государства осуществлялась лишь в целях последовательного</w:t>
      </w:r>
      <w:r w:rsidRPr="00451375">
        <w:rPr>
          <w:rFonts w:ascii="Times New Roman" w:eastAsia="Times New Roman" w:hAnsi="Times New Roman" w:cs="Times New Roman"/>
          <w:spacing w:val="-8"/>
          <w:kern w:val="0"/>
          <w:sz w:val="28"/>
          <w:szCs w:val="28"/>
          <w:lang w:eastAsia="ru-RU"/>
        </w:rPr>
        <w:br/>
      </w:r>
      <w:r w:rsidRPr="00451375">
        <w:rPr>
          <w:rFonts w:ascii="Times New Roman" w:eastAsia="Times New Roman" w:hAnsi="Times New Roman" w:cs="Times New Roman"/>
          <w:spacing w:val="-10"/>
          <w:kern w:val="0"/>
          <w:sz w:val="28"/>
          <w:szCs w:val="28"/>
          <w:lang w:eastAsia="ru-RU"/>
        </w:rPr>
        <w:t>ущемления иноверцев в правах и принуждения их к слиянию с православным</w:t>
      </w:r>
      <w:r w:rsidRPr="00451375">
        <w:rPr>
          <w:rFonts w:ascii="Times New Roman" w:eastAsia="Times New Roman" w:hAnsi="Times New Roman" w:cs="Times New Roman"/>
          <w:spacing w:val="-10"/>
          <w:kern w:val="0"/>
          <w:sz w:val="28"/>
          <w:szCs w:val="28"/>
          <w:lang w:eastAsia="ru-RU"/>
        </w:rPr>
        <w:br/>
      </w:r>
      <w:r w:rsidRPr="00451375">
        <w:rPr>
          <w:rFonts w:ascii="Times New Roman" w:eastAsia="Times New Roman" w:hAnsi="Times New Roman" w:cs="Times New Roman"/>
          <w:spacing w:val="-5"/>
          <w:kern w:val="0"/>
          <w:sz w:val="28"/>
          <w:szCs w:val="28"/>
          <w:lang w:eastAsia="ru-RU"/>
        </w:rPr>
        <w:t>населением и отказа от своей веры. Государство реально обеспечивало</w:t>
      </w:r>
      <w:r w:rsidRPr="00451375">
        <w:rPr>
          <w:rFonts w:ascii="Times New Roman" w:eastAsia="Times New Roman" w:hAnsi="Times New Roman" w:cs="Times New Roman"/>
          <w:spacing w:val="-5"/>
          <w:kern w:val="0"/>
          <w:sz w:val="28"/>
          <w:szCs w:val="28"/>
          <w:lang w:eastAsia="ru-RU"/>
        </w:rPr>
        <w:br/>
      </w:r>
      <w:r w:rsidRPr="00451375">
        <w:rPr>
          <w:rFonts w:ascii="Times New Roman" w:eastAsia="Times New Roman" w:hAnsi="Times New Roman" w:cs="Times New Roman"/>
          <w:spacing w:val="-6"/>
          <w:kern w:val="0"/>
          <w:sz w:val="28"/>
          <w:szCs w:val="28"/>
          <w:lang w:eastAsia="ru-RU"/>
        </w:rPr>
        <w:t>иноверцам возможность исповедовать свою веру и исполнять культовые</w:t>
      </w:r>
      <w:r w:rsidRPr="00451375">
        <w:rPr>
          <w:rFonts w:ascii="Times New Roman" w:eastAsia="Times New Roman" w:hAnsi="Times New Roman" w:cs="Times New Roman"/>
          <w:spacing w:val="-6"/>
          <w:kern w:val="0"/>
          <w:sz w:val="28"/>
          <w:szCs w:val="28"/>
          <w:lang w:eastAsia="ru-RU"/>
        </w:rPr>
        <w:br/>
      </w:r>
      <w:r w:rsidRPr="00451375">
        <w:rPr>
          <w:rFonts w:ascii="Times New Roman" w:eastAsia="Times New Roman" w:hAnsi="Times New Roman" w:cs="Times New Roman"/>
          <w:spacing w:val="-3"/>
          <w:kern w:val="0"/>
          <w:sz w:val="28"/>
          <w:szCs w:val="28"/>
          <w:lang w:eastAsia="ru-RU"/>
        </w:rPr>
        <w:t>обряды (например, в воинских частях создавались институты штатных</w:t>
      </w:r>
      <w:r w:rsidRPr="00451375">
        <w:rPr>
          <w:rFonts w:ascii="Times New Roman" w:eastAsia="Times New Roman" w:hAnsi="Times New Roman" w:cs="Times New Roman"/>
          <w:spacing w:val="-3"/>
          <w:kern w:val="0"/>
          <w:sz w:val="28"/>
          <w:szCs w:val="28"/>
          <w:lang w:eastAsia="ru-RU"/>
        </w:rPr>
        <w:br/>
      </w:r>
      <w:r w:rsidRPr="00451375">
        <w:rPr>
          <w:rFonts w:ascii="Times New Roman" w:eastAsia="Times New Roman" w:hAnsi="Times New Roman" w:cs="Times New Roman"/>
          <w:spacing w:val="-1"/>
          <w:kern w:val="0"/>
          <w:sz w:val="28"/>
          <w:szCs w:val="28"/>
          <w:lang w:eastAsia="ru-RU"/>
        </w:rPr>
        <w:t>имамов, лютеранских пасторов, католических капелланов, иудейских</w:t>
      </w:r>
      <w:r w:rsidRPr="00451375">
        <w:rPr>
          <w:rFonts w:ascii="Times New Roman" w:eastAsia="Times New Roman" w:hAnsi="Times New Roman" w:cs="Times New Roman"/>
          <w:spacing w:val="-1"/>
          <w:kern w:val="0"/>
          <w:sz w:val="28"/>
          <w:szCs w:val="28"/>
          <w:lang w:eastAsia="ru-RU"/>
        </w:rPr>
        <w:br/>
      </w:r>
      <w:r w:rsidRPr="00451375">
        <w:rPr>
          <w:rFonts w:ascii="Times New Roman" w:eastAsia="Times New Roman" w:hAnsi="Times New Roman" w:cs="Times New Roman"/>
          <w:spacing w:val="-9"/>
          <w:kern w:val="0"/>
          <w:sz w:val="28"/>
          <w:szCs w:val="28"/>
          <w:lang w:eastAsia="ru-RU"/>
        </w:rPr>
        <w:t>раввинов для обеспечения возможности отправления религиозных культов</w:t>
      </w:r>
      <w:r w:rsidRPr="00451375">
        <w:rPr>
          <w:rFonts w:ascii="Times New Roman" w:eastAsia="Times New Roman" w:hAnsi="Times New Roman" w:cs="Times New Roman"/>
          <w:spacing w:val="-9"/>
          <w:kern w:val="0"/>
          <w:sz w:val="28"/>
          <w:szCs w:val="28"/>
          <w:lang w:eastAsia="ru-RU"/>
        </w:rPr>
        <w:br/>
      </w:r>
      <w:r w:rsidRPr="00451375">
        <w:rPr>
          <w:rFonts w:ascii="Times New Roman" w:eastAsia="Times New Roman" w:hAnsi="Times New Roman" w:cs="Times New Roman"/>
          <w:spacing w:val="-1"/>
          <w:kern w:val="0"/>
          <w:sz w:val="28"/>
          <w:szCs w:val="28"/>
          <w:lang w:eastAsia="ru-RU"/>
        </w:rPr>
        <w:t>военнослужащими-иноверцами, к присяге иноверцы приводились по</w:t>
      </w:r>
      <w:r w:rsidRPr="00451375">
        <w:rPr>
          <w:rFonts w:ascii="Times New Roman" w:eastAsia="Times New Roman" w:hAnsi="Times New Roman" w:cs="Times New Roman"/>
          <w:spacing w:val="-1"/>
          <w:kern w:val="0"/>
          <w:sz w:val="28"/>
          <w:szCs w:val="28"/>
          <w:lang w:eastAsia="ru-RU"/>
        </w:rPr>
        <w:br/>
      </w:r>
      <w:r w:rsidRPr="00451375">
        <w:rPr>
          <w:rFonts w:ascii="Times New Roman" w:eastAsia="Times New Roman" w:hAnsi="Times New Roman" w:cs="Times New Roman"/>
          <w:spacing w:val="-9"/>
          <w:kern w:val="0"/>
          <w:sz w:val="28"/>
          <w:szCs w:val="28"/>
          <w:lang w:eastAsia="ru-RU"/>
        </w:rPr>
        <w:t>правилам своего вероучения и др.). Как проявление политики толерантности</w:t>
      </w:r>
      <w:r w:rsidRPr="00451375">
        <w:rPr>
          <w:rFonts w:ascii="Times New Roman" w:eastAsia="Times New Roman" w:hAnsi="Times New Roman" w:cs="Times New Roman"/>
          <w:spacing w:val="-9"/>
          <w:kern w:val="0"/>
          <w:sz w:val="28"/>
          <w:szCs w:val="28"/>
          <w:lang w:eastAsia="ru-RU"/>
        </w:rPr>
        <w:br/>
      </w:r>
      <w:r w:rsidRPr="00451375">
        <w:rPr>
          <w:rFonts w:ascii="Times New Roman" w:eastAsia="Times New Roman" w:hAnsi="Times New Roman" w:cs="Times New Roman"/>
          <w:kern w:val="0"/>
          <w:sz w:val="28"/>
          <w:szCs w:val="28"/>
          <w:lang w:eastAsia="ru-RU"/>
        </w:rPr>
        <w:t>следует рассматривать процесс узаконения  отдельных  норм  шариата и</w:t>
      </w:r>
    </w:p>
    <w:p w:rsidR="00451375" w:rsidRPr="00451375" w:rsidRDefault="00451375" w:rsidP="00451375">
      <w:pPr>
        <w:shd w:val="clear" w:color="auto" w:fill="FFFFFF"/>
        <w:tabs>
          <w:tab w:val="clear" w:pos="709"/>
          <w:tab w:val="left" w:pos="2472"/>
        </w:tabs>
        <w:suppressAutoHyphens w:val="0"/>
        <w:autoSpaceDE w:val="0"/>
        <w:autoSpaceDN w:val="0"/>
        <w:adjustRightInd w:val="0"/>
        <w:spacing w:before="5" w:after="0" w:line="480" w:lineRule="exact"/>
        <w:ind w:left="1454" w:right="19" w:firstLine="518"/>
        <w:rPr>
          <w:rFonts w:ascii="Arial" w:eastAsia="Times New Roman" w:hAnsi="Arial" w:cs="Arial"/>
          <w:kern w:val="0"/>
          <w:sz w:val="20"/>
          <w:szCs w:val="20"/>
          <w:lang w:eastAsia="ru-RU"/>
        </w:rPr>
        <w:sectPr w:rsidR="00451375" w:rsidRPr="00451375">
          <w:pgSz w:w="11909" w:h="16834"/>
          <w:pgMar w:top="962" w:right="1016" w:bottom="360" w:left="636" w:header="720" w:footer="720" w:gutter="0"/>
          <w:cols w:space="60"/>
          <w:noEndnote/>
        </w:sectPr>
      </w:pPr>
    </w:p>
    <w:p w:rsidR="00451375" w:rsidRPr="00451375" w:rsidRDefault="00451375" w:rsidP="00451375">
      <w:pPr>
        <w:shd w:val="clear" w:color="auto" w:fill="FFFFFF"/>
        <w:tabs>
          <w:tab w:val="clear" w:pos="709"/>
          <w:tab w:val="left" w:pos="1526"/>
        </w:tabs>
        <w:suppressAutoHyphens w:val="0"/>
        <w:autoSpaceDE w:val="0"/>
        <w:autoSpaceDN w:val="0"/>
        <w:adjustRightInd w:val="0"/>
        <w:spacing w:after="0" w:line="480" w:lineRule="exact"/>
        <w:ind w:firstLine="0"/>
        <w:jc w:val="right"/>
        <w:rPr>
          <w:rFonts w:ascii="Arial" w:eastAsia="Times New Roman" w:hAnsi="Arial" w:cs="Arial"/>
          <w:kern w:val="0"/>
          <w:sz w:val="20"/>
          <w:szCs w:val="20"/>
          <w:lang w:eastAsia="ru-RU"/>
        </w:rPr>
      </w:pPr>
      <w:r w:rsidRPr="00451375">
        <w:rPr>
          <w:rFonts w:ascii="Times New Roman" w:eastAsia="Times New Roman" w:hAnsi="Times New Roman" w:cs="Times New Roman"/>
          <w:b/>
          <w:bCs/>
          <w:kern w:val="0"/>
          <w:sz w:val="26"/>
          <w:szCs w:val="26"/>
          <w:lang w:val="uk-UA" w:eastAsia="ru-RU"/>
        </w:rPr>
        <w:t>14</w:t>
      </w:r>
      <w:r w:rsidRPr="00451375">
        <w:rPr>
          <w:rFonts w:ascii="Times New Roman" w:eastAsia="Times New Roman" w:hAnsi="Times New Roman" w:cs="Times New Roman"/>
          <w:b/>
          <w:bCs/>
          <w:kern w:val="0"/>
          <w:sz w:val="26"/>
          <w:szCs w:val="26"/>
          <w:lang w:val="uk-UA" w:eastAsia="ru-RU"/>
        </w:rPr>
        <w:br/>
      </w:r>
      <w:r w:rsidRPr="00451375">
        <w:rPr>
          <w:rFonts w:ascii="Times New Roman" w:eastAsia="Times New Roman" w:hAnsi="Times New Roman" w:cs="Times New Roman"/>
          <w:kern w:val="0"/>
          <w:sz w:val="28"/>
          <w:szCs w:val="28"/>
          <w:lang w:eastAsia="ru-RU"/>
        </w:rPr>
        <w:t>канонического права католиков (этими нормами регулировались брачно-</w:t>
      </w:r>
      <w:r w:rsidRPr="00451375">
        <w:rPr>
          <w:rFonts w:ascii="Times New Roman" w:eastAsia="Times New Roman" w:hAnsi="Times New Roman" w:cs="Times New Roman"/>
          <w:kern w:val="0"/>
          <w:sz w:val="28"/>
          <w:szCs w:val="28"/>
          <w:lang w:eastAsia="ru-RU"/>
        </w:rPr>
        <w:br/>
      </w:r>
      <w:r w:rsidRPr="00451375">
        <w:rPr>
          <w:rFonts w:ascii="Times New Roman" w:eastAsia="Times New Roman" w:hAnsi="Times New Roman" w:cs="Times New Roman"/>
          <w:spacing w:val="-6"/>
          <w:kern w:val="0"/>
          <w:sz w:val="28"/>
          <w:szCs w:val="28"/>
          <w:lang w:eastAsia="ru-RU"/>
        </w:rPr>
        <w:t>семейные    и    наследственные    отношения).    Православное    государство</w:t>
      </w:r>
      <w:r w:rsidRPr="00451375">
        <w:rPr>
          <w:rFonts w:ascii="Times New Roman" w:eastAsia="Times New Roman" w:hAnsi="Times New Roman" w:cs="Times New Roman"/>
          <w:spacing w:val="-6"/>
          <w:kern w:val="0"/>
          <w:sz w:val="28"/>
          <w:szCs w:val="28"/>
          <w:lang w:eastAsia="ru-RU"/>
        </w:rPr>
        <w:br/>
      </w:r>
      <w:r w:rsidRPr="00451375">
        <w:rPr>
          <w:rFonts w:ascii="Times New Roman" w:eastAsia="Times New Roman" w:hAnsi="Times New Roman" w:cs="Times New Roman"/>
          <w:kern w:val="0"/>
          <w:sz w:val="28"/>
          <w:szCs w:val="28"/>
          <w:lang w:eastAsia="ru-RU"/>
        </w:rPr>
        <w:t>учитывало и по возможности охраняло законом религиозные интересы</w:t>
      </w:r>
      <w:r w:rsidRPr="00451375">
        <w:rPr>
          <w:rFonts w:ascii="Times New Roman" w:eastAsia="Times New Roman" w:hAnsi="Times New Roman" w:cs="Times New Roman"/>
          <w:kern w:val="0"/>
          <w:sz w:val="28"/>
          <w:szCs w:val="28"/>
          <w:lang w:eastAsia="ru-RU"/>
        </w:rPr>
        <w:br/>
      </w:r>
      <w:r w:rsidRPr="00451375">
        <w:rPr>
          <w:rFonts w:ascii="Times New Roman" w:eastAsia="Times New Roman" w:hAnsi="Times New Roman" w:cs="Times New Roman"/>
          <w:smallCaps/>
          <w:spacing w:val="-34"/>
          <w:kern w:val="0"/>
          <w:sz w:val="28"/>
          <w:szCs w:val="28"/>
          <w:lang w:val="uk-UA" w:eastAsia="ru-RU"/>
        </w:rPr>
        <w:t>|ґ</w:t>
      </w:r>
      <w:r w:rsidRPr="00451375">
        <w:rPr>
          <w:rFonts w:ascii="Arial" w:eastAsia="Times New Roman" w:hAnsi="Arial" w:cs="Arial"/>
          <w:smallCaps/>
          <w:kern w:val="0"/>
          <w:sz w:val="28"/>
          <w:szCs w:val="28"/>
          <w:lang w:val="uk-UA" w:eastAsia="ru-RU"/>
        </w:rPr>
        <w:tab/>
      </w:r>
      <w:r w:rsidRPr="00451375">
        <w:rPr>
          <w:rFonts w:ascii="Times New Roman" w:eastAsia="Times New Roman" w:hAnsi="Times New Roman" w:cs="Times New Roman"/>
          <w:kern w:val="0"/>
          <w:sz w:val="28"/>
          <w:szCs w:val="28"/>
          <w:lang w:eastAsia="ru-RU"/>
        </w:rPr>
        <w:t>иноверцев (показательным, на наш взгляд, является, например, то, что в</w:t>
      </w:r>
    </w:p>
    <w:p w:rsidR="00451375" w:rsidRPr="00451375" w:rsidRDefault="00451375" w:rsidP="00451375">
      <w:pPr>
        <w:shd w:val="clear" w:color="auto" w:fill="FFFFFF"/>
        <w:tabs>
          <w:tab w:val="clear" w:pos="709"/>
        </w:tabs>
        <w:suppressAutoHyphens w:val="0"/>
        <w:autoSpaceDE w:val="0"/>
        <w:autoSpaceDN w:val="0"/>
        <w:adjustRightInd w:val="0"/>
        <w:spacing w:before="10" w:after="0" w:line="480" w:lineRule="exact"/>
        <w:ind w:left="1526" w:firstLine="0"/>
        <w:jc w:val="left"/>
        <w:rPr>
          <w:rFonts w:ascii="Arial" w:eastAsia="Times New Roman" w:hAnsi="Arial" w:cs="Arial"/>
          <w:kern w:val="0"/>
          <w:sz w:val="20"/>
          <w:szCs w:val="20"/>
          <w:lang w:eastAsia="ru-RU"/>
        </w:rPr>
      </w:pPr>
      <w:r w:rsidRPr="00451375">
        <w:rPr>
          <w:rFonts w:ascii="Times New Roman" w:eastAsia="Times New Roman" w:hAnsi="Times New Roman" w:cs="Times New Roman"/>
          <w:spacing w:val="-6"/>
          <w:kern w:val="0"/>
          <w:sz w:val="28"/>
          <w:szCs w:val="28"/>
          <w:lang w:eastAsia="ru-RU"/>
        </w:rPr>
        <w:t xml:space="preserve">дореволюционной   России   официально   дозволялось   многоженство   для </w:t>
      </w:r>
      <w:r w:rsidRPr="00451375">
        <w:rPr>
          <w:rFonts w:ascii="Times New Roman" w:eastAsia="Times New Roman" w:hAnsi="Times New Roman" w:cs="Times New Roman"/>
          <w:spacing w:val="-9"/>
          <w:kern w:val="0"/>
          <w:sz w:val="28"/>
          <w:szCs w:val="28"/>
          <w:lang w:eastAsia="ru-RU"/>
        </w:rPr>
        <w:t>мусульман, и юридически защищались интересы всех жен и наследников).</w:t>
      </w:r>
    </w:p>
    <w:p w:rsidR="00451375" w:rsidRPr="00451375" w:rsidRDefault="00451375" w:rsidP="00451375">
      <w:pPr>
        <w:shd w:val="clear" w:color="auto" w:fill="FFFFFF"/>
        <w:tabs>
          <w:tab w:val="clear" w:pos="709"/>
        </w:tabs>
        <w:suppressAutoHyphens w:val="0"/>
        <w:autoSpaceDE w:val="0"/>
        <w:autoSpaceDN w:val="0"/>
        <w:adjustRightInd w:val="0"/>
        <w:spacing w:before="10" w:after="0" w:line="480" w:lineRule="exact"/>
        <w:ind w:left="1512" w:firstLine="504"/>
        <w:rPr>
          <w:rFonts w:ascii="Arial" w:eastAsia="Times New Roman" w:hAnsi="Arial" w:cs="Arial"/>
          <w:kern w:val="0"/>
          <w:sz w:val="20"/>
          <w:szCs w:val="20"/>
          <w:lang w:eastAsia="ru-RU"/>
        </w:rPr>
      </w:pPr>
      <w:r w:rsidRPr="00451375">
        <w:rPr>
          <w:rFonts w:ascii="Times New Roman" w:eastAsia="Times New Roman" w:hAnsi="Times New Roman" w:cs="Times New Roman"/>
          <w:b/>
          <w:bCs/>
          <w:spacing w:val="-9"/>
          <w:kern w:val="0"/>
          <w:sz w:val="28"/>
          <w:szCs w:val="28"/>
          <w:lang w:eastAsia="ru-RU"/>
        </w:rPr>
        <w:t xml:space="preserve">Теоретическая и практическая значимость исследования </w:t>
      </w:r>
      <w:r w:rsidRPr="00451375">
        <w:rPr>
          <w:rFonts w:ascii="Times New Roman" w:eastAsia="Times New Roman" w:hAnsi="Times New Roman" w:cs="Times New Roman"/>
          <w:spacing w:val="-3"/>
          <w:kern w:val="0"/>
          <w:sz w:val="28"/>
          <w:szCs w:val="28"/>
          <w:lang w:eastAsia="ru-RU"/>
        </w:rPr>
        <w:t xml:space="preserve">заключается в том, что его результаты восполняют пробелы в изучении </w:t>
      </w:r>
      <w:r w:rsidRPr="00451375">
        <w:rPr>
          <w:rFonts w:ascii="Times New Roman" w:eastAsia="Times New Roman" w:hAnsi="Times New Roman" w:cs="Times New Roman"/>
          <w:spacing w:val="-9"/>
          <w:kern w:val="0"/>
          <w:sz w:val="28"/>
          <w:szCs w:val="28"/>
          <w:lang w:eastAsia="ru-RU"/>
        </w:rPr>
        <w:t xml:space="preserve">России как многоконфессионального и многонационального государства, </w:t>
      </w:r>
      <w:r w:rsidRPr="00451375">
        <w:rPr>
          <w:rFonts w:ascii="Times New Roman" w:eastAsia="Times New Roman" w:hAnsi="Times New Roman" w:cs="Times New Roman"/>
          <w:spacing w:val="-10"/>
          <w:kern w:val="0"/>
          <w:sz w:val="28"/>
          <w:szCs w:val="28"/>
          <w:lang w:eastAsia="ru-RU"/>
        </w:rPr>
        <w:t xml:space="preserve">особенностей его правовой системы. Материалы и выводы диссертационного </w:t>
      </w:r>
      <w:r w:rsidRPr="00451375">
        <w:rPr>
          <w:rFonts w:ascii="Times New Roman" w:eastAsia="Times New Roman" w:hAnsi="Times New Roman" w:cs="Times New Roman"/>
          <w:spacing w:val="-8"/>
          <w:kern w:val="0"/>
          <w:sz w:val="28"/>
          <w:szCs w:val="28"/>
          <w:lang w:eastAsia="ru-RU"/>
        </w:rPr>
        <w:t>исследования могут быть использованы в сфере практической политико-</w:t>
      </w:r>
      <w:r w:rsidRPr="00451375">
        <w:rPr>
          <w:rFonts w:ascii="Times New Roman" w:eastAsia="Times New Roman" w:hAnsi="Times New Roman" w:cs="Times New Roman"/>
          <w:kern w:val="0"/>
          <w:sz w:val="28"/>
          <w:szCs w:val="28"/>
          <w:lang w:eastAsia="ru-RU"/>
        </w:rPr>
        <w:t xml:space="preserve">правовой деятельности, в частности, при определении способов </w:t>
      </w:r>
      <w:r w:rsidRPr="00451375">
        <w:rPr>
          <w:rFonts w:ascii="Times New Roman" w:eastAsia="Times New Roman" w:hAnsi="Times New Roman" w:cs="Times New Roman"/>
          <w:spacing w:val="-7"/>
          <w:kern w:val="0"/>
          <w:sz w:val="28"/>
          <w:szCs w:val="28"/>
          <w:lang w:eastAsia="ru-RU"/>
        </w:rPr>
        <w:t xml:space="preserve">урегулирования межнациональных и межконфессиональных конфликтов и </w:t>
      </w:r>
      <w:r w:rsidRPr="00451375">
        <w:rPr>
          <w:rFonts w:ascii="Times New Roman" w:eastAsia="Times New Roman" w:hAnsi="Times New Roman" w:cs="Times New Roman"/>
          <w:kern w:val="0"/>
          <w:sz w:val="28"/>
          <w:szCs w:val="28"/>
          <w:lang w:eastAsia="ru-RU"/>
        </w:rPr>
        <w:t>при построении наиболее оптимальной модели государственно-</w:t>
      </w:r>
      <w:r w:rsidRPr="00451375">
        <w:rPr>
          <w:rFonts w:ascii="Times New Roman" w:eastAsia="Times New Roman" w:hAnsi="Times New Roman" w:cs="Times New Roman"/>
          <w:spacing w:val="-9"/>
          <w:kern w:val="0"/>
          <w:sz w:val="28"/>
          <w:szCs w:val="28"/>
          <w:lang w:eastAsia="ru-RU"/>
        </w:rPr>
        <w:t xml:space="preserve">конфессиональных отношений. Положения диссертации могут стать основой спецкурса на тему «Правовое положение иноверцев в Российской империи»; </w:t>
      </w:r>
      <w:r w:rsidRPr="00451375">
        <w:rPr>
          <w:rFonts w:ascii="Times New Roman" w:eastAsia="Times New Roman" w:hAnsi="Times New Roman" w:cs="Times New Roman"/>
          <w:spacing w:val="-8"/>
          <w:kern w:val="0"/>
          <w:sz w:val="28"/>
          <w:szCs w:val="28"/>
          <w:lang w:eastAsia="ru-RU"/>
        </w:rPr>
        <w:t xml:space="preserve">привлечены в качестве сравнительного материала при корректировке </w:t>
      </w:r>
      <w:r w:rsidRPr="00451375">
        <w:rPr>
          <w:rFonts w:ascii="Times New Roman" w:eastAsia="Times New Roman" w:hAnsi="Times New Roman" w:cs="Times New Roman"/>
          <w:spacing w:val="-4"/>
          <w:kern w:val="0"/>
          <w:sz w:val="28"/>
          <w:szCs w:val="28"/>
          <w:lang w:eastAsia="ru-RU"/>
        </w:rPr>
        <w:t xml:space="preserve">конфессиональной политики современного российского государства; в </w:t>
      </w:r>
      <w:r w:rsidRPr="00451375">
        <w:rPr>
          <w:rFonts w:ascii="Times New Roman" w:eastAsia="Times New Roman" w:hAnsi="Times New Roman" w:cs="Times New Roman"/>
          <w:spacing w:val="-1"/>
          <w:kern w:val="0"/>
          <w:sz w:val="28"/>
          <w:szCs w:val="28"/>
          <w:lang w:eastAsia="ru-RU"/>
        </w:rPr>
        <w:t xml:space="preserve">процессе преподавания истории государства и права России, теории </w:t>
      </w:r>
      <w:r w:rsidRPr="00451375">
        <w:rPr>
          <w:rFonts w:ascii="Times New Roman" w:eastAsia="Times New Roman" w:hAnsi="Times New Roman" w:cs="Times New Roman"/>
          <w:spacing w:val="-8"/>
          <w:kern w:val="0"/>
          <w:sz w:val="28"/>
          <w:szCs w:val="28"/>
          <w:lang w:eastAsia="ru-RU"/>
        </w:rPr>
        <w:t>государства и права, истории политических и правовых учений.</w:t>
      </w:r>
    </w:p>
    <w:p w:rsidR="00451375" w:rsidRPr="00451375" w:rsidRDefault="00451375" w:rsidP="00451375">
      <w:pPr>
        <w:shd w:val="clear" w:color="auto" w:fill="FFFFFF"/>
        <w:tabs>
          <w:tab w:val="clear" w:pos="709"/>
        </w:tabs>
        <w:suppressAutoHyphens w:val="0"/>
        <w:autoSpaceDE w:val="0"/>
        <w:autoSpaceDN w:val="0"/>
        <w:adjustRightInd w:val="0"/>
        <w:spacing w:after="0" w:line="480" w:lineRule="exact"/>
        <w:ind w:left="1498" w:right="14" w:firstLine="682"/>
        <w:rPr>
          <w:rFonts w:ascii="Arial" w:eastAsia="Times New Roman" w:hAnsi="Arial" w:cs="Arial"/>
          <w:kern w:val="0"/>
          <w:sz w:val="20"/>
          <w:szCs w:val="20"/>
          <w:lang w:eastAsia="ru-RU"/>
        </w:rPr>
      </w:pPr>
      <w:r w:rsidRPr="00451375">
        <w:rPr>
          <w:rFonts w:ascii="Times New Roman" w:eastAsia="Times New Roman" w:hAnsi="Times New Roman" w:cs="Times New Roman"/>
          <w:b/>
          <w:bCs/>
          <w:spacing w:val="-9"/>
          <w:kern w:val="0"/>
          <w:sz w:val="28"/>
          <w:szCs w:val="28"/>
          <w:lang w:eastAsia="ru-RU"/>
        </w:rPr>
        <w:t xml:space="preserve">Апробация результатов исследования. </w:t>
      </w:r>
      <w:r w:rsidRPr="00451375">
        <w:rPr>
          <w:rFonts w:ascii="Times New Roman" w:eastAsia="Times New Roman" w:hAnsi="Times New Roman" w:cs="Times New Roman"/>
          <w:spacing w:val="-9"/>
          <w:kern w:val="0"/>
          <w:sz w:val="28"/>
          <w:szCs w:val="28"/>
          <w:lang w:eastAsia="ru-RU"/>
        </w:rPr>
        <w:t xml:space="preserve">Выводы, содержащиеся в диссертации, были обсуждены и одобрены на заседании кафедры теории и </w:t>
      </w:r>
      <w:r w:rsidRPr="00451375">
        <w:rPr>
          <w:rFonts w:ascii="Times New Roman" w:eastAsia="Times New Roman" w:hAnsi="Times New Roman" w:cs="Times New Roman"/>
          <w:spacing w:val="-8"/>
          <w:kern w:val="0"/>
          <w:sz w:val="28"/>
          <w:szCs w:val="28"/>
          <w:lang w:eastAsia="ru-RU"/>
        </w:rPr>
        <w:t xml:space="preserve">истории государства и права юридического факультета Нижегородского </w:t>
      </w:r>
      <w:r w:rsidRPr="00451375">
        <w:rPr>
          <w:rFonts w:ascii="Times New Roman" w:eastAsia="Times New Roman" w:hAnsi="Times New Roman" w:cs="Times New Roman"/>
          <w:kern w:val="0"/>
          <w:sz w:val="28"/>
          <w:szCs w:val="28"/>
          <w:lang w:eastAsia="ru-RU"/>
        </w:rPr>
        <w:t xml:space="preserve">университета им. Н.И. Лобачевского. Основные положения </w:t>
      </w:r>
      <w:r w:rsidRPr="00451375">
        <w:rPr>
          <w:rFonts w:ascii="Times New Roman" w:eastAsia="Times New Roman" w:hAnsi="Times New Roman" w:cs="Times New Roman"/>
          <w:spacing w:val="-1"/>
          <w:kern w:val="0"/>
          <w:sz w:val="28"/>
          <w:szCs w:val="28"/>
          <w:lang w:eastAsia="ru-RU"/>
        </w:rPr>
        <w:t xml:space="preserve">диссертационного исследования нашли выражение в опубликованных </w:t>
      </w:r>
      <w:r w:rsidRPr="00451375">
        <w:rPr>
          <w:rFonts w:ascii="Times New Roman" w:eastAsia="Times New Roman" w:hAnsi="Times New Roman" w:cs="Times New Roman"/>
          <w:spacing w:val="-9"/>
          <w:kern w:val="0"/>
          <w:sz w:val="28"/>
          <w:szCs w:val="28"/>
          <w:lang w:eastAsia="ru-RU"/>
        </w:rPr>
        <w:t xml:space="preserve">статьях научно-исследовательского характера, в выступлениях на следующих </w:t>
      </w:r>
      <w:r w:rsidRPr="00451375">
        <w:rPr>
          <w:rFonts w:ascii="Times New Roman" w:eastAsia="Times New Roman" w:hAnsi="Times New Roman" w:cs="Times New Roman"/>
          <w:kern w:val="0"/>
          <w:sz w:val="28"/>
          <w:szCs w:val="28"/>
          <w:lang w:eastAsia="ru-RU"/>
        </w:rPr>
        <w:t>научно-практических конференциях:</w:t>
      </w:r>
    </w:p>
    <w:p w:rsidR="00451375" w:rsidRPr="00451375" w:rsidRDefault="00451375" w:rsidP="00451375">
      <w:pPr>
        <w:shd w:val="clear" w:color="auto" w:fill="FFFFFF"/>
        <w:tabs>
          <w:tab w:val="clear" w:pos="709"/>
        </w:tabs>
        <w:suppressAutoHyphens w:val="0"/>
        <w:autoSpaceDE w:val="0"/>
        <w:autoSpaceDN w:val="0"/>
        <w:adjustRightInd w:val="0"/>
        <w:spacing w:after="0" w:line="480" w:lineRule="exact"/>
        <w:ind w:left="1507" w:right="29" w:firstLine="523"/>
        <w:rPr>
          <w:rFonts w:ascii="Arial" w:eastAsia="Times New Roman" w:hAnsi="Arial" w:cs="Arial"/>
          <w:kern w:val="0"/>
          <w:sz w:val="20"/>
          <w:szCs w:val="20"/>
          <w:lang w:eastAsia="ru-RU"/>
        </w:rPr>
      </w:pPr>
      <w:r w:rsidRPr="00451375">
        <w:rPr>
          <w:rFonts w:ascii="Times New Roman" w:eastAsia="Times New Roman" w:hAnsi="Times New Roman" w:cs="Times New Roman"/>
          <w:spacing w:val="-9"/>
          <w:kern w:val="0"/>
          <w:sz w:val="28"/>
          <w:szCs w:val="28"/>
          <w:lang w:val="uk-UA" w:eastAsia="ru-RU"/>
        </w:rPr>
        <w:t xml:space="preserve">1. </w:t>
      </w:r>
      <w:r w:rsidRPr="00451375">
        <w:rPr>
          <w:rFonts w:ascii="Times New Roman" w:eastAsia="Times New Roman" w:hAnsi="Times New Roman" w:cs="Times New Roman"/>
          <w:spacing w:val="-9"/>
          <w:kern w:val="0"/>
          <w:sz w:val="28"/>
          <w:szCs w:val="28"/>
          <w:lang w:eastAsia="ru-RU"/>
        </w:rPr>
        <w:t xml:space="preserve">международная научно-практическая межвузовская конференция «Актуальные вопросы права переходного периода в России» (Н.Новгород, </w:t>
      </w:r>
      <w:r w:rsidRPr="00451375">
        <w:rPr>
          <w:rFonts w:ascii="Times New Roman" w:eastAsia="Times New Roman" w:hAnsi="Times New Roman" w:cs="Times New Roman"/>
          <w:spacing w:val="-9"/>
          <w:kern w:val="0"/>
          <w:sz w:val="28"/>
          <w:szCs w:val="28"/>
          <w:lang w:val="uk-UA" w:eastAsia="ru-RU"/>
        </w:rPr>
        <w:t xml:space="preserve">29 </w:t>
      </w:r>
      <w:r w:rsidRPr="00451375">
        <w:rPr>
          <w:rFonts w:ascii="Times New Roman" w:eastAsia="Times New Roman" w:hAnsi="Times New Roman" w:cs="Times New Roman"/>
          <w:kern w:val="0"/>
          <w:sz w:val="28"/>
          <w:szCs w:val="28"/>
          <w:lang w:eastAsia="ru-RU"/>
        </w:rPr>
        <w:t xml:space="preserve">сентября </w:t>
      </w:r>
      <w:r w:rsidRPr="00451375">
        <w:rPr>
          <w:rFonts w:ascii="Times New Roman" w:eastAsia="Times New Roman" w:hAnsi="Times New Roman" w:cs="Times New Roman"/>
          <w:kern w:val="0"/>
          <w:sz w:val="28"/>
          <w:szCs w:val="28"/>
          <w:lang w:val="uk-UA" w:eastAsia="ru-RU"/>
        </w:rPr>
        <w:t xml:space="preserve">2005 </w:t>
      </w:r>
      <w:r w:rsidRPr="00451375">
        <w:rPr>
          <w:rFonts w:ascii="Times New Roman" w:eastAsia="Times New Roman" w:hAnsi="Times New Roman" w:cs="Times New Roman"/>
          <w:kern w:val="0"/>
          <w:sz w:val="28"/>
          <w:szCs w:val="28"/>
          <w:lang w:eastAsia="ru-RU"/>
        </w:rPr>
        <w:t>г.);</w:t>
      </w:r>
    </w:p>
    <w:p w:rsidR="00451375" w:rsidRPr="00451375" w:rsidRDefault="00451375" w:rsidP="00451375">
      <w:pPr>
        <w:shd w:val="clear" w:color="auto" w:fill="FFFFFF"/>
        <w:tabs>
          <w:tab w:val="clear" w:pos="709"/>
        </w:tabs>
        <w:suppressAutoHyphens w:val="0"/>
        <w:autoSpaceDE w:val="0"/>
        <w:autoSpaceDN w:val="0"/>
        <w:adjustRightInd w:val="0"/>
        <w:spacing w:after="0" w:line="480" w:lineRule="exact"/>
        <w:ind w:left="1507" w:right="29" w:firstLine="523"/>
        <w:rPr>
          <w:rFonts w:ascii="Arial" w:eastAsia="Times New Roman" w:hAnsi="Arial" w:cs="Arial"/>
          <w:kern w:val="0"/>
          <w:sz w:val="20"/>
          <w:szCs w:val="20"/>
          <w:lang w:eastAsia="ru-RU"/>
        </w:rPr>
        <w:sectPr w:rsidR="00451375" w:rsidRPr="00451375">
          <w:pgSz w:w="11909" w:h="16834"/>
          <w:pgMar w:top="960" w:right="1037" w:bottom="360" w:left="580" w:header="720" w:footer="720" w:gutter="0"/>
          <w:cols w:space="60"/>
          <w:noEndnote/>
        </w:sectPr>
      </w:pPr>
    </w:p>
    <w:p w:rsidR="00451375" w:rsidRPr="00451375" w:rsidRDefault="00451375" w:rsidP="00451375">
      <w:pPr>
        <w:shd w:val="clear" w:color="auto" w:fill="FFFFFF"/>
        <w:tabs>
          <w:tab w:val="clear" w:pos="709"/>
        </w:tabs>
        <w:suppressAutoHyphens w:val="0"/>
        <w:autoSpaceDE w:val="0"/>
        <w:autoSpaceDN w:val="0"/>
        <w:adjustRightInd w:val="0"/>
        <w:spacing w:after="0" w:line="240" w:lineRule="auto"/>
        <w:ind w:left="5803" w:firstLine="0"/>
        <w:jc w:val="left"/>
        <w:rPr>
          <w:rFonts w:ascii="Arial" w:eastAsia="Times New Roman" w:hAnsi="Arial" w:cs="Arial"/>
          <w:kern w:val="0"/>
          <w:sz w:val="20"/>
          <w:szCs w:val="20"/>
          <w:lang w:eastAsia="ru-RU"/>
        </w:rPr>
      </w:pPr>
      <w:r w:rsidRPr="00451375">
        <w:rPr>
          <w:rFonts w:ascii="Times New Roman" w:eastAsia="Times New Roman" w:hAnsi="Times New Roman" w:cs="Times New Roman"/>
          <w:spacing w:val="-49"/>
          <w:kern w:val="0"/>
          <w:sz w:val="28"/>
          <w:szCs w:val="28"/>
          <w:lang w:val="uk-UA" w:eastAsia="ru-RU"/>
        </w:rPr>
        <w:t>15</w:t>
      </w:r>
    </w:p>
    <w:p w:rsidR="00451375" w:rsidRPr="00451375" w:rsidRDefault="00451375" w:rsidP="00451375">
      <w:pPr>
        <w:shd w:val="clear" w:color="auto" w:fill="FFFFFF"/>
        <w:tabs>
          <w:tab w:val="clear" w:pos="709"/>
          <w:tab w:val="left" w:pos="2482"/>
        </w:tabs>
        <w:suppressAutoHyphens w:val="0"/>
        <w:autoSpaceDE w:val="0"/>
        <w:autoSpaceDN w:val="0"/>
        <w:adjustRightInd w:val="0"/>
        <w:spacing w:before="10" w:after="0" w:line="480" w:lineRule="exact"/>
        <w:ind w:left="1536" w:firstLine="494"/>
        <w:jc w:val="left"/>
        <w:rPr>
          <w:rFonts w:ascii="Arial" w:eastAsia="Times New Roman" w:hAnsi="Arial" w:cs="Arial"/>
          <w:kern w:val="0"/>
          <w:sz w:val="20"/>
          <w:szCs w:val="20"/>
          <w:lang w:eastAsia="ru-RU"/>
        </w:rPr>
      </w:pPr>
      <w:r w:rsidRPr="00451375">
        <w:rPr>
          <w:rFonts w:ascii="Times New Roman" w:eastAsia="Times New Roman" w:hAnsi="Times New Roman" w:cs="Times New Roman"/>
          <w:spacing w:val="-15"/>
          <w:kern w:val="0"/>
          <w:sz w:val="28"/>
          <w:szCs w:val="28"/>
          <w:lang w:val="uk-UA" w:eastAsia="ru-RU"/>
        </w:rPr>
        <w:t>2.</w:t>
      </w:r>
      <w:r w:rsidRPr="00451375">
        <w:rPr>
          <w:rFonts w:ascii="Times New Roman" w:eastAsia="Times New Roman" w:hAnsi="Times New Roman" w:cs="Times New Roman"/>
          <w:kern w:val="0"/>
          <w:sz w:val="28"/>
          <w:szCs w:val="28"/>
          <w:lang w:val="uk-UA" w:eastAsia="ru-RU"/>
        </w:rPr>
        <w:tab/>
      </w:r>
      <w:r w:rsidRPr="00451375">
        <w:rPr>
          <w:rFonts w:ascii="Times New Roman" w:eastAsia="Times New Roman" w:hAnsi="Times New Roman" w:cs="Times New Roman"/>
          <w:spacing w:val="-7"/>
          <w:kern w:val="0"/>
          <w:sz w:val="28"/>
          <w:szCs w:val="28"/>
          <w:lang w:eastAsia="ru-RU"/>
        </w:rPr>
        <w:t>международная научно-практическая конференция «Организация в</w:t>
      </w:r>
      <w:r w:rsidRPr="00451375">
        <w:rPr>
          <w:rFonts w:ascii="Times New Roman" w:eastAsia="Times New Roman" w:hAnsi="Times New Roman" w:cs="Times New Roman"/>
          <w:spacing w:val="-7"/>
          <w:kern w:val="0"/>
          <w:sz w:val="28"/>
          <w:szCs w:val="28"/>
          <w:lang w:eastAsia="ru-RU"/>
        </w:rPr>
        <w:br/>
      </w:r>
      <w:r w:rsidRPr="00451375">
        <w:rPr>
          <w:rFonts w:ascii="Times New Roman" w:eastAsia="Times New Roman" w:hAnsi="Times New Roman" w:cs="Times New Roman"/>
          <w:spacing w:val="-9"/>
          <w:kern w:val="0"/>
          <w:sz w:val="28"/>
          <w:szCs w:val="28"/>
          <w:lang w:eastAsia="ru-RU"/>
        </w:rPr>
        <w:t xml:space="preserve">фокусе социологических исследований (Н.Новгород, апрель </w:t>
      </w:r>
      <w:r w:rsidRPr="00451375">
        <w:rPr>
          <w:rFonts w:ascii="Times New Roman" w:eastAsia="Times New Roman" w:hAnsi="Times New Roman" w:cs="Times New Roman"/>
          <w:spacing w:val="-9"/>
          <w:kern w:val="0"/>
          <w:sz w:val="28"/>
          <w:szCs w:val="28"/>
          <w:lang w:val="uk-UA" w:eastAsia="ru-RU"/>
        </w:rPr>
        <w:t xml:space="preserve">2005 </w:t>
      </w:r>
      <w:r w:rsidRPr="00451375">
        <w:rPr>
          <w:rFonts w:ascii="Times New Roman" w:eastAsia="Times New Roman" w:hAnsi="Times New Roman" w:cs="Times New Roman"/>
          <w:spacing w:val="-9"/>
          <w:kern w:val="0"/>
          <w:sz w:val="28"/>
          <w:szCs w:val="28"/>
          <w:lang w:eastAsia="ru-RU"/>
        </w:rPr>
        <w:t>г.),</w:t>
      </w:r>
    </w:p>
    <w:p w:rsidR="00451375" w:rsidRPr="00451375" w:rsidRDefault="00451375" w:rsidP="00451375">
      <w:pPr>
        <w:shd w:val="clear" w:color="auto" w:fill="FFFFFF"/>
        <w:tabs>
          <w:tab w:val="clear" w:pos="709"/>
          <w:tab w:val="left" w:pos="2482"/>
        </w:tabs>
        <w:suppressAutoHyphens w:val="0"/>
        <w:autoSpaceDE w:val="0"/>
        <w:autoSpaceDN w:val="0"/>
        <w:adjustRightInd w:val="0"/>
        <w:spacing w:before="10" w:after="0" w:line="480" w:lineRule="exact"/>
        <w:ind w:firstLine="2030"/>
        <w:jc w:val="left"/>
        <w:rPr>
          <w:rFonts w:ascii="Arial" w:eastAsia="Times New Roman" w:hAnsi="Arial" w:cs="Arial"/>
          <w:kern w:val="0"/>
          <w:sz w:val="20"/>
          <w:szCs w:val="20"/>
          <w:lang w:eastAsia="ru-RU"/>
        </w:rPr>
      </w:pPr>
      <w:r w:rsidRPr="00451375">
        <w:rPr>
          <w:rFonts w:ascii="Times New Roman" w:eastAsia="Times New Roman" w:hAnsi="Times New Roman" w:cs="Times New Roman"/>
          <w:spacing w:val="-15"/>
          <w:kern w:val="0"/>
          <w:sz w:val="28"/>
          <w:szCs w:val="28"/>
          <w:lang w:val="uk-UA" w:eastAsia="ru-RU"/>
        </w:rPr>
        <w:t>3.</w:t>
      </w:r>
      <w:r w:rsidRPr="00451375">
        <w:rPr>
          <w:rFonts w:ascii="Times New Roman" w:eastAsia="Times New Roman" w:hAnsi="Times New Roman" w:cs="Times New Roman"/>
          <w:kern w:val="0"/>
          <w:sz w:val="28"/>
          <w:szCs w:val="28"/>
          <w:lang w:val="uk-UA" w:eastAsia="ru-RU"/>
        </w:rPr>
        <w:tab/>
      </w:r>
      <w:r w:rsidRPr="00451375">
        <w:rPr>
          <w:rFonts w:ascii="Times New Roman" w:eastAsia="Times New Roman" w:hAnsi="Times New Roman" w:cs="Times New Roman"/>
          <w:spacing w:val="-1"/>
          <w:kern w:val="0"/>
          <w:sz w:val="28"/>
          <w:szCs w:val="28"/>
          <w:lang w:val="en-US" w:eastAsia="ru-RU"/>
        </w:rPr>
        <w:t>X</w:t>
      </w:r>
      <w:r w:rsidRPr="00451375">
        <w:rPr>
          <w:rFonts w:ascii="Times New Roman" w:eastAsia="Times New Roman" w:hAnsi="Times New Roman" w:cs="Times New Roman"/>
          <w:spacing w:val="-1"/>
          <w:kern w:val="0"/>
          <w:sz w:val="28"/>
          <w:szCs w:val="28"/>
          <w:lang w:eastAsia="ru-RU"/>
        </w:rPr>
        <w:t xml:space="preserve">  нижегородская  сессия  молодых  ученых  (Н.Новгород,  </w:t>
      </w:r>
      <w:r w:rsidRPr="00451375">
        <w:rPr>
          <w:rFonts w:ascii="Times New Roman" w:eastAsia="Times New Roman" w:hAnsi="Times New Roman" w:cs="Times New Roman"/>
          <w:spacing w:val="-1"/>
          <w:kern w:val="0"/>
          <w:sz w:val="28"/>
          <w:szCs w:val="28"/>
          <w:lang w:val="uk-UA" w:eastAsia="ru-RU"/>
        </w:rPr>
        <w:t>20-24</w:t>
      </w:r>
      <w:r w:rsidRPr="00451375">
        <w:rPr>
          <w:rFonts w:ascii="Times New Roman" w:eastAsia="Times New Roman" w:hAnsi="Times New Roman" w:cs="Times New Roman"/>
          <w:spacing w:val="-1"/>
          <w:kern w:val="0"/>
          <w:sz w:val="28"/>
          <w:szCs w:val="28"/>
          <w:lang w:val="uk-UA" w:eastAsia="ru-RU"/>
        </w:rPr>
        <w:br/>
      </w:r>
      <w:r w:rsidRPr="00451375">
        <w:rPr>
          <w:rFonts w:ascii="Times New Roman" w:eastAsia="Times New Roman" w:hAnsi="Times New Roman" w:cs="Times New Roman"/>
          <w:kern w:val="0"/>
          <w:sz w:val="28"/>
          <w:szCs w:val="28"/>
          <w:lang w:eastAsia="ru-RU"/>
        </w:rPr>
        <w:t xml:space="preserve">к                   октября </w:t>
      </w:r>
      <w:r w:rsidRPr="00451375">
        <w:rPr>
          <w:rFonts w:ascii="Times New Roman" w:eastAsia="Times New Roman" w:hAnsi="Times New Roman" w:cs="Times New Roman"/>
          <w:kern w:val="0"/>
          <w:sz w:val="28"/>
          <w:szCs w:val="28"/>
          <w:lang w:val="uk-UA" w:eastAsia="ru-RU"/>
        </w:rPr>
        <w:t xml:space="preserve">2005 </w:t>
      </w:r>
      <w:r w:rsidRPr="00451375">
        <w:rPr>
          <w:rFonts w:ascii="Times New Roman" w:eastAsia="Times New Roman" w:hAnsi="Times New Roman" w:cs="Times New Roman"/>
          <w:kern w:val="0"/>
          <w:sz w:val="28"/>
          <w:szCs w:val="28"/>
          <w:lang w:eastAsia="ru-RU"/>
        </w:rPr>
        <w:t>г.);</w:t>
      </w:r>
    </w:p>
    <w:p w:rsidR="00451375" w:rsidRPr="00451375" w:rsidRDefault="00451375" w:rsidP="00451375">
      <w:pPr>
        <w:shd w:val="clear" w:color="auto" w:fill="FFFFFF"/>
        <w:tabs>
          <w:tab w:val="clear" w:pos="709"/>
          <w:tab w:val="left" w:pos="2482"/>
        </w:tabs>
        <w:suppressAutoHyphens w:val="0"/>
        <w:autoSpaceDE w:val="0"/>
        <w:autoSpaceDN w:val="0"/>
        <w:adjustRightInd w:val="0"/>
        <w:spacing w:after="0" w:line="480" w:lineRule="exact"/>
        <w:ind w:left="1512" w:firstLine="514"/>
        <w:jc w:val="left"/>
        <w:rPr>
          <w:rFonts w:ascii="Arial" w:eastAsia="Times New Roman" w:hAnsi="Arial" w:cs="Arial"/>
          <w:kern w:val="0"/>
          <w:sz w:val="20"/>
          <w:szCs w:val="20"/>
          <w:lang w:eastAsia="ru-RU"/>
        </w:rPr>
      </w:pPr>
      <w:r w:rsidRPr="00451375">
        <w:rPr>
          <w:rFonts w:ascii="Times New Roman" w:eastAsia="Times New Roman" w:hAnsi="Times New Roman" w:cs="Times New Roman"/>
          <w:spacing w:val="-15"/>
          <w:kern w:val="0"/>
          <w:sz w:val="28"/>
          <w:szCs w:val="28"/>
          <w:lang w:val="uk-UA" w:eastAsia="ru-RU"/>
        </w:rPr>
        <w:t>4.</w:t>
      </w:r>
      <w:r w:rsidRPr="00451375">
        <w:rPr>
          <w:rFonts w:ascii="Times New Roman" w:eastAsia="Times New Roman" w:hAnsi="Times New Roman" w:cs="Times New Roman"/>
          <w:kern w:val="0"/>
          <w:sz w:val="28"/>
          <w:szCs w:val="28"/>
          <w:lang w:val="uk-UA" w:eastAsia="ru-RU"/>
        </w:rPr>
        <w:tab/>
      </w:r>
      <w:r w:rsidRPr="00451375">
        <w:rPr>
          <w:rFonts w:ascii="Times New Roman" w:eastAsia="Times New Roman" w:hAnsi="Times New Roman" w:cs="Times New Roman"/>
          <w:spacing w:val="-9"/>
          <w:kern w:val="0"/>
          <w:sz w:val="28"/>
          <w:szCs w:val="28"/>
          <w:lang w:eastAsia="ru-RU"/>
        </w:rPr>
        <w:t>межрегиональная научно-практическая конференция «Конституция</w:t>
      </w:r>
      <w:r w:rsidRPr="00451375">
        <w:rPr>
          <w:rFonts w:ascii="Times New Roman" w:eastAsia="Times New Roman" w:hAnsi="Times New Roman" w:cs="Times New Roman"/>
          <w:spacing w:val="-9"/>
          <w:kern w:val="0"/>
          <w:sz w:val="28"/>
          <w:szCs w:val="28"/>
          <w:lang w:eastAsia="ru-RU"/>
        </w:rPr>
        <w:br/>
      </w:r>
      <w:r w:rsidRPr="00451375">
        <w:rPr>
          <w:rFonts w:ascii="Times New Roman" w:eastAsia="Times New Roman" w:hAnsi="Times New Roman" w:cs="Times New Roman"/>
          <w:spacing w:val="-7"/>
          <w:kern w:val="0"/>
          <w:sz w:val="28"/>
          <w:szCs w:val="28"/>
          <w:lang w:eastAsia="ru-RU"/>
        </w:rPr>
        <w:t xml:space="preserve">России как основа развития российского права» (Кострома, </w:t>
      </w:r>
      <w:r w:rsidRPr="00451375">
        <w:rPr>
          <w:rFonts w:ascii="Times New Roman" w:eastAsia="Times New Roman" w:hAnsi="Times New Roman" w:cs="Times New Roman"/>
          <w:spacing w:val="-7"/>
          <w:kern w:val="0"/>
          <w:sz w:val="28"/>
          <w:szCs w:val="28"/>
          <w:lang w:val="uk-UA" w:eastAsia="ru-RU"/>
        </w:rPr>
        <w:t xml:space="preserve">10 </w:t>
      </w:r>
      <w:r w:rsidRPr="00451375">
        <w:rPr>
          <w:rFonts w:ascii="Times New Roman" w:eastAsia="Times New Roman" w:hAnsi="Times New Roman" w:cs="Times New Roman"/>
          <w:spacing w:val="-7"/>
          <w:kern w:val="0"/>
          <w:sz w:val="28"/>
          <w:szCs w:val="28"/>
          <w:lang w:eastAsia="ru-RU"/>
        </w:rPr>
        <w:t xml:space="preserve">декабря </w:t>
      </w:r>
      <w:r w:rsidRPr="00451375">
        <w:rPr>
          <w:rFonts w:ascii="Times New Roman" w:eastAsia="Times New Roman" w:hAnsi="Times New Roman" w:cs="Times New Roman"/>
          <w:spacing w:val="-7"/>
          <w:kern w:val="0"/>
          <w:sz w:val="28"/>
          <w:szCs w:val="28"/>
          <w:lang w:val="uk-UA" w:eastAsia="ru-RU"/>
        </w:rPr>
        <w:t>2005</w:t>
      </w:r>
    </w:p>
    <w:p w:rsidR="00451375" w:rsidRPr="00451375" w:rsidRDefault="00451375" w:rsidP="00451375">
      <w:pPr>
        <w:shd w:val="clear" w:color="auto" w:fill="FFFFFF"/>
        <w:tabs>
          <w:tab w:val="clear" w:pos="709"/>
        </w:tabs>
        <w:suppressAutoHyphens w:val="0"/>
        <w:autoSpaceDE w:val="0"/>
        <w:autoSpaceDN w:val="0"/>
        <w:adjustRightInd w:val="0"/>
        <w:spacing w:before="187" w:after="0" w:line="240" w:lineRule="auto"/>
        <w:ind w:left="1526" w:firstLine="0"/>
        <w:jc w:val="left"/>
        <w:rPr>
          <w:rFonts w:ascii="Arial" w:eastAsia="Times New Roman" w:hAnsi="Arial" w:cs="Arial"/>
          <w:kern w:val="0"/>
          <w:sz w:val="20"/>
          <w:szCs w:val="20"/>
          <w:lang w:eastAsia="ru-RU"/>
        </w:rPr>
      </w:pPr>
      <w:r w:rsidRPr="00451375">
        <w:rPr>
          <w:rFonts w:ascii="Times New Roman" w:eastAsia="Times New Roman" w:hAnsi="Times New Roman" w:cs="Times New Roman"/>
          <w:spacing w:val="-11"/>
          <w:kern w:val="0"/>
          <w:sz w:val="28"/>
          <w:szCs w:val="28"/>
          <w:lang w:eastAsia="ru-RU"/>
        </w:rPr>
        <w:t>г.);</w:t>
      </w:r>
    </w:p>
    <w:p w:rsidR="00451375" w:rsidRPr="00451375" w:rsidRDefault="00451375" w:rsidP="00451375">
      <w:pPr>
        <w:numPr>
          <w:ilvl w:val="0"/>
          <w:numId w:val="21"/>
        </w:numPr>
        <w:shd w:val="clear" w:color="auto" w:fill="FFFFFF"/>
        <w:tabs>
          <w:tab w:val="clear" w:pos="709"/>
          <w:tab w:val="left" w:pos="2482"/>
        </w:tabs>
        <w:suppressAutoHyphens w:val="0"/>
        <w:autoSpaceDE w:val="0"/>
        <w:autoSpaceDN w:val="0"/>
        <w:adjustRightInd w:val="0"/>
        <w:spacing w:after="0" w:line="494" w:lineRule="exact"/>
        <w:ind w:left="1512" w:firstLine="514"/>
        <w:jc w:val="left"/>
        <w:rPr>
          <w:rFonts w:ascii="Times New Roman" w:eastAsia="Times New Roman" w:hAnsi="Times New Roman" w:cs="Times New Roman"/>
          <w:spacing w:val="-16"/>
          <w:kern w:val="0"/>
          <w:sz w:val="28"/>
          <w:szCs w:val="28"/>
          <w:lang w:val="uk-UA" w:eastAsia="ru-RU"/>
        </w:rPr>
      </w:pPr>
      <w:r w:rsidRPr="00451375">
        <w:rPr>
          <w:rFonts w:ascii="Times New Roman" w:eastAsia="Times New Roman" w:hAnsi="Times New Roman" w:cs="Times New Roman"/>
          <w:spacing w:val="-7"/>
          <w:kern w:val="0"/>
          <w:sz w:val="28"/>
          <w:szCs w:val="28"/>
          <w:lang w:eastAsia="ru-RU"/>
        </w:rPr>
        <w:t xml:space="preserve">конференция «Актуальные проблемы теории и истории государства </w:t>
      </w:r>
      <w:r w:rsidRPr="00451375">
        <w:rPr>
          <w:rFonts w:ascii="Times New Roman" w:eastAsia="Times New Roman" w:hAnsi="Times New Roman" w:cs="Times New Roman"/>
          <w:kern w:val="0"/>
          <w:sz w:val="28"/>
          <w:szCs w:val="28"/>
          <w:lang w:eastAsia="ru-RU"/>
        </w:rPr>
        <w:t xml:space="preserve">и права на современном этапе (Уфа, </w:t>
      </w:r>
      <w:r w:rsidRPr="00451375">
        <w:rPr>
          <w:rFonts w:ascii="Times New Roman" w:eastAsia="Times New Roman" w:hAnsi="Times New Roman" w:cs="Times New Roman"/>
          <w:kern w:val="0"/>
          <w:sz w:val="28"/>
          <w:szCs w:val="28"/>
          <w:lang w:val="uk-UA" w:eastAsia="ru-RU"/>
        </w:rPr>
        <w:t xml:space="preserve">17 </w:t>
      </w:r>
      <w:r w:rsidRPr="00451375">
        <w:rPr>
          <w:rFonts w:ascii="Times New Roman" w:eastAsia="Times New Roman" w:hAnsi="Times New Roman" w:cs="Times New Roman"/>
          <w:kern w:val="0"/>
          <w:sz w:val="28"/>
          <w:szCs w:val="28"/>
          <w:lang w:eastAsia="ru-RU"/>
        </w:rPr>
        <w:t xml:space="preserve">апреля </w:t>
      </w:r>
      <w:r w:rsidRPr="00451375">
        <w:rPr>
          <w:rFonts w:ascii="Times New Roman" w:eastAsia="Times New Roman" w:hAnsi="Times New Roman" w:cs="Times New Roman"/>
          <w:kern w:val="0"/>
          <w:sz w:val="28"/>
          <w:szCs w:val="28"/>
          <w:lang w:val="uk-UA" w:eastAsia="ru-RU"/>
        </w:rPr>
        <w:t xml:space="preserve">2006 </w:t>
      </w:r>
      <w:r w:rsidRPr="00451375">
        <w:rPr>
          <w:rFonts w:ascii="Times New Roman" w:eastAsia="Times New Roman" w:hAnsi="Times New Roman" w:cs="Times New Roman"/>
          <w:kern w:val="0"/>
          <w:sz w:val="28"/>
          <w:szCs w:val="28"/>
          <w:lang w:eastAsia="ru-RU"/>
        </w:rPr>
        <w:t>г.);</w:t>
      </w:r>
    </w:p>
    <w:p w:rsidR="00451375" w:rsidRPr="00451375" w:rsidRDefault="00451375" w:rsidP="00451375">
      <w:pPr>
        <w:numPr>
          <w:ilvl w:val="0"/>
          <w:numId w:val="21"/>
        </w:numPr>
        <w:shd w:val="clear" w:color="auto" w:fill="FFFFFF"/>
        <w:tabs>
          <w:tab w:val="clear" w:pos="709"/>
          <w:tab w:val="left" w:pos="2482"/>
        </w:tabs>
        <w:suppressAutoHyphens w:val="0"/>
        <w:autoSpaceDE w:val="0"/>
        <w:autoSpaceDN w:val="0"/>
        <w:adjustRightInd w:val="0"/>
        <w:spacing w:after="0" w:line="480" w:lineRule="exact"/>
        <w:ind w:left="1512" w:firstLine="514"/>
        <w:jc w:val="left"/>
        <w:rPr>
          <w:rFonts w:ascii="Times New Roman" w:eastAsia="Times New Roman" w:hAnsi="Times New Roman" w:cs="Times New Roman"/>
          <w:spacing w:val="-16"/>
          <w:kern w:val="0"/>
          <w:sz w:val="28"/>
          <w:szCs w:val="28"/>
          <w:lang w:val="uk-UA" w:eastAsia="ru-RU"/>
        </w:rPr>
      </w:pPr>
      <w:r w:rsidRPr="00451375">
        <w:rPr>
          <w:rFonts w:ascii="Times New Roman" w:eastAsia="Times New Roman" w:hAnsi="Times New Roman" w:cs="Times New Roman"/>
          <w:spacing w:val="-9"/>
          <w:kern w:val="0"/>
          <w:sz w:val="28"/>
          <w:szCs w:val="28"/>
          <w:lang w:eastAsia="ru-RU"/>
        </w:rPr>
        <w:t xml:space="preserve">международная   научно-практическая   конференция   «Девиация   и </w:t>
      </w:r>
      <w:r w:rsidRPr="00451375">
        <w:rPr>
          <w:rFonts w:ascii="Times New Roman" w:eastAsia="Times New Roman" w:hAnsi="Times New Roman" w:cs="Times New Roman"/>
          <w:spacing w:val="-5"/>
          <w:kern w:val="0"/>
          <w:sz w:val="28"/>
          <w:szCs w:val="28"/>
          <w:lang w:eastAsia="ru-RU"/>
        </w:rPr>
        <w:t xml:space="preserve">делинквентность: социальный контроль» (Н.Новгород, </w:t>
      </w:r>
      <w:r w:rsidRPr="00451375">
        <w:rPr>
          <w:rFonts w:ascii="Times New Roman" w:eastAsia="Times New Roman" w:hAnsi="Times New Roman" w:cs="Times New Roman"/>
          <w:spacing w:val="-5"/>
          <w:kern w:val="0"/>
          <w:sz w:val="28"/>
          <w:szCs w:val="28"/>
          <w:lang w:val="uk-UA" w:eastAsia="ru-RU"/>
        </w:rPr>
        <w:t xml:space="preserve">21—22 </w:t>
      </w:r>
      <w:r w:rsidRPr="00451375">
        <w:rPr>
          <w:rFonts w:ascii="Times New Roman" w:eastAsia="Times New Roman" w:hAnsi="Times New Roman" w:cs="Times New Roman"/>
          <w:spacing w:val="-5"/>
          <w:kern w:val="0"/>
          <w:sz w:val="28"/>
          <w:szCs w:val="28"/>
          <w:lang w:eastAsia="ru-RU"/>
        </w:rPr>
        <w:t xml:space="preserve">апреля </w:t>
      </w:r>
      <w:r w:rsidRPr="00451375">
        <w:rPr>
          <w:rFonts w:ascii="Times New Roman" w:eastAsia="Times New Roman" w:hAnsi="Times New Roman" w:cs="Times New Roman"/>
          <w:spacing w:val="-5"/>
          <w:kern w:val="0"/>
          <w:sz w:val="28"/>
          <w:szCs w:val="28"/>
          <w:lang w:val="uk-UA" w:eastAsia="ru-RU"/>
        </w:rPr>
        <w:t>2006</w:t>
      </w:r>
    </w:p>
    <w:p w:rsidR="00451375" w:rsidRPr="00451375" w:rsidRDefault="00451375" w:rsidP="00451375">
      <w:pPr>
        <w:numPr>
          <w:ilvl w:val="0"/>
          <w:numId w:val="21"/>
        </w:numPr>
        <w:shd w:val="clear" w:color="auto" w:fill="FFFFFF"/>
        <w:tabs>
          <w:tab w:val="clear" w:pos="709"/>
          <w:tab w:val="left" w:pos="2482"/>
        </w:tabs>
        <w:suppressAutoHyphens w:val="0"/>
        <w:autoSpaceDE w:val="0"/>
        <w:autoSpaceDN w:val="0"/>
        <w:adjustRightInd w:val="0"/>
        <w:spacing w:before="480" w:after="0" w:line="480" w:lineRule="exact"/>
        <w:ind w:left="1512" w:right="10" w:firstLine="514"/>
        <w:jc w:val="left"/>
        <w:rPr>
          <w:rFonts w:ascii="Times New Roman" w:eastAsia="Times New Roman" w:hAnsi="Times New Roman" w:cs="Times New Roman"/>
          <w:spacing w:val="-19"/>
          <w:kern w:val="0"/>
          <w:sz w:val="28"/>
          <w:szCs w:val="28"/>
          <w:lang w:val="uk-UA" w:eastAsia="ru-RU"/>
        </w:rPr>
      </w:pPr>
      <w:r w:rsidRPr="00451375">
        <w:rPr>
          <w:rFonts w:ascii="Times New Roman" w:eastAsia="Times New Roman" w:hAnsi="Times New Roman" w:cs="Times New Roman"/>
          <w:spacing w:val="-9"/>
          <w:kern w:val="0"/>
          <w:sz w:val="28"/>
          <w:szCs w:val="28"/>
          <w:lang w:eastAsia="ru-RU"/>
        </w:rPr>
        <w:t xml:space="preserve">международная научно-практическая конференция «Проблемы </w:t>
      </w:r>
      <w:r w:rsidRPr="00451375">
        <w:rPr>
          <w:rFonts w:ascii="Times New Roman" w:eastAsia="Times New Roman" w:hAnsi="Times New Roman" w:cs="Times New Roman"/>
          <w:spacing w:val="-3"/>
          <w:kern w:val="0"/>
          <w:sz w:val="28"/>
          <w:szCs w:val="28"/>
          <w:lang w:eastAsia="ru-RU"/>
        </w:rPr>
        <w:t xml:space="preserve">модернизации российского общества: социокультурные, правовые, </w:t>
      </w:r>
      <w:r w:rsidRPr="00451375">
        <w:rPr>
          <w:rFonts w:ascii="Times New Roman" w:eastAsia="Times New Roman" w:hAnsi="Times New Roman" w:cs="Times New Roman"/>
          <w:spacing w:val="-8"/>
          <w:kern w:val="0"/>
          <w:sz w:val="28"/>
          <w:szCs w:val="28"/>
          <w:lang w:eastAsia="ru-RU"/>
        </w:rPr>
        <w:t xml:space="preserve">экономические, экологические аспекты» (Н.Новгород, </w:t>
      </w:r>
      <w:r w:rsidRPr="00451375">
        <w:rPr>
          <w:rFonts w:ascii="Times New Roman" w:eastAsia="Times New Roman" w:hAnsi="Times New Roman" w:cs="Times New Roman"/>
          <w:spacing w:val="-8"/>
          <w:kern w:val="0"/>
          <w:sz w:val="28"/>
          <w:szCs w:val="28"/>
          <w:lang w:val="uk-UA" w:eastAsia="ru-RU"/>
        </w:rPr>
        <w:t xml:space="preserve">24 </w:t>
      </w:r>
      <w:r w:rsidRPr="00451375">
        <w:rPr>
          <w:rFonts w:ascii="Times New Roman" w:eastAsia="Times New Roman" w:hAnsi="Times New Roman" w:cs="Times New Roman"/>
          <w:spacing w:val="-8"/>
          <w:kern w:val="0"/>
          <w:sz w:val="28"/>
          <w:szCs w:val="28"/>
          <w:lang w:eastAsia="ru-RU"/>
        </w:rPr>
        <w:t xml:space="preserve">апреля </w:t>
      </w:r>
      <w:r w:rsidRPr="00451375">
        <w:rPr>
          <w:rFonts w:ascii="Times New Roman" w:eastAsia="Times New Roman" w:hAnsi="Times New Roman" w:cs="Times New Roman"/>
          <w:spacing w:val="-8"/>
          <w:kern w:val="0"/>
          <w:sz w:val="28"/>
          <w:szCs w:val="28"/>
          <w:lang w:val="uk-UA" w:eastAsia="ru-RU"/>
        </w:rPr>
        <w:t xml:space="preserve">2006 </w:t>
      </w:r>
      <w:r w:rsidRPr="00451375">
        <w:rPr>
          <w:rFonts w:ascii="Times New Roman" w:eastAsia="Times New Roman" w:hAnsi="Times New Roman" w:cs="Times New Roman"/>
          <w:spacing w:val="-8"/>
          <w:kern w:val="0"/>
          <w:sz w:val="28"/>
          <w:szCs w:val="28"/>
          <w:lang w:eastAsia="ru-RU"/>
        </w:rPr>
        <w:t xml:space="preserve">г.). </w:t>
      </w:r>
      <w:r w:rsidRPr="00451375">
        <w:rPr>
          <w:rFonts w:ascii="Times New Roman" w:eastAsia="Times New Roman" w:hAnsi="Times New Roman" w:cs="Times New Roman"/>
          <w:spacing w:val="-3"/>
          <w:kern w:val="0"/>
          <w:sz w:val="28"/>
          <w:szCs w:val="28"/>
          <w:lang w:eastAsia="ru-RU"/>
        </w:rPr>
        <w:t xml:space="preserve">Результаты исследования использовались при чтении курса лекций и </w:t>
      </w:r>
      <w:r w:rsidRPr="00451375">
        <w:rPr>
          <w:rFonts w:ascii="Times New Roman" w:eastAsia="Times New Roman" w:hAnsi="Times New Roman" w:cs="Times New Roman"/>
          <w:spacing w:val="-8"/>
          <w:kern w:val="0"/>
          <w:sz w:val="28"/>
          <w:szCs w:val="28"/>
          <w:lang w:eastAsia="ru-RU"/>
        </w:rPr>
        <w:t xml:space="preserve">проведении семинарских занятий по дисциплинам: «Теория государства и </w:t>
      </w:r>
      <w:r w:rsidRPr="00451375">
        <w:rPr>
          <w:rFonts w:ascii="Times New Roman" w:eastAsia="Times New Roman" w:hAnsi="Times New Roman" w:cs="Times New Roman"/>
          <w:kern w:val="0"/>
          <w:sz w:val="28"/>
          <w:szCs w:val="28"/>
          <w:lang w:eastAsia="ru-RU"/>
        </w:rPr>
        <w:t>права», «История государства и права России».</w:t>
      </w:r>
    </w:p>
    <w:p w:rsidR="00451375" w:rsidRPr="00451375" w:rsidRDefault="00451375" w:rsidP="00451375">
      <w:pPr>
        <w:shd w:val="clear" w:color="auto" w:fill="FFFFFF"/>
        <w:tabs>
          <w:tab w:val="clear" w:pos="709"/>
        </w:tabs>
        <w:suppressAutoHyphens w:val="0"/>
        <w:autoSpaceDE w:val="0"/>
        <w:autoSpaceDN w:val="0"/>
        <w:adjustRightInd w:val="0"/>
        <w:spacing w:before="14" w:after="0" w:line="480" w:lineRule="exact"/>
        <w:ind w:left="1507" w:right="24" w:firstLine="667"/>
        <w:rPr>
          <w:rFonts w:ascii="Arial" w:eastAsia="Times New Roman" w:hAnsi="Arial" w:cs="Arial"/>
          <w:kern w:val="0"/>
          <w:sz w:val="20"/>
          <w:szCs w:val="20"/>
          <w:lang w:eastAsia="ru-RU"/>
        </w:rPr>
      </w:pPr>
      <w:r w:rsidRPr="00451375">
        <w:rPr>
          <w:rFonts w:ascii="Times New Roman" w:eastAsia="Times New Roman" w:hAnsi="Times New Roman" w:cs="Times New Roman"/>
          <w:b/>
          <w:bCs/>
          <w:spacing w:val="-11"/>
          <w:kern w:val="0"/>
          <w:sz w:val="28"/>
          <w:szCs w:val="28"/>
          <w:lang w:eastAsia="ru-RU"/>
        </w:rPr>
        <w:t xml:space="preserve">Структура диссертации </w:t>
      </w:r>
      <w:r w:rsidRPr="00451375">
        <w:rPr>
          <w:rFonts w:ascii="Times New Roman" w:eastAsia="Times New Roman" w:hAnsi="Times New Roman" w:cs="Times New Roman"/>
          <w:spacing w:val="-11"/>
          <w:kern w:val="0"/>
          <w:sz w:val="28"/>
          <w:szCs w:val="28"/>
          <w:lang w:eastAsia="ru-RU"/>
        </w:rPr>
        <w:t xml:space="preserve">определена целями и задачами исследования. </w:t>
      </w:r>
      <w:r w:rsidRPr="00451375">
        <w:rPr>
          <w:rFonts w:ascii="Times New Roman" w:eastAsia="Times New Roman" w:hAnsi="Times New Roman" w:cs="Times New Roman"/>
          <w:spacing w:val="-4"/>
          <w:kern w:val="0"/>
          <w:sz w:val="28"/>
          <w:szCs w:val="28"/>
          <w:lang w:eastAsia="ru-RU"/>
        </w:rPr>
        <w:t xml:space="preserve">Работа состоит из введения, двух глав, включающих в общей сложности </w:t>
      </w:r>
      <w:r w:rsidRPr="00451375">
        <w:rPr>
          <w:rFonts w:ascii="Times New Roman" w:eastAsia="Times New Roman" w:hAnsi="Times New Roman" w:cs="Times New Roman"/>
          <w:spacing w:val="-9"/>
          <w:kern w:val="0"/>
          <w:sz w:val="28"/>
          <w:szCs w:val="28"/>
          <w:lang w:eastAsia="ru-RU"/>
        </w:rPr>
        <w:t>шесть параграфов, заключения, приложений и библиографического списка.</w:t>
      </w:r>
    </w:p>
    <w:p w:rsidR="00580C8F" w:rsidRDefault="00580C8F" w:rsidP="00451375"/>
    <w:p w:rsidR="00451375" w:rsidRDefault="00451375" w:rsidP="00451375"/>
    <w:p w:rsidR="00451375" w:rsidRDefault="00451375" w:rsidP="00451375"/>
    <w:p w:rsidR="00451375" w:rsidRDefault="00451375" w:rsidP="00451375"/>
    <w:p w:rsidR="007C454E" w:rsidRPr="007C454E" w:rsidRDefault="007C454E" w:rsidP="007C454E">
      <w:pPr>
        <w:shd w:val="clear" w:color="auto" w:fill="FFFFFF"/>
        <w:tabs>
          <w:tab w:val="clear" w:pos="709"/>
        </w:tabs>
        <w:suppressAutoHyphens w:val="0"/>
        <w:autoSpaceDE w:val="0"/>
        <w:autoSpaceDN w:val="0"/>
        <w:adjustRightInd w:val="0"/>
        <w:spacing w:after="0" w:line="586" w:lineRule="exact"/>
        <w:ind w:left="3888" w:right="3360" w:firstLine="336"/>
        <w:jc w:val="left"/>
        <w:rPr>
          <w:rFonts w:ascii="Arial" w:eastAsia="Times New Roman" w:hAnsi="Arial" w:cs="Arial"/>
          <w:kern w:val="0"/>
          <w:sz w:val="20"/>
          <w:szCs w:val="20"/>
          <w:lang w:eastAsia="ru-RU"/>
        </w:rPr>
      </w:pPr>
      <w:r w:rsidRPr="007C454E">
        <w:rPr>
          <w:rFonts w:ascii="Times New Roman" w:eastAsia="Times New Roman" w:hAnsi="Times New Roman" w:cs="Times New Roman"/>
          <w:spacing w:val="-1"/>
          <w:kern w:val="0"/>
          <w:sz w:val="28"/>
          <w:szCs w:val="28"/>
          <w:lang w:eastAsia="ru-RU"/>
        </w:rPr>
        <w:t>Заключение</w:t>
      </w:r>
    </w:p>
    <w:p w:rsidR="007C454E" w:rsidRPr="007C454E" w:rsidRDefault="007C454E" w:rsidP="007C454E">
      <w:pPr>
        <w:shd w:val="clear" w:color="auto" w:fill="FFFFFF"/>
        <w:tabs>
          <w:tab w:val="clear" w:pos="709"/>
        </w:tabs>
        <w:suppressAutoHyphens w:val="0"/>
        <w:autoSpaceDE w:val="0"/>
        <w:autoSpaceDN w:val="0"/>
        <w:adjustRightInd w:val="0"/>
        <w:spacing w:before="120" w:after="0" w:line="480" w:lineRule="exact"/>
        <w:ind w:left="24" w:right="101" w:firstLine="494"/>
        <w:rPr>
          <w:rFonts w:ascii="Arial" w:eastAsia="Times New Roman" w:hAnsi="Arial" w:cs="Arial"/>
          <w:kern w:val="0"/>
          <w:sz w:val="20"/>
          <w:szCs w:val="20"/>
          <w:lang w:eastAsia="ru-RU"/>
        </w:rPr>
      </w:pPr>
      <w:r w:rsidRPr="007C454E">
        <w:rPr>
          <w:rFonts w:ascii="Times New Roman" w:eastAsia="Times New Roman" w:hAnsi="Times New Roman" w:cs="Times New Roman"/>
          <w:spacing w:val="-7"/>
          <w:kern w:val="0"/>
          <w:sz w:val="28"/>
          <w:szCs w:val="28"/>
          <w:lang w:eastAsia="ru-RU"/>
        </w:rPr>
        <w:t xml:space="preserve">Подводя итог диссертационного исследования основных параметров </w:t>
      </w:r>
      <w:r w:rsidRPr="007C454E">
        <w:rPr>
          <w:rFonts w:ascii="Times New Roman" w:eastAsia="Times New Roman" w:hAnsi="Times New Roman" w:cs="Times New Roman"/>
          <w:spacing w:val="-8"/>
          <w:kern w:val="0"/>
          <w:sz w:val="28"/>
          <w:szCs w:val="28"/>
          <w:lang w:eastAsia="ru-RU"/>
        </w:rPr>
        <w:t xml:space="preserve">вероисповедной политики и правового регулирования жизнедеятельности </w:t>
      </w:r>
      <w:r w:rsidRPr="007C454E">
        <w:rPr>
          <w:rFonts w:ascii="Times New Roman" w:eastAsia="Times New Roman" w:hAnsi="Times New Roman" w:cs="Times New Roman"/>
          <w:spacing w:val="-7"/>
          <w:kern w:val="0"/>
          <w:sz w:val="28"/>
          <w:szCs w:val="28"/>
          <w:lang w:eastAsia="ru-RU"/>
        </w:rPr>
        <w:t xml:space="preserve">иноверцев в Российской империи в конце </w:t>
      </w:r>
      <w:r w:rsidRPr="007C454E">
        <w:rPr>
          <w:rFonts w:ascii="Times New Roman" w:eastAsia="Times New Roman" w:hAnsi="Times New Roman" w:cs="Times New Roman"/>
          <w:spacing w:val="-7"/>
          <w:kern w:val="0"/>
          <w:sz w:val="28"/>
          <w:szCs w:val="28"/>
          <w:lang w:val="en-US" w:eastAsia="ru-RU"/>
        </w:rPr>
        <w:t>XVIII</w:t>
      </w:r>
      <w:r w:rsidRPr="007C454E">
        <w:rPr>
          <w:rFonts w:ascii="Times New Roman" w:eastAsia="Times New Roman" w:hAnsi="Times New Roman" w:cs="Times New Roman"/>
          <w:spacing w:val="-7"/>
          <w:kern w:val="0"/>
          <w:sz w:val="28"/>
          <w:szCs w:val="28"/>
          <w:lang w:eastAsia="ru-RU"/>
        </w:rPr>
        <w:t xml:space="preserve"> </w:t>
      </w:r>
      <w:r w:rsidRPr="007C454E">
        <w:rPr>
          <w:rFonts w:ascii="Times New Roman" w:eastAsia="Times New Roman" w:hAnsi="Times New Roman" w:cs="Times New Roman"/>
          <w:spacing w:val="-7"/>
          <w:kern w:val="0"/>
          <w:sz w:val="28"/>
          <w:szCs w:val="28"/>
          <w:lang w:val="uk-UA" w:eastAsia="ru-RU"/>
        </w:rPr>
        <w:t xml:space="preserve">- </w:t>
      </w:r>
      <w:r w:rsidRPr="007C454E">
        <w:rPr>
          <w:rFonts w:ascii="Times New Roman" w:eastAsia="Times New Roman" w:hAnsi="Times New Roman" w:cs="Times New Roman"/>
          <w:spacing w:val="-7"/>
          <w:kern w:val="0"/>
          <w:sz w:val="28"/>
          <w:szCs w:val="28"/>
          <w:lang w:val="en-US" w:eastAsia="ru-RU"/>
        </w:rPr>
        <w:t>XIX</w:t>
      </w:r>
      <w:r w:rsidRPr="007C454E">
        <w:rPr>
          <w:rFonts w:ascii="Times New Roman" w:eastAsia="Times New Roman" w:hAnsi="Times New Roman" w:cs="Times New Roman"/>
          <w:spacing w:val="-7"/>
          <w:kern w:val="0"/>
          <w:sz w:val="28"/>
          <w:szCs w:val="28"/>
          <w:lang w:eastAsia="ru-RU"/>
        </w:rPr>
        <w:t xml:space="preserve"> веках, необходимо </w:t>
      </w:r>
      <w:r w:rsidRPr="007C454E">
        <w:rPr>
          <w:rFonts w:ascii="Times New Roman" w:eastAsia="Times New Roman" w:hAnsi="Times New Roman" w:cs="Times New Roman"/>
          <w:kern w:val="0"/>
          <w:sz w:val="28"/>
          <w:szCs w:val="28"/>
          <w:lang w:eastAsia="ru-RU"/>
        </w:rPr>
        <w:t>отметить следующие ключевые моменты.</w:t>
      </w:r>
    </w:p>
    <w:p w:rsidR="007C454E" w:rsidRPr="007C454E" w:rsidRDefault="007C454E" w:rsidP="007C454E">
      <w:pPr>
        <w:numPr>
          <w:ilvl w:val="0"/>
          <w:numId w:val="22"/>
        </w:numPr>
        <w:shd w:val="clear" w:color="auto" w:fill="FFFFFF"/>
        <w:tabs>
          <w:tab w:val="clear" w:pos="709"/>
          <w:tab w:val="left" w:pos="1070"/>
        </w:tabs>
        <w:suppressAutoHyphens w:val="0"/>
        <w:autoSpaceDE w:val="0"/>
        <w:autoSpaceDN w:val="0"/>
        <w:adjustRightInd w:val="0"/>
        <w:spacing w:after="0" w:line="480" w:lineRule="exact"/>
        <w:jc w:val="left"/>
        <w:rPr>
          <w:rFonts w:ascii="Times New Roman" w:eastAsia="Times New Roman" w:hAnsi="Times New Roman" w:cs="Times New Roman"/>
          <w:spacing w:val="-28"/>
          <w:kern w:val="0"/>
          <w:sz w:val="28"/>
          <w:szCs w:val="28"/>
          <w:lang w:val="uk-UA" w:eastAsia="ru-RU"/>
        </w:rPr>
      </w:pPr>
      <w:r w:rsidRPr="007C454E">
        <w:rPr>
          <w:rFonts w:ascii="Times New Roman" w:eastAsia="Times New Roman" w:hAnsi="Times New Roman" w:cs="Times New Roman"/>
          <w:spacing w:val="-8"/>
          <w:kern w:val="0"/>
          <w:sz w:val="28"/>
          <w:szCs w:val="28"/>
          <w:lang w:eastAsia="ru-RU"/>
        </w:rPr>
        <w:t xml:space="preserve">Многонациональность и многоконфессиональность российского государства складывалась постепенно с расширением его территории путем народной колонизации, добровольного присоединения некоторых национально-государственных единиц, присоединения на основании мирных </w:t>
      </w:r>
      <w:r w:rsidRPr="007C454E">
        <w:rPr>
          <w:rFonts w:ascii="Times New Roman" w:eastAsia="Times New Roman" w:hAnsi="Times New Roman" w:cs="Times New Roman"/>
          <w:spacing w:val="-4"/>
          <w:kern w:val="0"/>
          <w:sz w:val="28"/>
          <w:szCs w:val="28"/>
          <w:lang w:eastAsia="ru-RU"/>
        </w:rPr>
        <w:t xml:space="preserve">договоров в результате войн с иностранными государствами и прямого </w:t>
      </w:r>
      <w:r w:rsidRPr="007C454E">
        <w:rPr>
          <w:rFonts w:ascii="Times New Roman" w:eastAsia="Times New Roman" w:hAnsi="Times New Roman" w:cs="Times New Roman"/>
          <w:spacing w:val="-8"/>
          <w:kern w:val="0"/>
          <w:sz w:val="28"/>
          <w:szCs w:val="28"/>
          <w:lang w:eastAsia="ru-RU"/>
        </w:rPr>
        <w:t xml:space="preserve">завоевания. Вхождение в состав населения империи народов, исповедующих </w:t>
      </w:r>
      <w:r w:rsidRPr="007C454E">
        <w:rPr>
          <w:rFonts w:ascii="Times New Roman" w:eastAsia="Times New Roman" w:hAnsi="Times New Roman" w:cs="Times New Roman"/>
          <w:kern w:val="0"/>
          <w:sz w:val="28"/>
          <w:szCs w:val="28"/>
          <w:lang w:eastAsia="ru-RU"/>
        </w:rPr>
        <w:t>иные веры (иноверцев), привело к актуализации национально-</w:t>
      </w:r>
      <w:r w:rsidRPr="007C454E">
        <w:rPr>
          <w:rFonts w:ascii="Times New Roman" w:eastAsia="Times New Roman" w:hAnsi="Times New Roman" w:cs="Times New Roman"/>
          <w:spacing w:val="-4"/>
          <w:kern w:val="0"/>
          <w:sz w:val="28"/>
          <w:szCs w:val="28"/>
          <w:lang w:eastAsia="ru-RU"/>
        </w:rPr>
        <w:t xml:space="preserve">конфессионального вопроса и потребовало от правительства определения </w:t>
      </w:r>
      <w:r w:rsidRPr="007C454E">
        <w:rPr>
          <w:rFonts w:ascii="Times New Roman" w:eastAsia="Times New Roman" w:hAnsi="Times New Roman" w:cs="Times New Roman"/>
          <w:kern w:val="0"/>
          <w:sz w:val="28"/>
          <w:szCs w:val="28"/>
          <w:lang w:eastAsia="ru-RU"/>
        </w:rPr>
        <w:t>своей вероисповедной (конфессиональной) политики.</w:t>
      </w:r>
    </w:p>
    <w:p w:rsidR="007C454E" w:rsidRPr="007C454E" w:rsidRDefault="007C454E" w:rsidP="007C454E">
      <w:pPr>
        <w:numPr>
          <w:ilvl w:val="0"/>
          <w:numId w:val="22"/>
        </w:numPr>
        <w:shd w:val="clear" w:color="auto" w:fill="FFFFFF"/>
        <w:tabs>
          <w:tab w:val="clear" w:pos="709"/>
          <w:tab w:val="left" w:pos="1070"/>
        </w:tabs>
        <w:suppressAutoHyphens w:val="0"/>
        <w:autoSpaceDE w:val="0"/>
        <w:autoSpaceDN w:val="0"/>
        <w:adjustRightInd w:val="0"/>
        <w:spacing w:after="0" w:line="480" w:lineRule="exact"/>
        <w:ind w:right="110"/>
        <w:jc w:val="left"/>
        <w:rPr>
          <w:rFonts w:ascii="Times New Roman" w:eastAsia="Times New Roman" w:hAnsi="Times New Roman" w:cs="Times New Roman"/>
          <w:spacing w:val="-14"/>
          <w:kern w:val="0"/>
          <w:sz w:val="28"/>
          <w:szCs w:val="28"/>
          <w:lang w:val="uk-UA" w:eastAsia="ru-RU"/>
        </w:rPr>
      </w:pPr>
      <w:r w:rsidRPr="007C454E">
        <w:rPr>
          <w:rFonts w:ascii="Times New Roman" w:eastAsia="Times New Roman" w:hAnsi="Times New Roman" w:cs="Times New Roman"/>
          <w:spacing w:val="-4"/>
          <w:kern w:val="0"/>
          <w:sz w:val="28"/>
          <w:szCs w:val="28"/>
          <w:lang w:eastAsia="ru-RU"/>
        </w:rPr>
        <w:t xml:space="preserve">Со времени правления Екатерины </w:t>
      </w:r>
      <w:r w:rsidRPr="007C454E">
        <w:rPr>
          <w:rFonts w:ascii="Times New Roman" w:eastAsia="Times New Roman" w:hAnsi="Times New Roman" w:cs="Times New Roman"/>
          <w:spacing w:val="-4"/>
          <w:kern w:val="0"/>
          <w:sz w:val="28"/>
          <w:szCs w:val="28"/>
          <w:lang w:val="en-US" w:eastAsia="ru-RU"/>
        </w:rPr>
        <w:t>II</w:t>
      </w:r>
      <w:r w:rsidRPr="007C454E">
        <w:rPr>
          <w:rFonts w:ascii="Times New Roman" w:eastAsia="Times New Roman" w:hAnsi="Times New Roman" w:cs="Times New Roman"/>
          <w:spacing w:val="-4"/>
          <w:kern w:val="0"/>
          <w:sz w:val="28"/>
          <w:szCs w:val="28"/>
          <w:lang w:eastAsia="ru-RU"/>
        </w:rPr>
        <w:t xml:space="preserve"> основой такой политики </w:t>
      </w:r>
      <w:r w:rsidRPr="007C454E">
        <w:rPr>
          <w:rFonts w:ascii="Times New Roman" w:eastAsia="Times New Roman" w:hAnsi="Times New Roman" w:cs="Times New Roman"/>
          <w:spacing w:val="-8"/>
          <w:kern w:val="0"/>
          <w:sz w:val="28"/>
          <w:szCs w:val="28"/>
          <w:lang w:eastAsia="ru-RU"/>
        </w:rPr>
        <w:t xml:space="preserve">официально признается веротерпимость, при сохранении первенствующего положения Русской Православной церкви и охранении господствующей </w:t>
      </w:r>
      <w:r w:rsidRPr="007C454E">
        <w:rPr>
          <w:rFonts w:ascii="Times New Roman" w:eastAsia="Times New Roman" w:hAnsi="Times New Roman" w:cs="Times New Roman"/>
          <w:kern w:val="0"/>
          <w:sz w:val="28"/>
          <w:szCs w:val="28"/>
          <w:lang w:eastAsia="ru-RU"/>
        </w:rPr>
        <w:t>православной веры.</w:t>
      </w:r>
    </w:p>
    <w:p w:rsidR="007C454E" w:rsidRPr="007C454E" w:rsidRDefault="007C454E" w:rsidP="007C454E">
      <w:pPr>
        <w:numPr>
          <w:ilvl w:val="0"/>
          <w:numId w:val="22"/>
        </w:numPr>
        <w:shd w:val="clear" w:color="auto" w:fill="FFFFFF"/>
        <w:tabs>
          <w:tab w:val="clear" w:pos="709"/>
          <w:tab w:val="left" w:pos="1070"/>
        </w:tabs>
        <w:suppressAutoHyphens w:val="0"/>
        <w:autoSpaceDE w:val="0"/>
        <w:autoSpaceDN w:val="0"/>
        <w:adjustRightInd w:val="0"/>
        <w:spacing w:before="5" w:after="0" w:line="480" w:lineRule="exact"/>
        <w:ind w:right="110"/>
        <w:jc w:val="left"/>
        <w:rPr>
          <w:rFonts w:ascii="Times New Roman" w:eastAsia="Times New Roman" w:hAnsi="Times New Roman" w:cs="Times New Roman"/>
          <w:spacing w:val="-15"/>
          <w:kern w:val="0"/>
          <w:sz w:val="28"/>
          <w:szCs w:val="28"/>
          <w:lang w:val="uk-UA" w:eastAsia="ru-RU"/>
        </w:rPr>
      </w:pPr>
      <w:r w:rsidRPr="007C454E">
        <w:rPr>
          <w:rFonts w:ascii="Times New Roman" w:eastAsia="Times New Roman" w:hAnsi="Times New Roman" w:cs="Times New Roman"/>
          <w:kern w:val="0"/>
          <w:sz w:val="28"/>
          <w:szCs w:val="28"/>
          <w:lang w:eastAsia="ru-RU"/>
        </w:rPr>
        <w:t xml:space="preserve">Веротерпимость не означала свободы совести и равенства </w:t>
      </w:r>
      <w:r w:rsidRPr="007C454E">
        <w:rPr>
          <w:rFonts w:ascii="Times New Roman" w:eastAsia="Times New Roman" w:hAnsi="Times New Roman" w:cs="Times New Roman"/>
          <w:spacing w:val="-3"/>
          <w:kern w:val="0"/>
          <w:sz w:val="28"/>
          <w:szCs w:val="28"/>
          <w:lang w:eastAsia="ru-RU"/>
        </w:rPr>
        <w:t xml:space="preserve">конфессий. Государство, охраняя господствующую веру и решая свои </w:t>
      </w:r>
      <w:r w:rsidRPr="007C454E">
        <w:rPr>
          <w:rFonts w:ascii="Times New Roman" w:eastAsia="Times New Roman" w:hAnsi="Times New Roman" w:cs="Times New Roman"/>
          <w:spacing w:val="-7"/>
          <w:kern w:val="0"/>
          <w:sz w:val="28"/>
          <w:szCs w:val="28"/>
          <w:lang w:eastAsia="ru-RU"/>
        </w:rPr>
        <w:t xml:space="preserve">имперские задачи, на протяжении всего рассматриваемого нами периода </w:t>
      </w:r>
      <w:r w:rsidRPr="007C454E">
        <w:rPr>
          <w:rFonts w:ascii="Times New Roman" w:eastAsia="Times New Roman" w:hAnsi="Times New Roman" w:cs="Times New Roman"/>
          <w:kern w:val="0"/>
          <w:sz w:val="28"/>
          <w:szCs w:val="28"/>
          <w:lang w:eastAsia="ru-RU"/>
        </w:rPr>
        <w:t xml:space="preserve">проводит политику насильственной христианизации и русификации (особенно в отношении национальных окраин), стремясь обеспечить </w:t>
      </w:r>
      <w:r w:rsidRPr="007C454E">
        <w:rPr>
          <w:rFonts w:ascii="Times New Roman" w:eastAsia="Times New Roman" w:hAnsi="Times New Roman" w:cs="Times New Roman"/>
          <w:spacing w:val="-8"/>
          <w:kern w:val="0"/>
          <w:sz w:val="28"/>
          <w:szCs w:val="28"/>
          <w:lang w:eastAsia="ru-RU"/>
        </w:rPr>
        <w:t xml:space="preserve">единство и монолитность империи и не допустить роста национального </w:t>
      </w:r>
      <w:r w:rsidRPr="007C454E">
        <w:rPr>
          <w:rFonts w:ascii="Times New Roman" w:eastAsia="Times New Roman" w:hAnsi="Times New Roman" w:cs="Times New Roman"/>
          <w:spacing w:val="-6"/>
          <w:kern w:val="0"/>
          <w:sz w:val="28"/>
          <w:szCs w:val="28"/>
          <w:lang w:eastAsia="ru-RU"/>
        </w:rPr>
        <w:t xml:space="preserve">самосознания (и, как следствие, сепаратистских настроений). Кроме того, </w:t>
      </w:r>
      <w:r w:rsidRPr="007C454E">
        <w:rPr>
          <w:rFonts w:ascii="Times New Roman" w:eastAsia="Times New Roman" w:hAnsi="Times New Roman" w:cs="Times New Roman"/>
          <w:spacing w:val="-3"/>
          <w:kern w:val="0"/>
          <w:sz w:val="28"/>
          <w:szCs w:val="28"/>
          <w:lang w:eastAsia="ru-RU"/>
        </w:rPr>
        <w:t xml:space="preserve">веротерпимость в России изначально была построена на собственно </w:t>
      </w:r>
      <w:r w:rsidRPr="007C454E">
        <w:rPr>
          <w:rFonts w:ascii="Times New Roman" w:eastAsia="Times New Roman" w:hAnsi="Times New Roman" w:cs="Times New Roman"/>
          <w:spacing w:val="-8"/>
          <w:kern w:val="0"/>
          <w:sz w:val="28"/>
          <w:szCs w:val="28"/>
          <w:lang w:eastAsia="ru-RU"/>
        </w:rPr>
        <w:t xml:space="preserve">политическом основании и уже тогда получила совершенно определенный </w:t>
      </w:r>
      <w:r w:rsidRPr="007C454E">
        <w:rPr>
          <w:rFonts w:ascii="Times New Roman" w:eastAsia="Times New Roman" w:hAnsi="Times New Roman" w:cs="Times New Roman"/>
          <w:kern w:val="0"/>
          <w:sz w:val="28"/>
          <w:szCs w:val="28"/>
          <w:lang w:eastAsia="ru-RU"/>
        </w:rPr>
        <w:t>национальный характер.</w:t>
      </w:r>
    </w:p>
    <w:p w:rsidR="007C454E" w:rsidRPr="007C454E" w:rsidRDefault="007C454E" w:rsidP="007C454E">
      <w:pPr>
        <w:numPr>
          <w:ilvl w:val="0"/>
          <w:numId w:val="22"/>
        </w:numPr>
        <w:shd w:val="clear" w:color="auto" w:fill="FFFFFF"/>
        <w:tabs>
          <w:tab w:val="clear" w:pos="709"/>
          <w:tab w:val="left" w:pos="1070"/>
        </w:tabs>
        <w:suppressAutoHyphens w:val="0"/>
        <w:autoSpaceDE w:val="0"/>
        <w:autoSpaceDN w:val="0"/>
        <w:adjustRightInd w:val="0"/>
        <w:spacing w:before="5" w:after="0" w:line="480" w:lineRule="exact"/>
        <w:ind w:right="110"/>
        <w:jc w:val="left"/>
        <w:rPr>
          <w:rFonts w:ascii="Times New Roman" w:eastAsia="Times New Roman" w:hAnsi="Times New Roman" w:cs="Times New Roman"/>
          <w:spacing w:val="-15"/>
          <w:kern w:val="0"/>
          <w:sz w:val="28"/>
          <w:szCs w:val="28"/>
          <w:lang w:val="uk-UA" w:eastAsia="ru-RU"/>
        </w:rPr>
        <w:sectPr w:rsidR="007C454E" w:rsidRPr="007C454E" w:rsidSect="007C454E">
          <w:type w:val="continuous"/>
          <w:pgSz w:w="11909" w:h="16834"/>
          <w:pgMar w:top="1269" w:right="913" w:bottom="360" w:left="2064" w:header="720" w:footer="720" w:gutter="0"/>
          <w:cols w:space="60"/>
          <w:noEndnote/>
        </w:sectPr>
      </w:pPr>
    </w:p>
    <w:p w:rsidR="007C454E" w:rsidRPr="007C454E" w:rsidRDefault="007C454E" w:rsidP="007C454E">
      <w:pPr>
        <w:shd w:val="clear" w:color="auto" w:fill="FFFFFF"/>
        <w:tabs>
          <w:tab w:val="clear" w:pos="709"/>
        </w:tabs>
        <w:suppressAutoHyphens w:val="0"/>
        <w:autoSpaceDE w:val="0"/>
        <w:autoSpaceDN w:val="0"/>
        <w:adjustRightInd w:val="0"/>
        <w:spacing w:after="0" w:line="240" w:lineRule="auto"/>
        <w:ind w:right="53" w:firstLine="0"/>
        <w:jc w:val="center"/>
        <w:rPr>
          <w:rFonts w:ascii="Arial" w:eastAsia="Times New Roman" w:hAnsi="Arial" w:cs="Arial"/>
          <w:kern w:val="0"/>
          <w:sz w:val="20"/>
          <w:szCs w:val="20"/>
          <w:lang w:eastAsia="ru-RU"/>
        </w:rPr>
      </w:pPr>
      <w:r w:rsidRPr="007C454E">
        <w:rPr>
          <w:rFonts w:ascii="Times New Roman" w:eastAsia="Times New Roman" w:hAnsi="Times New Roman" w:cs="Times New Roman"/>
          <w:spacing w:val="-18"/>
          <w:kern w:val="0"/>
          <w:sz w:val="24"/>
          <w:szCs w:val="24"/>
          <w:lang w:val="uk-UA" w:eastAsia="ru-RU"/>
        </w:rPr>
        <w:t>231</w:t>
      </w:r>
    </w:p>
    <w:p w:rsidR="007C454E" w:rsidRPr="007C454E" w:rsidRDefault="007C454E" w:rsidP="007C454E">
      <w:pPr>
        <w:shd w:val="clear" w:color="auto" w:fill="FFFFFF"/>
        <w:tabs>
          <w:tab w:val="clear" w:pos="709"/>
          <w:tab w:val="left" w:pos="1037"/>
        </w:tabs>
        <w:suppressAutoHyphens w:val="0"/>
        <w:autoSpaceDE w:val="0"/>
        <w:autoSpaceDN w:val="0"/>
        <w:adjustRightInd w:val="0"/>
        <w:spacing w:before="14" w:after="0" w:line="480" w:lineRule="exact"/>
        <w:ind w:left="38" w:firstLine="658"/>
        <w:rPr>
          <w:rFonts w:ascii="Arial" w:eastAsia="Times New Roman" w:hAnsi="Arial" w:cs="Arial"/>
          <w:kern w:val="0"/>
          <w:sz w:val="20"/>
          <w:szCs w:val="20"/>
          <w:lang w:eastAsia="ru-RU"/>
        </w:rPr>
      </w:pPr>
      <w:r w:rsidRPr="007C454E">
        <w:rPr>
          <w:rFonts w:ascii="Times New Roman" w:eastAsia="Times New Roman" w:hAnsi="Times New Roman" w:cs="Times New Roman"/>
          <w:spacing w:val="-15"/>
          <w:kern w:val="0"/>
          <w:sz w:val="28"/>
          <w:szCs w:val="28"/>
          <w:lang w:val="uk-UA" w:eastAsia="ru-RU"/>
        </w:rPr>
        <w:t>4.</w:t>
      </w:r>
      <w:r w:rsidRPr="007C454E">
        <w:rPr>
          <w:rFonts w:ascii="Times New Roman" w:eastAsia="Times New Roman" w:hAnsi="Times New Roman" w:cs="Times New Roman"/>
          <w:kern w:val="0"/>
          <w:sz w:val="28"/>
          <w:szCs w:val="28"/>
          <w:lang w:val="uk-UA" w:eastAsia="ru-RU"/>
        </w:rPr>
        <w:tab/>
      </w:r>
      <w:r w:rsidRPr="007C454E">
        <w:rPr>
          <w:rFonts w:ascii="Times New Roman" w:eastAsia="Times New Roman" w:hAnsi="Times New Roman" w:cs="Times New Roman"/>
          <w:spacing w:val="-8"/>
          <w:kern w:val="0"/>
          <w:sz w:val="28"/>
          <w:szCs w:val="28"/>
          <w:lang w:eastAsia="ru-RU"/>
        </w:rPr>
        <w:t>Единого документа, определяющего конфессиональную политику</w:t>
      </w:r>
      <w:r w:rsidRPr="007C454E">
        <w:rPr>
          <w:rFonts w:ascii="Times New Roman" w:eastAsia="Times New Roman" w:hAnsi="Times New Roman" w:cs="Times New Roman"/>
          <w:spacing w:val="-8"/>
          <w:kern w:val="0"/>
          <w:sz w:val="28"/>
          <w:szCs w:val="28"/>
          <w:lang w:eastAsia="ru-RU"/>
        </w:rPr>
        <w:br/>
      </w:r>
      <w:r w:rsidRPr="007C454E">
        <w:rPr>
          <w:rFonts w:ascii="Times New Roman" w:eastAsia="Times New Roman" w:hAnsi="Times New Roman" w:cs="Times New Roman"/>
          <w:spacing w:val="-9"/>
          <w:kern w:val="0"/>
          <w:sz w:val="28"/>
          <w:szCs w:val="28"/>
          <w:lang w:eastAsia="ru-RU"/>
        </w:rPr>
        <w:t>государства, не существовало. Каждый правитель проводил ее в соответствии</w:t>
      </w:r>
      <w:r w:rsidRPr="007C454E">
        <w:rPr>
          <w:rFonts w:ascii="Times New Roman" w:eastAsia="Times New Roman" w:hAnsi="Times New Roman" w:cs="Times New Roman"/>
          <w:spacing w:val="-9"/>
          <w:kern w:val="0"/>
          <w:sz w:val="28"/>
          <w:szCs w:val="28"/>
          <w:lang w:eastAsia="ru-RU"/>
        </w:rPr>
        <w:br/>
      </w:r>
      <w:r w:rsidRPr="007C454E">
        <w:rPr>
          <w:rFonts w:ascii="Times New Roman" w:eastAsia="Times New Roman" w:hAnsi="Times New Roman" w:cs="Times New Roman"/>
          <w:spacing w:val="-8"/>
          <w:kern w:val="0"/>
          <w:sz w:val="28"/>
          <w:szCs w:val="28"/>
          <w:lang w:eastAsia="ru-RU"/>
        </w:rPr>
        <w:t>с собственным пониманием (которое основывалось и на воспитании, и</w:t>
      </w:r>
      <w:r w:rsidRPr="007C454E">
        <w:rPr>
          <w:rFonts w:ascii="Times New Roman" w:eastAsia="Times New Roman" w:hAnsi="Times New Roman" w:cs="Times New Roman"/>
          <w:spacing w:val="-8"/>
          <w:kern w:val="0"/>
          <w:sz w:val="28"/>
          <w:szCs w:val="28"/>
          <w:lang w:eastAsia="ru-RU"/>
        </w:rPr>
        <w:br/>
        <w:t>мировоззрении, и степени влияния наставников и окружения), а также</w:t>
      </w:r>
      <w:r w:rsidRPr="007C454E">
        <w:rPr>
          <w:rFonts w:ascii="Times New Roman" w:eastAsia="Times New Roman" w:hAnsi="Times New Roman" w:cs="Times New Roman"/>
          <w:spacing w:val="-8"/>
          <w:kern w:val="0"/>
          <w:sz w:val="28"/>
          <w:szCs w:val="28"/>
          <w:lang w:eastAsia="ru-RU"/>
        </w:rPr>
        <w:br/>
      </w:r>
      <w:r w:rsidRPr="007C454E">
        <w:rPr>
          <w:rFonts w:ascii="Times New Roman" w:eastAsia="Times New Roman" w:hAnsi="Times New Roman" w:cs="Times New Roman"/>
          <w:spacing w:val="-9"/>
          <w:kern w:val="0"/>
          <w:sz w:val="28"/>
          <w:szCs w:val="28"/>
          <w:lang w:eastAsia="ru-RU"/>
        </w:rPr>
        <w:t>внутриполитической и внешнеполитической обстановкой.</w:t>
      </w:r>
    </w:p>
    <w:p w:rsidR="007C454E" w:rsidRPr="007C454E" w:rsidRDefault="007C454E" w:rsidP="007C454E">
      <w:pPr>
        <w:shd w:val="clear" w:color="auto" w:fill="FFFFFF"/>
        <w:tabs>
          <w:tab w:val="clear" w:pos="709"/>
          <w:tab w:val="left" w:pos="1176"/>
        </w:tabs>
        <w:suppressAutoHyphens w:val="0"/>
        <w:autoSpaceDE w:val="0"/>
        <w:autoSpaceDN w:val="0"/>
        <w:adjustRightInd w:val="0"/>
        <w:spacing w:after="0" w:line="480" w:lineRule="exact"/>
        <w:ind w:left="19" w:firstLine="682"/>
        <w:rPr>
          <w:rFonts w:ascii="Arial" w:eastAsia="Times New Roman" w:hAnsi="Arial" w:cs="Arial"/>
          <w:kern w:val="0"/>
          <w:sz w:val="20"/>
          <w:szCs w:val="20"/>
          <w:lang w:eastAsia="ru-RU"/>
        </w:rPr>
      </w:pPr>
      <w:r w:rsidRPr="007C454E">
        <w:rPr>
          <w:rFonts w:ascii="Times New Roman" w:eastAsia="Times New Roman" w:hAnsi="Times New Roman" w:cs="Times New Roman"/>
          <w:spacing w:val="-17"/>
          <w:kern w:val="0"/>
          <w:sz w:val="28"/>
          <w:szCs w:val="28"/>
          <w:lang w:val="uk-UA" w:eastAsia="ru-RU"/>
        </w:rPr>
        <w:t>5.</w:t>
      </w:r>
      <w:r w:rsidRPr="007C454E">
        <w:rPr>
          <w:rFonts w:ascii="Times New Roman" w:eastAsia="Times New Roman" w:hAnsi="Times New Roman" w:cs="Times New Roman"/>
          <w:kern w:val="0"/>
          <w:sz w:val="28"/>
          <w:szCs w:val="28"/>
          <w:lang w:val="uk-UA" w:eastAsia="ru-RU"/>
        </w:rPr>
        <w:tab/>
      </w:r>
      <w:r w:rsidRPr="007C454E">
        <w:rPr>
          <w:rFonts w:ascii="Times New Roman" w:eastAsia="Times New Roman" w:hAnsi="Times New Roman" w:cs="Times New Roman"/>
          <w:spacing w:val="-4"/>
          <w:kern w:val="0"/>
          <w:sz w:val="28"/>
          <w:szCs w:val="28"/>
          <w:lang w:eastAsia="ru-RU"/>
        </w:rPr>
        <w:t xml:space="preserve">Можно, однако, назвать некоторые </w:t>
      </w:r>
      <w:r w:rsidRPr="007C454E">
        <w:rPr>
          <w:rFonts w:ascii="Times New Roman" w:eastAsia="Times New Roman" w:hAnsi="Times New Roman" w:cs="Times New Roman"/>
          <w:b/>
          <w:bCs/>
          <w:spacing w:val="-4"/>
          <w:kern w:val="0"/>
          <w:sz w:val="28"/>
          <w:szCs w:val="28"/>
          <w:lang w:eastAsia="ru-RU"/>
        </w:rPr>
        <w:t>основные принципы</w:t>
      </w:r>
      <w:r w:rsidRPr="007C454E">
        <w:rPr>
          <w:rFonts w:ascii="Times New Roman" w:eastAsia="Times New Roman" w:hAnsi="Times New Roman" w:cs="Times New Roman"/>
          <w:b/>
          <w:bCs/>
          <w:spacing w:val="-4"/>
          <w:kern w:val="0"/>
          <w:sz w:val="28"/>
          <w:szCs w:val="28"/>
          <w:lang w:eastAsia="ru-RU"/>
        </w:rPr>
        <w:br/>
      </w:r>
      <w:r w:rsidRPr="007C454E">
        <w:rPr>
          <w:rFonts w:ascii="Times New Roman" w:eastAsia="Times New Roman" w:hAnsi="Times New Roman" w:cs="Times New Roman"/>
          <w:b/>
          <w:bCs/>
          <w:spacing w:val="-5"/>
          <w:kern w:val="0"/>
          <w:sz w:val="28"/>
          <w:szCs w:val="28"/>
          <w:lang w:eastAsia="ru-RU"/>
        </w:rPr>
        <w:t xml:space="preserve">вероисповедной политики, </w:t>
      </w:r>
      <w:r w:rsidRPr="007C454E">
        <w:rPr>
          <w:rFonts w:ascii="Times New Roman" w:eastAsia="Times New Roman" w:hAnsi="Times New Roman" w:cs="Times New Roman"/>
          <w:spacing w:val="-5"/>
          <w:kern w:val="0"/>
          <w:sz w:val="28"/>
          <w:szCs w:val="28"/>
          <w:lang w:eastAsia="ru-RU"/>
        </w:rPr>
        <w:t xml:space="preserve">характерные для </w:t>
      </w:r>
      <w:r w:rsidRPr="007C454E">
        <w:rPr>
          <w:rFonts w:ascii="Times New Roman" w:eastAsia="Times New Roman" w:hAnsi="Times New Roman" w:cs="Times New Roman"/>
          <w:spacing w:val="-5"/>
          <w:kern w:val="0"/>
          <w:sz w:val="28"/>
          <w:szCs w:val="28"/>
          <w:lang w:val="en-US" w:eastAsia="ru-RU"/>
        </w:rPr>
        <w:t>XIX</w:t>
      </w:r>
      <w:r w:rsidRPr="007C454E">
        <w:rPr>
          <w:rFonts w:ascii="Times New Roman" w:eastAsia="Times New Roman" w:hAnsi="Times New Roman" w:cs="Times New Roman"/>
          <w:spacing w:val="-5"/>
          <w:kern w:val="0"/>
          <w:sz w:val="28"/>
          <w:szCs w:val="28"/>
          <w:lang w:eastAsia="ru-RU"/>
        </w:rPr>
        <w:t xml:space="preserve"> в.: непризнание прав</w:t>
      </w:r>
      <w:r w:rsidRPr="007C454E">
        <w:rPr>
          <w:rFonts w:ascii="Times New Roman" w:eastAsia="Times New Roman" w:hAnsi="Times New Roman" w:cs="Times New Roman"/>
          <w:spacing w:val="-5"/>
          <w:kern w:val="0"/>
          <w:sz w:val="28"/>
          <w:szCs w:val="28"/>
          <w:lang w:eastAsia="ru-RU"/>
        </w:rPr>
        <w:br/>
      </w:r>
      <w:r w:rsidRPr="007C454E">
        <w:rPr>
          <w:rFonts w:ascii="Times New Roman" w:eastAsia="Times New Roman" w:hAnsi="Times New Roman" w:cs="Times New Roman"/>
          <w:spacing w:val="-7"/>
          <w:kern w:val="0"/>
          <w:sz w:val="28"/>
          <w:szCs w:val="28"/>
          <w:lang w:eastAsia="ru-RU"/>
        </w:rPr>
        <w:t>личности на религиозное самоопределение; наличие правовой иерархии</w:t>
      </w:r>
      <w:r w:rsidRPr="007C454E">
        <w:rPr>
          <w:rFonts w:ascii="Times New Roman" w:eastAsia="Times New Roman" w:hAnsi="Times New Roman" w:cs="Times New Roman"/>
          <w:spacing w:val="-7"/>
          <w:kern w:val="0"/>
          <w:sz w:val="28"/>
          <w:szCs w:val="28"/>
          <w:lang w:eastAsia="ru-RU"/>
        </w:rPr>
        <w:br/>
      </w:r>
      <w:r w:rsidRPr="007C454E">
        <w:rPr>
          <w:rFonts w:ascii="Times New Roman" w:eastAsia="Times New Roman" w:hAnsi="Times New Roman" w:cs="Times New Roman"/>
          <w:spacing w:val="-4"/>
          <w:kern w:val="0"/>
          <w:sz w:val="28"/>
          <w:szCs w:val="28"/>
          <w:lang w:eastAsia="ru-RU"/>
        </w:rPr>
        <w:t>конфессий и их неравенство в правах, привилегиях и ограничениях;</w:t>
      </w:r>
      <w:r w:rsidRPr="007C454E">
        <w:rPr>
          <w:rFonts w:ascii="Times New Roman" w:eastAsia="Times New Roman" w:hAnsi="Times New Roman" w:cs="Times New Roman"/>
          <w:spacing w:val="-4"/>
          <w:kern w:val="0"/>
          <w:sz w:val="28"/>
          <w:szCs w:val="28"/>
          <w:lang w:eastAsia="ru-RU"/>
        </w:rPr>
        <w:br/>
      </w:r>
      <w:r w:rsidRPr="007C454E">
        <w:rPr>
          <w:rFonts w:ascii="Times New Roman" w:eastAsia="Times New Roman" w:hAnsi="Times New Roman" w:cs="Times New Roman"/>
          <w:kern w:val="0"/>
          <w:sz w:val="28"/>
          <w:szCs w:val="28"/>
          <w:lang w:eastAsia="ru-RU"/>
        </w:rPr>
        <w:t>вмешательство во внутрицерковную деятельность существовавших в</w:t>
      </w:r>
      <w:r w:rsidRPr="007C454E">
        <w:rPr>
          <w:rFonts w:ascii="Times New Roman" w:eastAsia="Times New Roman" w:hAnsi="Times New Roman" w:cs="Times New Roman"/>
          <w:kern w:val="0"/>
          <w:sz w:val="28"/>
          <w:szCs w:val="28"/>
          <w:lang w:eastAsia="ru-RU"/>
        </w:rPr>
        <w:br/>
      </w:r>
      <w:r w:rsidRPr="007C454E">
        <w:rPr>
          <w:rFonts w:ascii="Times New Roman" w:eastAsia="Times New Roman" w:hAnsi="Times New Roman" w:cs="Times New Roman"/>
          <w:spacing w:val="-6"/>
          <w:kern w:val="0"/>
          <w:sz w:val="28"/>
          <w:szCs w:val="28"/>
          <w:lang w:eastAsia="ru-RU"/>
        </w:rPr>
        <w:t>России конфессий; жесткость национально-конфессиональных рамок и</w:t>
      </w:r>
      <w:r w:rsidRPr="007C454E">
        <w:rPr>
          <w:rFonts w:ascii="Times New Roman" w:eastAsia="Times New Roman" w:hAnsi="Times New Roman" w:cs="Times New Roman"/>
          <w:spacing w:val="-6"/>
          <w:kern w:val="0"/>
          <w:sz w:val="28"/>
          <w:szCs w:val="28"/>
          <w:lang w:eastAsia="ru-RU"/>
        </w:rPr>
        <w:br/>
      </w:r>
      <w:r w:rsidRPr="007C454E">
        <w:rPr>
          <w:rFonts w:ascii="Times New Roman" w:eastAsia="Times New Roman" w:hAnsi="Times New Roman" w:cs="Times New Roman"/>
          <w:kern w:val="0"/>
          <w:sz w:val="28"/>
          <w:szCs w:val="28"/>
          <w:lang w:eastAsia="ru-RU"/>
        </w:rPr>
        <w:t>фактический запрет перехода из одного исповедания в другое, за</w:t>
      </w:r>
      <w:r w:rsidRPr="007C454E">
        <w:rPr>
          <w:rFonts w:ascii="Times New Roman" w:eastAsia="Times New Roman" w:hAnsi="Times New Roman" w:cs="Times New Roman"/>
          <w:kern w:val="0"/>
          <w:sz w:val="28"/>
          <w:szCs w:val="28"/>
          <w:lang w:eastAsia="ru-RU"/>
        </w:rPr>
        <w:br/>
      </w:r>
      <w:r w:rsidRPr="007C454E">
        <w:rPr>
          <w:rFonts w:ascii="Times New Roman" w:eastAsia="Times New Roman" w:hAnsi="Times New Roman" w:cs="Times New Roman"/>
          <w:spacing w:val="-1"/>
          <w:kern w:val="0"/>
          <w:sz w:val="28"/>
          <w:szCs w:val="28"/>
          <w:lang w:eastAsia="ru-RU"/>
        </w:rPr>
        <w:t>исключением перехода в православие, который приветствовался и</w:t>
      </w:r>
      <w:r w:rsidRPr="007C454E">
        <w:rPr>
          <w:rFonts w:ascii="Times New Roman" w:eastAsia="Times New Roman" w:hAnsi="Times New Roman" w:cs="Times New Roman"/>
          <w:spacing w:val="-1"/>
          <w:kern w:val="0"/>
          <w:sz w:val="28"/>
          <w:szCs w:val="28"/>
          <w:lang w:eastAsia="ru-RU"/>
        </w:rPr>
        <w:br/>
      </w:r>
      <w:r w:rsidRPr="007C454E">
        <w:rPr>
          <w:rFonts w:ascii="Times New Roman" w:eastAsia="Times New Roman" w:hAnsi="Times New Roman" w:cs="Times New Roman"/>
          <w:spacing w:val="-10"/>
          <w:kern w:val="0"/>
          <w:sz w:val="28"/>
          <w:szCs w:val="28"/>
          <w:lang w:eastAsia="ru-RU"/>
        </w:rPr>
        <w:t>поддерживался государством разными способами (гласными и негласными);</w:t>
      </w:r>
      <w:r w:rsidRPr="007C454E">
        <w:rPr>
          <w:rFonts w:ascii="Times New Roman" w:eastAsia="Times New Roman" w:hAnsi="Times New Roman" w:cs="Times New Roman"/>
          <w:spacing w:val="-10"/>
          <w:kern w:val="0"/>
          <w:sz w:val="28"/>
          <w:szCs w:val="28"/>
          <w:lang w:eastAsia="ru-RU"/>
        </w:rPr>
        <w:br/>
      </w:r>
      <w:r w:rsidRPr="007C454E">
        <w:rPr>
          <w:rFonts w:ascii="Times New Roman" w:eastAsia="Times New Roman" w:hAnsi="Times New Roman" w:cs="Times New Roman"/>
          <w:kern w:val="0"/>
          <w:sz w:val="28"/>
          <w:szCs w:val="28"/>
          <w:lang w:eastAsia="ru-RU"/>
        </w:rPr>
        <w:t>превращение церковной власти в орудие светской политики;</w:t>
      </w:r>
      <w:r w:rsidRPr="007C454E">
        <w:rPr>
          <w:rFonts w:ascii="Times New Roman" w:eastAsia="Times New Roman" w:hAnsi="Times New Roman" w:cs="Times New Roman"/>
          <w:kern w:val="0"/>
          <w:sz w:val="28"/>
          <w:szCs w:val="28"/>
          <w:lang w:eastAsia="ru-RU"/>
        </w:rPr>
        <w:br/>
        <w:t>выполнение вероисповедным законодательством роли регулятора</w:t>
      </w:r>
      <w:r w:rsidRPr="007C454E">
        <w:rPr>
          <w:rFonts w:ascii="Times New Roman" w:eastAsia="Times New Roman" w:hAnsi="Times New Roman" w:cs="Times New Roman"/>
          <w:kern w:val="0"/>
          <w:sz w:val="28"/>
          <w:szCs w:val="28"/>
          <w:lang w:eastAsia="ru-RU"/>
        </w:rPr>
        <w:br/>
      </w:r>
      <w:r w:rsidRPr="007C454E">
        <w:rPr>
          <w:rFonts w:ascii="Times New Roman" w:eastAsia="Times New Roman" w:hAnsi="Times New Roman" w:cs="Times New Roman"/>
          <w:spacing w:val="-8"/>
          <w:kern w:val="0"/>
          <w:sz w:val="28"/>
          <w:szCs w:val="28"/>
          <w:lang w:eastAsia="ru-RU"/>
        </w:rPr>
        <w:t>национального вопроса (поскольку конфессиональные различия в основном</w:t>
      </w:r>
      <w:r w:rsidRPr="007C454E">
        <w:rPr>
          <w:rFonts w:ascii="Times New Roman" w:eastAsia="Times New Roman" w:hAnsi="Times New Roman" w:cs="Times New Roman"/>
          <w:spacing w:val="-8"/>
          <w:kern w:val="0"/>
          <w:sz w:val="28"/>
          <w:szCs w:val="28"/>
          <w:lang w:eastAsia="ru-RU"/>
        </w:rPr>
        <w:br/>
      </w:r>
      <w:r w:rsidRPr="007C454E">
        <w:rPr>
          <w:rFonts w:ascii="Times New Roman" w:eastAsia="Times New Roman" w:hAnsi="Times New Roman" w:cs="Times New Roman"/>
          <w:spacing w:val="-4"/>
          <w:kern w:val="0"/>
          <w:sz w:val="28"/>
          <w:szCs w:val="28"/>
          <w:lang w:eastAsia="ru-RU"/>
        </w:rPr>
        <w:t>совпадали с национальными); распространение и поддержка только</w:t>
      </w:r>
      <w:r w:rsidRPr="007C454E">
        <w:rPr>
          <w:rFonts w:ascii="Times New Roman" w:eastAsia="Times New Roman" w:hAnsi="Times New Roman" w:cs="Times New Roman"/>
          <w:spacing w:val="-4"/>
          <w:kern w:val="0"/>
          <w:sz w:val="28"/>
          <w:szCs w:val="28"/>
          <w:lang w:eastAsia="ru-RU"/>
        </w:rPr>
        <w:br/>
      </w:r>
      <w:r w:rsidRPr="007C454E">
        <w:rPr>
          <w:rFonts w:ascii="Times New Roman" w:eastAsia="Times New Roman" w:hAnsi="Times New Roman" w:cs="Times New Roman"/>
          <w:spacing w:val="-1"/>
          <w:kern w:val="0"/>
          <w:sz w:val="28"/>
          <w:szCs w:val="28"/>
          <w:lang w:eastAsia="ru-RU"/>
        </w:rPr>
        <w:t>православной веры как духовной основы господствующей народности;</w:t>
      </w:r>
      <w:r w:rsidRPr="007C454E">
        <w:rPr>
          <w:rFonts w:ascii="Times New Roman" w:eastAsia="Times New Roman" w:hAnsi="Times New Roman" w:cs="Times New Roman"/>
          <w:spacing w:val="-1"/>
          <w:kern w:val="0"/>
          <w:sz w:val="28"/>
          <w:szCs w:val="28"/>
          <w:lang w:eastAsia="ru-RU"/>
        </w:rPr>
        <w:br/>
      </w:r>
      <w:r w:rsidRPr="007C454E">
        <w:rPr>
          <w:rFonts w:ascii="Times New Roman" w:eastAsia="Times New Roman" w:hAnsi="Times New Roman" w:cs="Times New Roman"/>
          <w:spacing w:val="-9"/>
          <w:kern w:val="0"/>
          <w:sz w:val="28"/>
          <w:szCs w:val="28"/>
          <w:lang w:eastAsia="ru-RU"/>
        </w:rPr>
        <w:t>полноправным признавалось только православное население.</w:t>
      </w:r>
    </w:p>
    <w:p w:rsidR="007C454E" w:rsidRPr="007C454E" w:rsidRDefault="007C454E" w:rsidP="007C454E">
      <w:pPr>
        <w:shd w:val="clear" w:color="auto" w:fill="FFFFFF"/>
        <w:tabs>
          <w:tab w:val="clear" w:pos="709"/>
          <w:tab w:val="left" w:pos="1008"/>
        </w:tabs>
        <w:suppressAutoHyphens w:val="0"/>
        <w:autoSpaceDE w:val="0"/>
        <w:autoSpaceDN w:val="0"/>
        <w:adjustRightInd w:val="0"/>
        <w:spacing w:before="5" w:after="0" w:line="480" w:lineRule="exact"/>
        <w:ind w:right="24" w:firstLine="682"/>
        <w:rPr>
          <w:rFonts w:ascii="Arial" w:eastAsia="Times New Roman" w:hAnsi="Arial" w:cs="Arial"/>
          <w:kern w:val="0"/>
          <w:sz w:val="20"/>
          <w:szCs w:val="20"/>
          <w:lang w:eastAsia="ru-RU"/>
        </w:rPr>
      </w:pPr>
      <w:r w:rsidRPr="007C454E">
        <w:rPr>
          <w:rFonts w:ascii="Times New Roman" w:eastAsia="Times New Roman" w:hAnsi="Times New Roman" w:cs="Times New Roman"/>
          <w:spacing w:val="-17"/>
          <w:kern w:val="0"/>
          <w:sz w:val="28"/>
          <w:szCs w:val="28"/>
          <w:lang w:val="uk-UA" w:eastAsia="ru-RU"/>
        </w:rPr>
        <w:t>6.</w:t>
      </w:r>
      <w:r w:rsidRPr="007C454E">
        <w:rPr>
          <w:rFonts w:ascii="Times New Roman" w:eastAsia="Times New Roman" w:hAnsi="Times New Roman" w:cs="Times New Roman"/>
          <w:kern w:val="0"/>
          <w:sz w:val="28"/>
          <w:szCs w:val="28"/>
          <w:lang w:val="uk-UA" w:eastAsia="ru-RU"/>
        </w:rPr>
        <w:tab/>
      </w:r>
      <w:r w:rsidRPr="007C454E">
        <w:rPr>
          <w:rFonts w:ascii="Times New Roman" w:eastAsia="Times New Roman" w:hAnsi="Times New Roman" w:cs="Times New Roman"/>
          <w:spacing w:val="-8"/>
          <w:kern w:val="0"/>
          <w:sz w:val="28"/>
          <w:szCs w:val="28"/>
          <w:lang w:eastAsia="ru-RU"/>
        </w:rPr>
        <w:t>Официально причиной ограничения иноверцев в правах являлось</w:t>
      </w:r>
      <w:r w:rsidRPr="007C454E">
        <w:rPr>
          <w:rFonts w:ascii="Times New Roman" w:eastAsia="Times New Roman" w:hAnsi="Times New Roman" w:cs="Times New Roman"/>
          <w:spacing w:val="-8"/>
          <w:kern w:val="0"/>
          <w:sz w:val="28"/>
          <w:szCs w:val="28"/>
          <w:lang w:eastAsia="ru-RU"/>
        </w:rPr>
        <w:br/>
      </w:r>
      <w:r w:rsidRPr="007C454E">
        <w:rPr>
          <w:rFonts w:ascii="Times New Roman" w:eastAsia="Times New Roman" w:hAnsi="Times New Roman" w:cs="Times New Roman"/>
          <w:spacing w:val="-5"/>
          <w:kern w:val="0"/>
          <w:sz w:val="28"/>
          <w:szCs w:val="28"/>
          <w:lang w:eastAsia="ru-RU"/>
        </w:rPr>
        <w:t>недопущение совращения христиан (или обратившихся в христианство) в</w:t>
      </w:r>
      <w:r w:rsidRPr="007C454E">
        <w:rPr>
          <w:rFonts w:ascii="Times New Roman" w:eastAsia="Times New Roman" w:hAnsi="Times New Roman" w:cs="Times New Roman"/>
          <w:spacing w:val="-5"/>
          <w:kern w:val="0"/>
          <w:sz w:val="28"/>
          <w:szCs w:val="28"/>
          <w:lang w:eastAsia="ru-RU"/>
        </w:rPr>
        <w:br/>
      </w:r>
      <w:r w:rsidRPr="007C454E">
        <w:rPr>
          <w:rFonts w:ascii="Times New Roman" w:eastAsia="Times New Roman" w:hAnsi="Times New Roman" w:cs="Times New Roman"/>
          <w:spacing w:val="-7"/>
          <w:kern w:val="0"/>
          <w:sz w:val="28"/>
          <w:szCs w:val="28"/>
          <w:lang w:eastAsia="ru-RU"/>
        </w:rPr>
        <w:t>иную веру. Что касается не оглашаемых причин, то, по мнению соискателя,</w:t>
      </w:r>
      <w:r w:rsidRPr="007C454E">
        <w:rPr>
          <w:rFonts w:ascii="Times New Roman" w:eastAsia="Times New Roman" w:hAnsi="Times New Roman" w:cs="Times New Roman"/>
          <w:spacing w:val="-7"/>
          <w:kern w:val="0"/>
          <w:sz w:val="28"/>
          <w:szCs w:val="28"/>
          <w:lang w:eastAsia="ru-RU"/>
        </w:rPr>
        <w:br/>
        <w:t>это были те самые имперские задачи, уже названные нами в п.З., а также</w:t>
      </w:r>
      <w:r w:rsidRPr="007C454E">
        <w:rPr>
          <w:rFonts w:ascii="Times New Roman" w:eastAsia="Times New Roman" w:hAnsi="Times New Roman" w:cs="Times New Roman"/>
          <w:spacing w:val="-7"/>
          <w:kern w:val="0"/>
          <w:sz w:val="28"/>
          <w:szCs w:val="28"/>
          <w:lang w:eastAsia="ru-RU"/>
        </w:rPr>
        <w:br/>
      </w:r>
      <w:r w:rsidRPr="007C454E">
        <w:rPr>
          <w:rFonts w:ascii="Times New Roman" w:eastAsia="Times New Roman" w:hAnsi="Times New Roman" w:cs="Times New Roman"/>
          <w:spacing w:val="-9"/>
          <w:kern w:val="0"/>
          <w:sz w:val="28"/>
          <w:szCs w:val="28"/>
          <w:lang w:eastAsia="ru-RU"/>
        </w:rPr>
        <w:t>ускорение ассимиляции иных народов, обеспечение русской народности, как</w:t>
      </w:r>
      <w:r w:rsidRPr="007C454E">
        <w:rPr>
          <w:rFonts w:ascii="Times New Roman" w:eastAsia="Times New Roman" w:hAnsi="Times New Roman" w:cs="Times New Roman"/>
          <w:spacing w:val="-9"/>
          <w:kern w:val="0"/>
          <w:sz w:val="28"/>
          <w:szCs w:val="28"/>
          <w:lang w:eastAsia="ru-RU"/>
        </w:rPr>
        <w:br/>
      </w:r>
      <w:r w:rsidRPr="007C454E">
        <w:rPr>
          <w:rFonts w:ascii="Times New Roman" w:eastAsia="Times New Roman" w:hAnsi="Times New Roman" w:cs="Times New Roman"/>
          <w:spacing w:val="-8"/>
          <w:kern w:val="0"/>
          <w:sz w:val="28"/>
          <w:szCs w:val="28"/>
          <w:lang w:eastAsia="ru-RU"/>
        </w:rPr>
        <w:t>титульной нации, привилегированного положения в сфере управления,</w:t>
      </w:r>
      <w:r w:rsidRPr="007C454E">
        <w:rPr>
          <w:rFonts w:ascii="Times New Roman" w:eastAsia="Times New Roman" w:hAnsi="Times New Roman" w:cs="Times New Roman"/>
          <w:spacing w:val="-8"/>
          <w:kern w:val="0"/>
          <w:sz w:val="28"/>
          <w:szCs w:val="28"/>
          <w:lang w:eastAsia="ru-RU"/>
        </w:rPr>
        <w:br/>
      </w:r>
      <w:r w:rsidRPr="007C454E">
        <w:rPr>
          <w:rFonts w:ascii="Times New Roman" w:eastAsia="Times New Roman" w:hAnsi="Times New Roman" w:cs="Times New Roman"/>
          <w:kern w:val="0"/>
          <w:sz w:val="28"/>
          <w:szCs w:val="28"/>
          <w:lang w:eastAsia="ru-RU"/>
        </w:rPr>
        <w:t>предпринимательства и т.д.</w:t>
      </w:r>
    </w:p>
    <w:p w:rsidR="007C454E" w:rsidRPr="007C454E" w:rsidRDefault="007C454E" w:rsidP="007C454E">
      <w:pPr>
        <w:shd w:val="clear" w:color="auto" w:fill="FFFFFF"/>
        <w:tabs>
          <w:tab w:val="clear" w:pos="709"/>
          <w:tab w:val="left" w:pos="1128"/>
        </w:tabs>
        <w:suppressAutoHyphens w:val="0"/>
        <w:autoSpaceDE w:val="0"/>
        <w:autoSpaceDN w:val="0"/>
        <w:adjustRightInd w:val="0"/>
        <w:spacing w:before="5" w:after="0" w:line="480" w:lineRule="exact"/>
        <w:ind w:right="38" w:firstLine="667"/>
        <w:rPr>
          <w:rFonts w:ascii="Arial" w:eastAsia="Times New Roman" w:hAnsi="Arial" w:cs="Arial"/>
          <w:kern w:val="0"/>
          <w:sz w:val="20"/>
          <w:szCs w:val="20"/>
          <w:lang w:eastAsia="ru-RU"/>
        </w:rPr>
      </w:pPr>
      <w:r w:rsidRPr="007C454E">
        <w:rPr>
          <w:rFonts w:ascii="Times New Roman" w:eastAsia="Times New Roman" w:hAnsi="Times New Roman" w:cs="Times New Roman"/>
          <w:spacing w:val="-17"/>
          <w:kern w:val="0"/>
          <w:sz w:val="28"/>
          <w:szCs w:val="28"/>
          <w:lang w:val="uk-UA" w:eastAsia="ru-RU"/>
        </w:rPr>
        <w:t>7.</w:t>
      </w:r>
      <w:r w:rsidRPr="007C454E">
        <w:rPr>
          <w:rFonts w:ascii="Times New Roman" w:eastAsia="Times New Roman" w:hAnsi="Times New Roman" w:cs="Times New Roman"/>
          <w:kern w:val="0"/>
          <w:sz w:val="28"/>
          <w:szCs w:val="28"/>
          <w:lang w:val="uk-UA" w:eastAsia="ru-RU"/>
        </w:rPr>
        <w:tab/>
      </w:r>
      <w:r w:rsidRPr="007C454E">
        <w:rPr>
          <w:rFonts w:ascii="Times New Roman" w:eastAsia="Times New Roman" w:hAnsi="Times New Roman" w:cs="Times New Roman"/>
          <w:spacing w:val="-5"/>
          <w:kern w:val="0"/>
          <w:sz w:val="28"/>
          <w:szCs w:val="28"/>
          <w:lang w:eastAsia="ru-RU"/>
        </w:rPr>
        <w:t>Становление системы органов государственного управления</w:t>
      </w:r>
      <w:r w:rsidRPr="007C454E">
        <w:rPr>
          <w:rFonts w:ascii="Times New Roman" w:eastAsia="Times New Roman" w:hAnsi="Times New Roman" w:cs="Times New Roman"/>
          <w:spacing w:val="-5"/>
          <w:kern w:val="0"/>
          <w:sz w:val="28"/>
          <w:szCs w:val="28"/>
          <w:lang w:eastAsia="ru-RU"/>
        </w:rPr>
        <w:br/>
      </w:r>
      <w:r w:rsidRPr="007C454E">
        <w:rPr>
          <w:rFonts w:ascii="Times New Roman" w:eastAsia="Times New Roman" w:hAnsi="Times New Roman" w:cs="Times New Roman"/>
          <w:spacing w:val="-8"/>
          <w:kern w:val="0"/>
          <w:sz w:val="28"/>
          <w:szCs w:val="28"/>
          <w:lang w:eastAsia="ru-RU"/>
        </w:rPr>
        <w:t>духовными делами проходило в русле официальной политики абсолютизма,</w:t>
      </w:r>
      <w:r w:rsidRPr="007C454E">
        <w:rPr>
          <w:rFonts w:ascii="Times New Roman" w:eastAsia="Times New Roman" w:hAnsi="Times New Roman" w:cs="Times New Roman"/>
          <w:spacing w:val="-8"/>
          <w:kern w:val="0"/>
          <w:sz w:val="28"/>
          <w:szCs w:val="28"/>
          <w:lang w:eastAsia="ru-RU"/>
        </w:rPr>
        <w:br/>
      </w:r>
      <w:r w:rsidRPr="007C454E">
        <w:rPr>
          <w:rFonts w:ascii="Times New Roman" w:eastAsia="Times New Roman" w:hAnsi="Times New Roman" w:cs="Times New Roman"/>
          <w:spacing w:val="-3"/>
          <w:kern w:val="0"/>
          <w:sz w:val="28"/>
          <w:szCs w:val="28"/>
          <w:lang w:eastAsia="ru-RU"/>
        </w:rPr>
        <w:t>направленной    на    подчинение    государственной    власти    всех    сфер</w:t>
      </w:r>
    </w:p>
    <w:p w:rsidR="007C454E" w:rsidRPr="007C454E" w:rsidRDefault="007C454E" w:rsidP="007C454E">
      <w:pPr>
        <w:shd w:val="clear" w:color="auto" w:fill="FFFFFF"/>
        <w:tabs>
          <w:tab w:val="clear" w:pos="709"/>
          <w:tab w:val="left" w:pos="1128"/>
        </w:tabs>
        <w:suppressAutoHyphens w:val="0"/>
        <w:autoSpaceDE w:val="0"/>
        <w:autoSpaceDN w:val="0"/>
        <w:adjustRightInd w:val="0"/>
        <w:spacing w:before="5" w:after="0" w:line="480" w:lineRule="exact"/>
        <w:ind w:right="38" w:firstLine="667"/>
        <w:rPr>
          <w:rFonts w:ascii="Arial" w:eastAsia="Times New Roman" w:hAnsi="Arial" w:cs="Arial"/>
          <w:kern w:val="0"/>
          <w:sz w:val="20"/>
          <w:szCs w:val="20"/>
          <w:lang w:eastAsia="ru-RU"/>
        </w:rPr>
        <w:sectPr w:rsidR="007C454E" w:rsidRPr="007C454E">
          <w:pgSz w:w="11909" w:h="16834"/>
          <w:pgMar w:top="1049" w:right="1032" w:bottom="360" w:left="2059" w:header="720" w:footer="720" w:gutter="0"/>
          <w:cols w:space="60"/>
          <w:noEndnote/>
        </w:sectPr>
      </w:pPr>
    </w:p>
    <w:p w:rsidR="007C454E" w:rsidRPr="007C454E" w:rsidRDefault="007C454E" w:rsidP="007C454E">
      <w:pPr>
        <w:shd w:val="clear" w:color="auto" w:fill="FFFFFF"/>
        <w:tabs>
          <w:tab w:val="clear" w:pos="709"/>
        </w:tabs>
        <w:suppressAutoHyphens w:val="0"/>
        <w:autoSpaceDE w:val="0"/>
        <w:autoSpaceDN w:val="0"/>
        <w:adjustRightInd w:val="0"/>
        <w:spacing w:after="0" w:line="480" w:lineRule="exact"/>
        <w:ind w:left="19" w:right="77" w:firstLine="4190"/>
        <w:rPr>
          <w:rFonts w:ascii="Arial" w:eastAsia="Times New Roman" w:hAnsi="Arial" w:cs="Arial"/>
          <w:kern w:val="0"/>
          <w:sz w:val="20"/>
          <w:szCs w:val="20"/>
          <w:lang w:eastAsia="ru-RU"/>
        </w:rPr>
      </w:pPr>
      <w:r w:rsidRPr="007C454E">
        <w:rPr>
          <w:rFonts w:ascii="Times New Roman" w:eastAsia="Times New Roman" w:hAnsi="Times New Roman" w:cs="Times New Roman"/>
          <w:kern w:val="0"/>
          <w:sz w:val="24"/>
          <w:szCs w:val="24"/>
          <w:lang w:val="uk-UA" w:eastAsia="ru-RU"/>
        </w:rPr>
        <w:t xml:space="preserve">232 </w:t>
      </w:r>
      <w:r w:rsidRPr="007C454E">
        <w:rPr>
          <w:rFonts w:ascii="Times New Roman" w:eastAsia="Times New Roman" w:hAnsi="Times New Roman" w:cs="Times New Roman"/>
          <w:spacing w:val="-5"/>
          <w:kern w:val="0"/>
          <w:sz w:val="28"/>
          <w:szCs w:val="28"/>
          <w:lang w:eastAsia="ru-RU"/>
        </w:rPr>
        <w:t xml:space="preserve">общественной жизни. Русская Православная Церковь в организационном </w:t>
      </w:r>
      <w:r w:rsidRPr="007C454E">
        <w:rPr>
          <w:rFonts w:ascii="Times New Roman" w:eastAsia="Times New Roman" w:hAnsi="Times New Roman" w:cs="Times New Roman"/>
          <w:kern w:val="0"/>
          <w:sz w:val="28"/>
          <w:szCs w:val="28"/>
          <w:lang w:eastAsia="ru-RU"/>
        </w:rPr>
        <w:t xml:space="preserve">плане управлялась Святейшим Синодом, подчиненным напрямую </w:t>
      </w:r>
      <w:r w:rsidRPr="007C454E">
        <w:rPr>
          <w:rFonts w:ascii="Times New Roman" w:eastAsia="Times New Roman" w:hAnsi="Times New Roman" w:cs="Times New Roman"/>
          <w:spacing w:val="-8"/>
          <w:kern w:val="0"/>
          <w:sz w:val="28"/>
          <w:szCs w:val="28"/>
          <w:lang w:eastAsia="ru-RU"/>
        </w:rPr>
        <w:t xml:space="preserve">Императору, в то время как иные религиозные организации находились в </w:t>
      </w:r>
      <w:r w:rsidRPr="007C454E">
        <w:rPr>
          <w:rFonts w:ascii="Times New Roman" w:eastAsia="Times New Roman" w:hAnsi="Times New Roman" w:cs="Times New Roman"/>
          <w:spacing w:val="-3"/>
          <w:kern w:val="0"/>
          <w:sz w:val="28"/>
          <w:szCs w:val="28"/>
          <w:lang w:eastAsia="ru-RU"/>
        </w:rPr>
        <w:t xml:space="preserve">подчинении общеадминистративных гражданских учреждений </w:t>
      </w:r>
      <w:r w:rsidRPr="007C454E">
        <w:rPr>
          <w:rFonts w:ascii="Times New Roman" w:eastAsia="Times New Roman" w:hAnsi="Times New Roman" w:cs="Times New Roman"/>
          <w:spacing w:val="-3"/>
          <w:kern w:val="0"/>
          <w:sz w:val="28"/>
          <w:szCs w:val="28"/>
          <w:lang w:val="uk-UA" w:eastAsia="ru-RU"/>
        </w:rPr>
        <w:t xml:space="preserve">- </w:t>
      </w:r>
      <w:r w:rsidRPr="007C454E">
        <w:rPr>
          <w:rFonts w:ascii="Times New Roman" w:eastAsia="Times New Roman" w:hAnsi="Times New Roman" w:cs="Times New Roman"/>
          <w:spacing w:val="-3"/>
          <w:kern w:val="0"/>
          <w:sz w:val="28"/>
          <w:szCs w:val="28"/>
          <w:lang w:eastAsia="ru-RU"/>
        </w:rPr>
        <w:t xml:space="preserve">сначала </w:t>
      </w:r>
      <w:r w:rsidRPr="007C454E">
        <w:rPr>
          <w:rFonts w:ascii="Times New Roman" w:eastAsia="Times New Roman" w:hAnsi="Times New Roman" w:cs="Times New Roman"/>
          <w:kern w:val="0"/>
          <w:sz w:val="28"/>
          <w:szCs w:val="28"/>
          <w:lang w:eastAsia="ru-RU"/>
        </w:rPr>
        <w:t xml:space="preserve">Министерству духовных дел и народного просвещения, а затем Департаменту духовных дел иностранных исповеданий в составе </w:t>
      </w:r>
      <w:r w:rsidRPr="007C454E">
        <w:rPr>
          <w:rFonts w:ascii="Times New Roman" w:eastAsia="Times New Roman" w:hAnsi="Times New Roman" w:cs="Times New Roman"/>
          <w:spacing w:val="-8"/>
          <w:kern w:val="0"/>
          <w:sz w:val="28"/>
          <w:szCs w:val="28"/>
          <w:lang w:eastAsia="ru-RU"/>
        </w:rPr>
        <w:t xml:space="preserve">Министерства внутренних дел. Тем самым имперская власть подчеркивала </w:t>
      </w:r>
      <w:r w:rsidRPr="007C454E">
        <w:rPr>
          <w:rFonts w:ascii="Times New Roman" w:eastAsia="Times New Roman" w:hAnsi="Times New Roman" w:cs="Times New Roman"/>
          <w:spacing w:val="-9"/>
          <w:kern w:val="0"/>
          <w:sz w:val="28"/>
          <w:szCs w:val="28"/>
          <w:lang w:eastAsia="ru-RU"/>
        </w:rPr>
        <w:t>общеадминистративный характер управления, подчиненное положение иных конфессий в вероисповедной политике Российского государства.</w:t>
      </w:r>
    </w:p>
    <w:p w:rsidR="007C454E" w:rsidRPr="007C454E" w:rsidRDefault="007C454E" w:rsidP="007C454E">
      <w:pPr>
        <w:shd w:val="clear" w:color="auto" w:fill="FFFFFF"/>
        <w:tabs>
          <w:tab w:val="clear" w:pos="709"/>
          <w:tab w:val="left" w:pos="1358"/>
        </w:tabs>
        <w:suppressAutoHyphens w:val="0"/>
        <w:autoSpaceDE w:val="0"/>
        <w:autoSpaceDN w:val="0"/>
        <w:adjustRightInd w:val="0"/>
        <w:spacing w:after="0" w:line="480" w:lineRule="exact"/>
        <w:ind w:left="10" w:right="82" w:firstLine="691"/>
        <w:rPr>
          <w:rFonts w:ascii="Arial" w:eastAsia="Times New Roman" w:hAnsi="Arial" w:cs="Arial"/>
          <w:kern w:val="0"/>
          <w:sz w:val="20"/>
          <w:szCs w:val="20"/>
          <w:lang w:eastAsia="ru-RU"/>
        </w:rPr>
      </w:pPr>
      <w:r w:rsidRPr="007C454E">
        <w:rPr>
          <w:rFonts w:ascii="Times New Roman" w:eastAsia="Times New Roman" w:hAnsi="Times New Roman" w:cs="Times New Roman"/>
          <w:spacing w:val="-20"/>
          <w:kern w:val="0"/>
          <w:sz w:val="28"/>
          <w:szCs w:val="28"/>
          <w:lang w:val="uk-UA" w:eastAsia="ru-RU"/>
        </w:rPr>
        <w:t>8.</w:t>
      </w:r>
      <w:r w:rsidRPr="007C454E">
        <w:rPr>
          <w:rFonts w:ascii="Times New Roman" w:eastAsia="Times New Roman" w:hAnsi="Times New Roman" w:cs="Times New Roman"/>
          <w:kern w:val="0"/>
          <w:sz w:val="28"/>
          <w:szCs w:val="28"/>
          <w:lang w:val="uk-UA" w:eastAsia="ru-RU"/>
        </w:rPr>
        <w:tab/>
      </w:r>
      <w:r w:rsidRPr="007C454E">
        <w:rPr>
          <w:rFonts w:ascii="Times New Roman" w:eastAsia="Times New Roman" w:hAnsi="Times New Roman" w:cs="Times New Roman"/>
          <w:kern w:val="0"/>
          <w:sz w:val="28"/>
          <w:szCs w:val="28"/>
          <w:lang w:eastAsia="ru-RU"/>
        </w:rPr>
        <w:t>Иноверцы, несмотря на ограничительную политику</w:t>
      </w:r>
      <w:r w:rsidRPr="007C454E">
        <w:rPr>
          <w:rFonts w:ascii="Times New Roman" w:eastAsia="Times New Roman" w:hAnsi="Times New Roman" w:cs="Times New Roman"/>
          <w:kern w:val="0"/>
          <w:sz w:val="28"/>
          <w:szCs w:val="28"/>
          <w:lang w:eastAsia="ru-RU"/>
        </w:rPr>
        <w:br/>
      </w:r>
      <w:r w:rsidRPr="007C454E">
        <w:rPr>
          <w:rFonts w:ascii="Times New Roman" w:eastAsia="Times New Roman" w:hAnsi="Times New Roman" w:cs="Times New Roman"/>
          <w:spacing w:val="-3"/>
          <w:kern w:val="0"/>
          <w:sz w:val="28"/>
          <w:szCs w:val="28"/>
          <w:lang w:eastAsia="ru-RU"/>
        </w:rPr>
        <w:t>государственного православия (имеется в виду политика ограничения</w:t>
      </w:r>
      <w:r w:rsidRPr="007C454E">
        <w:rPr>
          <w:rFonts w:ascii="Times New Roman" w:eastAsia="Times New Roman" w:hAnsi="Times New Roman" w:cs="Times New Roman"/>
          <w:spacing w:val="-3"/>
          <w:kern w:val="0"/>
          <w:sz w:val="28"/>
          <w:szCs w:val="28"/>
          <w:lang w:eastAsia="ru-RU"/>
        </w:rPr>
        <w:br/>
      </w:r>
      <w:r w:rsidRPr="007C454E">
        <w:rPr>
          <w:rFonts w:ascii="Times New Roman" w:eastAsia="Times New Roman" w:hAnsi="Times New Roman" w:cs="Times New Roman"/>
          <w:spacing w:val="-5"/>
          <w:kern w:val="0"/>
          <w:sz w:val="28"/>
          <w:szCs w:val="28"/>
          <w:lang w:eastAsia="ru-RU"/>
        </w:rPr>
        <w:t>иноверцев в правах, меры по языковой, культурной и т.д. ассимиляции</w:t>
      </w:r>
      <w:r w:rsidRPr="007C454E">
        <w:rPr>
          <w:rFonts w:ascii="Times New Roman" w:eastAsia="Times New Roman" w:hAnsi="Times New Roman" w:cs="Times New Roman"/>
          <w:spacing w:val="-5"/>
          <w:kern w:val="0"/>
          <w:sz w:val="28"/>
          <w:szCs w:val="28"/>
          <w:lang w:eastAsia="ru-RU"/>
        </w:rPr>
        <w:br/>
      </w:r>
      <w:r w:rsidRPr="007C454E">
        <w:rPr>
          <w:rFonts w:ascii="Times New Roman" w:eastAsia="Times New Roman" w:hAnsi="Times New Roman" w:cs="Times New Roman"/>
          <w:spacing w:val="-7"/>
          <w:kern w:val="0"/>
          <w:sz w:val="28"/>
          <w:szCs w:val="28"/>
          <w:lang w:eastAsia="ru-RU"/>
        </w:rPr>
        <w:t>иноверцев и др.), включались в общественную и экономическую жизнь</w:t>
      </w:r>
      <w:r w:rsidRPr="007C454E">
        <w:rPr>
          <w:rFonts w:ascii="Times New Roman" w:eastAsia="Times New Roman" w:hAnsi="Times New Roman" w:cs="Times New Roman"/>
          <w:spacing w:val="-7"/>
          <w:kern w:val="0"/>
          <w:sz w:val="28"/>
          <w:szCs w:val="28"/>
          <w:lang w:eastAsia="ru-RU"/>
        </w:rPr>
        <w:br/>
      </w:r>
      <w:r w:rsidRPr="007C454E">
        <w:rPr>
          <w:rFonts w:ascii="Times New Roman" w:eastAsia="Times New Roman" w:hAnsi="Times New Roman" w:cs="Times New Roman"/>
          <w:spacing w:val="-9"/>
          <w:kern w:val="0"/>
          <w:sz w:val="28"/>
          <w:szCs w:val="28"/>
          <w:lang w:eastAsia="ru-RU"/>
        </w:rPr>
        <w:t>Российской империи и играли в ней существенную роль. Рост иноверческого</w:t>
      </w:r>
      <w:r w:rsidRPr="007C454E">
        <w:rPr>
          <w:rFonts w:ascii="Times New Roman" w:eastAsia="Times New Roman" w:hAnsi="Times New Roman" w:cs="Times New Roman"/>
          <w:spacing w:val="-9"/>
          <w:kern w:val="0"/>
          <w:sz w:val="28"/>
          <w:szCs w:val="28"/>
          <w:lang w:eastAsia="ru-RU"/>
        </w:rPr>
        <w:br/>
      </w:r>
      <w:r w:rsidRPr="007C454E">
        <w:rPr>
          <w:rFonts w:ascii="Times New Roman" w:eastAsia="Times New Roman" w:hAnsi="Times New Roman" w:cs="Times New Roman"/>
          <w:spacing w:val="-7"/>
          <w:kern w:val="0"/>
          <w:sz w:val="28"/>
          <w:szCs w:val="28"/>
          <w:lang w:eastAsia="ru-RU"/>
        </w:rPr>
        <w:t>населения, его активная интеграция в социально-экономическую структуру</w:t>
      </w:r>
      <w:r w:rsidRPr="007C454E">
        <w:rPr>
          <w:rFonts w:ascii="Times New Roman" w:eastAsia="Times New Roman" w:hAnsi="Times New Roman" w:cs="Times New Roman"/>
          <w:spacing w:val="-7"/>
          <w:kern w:val="0"/>
          <w:sz w:val="28"/>
          <w:szCs w:val="28"/>
          <w:lang w:eastAsia="ru-RU"/>
        </w:rPr>
        <w:br/>
      </w:r>
      <w:r w:rsidRPr="007C454E">
        <w:rPr>
          <w:rFonts w:ascii="Times New Roman" w:eastAsia="Times New Roman" w:hAnsi="Times New Roman" w:cs="Times New Roman"/>
          <w:kern w:val="0"/>
          <w:sz w:val="28"/>
          <w:szCs w:val="28"/>
          <w:lang w:eastAsia="ru-RU"/>
        </w:rPr>
        <w:t>российского общества, большой вклад иноверцев в науку, культуру,</w:t>
      </w:r>
      <w:r w:rsidRPr="007C454E">
        <w:rPr>
          <w:rFonts w:ascii="Times New Roman" w:eastAsia="Times New Roman" w:hAnsi="Times New Roman" w:cs="Times New Roman"/>
          <w:kern w:val="0"/>
          <w:sz w:val="28"/>
          <w:szCs w:val="28"/>
          <w:lang w:eastAsia="ru-RU"/>
        </w:rPr>
        <w:br/>
      </w:r>
      <w:r w:rsidRPr="007C454E">
        <w:rPr>
          <w:rFonts w:ascii="Times New Roman" w:eastAsia="Times New Roman" w:hAnsi="Times New Roman" w:cs="Times New Roman"/>
          <w:spacing w:val="-7"/>
          <w:kern w:val="0"/>
          <w:sz w:val="28"/>
          <w:szCs w:val="28"/>
          <w:lang w:eastAsia="ru-RU"/>
        </w:rPr>
        <w:t>искусство, развитие хозяйства, ремесел, военного дела, потребовало от</w:t>
      </w:r>
      <w:r w:rsidRPr="007C454E">
        <w:rPr>
          <w:rFonts w:ascii="Times New Roman" w:eastAsia="Times New Roman" w:hAnsi="Times New Roman" w:cs="Times New Roman"/>
          <w:spacing w:val="-7"/>
          <w:kern w:val="0"/>
          <w:sz w:val="28"/>
          <w:szCs w:val="28"/>
          <w:lang w:eastAsia="ru-RU"/>
        </w:rPr>
        <w:br/>
      </w:r>
      <w:r w:rsidRPr="007C454E">
        <w:rPr>
          <w:rFonts w:ascii="Times New Roman" w:eastAsia="Times New Roman" w:hAnsi="Times New Roman" w:cs="Times New Roman"/>
          <w:spacing w:val="-8"/>
          <w:kern w:val="0"/>
          <w:sz w:val="28"/>
          <w:szCs w:val="28"/>
          <w:lang w:eastAsia="ru-RU"/>
        </w:rPr>
        <w:t>правительства определения правового положения самих иноверцев и их</w:t>
      </w:r>
      <w:r w:rsidRPr="007C454E">
        <w:rPr>
          <w:rFonts w:ascii="Times New Roman" w:eastAsia="Times New Roman" w:hAnsi="Times New Roman" w:cs="Times New Roman"/>
          <w:spacing w:val="-8"/>
          <w:kern w:val="0"/>
          <w:sz w:val="28"/>
          <w:szCs w:val="28"/>
          <w:lang w:eastAsia="ru-RU"/>
        </w:rPr>
        <w:br/>
      </w:r>
      <w:r w:rsidRPr="007C454E">
        <w:rPr>
          <w:rFonts w:ascii="Times New Roman" w:eastAsia="Times New Roman" w:hAnsi="Times New Roman" w:cs="Times New Roman"/>
          <w:kern w:val="0"/>
          <w:sz w:val="28"/>
          <w:szCs w:val="28"/>
          <w:lang w:eastAsia="ru-RU"/>
        </w:rPr>
        <w:t>религиозных объединений.</w:t>
      </w:r>
    </w:p>
    <w:p w:rsidR="007C454E" w:rsidRPr="007C454E" w:rsidRDefault="007C454E" w:rsidP="007C454E">
      <w:pPr>
        <w:numPr>
          <w:ilvl w:val="0"/>
          <w:numId w:val="23"/>
        </w:numPr>
        <w:shd w:val="clear" w:color="auto" w:fill="FFFFFF"/>
        <w:tabs>
          <w:tab w:val="clear" w:pos="709"/>
          <w:tab w:val="left" w:pos="1118"/>
        </w:tabs>
        <w:suppressAutoHyphens w:val="0"/>
        <w:autoSpaceDE w:val="0"/>
        <w:autoSpaceDN w:val="0"/>
        <w:adjustRightInd w:val="0"/>
        <w:spacing w:after="0" w:line="480" w:lineRule="exact"/>
        <w:jc w:val="left"/>
        <w:rPr>
          <w:rFonts w:ascii="Times New Roman" w:eastAsia="Times New Roman" w:hAnsi="Times New Roman" w:cs="Times New Roman"/>
          <w:spacing w:val="-12"/>
          <w:kern w:val="0"/>
          <w:sz w:val="28"/>
          <w:szCs w:val="28"/>
          <w:lang w:val="uk-UA" w:eastAsia="ru-RU"/>
        </w:rPr>
      </w:pPr>
      <w:r w:rsidRPr="007C454E">
        <w:rPr>
          <w:rFonts w:ascii="Times New Roman" w:eastAsia="Times New Roman" w:hAnsi="Times New Roman" w:cs="Times New Roman"/>
          <w:kern w:val="0"/>
          <w:sz w:val="28"/>
          <w:szCs w:val="28"/>
          <w:lang w:eastAsia="ru-RU"/>
        </w:rPr>
        <w:t xml:space="preserve">Существуя в рамках иноверной среды, представители иных </w:t>
      </w:r>
      <w:r w:rsidRPr="007C454E">
        <w:rPr>
          <w:rFonts w:ascii="Times New Roman" w:eastAsia="Times New Roman" w:hAnsi="Times New Roman" w:cs="Times New Roman"/>
          <w:spacing w:val="-5"/>
          <w:kern w:val="0"/>
          <w:sz w:val="28"/>
          <w:szCs w:val="28"/>
          <w:lang w:eastAsia="ru-RU"/>
        </w:rPr>
        <w:t xml:space="preserve">конфессий сохраняли свою национальную, культурную, религиозную </w:t>
      </w:r>
      <w:r w:rsidRPr="007C454E">
        <w:rPr>
          <w:rFonts w:ascii="Times New Roman" w:eastAsia="Times New Roman" w:hAnsi="Times New Roman" w:cs="Times New Roman"/>
          <w:spacing w:val="-9"/>
          <w:kern w:val="0"/>
          <w:sz w:val="28"/>
          <w:szCs w:val="28"/>
          <w:lang w:eastAsia="ru-RU"/>
        </w:rPr>
        <w:t xml:space="preserve">самобытность и большую роль в этом играли духовные центры (кирхи, храмы, </w:t>
      </w:r>
      <w:r w:rsidRPr="007C454E">
        <w:rPr>
          <w:rFonts w:ascii="Times New Roman" w:eastAsia="Times New Roman" w:hAnsi="Times New Roman" w:cs="Times New Roman"/>
          <w:spacing w:val="-7"/>
          <w:kern w:val="0"/>
          <w:sz w:val="28"/>
          <w:szCs w:val="28"/>
          <w:lang w:eastAsia="ru-RU"/>
        </w:rPr>
        <w:t xml:space="preserve">синагоги, мечети), которые служили не только нуждам религиозного культа, </w:t>
      </w:r>
      <w:r w:rsidRPr="007C454E">
        <w:rPr>
          <w:rFonts w:ascii="Times New Roman" w:eastAsia="Times New Roman" w:hAnsi="Times New Roman" w:cs="Times New Roman"/>
          <w:spacing w:val="-8"/>
          <w:kern w:val="0"/>
          <w:sz w:val="28"/>
          <w:szCs w:val="28"/>
          <w:lang w:eastAsia="ru-RU"/>
        </w:rPr>
        <w:t xml:space="preserve">но и выполняли образовательную, воспитательную, объединяющую и другие </w:t>
      </w:r>
      <w:r w:rsidRPr="007C454E">
        <w:rPr>
          <w:rFonts w:ascii="Times New Roman" w:eastAsia="Times New Roman" w:hAnsi="Times New Roman" w:cs="Times New Roman"/>
          <w:kern w:val="0"/>
          <w:sz w:val="28"/>
          <w:szCs w:val="28"/>
          <w:lang w:eastAsia="ru-RU"/>
        </w:rPr>
        <w:t>функции.</w:t>
      </w:r>
    </w:p>
    <w:p w:rsidR="007C454E" w:rsidRPr="007C454E" w:rsidRDefault="007C454E" w:rsidP="007C454E">
      <w:pPr>
        <w:numPr>
          <w:ilvl w:val="0"/>
          <w:numId w:val="23"/>
        </w:numPr>
        <w:shd w:val="clear" w:color="auto" w:fill="FFFFFF"/>
        <w:tabs>
          <w:tab w:val="clear" w:pos="709"/>
          <w:tab w:val="left" w:pos="1118"/>
        </w:tabs>
        <w:suppressAutoHyphens w:val="0"/>
        <w:autoSpaceDE w:val="0"/>
        <w:autoSpaceDN w:val="0"/>
        <w:adjustRightInd w:val="0"/>
        <w:spacing w:before="24" w:after="0" w:line="470" w:lineRule="exact"/>
        <w:ind w:right="14"/>
        <w:jc w:val="left"/>
        <w:rPr>
          <w:rFonts w:ascii="Times New Roman" w:eastAsia="Times New Roman" w:hAnsi="Times New Roman" w:cs="Times New Roman"/>
          <w:spacing w:val="-21"/>
          <w:kern w:val="0"/>
          <w:sz w:val="28"/>
          <w:szCs w:val="28"/>
          <w:lang w:val="uk-UA" w:eastAsia="ru-RU"/>
        </w:rPr>
      </w:pPr>
      <w:r w:rsidRPr="007C454E">
        <w:rPr>
          <w:rFonts w:ascii="Times New Roman" w:eastAsia="Times New Roman" w:hAnsi="Times New Roman" w:cs="Times New Roman"/>
          <w:spacing w:val="-9"/>
          <w:kern w:val="0"/>
          <w:sz w:val="28"/>
          <w:szCs w:val="28"/>
          <w:lang w:eastAsia="ru-RU"/>
        </w:rPr>
        <w:t xml:space="preserve">Среди признанных и терпимых в Российской империи иноверных </w:t>
      </w:r>
      <w:r w:rsidRPr="007C454E">
        <w:rPr>
          <w:rFonts w:ascii="Times New Roman" w:eastAsia="Times New Roman" w:hAnsi="Times New Roman" w:cs="Times New Roman"/>
          <w:spacing w:val="-5"/>
          <w:kern w:val="0"/>
          <w:sz w:val="28"/>
          <w:szCs w:val="28"/>
          <w:lang w:eastAsia="ru-RU"/>
        </w:rPr>
        <w:t xml:space="preserve">исповеданий наиболее крупными по численности верующих являлись </w:t>
      </w:r>
      <w:r w:rsidRPr="007C454E">
        <w:rPr>
          <w:rFonts w:ascii="Times New Roman" w:eastAsia="Times New Roman" w:hAnsi="Times New Roman" w:cs="Times New Roman"/>
          <w:spacing w:val="-7"/>
          <w:kern w:val="0"/>
          <w:sz w:val="28"/>
          <w:szCs w:val="28"/>
          <w:lang w:eastAsia="ru-RU"/>
        </w:rPr>
        <w:t xml:space="preserve">христианские неправославные (или «инославные») конфессии </w:t>
      </w:r>
      <w:r w:rsidRPr="007C454E">
        <w:rPr>
          <w:rFonts w:ascii="Times New Roman" w:eastAsia="Times New Roman" w:hAnsi="Times New Roman" w:cs="Times New Roman"/>
          <w:spacing w:val="-7"/>
          <w:kern w:val="0"/>
          <w:sz w:val="28"/>
          <w:szCs w:val="28"/>
          <w:lang w:val="uk-UA" w:eastAsia="ru-RU"/>
        </w:rPr>
        <w:t xml:space="preserve">- </w:t>
      </w:r>
      <w:r w:rsidRPr="007C454E">
        <w:rPr>
          <w:rFonts w:ascii="Times New Roman" w:eastAsia="Times New Roman" w:hAnsi="Times New Roman" w:cs="Times New Roman"/>
          <w:spacing w:val="-7"/>
          <w:kern w:val="0"/>
          <w:sz w:val="28"/>
          <w:szCs w:val="28"/>
          <w:lang w:eastAsia="ru-RU"/>
        </w:rPr>
        <w:t xml:space="preserve">католическая </w:t>
      </w:r>
      <w:r w:rsidRPr="007C454E">
        <w:rPr>
          <w:rFonts w:ascii="Times New Roman" w:eastAsia="Times New Roman" w:hAnsi="Times New Roman" w:cs="Times New Roman"/>
          <w:spacing w:val="-8"/>
          <w:kern w:val="0"/>
          <w:sz w:val="28"/>
          <w:szCs w:val="28"/>
          <w:lang w:eastAsia="ru-RU"/>
        </w:rPr>
        <w:t xml:space="preserve">и лютеранская (как наиболее значительная из протестантских), а также </w:t>
      </w:r>
      <w:r w:rsidRPr="007C454E">
        <w:rPr>
          <w:rFonts w:ascii="Times New Roman" w:eastAsia="Times New Roman" w:hAnsi="Times New Roman" w:cs="Times New Roman"/>
          <w:spacing w:val="-4"/>
          <w:kern w:val="0"/>
          <w:sz w:val="28"/>
          <w:szCs w:val="28"/>
          <w:lang w:eastAsia="ru-RU"/>
        </w:rPr>
        <w:t xml:space="preserve">нехристианские конфессии </w:t>
      </w:r>
      <w:r w:rsidRPr="007C454E">
        <w:rPr>
          <w:rFonts w:ascii="Times New Roman" w:eastAsia="Times New Roman" w:hAnsi="Times New Roman" w:cs="Times New Roman"/>
          <w:spacing w:val="-4"/>
          <w:kern w:val="0"/>
          <w:sz w:val="28"/>
          <w:szCs w:val="28"/>
          <w:lang w:val="uk-UA" w:eastAsia="ru-RU"/>
        </w:rPr>
        <w:t xml:space="preserve">- </w:t>
      </w:r>
      <w:r w:rsidRPr="007C454E">
        <w:rPr>
          <w:rFonts w:ascii="Times New Roman" w:eastAsia="Times New Roman" w:hAnsi="Times New Roman" w:cs="Times New Roman"/>
          <w:spacing w:val="-4"/>
          <w:kern w:val="0"/>
          <w:sz w:val="28"/>
          <w:szCs w:val="28"/>
          <w:lang w:eastAsia="ru-RU"/>
        </w:rPr>
        <w:t>иудаистская и мусульманская. Несмотря на то,</w:t>
      </w:r>
    </w:p>
    <w:p w:rsidR="007C454E" w:rsidRPr="007C454E" w:rsidRDefault="007C454E" w:rsidP="007C454E">
      <w:pPr>
        <w:numPr>
          <w:ilvl w:val="0"/>
          <w:numId w:val="23"/>
        </w:numPr>
        <w:shd w:val="clear" w:color="auto" w:fill="FFFFFF"/>
        <w:tabs>
          <w:tab w:val="clear" w:pos="709"/>
          <w:tab w:val="left" w:pos="1118"/>
        </w:tabs>
        <w:suppressAutoHyphens w:val="0"/>
        <w:autoSpaceDE w:val="0"/>
        <w:autoSpaceDN w:val="0"/>
        <w:adjustRightInd w:val="0"/>
        <w:spacing w:before="24" w:after="0" w:line="470" w:lineRule="exact"/>
        <w:ind w:right="14"/>
        <w:jc w:val="left"/>
        <w:rPr>
          <w:rFonts w:ascii="Times New Roman" w:eastAsia="Times New Roman" w:hAnsi="Times New Roman" w:cs="Times New Roman"/>
          <w:spacing w:val="-21"/>
          <w:kern w:val="0"/>
          <w:sz w:val="28"/>
          <w:szCs w:val="28"/>
          <w:lang w:val="uk-UA" w:eastAsia="ru-RU"/>
        </w:rPr>
        <w:sectPr w:rsidR="007C454E" w:rsidRPr="007C454E">
          <w:pgSz w:w="11909" w:h="16834"/>
          <w:pgMar w:top="958" w:right="968" w:bottom="360" w:left="2047" w:header="720" w:footer="720" w:gutter="0"/>
          <w:cols w:space="60"/>
          <w:noEndnote/>
        </w:sectPr>
      </w:pPr>
    </w:p>
    <w:p w:rsidR="007C454E" w:rsidRPr="007C454E" w:rsidRDefault="007C454E" w:rsidP="007C454E">
      <w:pPr>
        <w:shd w:val="clear" w:color="auto" w:fill="FFFFFF"/>
        <w:tabs>
          <w:tab w:val="clear" w:pos="709"/>
        </w:tabs>
        <w:suppressAutoHyphens w:val="0"/>
        <w:autoSpaceDE w:val="0"/>
        <w:autoSpaceDN w:val="0"/>
        <w:adjustRightInd w:val="0"/>
        <w:spacing w:after="0" w:line="480" w:lineRule="exact"/>
        <w:ind w:left="24" w:right="5" w:firstLine="4210"/>
        <w:rPr>
          <w:rFonts w:ascii="Arial" w:eastAsia="Times New Roman" w:hAnsi="Arial" w:cs="Arial"/>
          <w:kern w:val="0"/>
          <w:sz w:val="20"/>
          <w:szCs w:val="20"/>
          <w:lang w:eastAsia="ru-RU"/>
        </w:rPr>
      </w:pPr>
      <w:r w:rsidRPr="007C454E">
        <w:rPr>
          <w:rFonts w:ascii="Times New Roman" w:eastAsia="Times New Roman" w:hAnsi="Times New Roman" w:cs="Times New Roman"/>
          <w:kern w:val="0"/>
          <w:sz w:val="28"/>
          <w:szCs w:val="28"/>
          <w:lang w:val="uk-UA" w:eastAsia="ru-RU"/>
        </w:rPr>
        <w:t xml:space="preserve">233 </w:t>
      </w:r>
      <w:r w:rsidRPr="007C454E">
        <w:rPr>
          <w:rFonts w:ascii="Times New Roman" w:eastAsia="Times New Roman" w:hAnsi="Times New Roman" w:cs="Times New Roman"/>
          <w:spacing w:val="-4"/>
          <w:kern w:val="0"/>
          <w:sz w:val="28"/>
          <w:szCs w:val="28"/>
          <w:lang w:eastAsia="ru-RU"/>
        </w:rPr>
        <w:t xml:space="preserve">что согласно официальной градации, все названные конфессии занимали </w:t>
      </w:r>
      <w:r w:rsidRPr="007C454E">
        <w:rPr>
          <w:rFonts w:ascii="Times New Roman" w:eastAsia="Times New Roman" w:hAnsi="Times New Roman" w:cs="Times New Roman"/>
          <w:kern w:val="0"/>
          <w:sz w:val="28"/>
          <w:szCs w:val="28"/>
          <w:lang w:eastAsia="ru-RU"/>
        </w:rPr>
        <w:t xml:space="preserve">вторую ступень правовой иерархии, фактически для каждой из них </w:t>
      </w:r>
      <w:r w:rsidRPr="007C454E">
        <w:rPr>
          <w:rFonts w:ascii="Times New Roman" w:eastAsia="Times New Roman" w:hAnsi="Times New Roman" w:cs="Times New Roman"/>
          <w:spacing w:val="-8"/>
          <w:kern w:val="0"/>
          <w:sz w:val="28"/>
          <w:szCs w:val="28"/>
          <w:lang w:eastAsia="ru-RU"/>
        </w:rPr>
        <w:t xml:space="preserve">государством устанавливался особый правовой режим. В своем социальном, </w:t>
      </w:r>
      <w:r w:rsidRPr="007C454E">
        <w:rPr>
          <w:rFonts w:ascii="Times New Roman" w:eastAsia="Times New Roman" w:hAnsi="Times New Roman" w:cs="Times New Roman"/>
          <w:spacing w:val="-9"/>
          <w:kern w:val="0"/>
          <w:sz w:val="28"/>
          <w:szCs w:val="28"/>
          <w:lang w:eastAsia="ru-RU"/>
        </w:rPr>
        <w:t xml:space="preserve">имущественном и политическом положении конфессии второй ступени также </w:t>
      </w:r>
      <w:r w:rsidRPr="007C454E">
        <w:rPr>
          <w:rFonts w:ascii="Times New Roman" w:eastAsia="Times New Roman" w:hAnsi="Times New Roman" w:cs="Times New Roman"/>
          <w:kern w:val="0"/>
          <w:sz w:val="28"/>
          <w:szCs w:val="28"/>
          <w:lang w:eastAsia="ru-RU"/>
        </w:rPr>
        <w:t>не были равны.</w:t>
      </w:r>
    </w:p>
    <w:p w:rsidR="007C454E" w:rsidRPr="007C454E" w:rsidRDefault="007C454E" w:rsidP="007C454E">
      <w:pPr>
        <w:numPr>
          <w:ilvl w:val="0"/>
          <w:numId w:val="24"/>
        </w:numPr>
        <w:shd w:val="clear" w:color="auto" w:fill="FFFFFF"/>
        <w:tabs>
          <w:tab w:val="clear" w:pos="709"/>
          <w:tab w:val="left" w:pos="1099"/>
        </w:tabs>
        <w:suppressAutoHyphens w:val="0"/>
        <w:autoSpaceDE w:val="0"/>
        <w:autoSpaceDN w:val="0"/>
        <w:adjustRightInd w:val="0"/>
        <w:spacing w:after="0" w:line="480" w:lineRule="exact"/>
        <w:jc w:val="left"/>
        <w:rPr>
          <w:rFonts w:ascii="Times New Roman" w:eastAsia="Times New Roman" w:hAnsi="Times New Roman" w:cs="Times New Roman"/>
          <w:spacing w:val="-19"/>
          <w:kern w:val="0"/>
          <w:sz w:val="28"/>
          <w:szCs w:val="28"/>
          <w:lang w:val="uk-UA" w:eastAsia="ru-RU"/>
        </w:rPr>
      </w:pPr>
      <w:r w:rsidRPr="007C454E">
        <w:rPr>
          <w:rFonts w:ascii="Times New Roman" w:eastAsia="Times New Roman" w:hAnsi="Times New Roman" w:cs="Times New Roman"/>
          <w:spacing w:val="-10"/>
          <w:kern w:val="0"/>
          <w:sz w:val="28"/>
          <w:szCs w:val="28"/>
          <w:lang w:eastAsia="ru-RU"/>
        </w:rPr>
        <w:t xml:space="preserve">Уже при Петре </w:t>
      </w:r>
      <w:r w:rsidRPr="007C454E">
        <w:rPr>
          <w:rFonts w:ascii="Times New Roman" w:eastAsia="Times New Roman" w:hAnsi="Times New Roman" w:cs="Times New Roman"/>
          <w:spacing w:val="-10"/>
          <w:kern w:val="0"/>
          <w:sz w:val="28"/>
          <w:szCs w:val="28"/>
          <w:lang w:val="en-US" w:eastAsia="ru-RU"/>
        </w:rPr>
        <w:t>I</w:t>
      </w:r>
      <w:r w:rsidRPr="007C454E">
        <w:rPr>
          <w:rFonts w:ascii="Times New Roman" w:eastAsia="Times New Roman" w:hAnsi="Times New Roman" w:cs="Times New Roman"/>
          <w:spacing w:val="-10"/>
          <w:kern w:val="0"/>
          <w:sz w:val="28"/>
          <w:szCs w:val="28"/>
          <w:lang w:eastAsia="ru-RU"/>
        </w:rPr>
        <w:t xml:space="preserve"> конфессиональные различия, существующие между </w:t>
      </w:r>
      <w:r w:rsidRPr="007C454E">
        <w:rPr>
          <w:rFonts w:ascii="Times New Roman" w:eastAsia="Times New Roman" w:hAnsi="Times New Roman" w:cs="Times New Roman"/>
          <w:spacing w:val="-8"/>
          <w:kern w:val="0"/>
          <w:sz w:val="28"/>
          <w:szCs w:val="28"/>
          <w:lang w:eastAsia="ru-RU"/>
        </w:rPr>
        <w:t xml:space="preserve">Православной, Католической и Протестантской церквями, уступают место </w:t>
      </w:r>
      <w:r w:rsidRPr="007C454E">
        <w:rPr>
          <w:rFonts w:ascii="Times New Roman" w:eastAsia="Times New Roman" w:hAnsi="Times New Roman" w:cs="Times New Roman"/>
          <w:spacing w:val="-3"/>
          <w:kern w:val="0"/>
          <w:sz w:val="28"/>
          <w:szCs w:val="28"/>
          <w:lang w:eastAsia="ru-RU"/>
        </w:rPr>
        <w:t xml:space="preserve">политическому интересу, в силу которого государственная политика в </w:t>
      </w:r>
      <w:r w:rsidRPr="007C454E">
        <w:rPr>
          <w:rFonts w:ascii="Times New Roman" w:eastAsia="Times New Roman" w:hAnsi="Times New Roman" w:cs="Times New Roman"/>
          <w:spacing w:val="-8"/>
          <w:kern w:val="0"/>
          <w:sz w:val="28"/>
          <w:szCs w:val="28"/>
          <w:lang w:eastAsia="ru-RU"/>
        </w:rPr>
        <w:t>отношении инославных христиан берет курс на более терпимое отношение.</w:t>
      </w:r>
    </w:p>
    <w:p w:rsidR="007C454E" w:rsidRPr="007C454E" w:rsidRDefault="007C454E" w:rsidP="007C454E">
      <w:pPr>
        <w:numPr>
          <w:ilvl w:val="0"/>
          <w:numId w:val="24"/>
        </w:numPr>
        <w:shd w:val="clear" w:color="auto" w:fill="FFFFFF"/>
        <w:tabs>
          <w:tab w:val="clear" w:pos="709"/>
          <w:tab w:val="left" w:pos="1099"/>
        </w:tabs>
        <w:suppressAutoHyphens w:val="0"/>
        <w:autoSpaceDE w:val="0"/>
        <w:autoSpaceDN w:val="0"/>
        <w:adjustRightInd w:val="0"/>
        <w:spacing w:before="5" w:after="0" w:line="480" w:lineRule="exact"/>
        <w:ind w:right="10"/>
        <w:jc w:val="left"/>
        <w:rPr>
          <w:rFonts w:ascii="Times New Roman" w:eastAsia="Times New Roman" w:hAnsi="Times New Roman" w:cs="Times New Roman"/>
          <w:spacing w:val="-21"/>
          <w:kern w:val="0"/>
          <w:sz w:val="28"/>
          <w:szCs w:val="28"/>
          <w:lang w:val="uk-UA" w:eastAsia="ru-RU"/>
        </w:rPr>
      </w:pPr>
      <w:r w:rsidRPr="007C454E">
        <w:rPr>
          <w:rFonts w:ascii="Times New Roman" w:eastAsia="Times New Roman" w:hAnsi="Times New Roman" w:cs="Times New Roman"/>
          <w:spacing w:val="-5"/>
          <w:kern w:val="0"/>
          <w:sz w:val="28"/>
          <w:szCs w:val="28"/>
          <w:lang w:eastAsia="ru-RU"/>
        </w:rPr>
        <w:t xml:space="preserve">В Своде законов Российской Империи отсутствовала общая глава </w:t>
      </w:r>
      <w:r w:rsidRPr="007C454E">
        <w:rPr>
          <w:rFonts w:ascii="Times New Roman" w:eastAsia="Times New Roman" w:hAnsi="Times New Roman" w:cs="Times New Roman"/>
          <w:spacing w:val="-3"/>
          <w:kern w:val="0"/>
          <w:sz w:val="28"/>
          <w:szCs w:val="28"/>
          <w:lang w:eastAsia="ru-RU"/>
        </w:rPr>
        <w:t xml:space="preserve">или единые законоположения о католиках и лютеранах, за исключением </w:t>
      </w:r>
      <w:r w:rsidRPr="007C454E">
        <w:rPr>
          <w:rFonts w:ascii="Times New Roman" w:eastAsia="Times New Roman" w:hAnsi="Times New Roman" w:cs="Times New Roman"/>
          <w:spacing w:val="-8"/>
          <w:kern w:val="0"/>
          <w:sz w:val="28"/>
          <w:szCs w:val="28"/>
          <w:lang w:eastAsia="ru-RU"/>
        </w:rPr>
        <w:t xml:space="preserve">Устава Римско-католической церкви и Устава Евангелическо-лютеранской </w:t>
      </w:r>
      <w:r w:rsidRPr="007C454E">
        <w:rPr>
          <w:rFonts w:ascii="Times New Roman" w:eastAsia="Times New Roman" w:hAnsi="Times New Roman" w:cs="Times New Roman"/>
          <w:kern w:val="0"/>
          <w:sz w:val="28"/>
          <w:szCs w:val="28"/>
          <w:lang w:eastAsia="ru-RU"/>
        </w:rPr>
        <w:t>церкви.</w:t>
      </w:r>
    </w:p>
    <w:p w:rsidR="007C454E" w:rsidRPr="007C454E" w:rsidRDefault="007C454E" w:rsidP="007C454E">
      <w:pPr>
        <w:numPr>
          <w:ilvl w:val="0"/>
          <w:numId w:val="24"/>
        </w:numPr>
        <w:shd w:val="clear" w:color="auto" w:fill="FFFFFF"/>
        <w:tabs>
          <w:tab w:val="clear" w:pos="709"/>
          <w:tab w:val="left" w:pos="1099"/>
        </w:tabs>
        <w:suppressAutoHyphens w:val="0"/>
        <w:autoSpaceDE w:val="0"/>
        <w:autoSpaceDN w:val="0"/>
        <w:adjustRightInd w:val="0"/>
        <w:spacing w:after="0" w:line="480" w:lineRule="exact"/>
        <w:ind w:right="115"/>
        <w:jc w:val="left"/>
        <w:rPr>
          <w:rFonts w:ascii="Times New Roman" w:eastAsia="Times New Roman" w:hAnsi="Times New Roman" w:cs="Times New Roman"/>
          <w:spacing w:val="-19"/>
          <w:kern w:val="0"/>
          <w:sz w:val="28"/>
          <w:szCs w:val="28"/>
          <w:lang w:val="uk-UA" w:eastAsia="ru-RU"/>
        </w:rPr>
      </w:pPr>
      <w:r w:rsidRPr="007C454E">
        <w:rPr>
          <w:rFonts w:ascii="Times New Roman" w:eastAsia="Times New Roman" w:hAnsi="Times New Roman" w:cs="Times New Roman"/>
          <w:spacing w:val="-8"/>
          <w:kern w:val="0"/>
          <w:sz w:val="28"/>
          <w:szCs w:val="28"/>
          <w:lang w:eastAsia="ru-RU"/>
        </w:rPr>
        <w:t xml:space="preserve">Высшие духовные сановники Евангелическо-лютеранской церкви </w:t>
      </w:r>
      <w:r w:rsidRPr="007C454E">
        <w:rPr>
          <w:rFonts w:ascii="Times New Roman" w:eastAsia="Times New Roman" w:hAnsi="Times New Roman" w:cs="Times New Roman"/>
          <w:spacing w:val="-6"/>
          <w:kern w:val="0"/>
          <w:sz w:val="28"/>
          <w:szCs w:val="28"/>
          <w:lang w:eastAsia="ru-RU"/>
        </w:rPr>
        <w:t xml:space="preserve">утверждались Министерством внутренних дел или самим Императором. </w:t>
      </w:r>
      <w:r w:rsidRPr="007C454E">
        <w:rPr>
          <w:rFonts w:ascii="Times New Roman" w:eastAsia="Times New Roman" w:hAnsi="Times New Roman" w:cs="Times New Roman"/>
          <w:spacing w:val="-8"/>
          <w:kern w:val="0"/>
          <w:sz w:val="28"/>
          <w:szCs w:val="28"/>
          <w:lang w:eastAsia="ru-RU"/>
        </w:rPr>
        <w:t xml:space="preserve">Высшие католические иерархи (Архиепископ-Митрополит и все епископы) </w:t>
      </w:r>
      <w:r w:rsidRPr="007C454E">
        <w:rPr>
          <w:rFonts w:ascii="Times New Roman" w:eastAsia="Times New Roman" w:hAnsi="Times New Roman" w:cs="Times New Roman"/>
          <w:spacing w:val="-4"/>
          <w:kern w:val="0"/>
          <w:sz w:val="28"/>
          <w:szCs w:val="28"/>
          <w:lang w:eastAsia="ru-RU"/>
        </w:rPr>
        <w:t xml:space="preserve">назначались Императором по предварительному соглашению с Римским </w:t>
      </w:r>
      <w:r w:rsidRPr="007C454E">
        <w:rPr>
          <w:rFonts w:ascii="Times New Roman" w:eastAsia="Times New Roman" w:hAnsi="Times New Roman" w:cs="Times New Roman"/>
          <w:spacing w:val="-8"/>
          <w:kern w:val="0"/>
          <w:sz w:val="28"/>
          <w:szCs w:val="28"/>
          <w:lang w:eastAsia="ru-RU"/>
        </w:rPr>
        <w:t xml:space="preserve">Папой и обязаны были принести присягу на верность Российскому государю </w:t>
      </w:r>
      <w:r w:rsidRPr="007C454E">
        <w:rPr>
          <w:rFonts w:ascii="Times New Roman" w:eastAsia="Times New Roman" w:hAnsi="Times New Roman" w:cs="Times New Roman"/>
          <w:kern w:val="0"/>
          <w:sz w:val="28"/>
          <w:szCs w:val="28"/>
          <w:lang w:eastAsia="ru-RU"/>
        </w:rPr>
        <w:t xml:space="preserve">(и только после этого </w:t>
      </w:r>
      <w:r w:rsidRPr="007C454E">
        <w:rPr>
          <w:rFonts w:ascii="Times New Roman" w:eastAsia="Times New Roman" w:hAnsi="Times New Roman" w:cs="Times New Roman"/>
          <w:kern w:val="0"/>
          <w:sz w:val="28"/>
          <w:szCs w:val="28"/>
          <w:lang w:val="uk-UA" w:eastAsia="ru-RU"/>
        </w:rPr>
        <w:t xml:space="preserve">- </w:t>
      </w:r>
      <w:r w:rsidRPr="007C454E">
        <w:rPr>
          <w:rFonts w:ascii="Times New Roman" w:eastAsia="Times New Roman" w:hAnsi="Times New Roman" w:cs="Times New Roman"/>
          <w:kern w:val="0"/>
          <w:sz w:val="28"/>
          <w:szCs w:val="28"/>
          <w:lang w:eastAsia="ru-RU"/>
        </w:rPr>
        <w:t>Римскому Папе).</w:t>
      </w:r>
    </w:p>
    <w:p w:rsidR="007C454E" w:rsidRPr="007C454E" w:rsidRDefault="007C454E" w:rsidP="007C454E">
      <w:pPr>
        <w:numPr>
          <w:ilvl w:val="0"/>
          <w:numId w:val="24"/>
        </w:numPr>
        <w:shd w:val="clear" w:color="auto" w:fill="FFFFFF"/>
        <w:tabs>
          <w:tab w:val="clear" w:pos="709"/>
          <w:tab w:val="left" w:pos="1099"/>
        </w:tabs>
        <w:suppressAutoHyphens w:val="0"/>
        <w:autoSpaceDE w:val="0"/>
        <w:autoSpaceDN w:val="0"/>
        <w:adjustRightInd w:val="0"/>
        <w:spacing w:after="0" w:line="480" w:lineRule="exact"/>
        <w:ind w:right="120"/>
        <w:jc w:val="left"/>
        <w:rPr>
          <w:rFonts w:ascii="Times New Roman" w:eastAsia="Times New Roman" w:hAnsi="Times New Roman" w:cs="Times New Roman"/>
          <w:spacing w:val="-20"/>
          <w:kern w:val="0"/>
          <w:sz w:val="28"/>
          <w:szCs w:val="28"/>
          <w:lang w:val="uk-UA" w:eastAsia="ru-RU"/>
        </w:rPr>
      </w:pPr>
      <w:r w:rsidRPr="007C454E">
        <w:rPr>
          <w:rFonts w:ascii="Times New Roman" w:eastAsia="Times New Roman" w:hAnsi="Times New Roman" w:cs="Times New Roman"/>
          <w:spacing w:val="-8"/>
          <w:kern w:val="0"/>
          <w:sz w:val="28"/>
          <w:szCs w:val="28"/>
          <w:lang w:eastAsia="ru-RU"/>
        </w:rPr>
        <w:t xml:space="preserve">Свод законов о состояниях относил лютеранских и католических священников к привилегированному, неподатному духовному сословию, </w:t>
      </w:r>
      <w:r w:rsidRPr="007C454E">
        <w:rPr>
          <w:rFonts w:ascii="Times New Roman" w:eastAsia="Times New Roman" w:hAnsi="Times New Roman" w:cs="Times New Roman"/>
          <w:spacing w:val="-7"/>
          <w:kern w:val="0"/>
          <w:sz w:val="28"/>
          <w:szCs w:val="28"/>
          <w:lang w:eastAsia="ru-RU"/>
        </w:rPr>
        <w:t xml:space="preserve">подчёркивая, что духовенство </w:t>
      </w:r>
      <w:r w:rsidRPr="007C454E">
        <w:rPr>
          <w:rFonts w:ascii="Times New Roman" w:eastAsia="Times New Roman" w:hAnsi="Times New Roman" w:cs="Times New Roman"/>
          <w:i/>
          <w:iCs/>
          <w:spacing w:val="-7"/>
          <w:kern w:val="0"/>
          <w:sz w:val="28"/>
          <w:szCs w:val="28"/>
          <w:lang w:eastAsia="ru-RU"/>
        </w:rPr>
        <w:t xml:space="preserve">нехристианского </w:t>
      </w:r>
      <w:r w:rsidRPr="007C454E">
        <w:rPr>
          <w:rFonts w:ascii="Times New Roman" w:eastAsia="Times New Roman" w:hAnsi="Times New Roman" w:cs="Times New Roman"/>
          <w:spacing w:val="-7"/>
          <w:kern w:val="0"/>
          <w:sz w:val="28"/>
          <w:szCs w:val="28"/>
          <w:lang w:eastAsia="ru-RU"/>
        </w:rPr>
        <w:t xml:space="preserve">исповедания не составляет </w:t>
      </w:r>
      <w:r w:rsidRPr="007C454E">
        <w:rPr>
          <w:rFonts w:ascii="Times New Roman" w:eastAsia="Times New Roman" w:hAnsi="Times New Roman" w:cs="Times New Roman"/>
          <w:kern w:val="0"/>
          <w:sz w:val="28"/>
          <w:szCs w:val="28"/>
          <w:lang w:eastAsia="ru-RU"/>
        </w:rPr>
        <w:t>особого сословия в Российском государстве.</w:t>
      </w:r>
    </w:p>
    <w:p w:rsidR="007C454E" w:rsidRPr="007C454E" w:rsidRDefault="007C454E" w:rsidP="007C454E">
      <w:pPr>
        <w:numPr>
          <w:ilvl w:val="0"/>
          <w:numId w:val="24"/>
        </w:numPr>
        <w:shd w:val="clear" w:color="auto" w:fill="FFFFFF"/>
        <w:tabs>
          <w:tab w:val="clear" w:pos="709"/>
          <w:tab w:val="left" w:pos="1099"/>
        </w:tabs>
        <w:suppressAutoHyphens w:val="0"/>
        <w:autoSpaceDE w:val="0"/>
        <w:autoSpaceDN w:val="0"/>
        <w:adjustRightInd w:val="0"/>
        <w:spacing w:before="5" w:after="0" w:line="480" w:lineRule="exact"/>
        <w:ind w:right="130"/>
        <w:jc w:val="left"/>
        <w:rPr>
          <w:rFonts w:ascii="Times New Roman" w:eastAsia="Times New Roman" w:hAnsi="Times New Roman" w:cs="Times New Roman"/>
          <w:spacing w:val="-20"/>
          <w:kern w:val="0"/>
          <w:sz w:val="28"/>
          <w:szCs w:val="28"/>
          <w:lang w:val="uk-UA" w:eastAsia="ru-RU"/>
        </w:rPr>
      </w:pPr>
      <w:r w:rsidRPr="007C454E">
        <w:rPr>
          <w:rFonts w:ascii="Times New Roman" w:eastAsia="Times New Roman" w:hAnsi="Times New Roman" w:cs="Times New Roman"/>
          <w:spacing w:val="-10"/>
          <w:kern w:val="0"/>
          <w:sz w:val="28"/>
          <w:szCs w:val="28"/>
          <w:lang w:eastAsia="ru-RU"/>
        </w:rPr>
        <w:t xml:space="preserve">Правовое регулирование брачно-семейных отношений у католиков </w:t>
      </w:r>
      <w:r w:rsidRPr="007C454E">
        <w:rPr>
          <w:rFonts w:ascii="Times New Roman" w:eastAsia="Times New Roman" w:hAnsi="Times New Roman" w:cs="Times New Roman"/>
          <w:spacing w:val="-8"/>
          <w:kern w:val="0"/>
          <w:sz w:val="28"/>
          <w:szCs w:val="28"/>
          <w:lang w:eastAsia="ru-RU"/>
        </w:rPr>
        <w:t xml:space="preserve">отличалось от аналогичных норм у лютеран более суровым подходом, </w:t>
      </w:r>
      <w:r w:rsidRPr="007C454E">
        <w:rPr>
          <w:rFonts w:ascii="Times New Roman" w:eastAsia="Times New Roman" w:hAnsi="Times New Roman" w:cs="Times New Roman"/>
          <w:spacing w:val="-2"/>
          <w:kern w:val="0"/>
          <w:sz w:val="28"/>
          <w:szCs w:val="28"/>
          <w:lang w:eastAsia="ru-RU"/>
        </w:rPr>
        <w:t xml:space="preserve">обусловленным особенностями канонического права (непримиримое </w:t>
      </w:r>
      <w:r w:rsidRPr="007C454E">
        <w:rPr>
          <w:rFonts w:ascii="Times New Roman" w:eastAsia="Times New Roman" w:hAnsi="Times New Roman" w:cs="Times New Roman"/>
          <w:spacing w:val="-1"/>
          <w:kern w:val="0"/>
          <w:sz w:val="28"/>
          <w:szCs w:val="28"/>
          <w:lang w:eastAsia="ru-RU"/>
        </w:rPr>
        <w:t xml:space="preserve">отношение к разводам, невозможность вступления в брак с лицом </w:t>
      </w:r>
      <w:r w:rsidRPr="007C454E">
        <w:rPr>
          <w:rFonts w:ascii="Times New Roman" w:eastAsia="Times New Roman" w:hAnsi="Times New Roman" w:cs="Times New Roman"/>
          <w:kern w:val="0"/>
          <w:sz w:val="28"/>
          <w:szCs w:val="28"/>
          <w:lang w:eastAsia="ru-RU"/>
        </w:rPr>
        <w:t>нехристианского вероисповедания и др.).</w:t>
      </w:r>
    </w:p>
    <w:p w:rsidR="007C454E" w:rsidRPr="007C454E" w:rsidRDefault="007C454E" w:rsidP="007C454E">
      <w:pPr>
        <w:shd w:val="clear" w:color="auto" w:fill="FFFFFF"/>
        <w:tabs>
          <w:tab w:val="clear" w:pos="709"/>
          <w:tab w:val="left" w:pos="1186"/>
        </w:tabs>
        <w:suppressAutoHyphens w:val="0"/>
        <w:autoSpaceDE w:val="0"/>
        <w:autoSpaceDN w:val="0"/>
        <w:adjustRightInd w:val="0"/>
        <w:spacing w:after="0" w:line="480" w:lineRule="exact"/>
        <w:ind w:right="149" w:firstLine="691"/>
        <w:rPr>
          <w:rFonts w:ascii="Arial" w:eastAsia="Times New Roman" w:hAnsi="Arial" w:cs="Arial"/>
          <w:kern w:val="0"/>
          <w:sz w:val="20"/>
          <w:szCs w:val="20"/>
          <w:lang w:eastAsia="ru-RU"/>
        </w:rPr>
      </w:pPr>
      <w:r w:rsidRPr="007C454E">
        <w:rPr>
          <w:rFonts w:ascii="Times New Roman" w:eastAsia="Times New Roman" w:hAnsi="Times New Roman" w:cs="Times New Roman"/>
          <w:spacing w:val="-20"/>
          <w:kern w:val="0"/>
          <w:sz w:val="28"/>
          <w:szCs w:val="28"/>
          <w:lang w:val="uk-UA" w:eastAsia="ru-RU"/>
        </w:rPr>
        <w:t>16.</w:t>
      </w:r>
      <w:r w:rsidRPr="007C454E">
        <w:rPr>
          <w:rFonts w:ascii="Times New Roman" w:eastAsia="Times New Roman" w:hAnsi="Times New Roman" w:cs="Times New Roman"/>
          <w:kern w:val="0"/>
          <w:sz w:val="28"/>
          <w:szCs w:val="28"/>
          <w:lang w:val="uk-UA" w:eastAsia="ru-RU"/>
        </w:rPr>
        <w:tab/>
      </w:r>
      <w:r w:rsidRPr="007C454E">
        <w:rPr>
          <w:rFonts w:ascii="Times New Roman" w:eastAsia="Times New Roman" w:hAnsi="Times New Roman" w:cs="Times New Roman"/>
          <w:spacing w:val="-6"/>
          <w:kern w:val="0"/>
          <w:sz w:val="28"/>
          <w:szCs w:val="28"/>
          <w:lang w:eastAsia="ru-RU"/>
        </w:rPr>
        <w:t>В полном соответствии с принципом веротерпимости власти</w:t>
      </w:r>
      <w:r w:rsidRPr="007C454E">
        <w:rPr>
          <w:rFonts w:ascii="Times New Roman" w:eastAsia="Times New Roman" w:hAnsi="Times New Roman" w:cs="Times New Roman"/>
          <w:spacing w:val="-6"/>
          <w:kern w:val="0"/>
          <w:sz w:val="28"/>
          <w:szCs w:val="28"/>
          <w:lang w:eastAsia="ru-RU"/>
        </w:rPr>
        <w:br/>
      </w:r>
      <w:r w:rsidRPr="007C454E">
        <w:rPr>
          <w:rFonts w:ascii="Times New Roman" w:eastAsia="Times New Roman" w:hAnsi="Times New Roman" w:cs="Times New Roman"/>
          <w:spacing w:val="-5"/>
          <w:kern w:val="0"/>
          <w:sz w:val="28"/>
          <w:szCs w:val="28"/>
          <w:lang w:eastAsia="ru-RU"/>
        </w:rPr>
        <w:t>фактически не посягали на свободу вероисповедания католиков и лютеран.</w:t>
      </w:r>
    </w:p>
    <w:p w:rsidR="007C454E" w:rsidRPr="007C454E" w:rsidRDefault="007C454E" w:rsidP="007C454E">
      <w:pPr>
        <w:shd w:val="clear" w:color="auto" w:fill="FFFFFF"/>
        <w:tabs>
          <w:tab w:val="clear" w:pos="709"/>
          <w:tab w:val="left" w:pos="1186"/>
        </w:tabs>
        <w:suppressAutoHyphens w:val="0"/>
        <w:autoSpaceDE w:val="0"/>
        <w:autoSpaceDN w:val="0"/>
        <w:adjustRightInd w:val="0"/>
        <w:spacing w:after="0" w:line="480" w:lineRule="exact"/>
        <w:ind w:right="149" w:firstLine="691"/>
        <w:rPr>
          <w:rFonts w:ascii="Arial" w:eastAsia="Times New Roman" w:hAnsi="Arial" w:cs="Arial"/>
          <w:kern w:val="0"/>
          <w:sz w:val="20"/>
          <w:szCs w:val="20"/>
          <w:lang w:eastAsia="ru-RU"/>
        </w:rPr>
        <w:sectPr w:rsidR="007C454E" w:rsidRPr="007C454E">
          <w:pgSz w:w="11909" w:h="16834"/>
          <w:pgMar w:top="967" w:right="951" w:bottom="360" w:left="2025" w:header="720" w:footer="720" w:gutter="0"/>
          <w:cols w:space="60"/>
          <w:noEndnote/>
        </w:sectPr>
      </w:pPr>
    </w:p>
    <w:p w:rsidR="007C454E" w:rsidRPr="007C454E" w:rsidRDefault="007C454E" w:rsidP="007C454E">
      <w:pPr>
        <w:shd w:val="clear" w:color="auto" w:fill="FFFFFF"/>
        <w:tabs>
          <w:tab w:val="clear" w:pos="709"/>
        </w:tabs>
        <w:suppressAutoHyphens w:val="0"/>
        <w:autoSpaceDE w:val="0"/>
        <w:autoSpaceDN w:val="0"/>
        <w:adjustRightInd w:val="0"/>
        <w:spacing w:after="0" w:line="480" w:lineRule="exact"/>
        <w:ind w:left="5" w:firstLine="4214"/>
        <w:jc w:val="left"/>
        <w:rPr>
          <w:rFonts w:ascii="Arial" w:eastAsia="Times New Roman" w:hAnsi="Arial" w:cs="Arial"/>
          <w:kern w:val="0"/>
          <w:sz w:val="20"/>
          <w:szCs w:val="20"/>
          <w:lang w:eastAsia="ru-RU"/>
        </w:rPr>
      </w:pPr>
      <w:r w:rsidRPr="007C454E">
        <w:rPr>
          <w:rFonts w:ascii="Times New Roman" w:eastAsia="Times New Roman" w:hAnsi="Times New Roman" w:cs="Times New Roman"/>
          <w:kern w:val="0"/>
          <w:sz w:val="24"/>
          <w:szCs w:val="24"/>
          <w:lang w:val="uk-UA" w:eastAsia="ru-RU"/>
        </w:rPr>
        <w:t xml:space="preserve">234 </w:t>
      </w:r>
      <w:r w:rsidRPr="007C454E">
        <w:rPr>
          <w:rFonts w:ascii="Times New Roman" w:eastAsia="Times New Roman" w:hAnsi="Times New Roman" w:cs="Times New Roman"/>
          <w:spacing w:val="-4"/>
          <w:kern w:val="0"/>
          <w:sz w:val="28"/>
          <w:szCs w:val="28"/>
          <w:lang w:eastAsia="ru-RU"/>
        </w:rPr>
        <w:t xml:space="preserve">Ограничения касались лишь вопросов распространения ими своей веры на </w:t>
      </w:r>
      <w:r w:rsidRPr="007C454E">
        <w:rPr>
          <w:rFonts w:ascii="Times New Roman" w:eastAsia="Times New Roman" w:hAnsi="Times New Roman" w:cs="Times New Roman"/>
          <w:spacing w:val="-1"/>
          <w:kern w:val="0"/>
          <w:sz w:val="28"/>
          <w:szCs w:val="28"/>
          <w:lang w:eastAsia="ru-RU"/>
        </w:rPr>
        <w:t xml:space="preserve">православное население (запрет прозелитизма, разрешительный порядок </w:t>
      </w:r>
      <w:r w:rsidRPr="007C454E">
        <w:rPr>
          <w:rFonts w:ascii="Times New Roman" w:eastAsia="Times New Roman" w:hAnsi="Times New Roman" w:cs="Times New Roman"/>
          <w:spacing w:val="-4"/>
          <w:kern w:val="0"/>
          <w:sz w:val="28"/>
          <w:szCs w:val="28"/>
          <w:lang w:eastAsia="ru-RU"/>
        </w:rPr>
        <w:t xml:space="preserve">строительства   храмов,   ограничения   при   замещении   государственных </w:t>
      </w:r>
      <w:r w:rsidRPr="007C454E">
        <w:rPr>
          <w:rFonts w:ascii="Times New Roman" w:eastAsia="Times New Roman" w:hAnsi="Times New Roman" w:cs="Times New Roman"/>
          <w:kern w:val="0"/>
          <w:sz w:val="28"/>
          <w:szCs w:val="28"/>
          <w:lang w:eastAsia="ru-RU"/>
        </w:rPr>
        <w:t>должностей и др.)</w:t>
      </w:r>
    </w:p>
    <w:p w:rsidR="007C454E" w:rsidRPr="007C454E" w:rsidRDefault="007C454E" w:rsidP="007C454E">
      <w:pPr>
        <w:shd w:val="clear" w:color="auto" w:fill="FFFFFF"/>
        <w:tabs>
          <w:tab w:val="clear" w:pos="709"/>
        </w:tabs>
        <w:suppressAutoHyphens w:val="0"/>
        <w:autoSpaceDE w:val="0"/>
        <w:autoSpaceDN w:val="0"/>
        <w:adjustRightInd w:val="0"/>
        <w:spacing w:after="0" w:line="480" w:lineRule="exact"/>
        <w:ind w:left="10" w:firstLine="686"/>
        <w:rPr>
          <w:rFonts w:ascii="Arial" w:eastAsia="Times New Roman" w:hAnsi="Arial" w:cs="Arial"/>
          <w:kern w:val="0"/>
          <w:sz w:val="20"/>
          <w:szCs w:val="20"/>
          <w:lang w:eastAsia="ru-RU"/>
        </w:rPr>
      </w:pPr>
      <w:r w:rsidRPr="007C454E">
        <w:rPr>
          <w:rFonts w:ascii="Times New Roman" w:eastAsia="Times New Roman" w:hAnsi="Times New Roman" w:cs="Times New Roman"/>
          <w:spacing w:val="-7"/>
          <w:kern w:val="0"/>
          <w:sz w:val="28"/>
          <w:szCs w:val="28"/>
          <w:lang w:val="uk-UA" w:eastAsia="ru-RU"/>
        </w:rPr>
        <w:t xml:space="preserve">17. </w:t>
      </w:r>
      <w:r w:rsidRPr="007C454E">
        <w:rPr>
          <w:rFonts w:ascii="Times New Roman" w:eastAsia="Times New Roman" w:hAnsi="Times New Roman" w:cs="Times New Roman"/>
          <w:spacing w:val="-7"/>
          <w:kern w:val="0"/>
          <w:sz w:val="28"/>
          <w:szCs w:val="28"/>
          <w:lang w:eastAsia="ru-RU"/>
        </w:rPr>
        <w:t xml:space="preserve">Правовое положение лютеран в Российской империи было более привилегированным в сравнении с католиками. В отличие от отношения к </w:t>
      </w:r>
      <w:r w:rsidRPr="007C454E">
        <w:rPr>
          <w:rFonts w:ascii="Times New Roman" w:eastAsia="Times New Roman" w:hAnsi="Times New Roman" w:cs="Times New Roman"/>
          <w:spacing w:val="-3"/>
          <w:kern w:val="0"/>
          <w:sz w:val="28"/>
          <w:szCs w:val="28"/>
          <w:lang w:eastAsia="ru-RU"/>
        </w:rPr>
        <w:t xml:space="preserve">католикам, правительственная политика к лютеранам не затрагивала </w:t>
      </w:r>
      <w:r w:rsidRPr="007C454E">
        <w:rPr>
          <w:rFonts w:ascii="Times New Roman" w:eastAsia="Times New Roman" w:hAnsi="Times New Roman" w:cs="Times New Roman"/>
          <w:spacing w:val="-7"/>
          <w:kern w:val="0"/>
          <w:sz w:val="28"/>
          <w:szCs w:val="28"/>
          <w:lang w:eastAsia="ru-RU"/>
        </w:rPr>
        <w:t xml:space="preserve">болезненного национального вопроса, не касалась политических интересов </w:t>
      </w:r>
      <w:r w:rsidRPr="007C454E">
        <w:rPr>
          <w:rFonts w:ascii="Times New Roman" w:eastAsia="Times New Roman" w:hAnsi="Times New Roman" w:cs="Times New Roman"/>
          <w:kern w:val="0"/>
          <w:sz w:val="28"/>
          <w:szCs w:val="28"/>
          <w:lang w:eastAsia="ru-RU"/>
        </w:rPr>
        <w:t xml:space="preserve">Империи. Католики воспринимались государством и обществом, как </w:t>
      </w:r>
      <w:r w:rsidRPr="007C454E">
        <w:rPr>
          <w:rFonts w:ascii="Times New Roman" w:eastAsia="Times New Roman" w:hAnsi="Times New Roman" w:cs="Times New Roman"/>
          <w:spacing w:val="-4"/>
          <w:kern w:val="0"/>
          <w:sz w:val="28"/>
          <w:szCs w:val="28"/>
          <w:lang w:eastAsia="ru-RU"/>
        </w:rPr>
        <w:t xml:space="preserve">правило, негативно (за редким исключением в лице Павла </w:t>
      </w:r>
      <w:r w:rsidRPr="007C454E">
        <w:rPr>
          <w:rFonts w:ascii="Times New Roman" w:eastAsia="Times New Roman" w:hAnsi="Times New Roman" w:cs="Times New Roman"/>
          <w:spacing w:val="-4"/>
          <w:kern w:val="0"/>
          <w:sz w:val="28"/>
          <w:szCs w:val="28"/>
          <w:lang w:val="en-US" w:eastAsia="ru-RU"/>
        </w:rPr>
        <w:t>I</w:t>
      </w:r>
      <w:r w:rsidRPr="007C454E">
        <w:rPr>
          <w:rFonts w:ascii="Times New Roman" w:eastAsia="Times New Roman" w:hAnsi="Times New Roman" w:cs="Times New Roman"/>
          <w:spacing w:val="-4"/>
          <w:kern w:val="0"/>
          <w:sz w:val="28"/>
          <w:szCs w:val="28"/>
          <w:lang w:eastAsia="ru-RU"/>
        </w:rPr>
        <w:t xml:space="preserve"> и начального </w:t>
      </w:r>
      <w:r w:rsidRPr="007C454E">
        <w:rPr>
          <w:rFonts w:ascii="Times New Roman" w:eastAsia="Times New Roman" w:hAnsi="Times New Roman" w:cs="Times New Roman"/>
          <w:kern w:val="0"/>
          <w:sz w:val="28"/>
          <w:szCs w:val="28"/>
          <w:lang w:eastAsia="ru-RU"/>
        </w:rPr>
        <w:t xml:space="preserve">этапа правления Александра </w:t>
      </w:r>
      <w:r w:rsidRPr="007C454E">
        <w:rPr>
          <w:rFonts w:ascii="Times New Roman" w:eastAsia="Times New Roman" w:hAnsi="Times New Roman" w:cs="Times New Roman"/>
          <w:kern w:val="0"/>
          <w:sz w:val="28"/>
          <w:szCs w:val="28"/>
          <w:lang w:val="uk-UA" w:eastAsia="ru-RU"/>
        </w:rPr>
        <w:t xml:space="preserve">І) </w:t>
      </w:r>
      <w:r w:rsidRPr="007C454E">
        <w:rPr>
          <w:rFonts w:ascii="Times New Roman" w:eastAsia="Times New Roman" w:hAnsi="Times New Roman" w:cs="Times New Roman"/>
          <w:kern w:val="0"/>
          <w:sz w:val="28"/>
          <w:szCs w:val="28"/>
          <w:lang w:eastAsia="ru-RU"/>
        </w:rPr>
        <w:t>в силу действия целой совокупности факторов.</w:t>
      </w:r>
    </w:p>
    <w:p w:rsidR="007C454E" w:rsidRPr="007C454E" w:rsidRDefault="007C454E" w:rsidP="007C454E">
      <w:pPr>
        <w:numPr>
          <w:ilvl w:val="0"/>
          <w:numId w:val="25"/>
        </w:numPr>
        <w:shd w:val="clear" w:color="auto" w:fill="FFFFFF"/>
        <w:tabs>
          <w:tab w:val="clear" w:pos="709"/>
          <w:tab w:val="left" w:pos="1358"/>
        </w:tabs>
        <w:suppressAutoHyphens w:val="0"/>
        <w:autoSpaceDE w:val="0"/>
        <w:autoSpaceDN w:val="0"/>
        <w:adjustRightInd w:val="0"/>
        <w:spacing w:after="0" w:line="480" w:lineRule="exact"/>
        <w:jc w:val="left"/>
        <w:rPr>
          <w:rFonts w:ascii="Times New Roman" w:eastAsia="Times New Roman" w:hAnsi="Times New Roman" w:cs="Times New Roman"/>
          <w:spacing w:val="-23"/>
          <w:kern w:val="0"/>
          <w:sz w:val="28"/>
          <w:szCs w:val="28"/>
          <w:lang w:val="uk-UA" w:eastAsia="ru-RU"/>
        </w:rPr>
      </w:pPr>
      <w:r w:rsidRPr="007C454E">
        <w:rPr>
          <w:rFonts w:ascii="Times New Roman" w:eastAsia="Times New Roman" w:hAnsi="Times New Roman" w:cs="Times New Roman"/>
          <w:kern w:val="0"/>
          <w:sz w:val="28"/>
          <w:szCs w:val="28"/>
          <w:lang w:eastAsia="ru-RU"/>
        </w:rPr>
        <w:t xml:space="preserve">«Мусульманский вопрос» в государственной политике </w:t>
      </w:r>
      <w:r w:rsidRPr="007C454E">
        <w:rPr>
          <w:rFonts w:ascii="Times New Roman" w:eastAsia="Times New Roman" w:hAnsi="Times New Roman" w:cs="Times New Roman"/>
          <w:spacing w:val="-8"/>
          <w:kern w:val="0"/>
          <w:sz w:val="28"/>
          <w:szCs w:val="28"/>
          <w:lang w:eastAsia="ru-RU"/>
        </w:rPr>
        <w:t xml:space="preserve">самодержавия был подвержен изменениям в соответствии с переменами и колебаниями внутреннего курса в целом и изменениями конфессиональной </w:t>
      </w:r>
      <w:r w:rsidRPr="007C454E">
        <w:rPr>
          <w:rFonts w:ascii="Times New Roman" w:eastAsia="Times New Roman" w:hAnsi="Times New Roman" w:cs="Times New Roman"/>
          <w:spacing w:val="-5"/>
          <w:kern w:val="0"/>
          <w:sz w:val="28"/>
          <w:szCs w:val="28"/>
          <w:lang w:eastAsia="ru-RU"/>
        </w:rPr>
        <w:t xml:space="preserve">политики в частности. Законодательная политика Российского государства </w:t>
      </w:r>
      <w:r w:rsidRPr="007C454E">
        <w:rPr>
          <w:rFonts w:ascii="Times New Roman" w:eastAsia="Times New Roman" w:hAnsi="Times New Roman" w:cs="Times New Roman"/>
          <w:spacing w:val="-7"/>
          <w:kern w:val="0"/>
          <w:sz w:val="28"/>
          <w:szCs w:val="28"/>
          <w:lang w:eastAsia="ru-RU"/>
        </w:rPr>
        <w:t xml:space="preserve">до середины </w:t>
      </w:r>
      <w:r w:rsidRPr="007C454E">
        <w:rPr>
          <w:rFonts w:ascii="Times New Roman" w:eastAsia="Times New Roman" w:hAnsi="Times New Roman" w:cs="Times New Roman"/>
          <w:spacing w:val="-7"/>
          <w:kern w:val="0"/>
          <w:sz w:val="28"/>
          <w:szCs w:val="28"/>
          <w:lang w:val="en-US" w:eastAsia="ru-RU"/>
        </w:rPr>
        <w:t>XVIII</w:t>
      </w:r>
      <w:r w:rsidRPr="007C454E">
        <w:rPr>
          <w:rFonts w:ascii="Times New Roman" w:eastAsia="Times New Roman" w:hAnsi="Times New Roman" w:cs="Times New Roman"/>
          <w:spacing w:val="-7"/>
          <w:kern w:val="0"/>
          <w:sz w:val="28"/>
          <w:szCs w:val="28"/>
          <w:lang w:eastAsia="ru-RU"/>
        </w:rPr>
        <w:t xml:space="preserve"> в. была направлена на ограничение ислама, поощрение </w:t>
      </w:r>
      <w:r w:rsidRPr="007C454E">
        <w:rPr>
          <w:rFonts w:ascii="Times New Roman" w:eastAsia="Times New Roman" w:hAnsi="Times New Roman" w:cs="Times New Roman"/>
          <w:spacing w:val="-8"/>
          <w:kern w:val="0"/>
          <w:sz w:val="28"/>
          <w:szCs w:val="28"/>
          <w:lang w:eastAsia="ru-RU"/>
        </w:rPr>
        <w:t xml:space="preserve">перехода мусульман в православие, покровительство по отношению к </w:t>
      </w:r>
      <w:r w:rsidRPr="007C454E">
        <w:rPr>
          <w:rFonts w:ascii="Times New Roman" w:eastAsia="Times New Roman" w:hAnsi="Times New Roman" w:cs="Times New Roman"/>
          <w:spacing w:val="-5"/>
          <w:kern w:val="0"/>
          <w:sz w:val="28"/>
          <w:szCs w:val="28"/>
          <w:lang w:eastAsia="ru-RU"/>
        </w:rPr>
        <w:t xml:space="preserve">«новокрещеным», однако эти меры не привели к конфессиональному </w:t>
      </w:r>
      <w:r w:rsidRPr="007C454E">
        <w:rPr>
          <w:rFonts w:ascii="Times New Roman" w:eastAsia="Times New Roman" w:hAnsi="Times New Roman" w:cs="Times New Roman"/>
          <w:spacing w:val="-6"/>
          <w:kern w:val="0"/>
          <w:sz w:val="28"/>
          <w:szCs w:val="28"/>
          <w:lang w:eastAsia="ru-RU"/>
        </w:rPr>
        <w:t xml:space="preserve">единообразию страны. В царствование Екатерины </w:t>
      </w:r>
      <w:r w:rsidRPr="007C454E">
        <w:rPr>
          <w:rFonts w:ascii="Times New Roman" w:eastAsia="Times New Roman" w:hAnsi="Times New Roman" w:cs="Times New Roman"/>
          <w:spacing w:val="-6"/>
          <w:kern w:val="0"/>
          <w:sz w:val="28"/>
          <w:szCs w:val="28"/>
          <w:lang w:val="en-US" w:eastAsia="ru-RU"/>
        </w:rPr>
        <w:t>II</w:t>
      </w:r>
      <w:r w:rsidRPr="007C454E">
        <w:rPr>
          <w:rFonts w:ascii="Times New Roman" w:eastAsia="Times New Roman" w:hAnsi="Times New Roman" w:cs="Times New Roman"/>
          <w:spacing w:val="-6"/>
          <w:kern w:val="0"/>
          <w:sz w:val="28"/>
          <w:szCs w:val="28"/>
          <w:lang w:eastAsia="ru-RU"/>
        </w:rPr>
        <w:t xml:space="preserve"> происходит важный </w:t>
      </w:r>
      <w:r w:rsidRPr="007C454E">
        <w:rPr>
          <w:rFonts w:ascii="Times New Roman" w:eastAsia="Times New Roman" w:hAnsi="Times New Roman" w:cs="Times New Roman"/>
          <w:spacing w:val="-9"/>
          <w:kern w:val="0"/>
          <w:sz w:val="28"/>
          <w:szCs w:val="28"/>
          <w:lang w:eastAsia="ru-RU"/>
        </w:rPr>
        <w:t xml:space="preserve">поворот в государственно-религиозной политике империи, что положительно </w:t>
      </w:r>
      <w:r w:rsidRPr="007C454E">
        <w:rPr>
          <w:rFonts w:ascii="Times New Roman" w:eastAsia="Times New Roman" w:hAnsi="Times New Roman" w:cs="Times New Roman"/>
          <w:spacing w:val="-8"/>
          <w:kern w:val="0"/>
          <w:sz w:val="28"/>
          <w:szCs w:val="28"/>
          <w:lang w:eastAsia="ru-RU"/>
        </w:rPr>
        <w:t xml:space="preserve">отразилось и на правовом положении мусульман. Как проявление политики толерантности следует рассматривать процесс узаконения отдельных норм мусульманского права в первой трети </w:t>
      </w:r>
      <w:r w:rsidRPr="007C454E">
        <w:rPr>
          <w:rFonts w:ascii="Times New Roman" w:eastAsia="Times New Roman" w:hAnsi="Times New Roman" w:cs="Times New Roman"/>
          <w:spacing w:val="-8"/>
          <w:kern w:val="0"/>
          <w:sz w:val="28"/>
          <w:szCs w:val="28"/>
          <w:lang w:val="en-US" w:eastAsia="ru-RU"/>
        </w:rPr>
        <w:t>XIX</w:t>
      </w:r>
      <w:r w:rsidRPr="007C454E">
        <w:rPr>
          <w:rFonts w:ascii="Times New Roman" w:eastAsia="Times New Roman" w:hAnsi="Times New Roman" w:cs="Times New Roman"/>
          <w:spacing w:val="-8"/>
          <w:kern w:val="0"/>
          <w:sz w:val="28"/>
          <w:szCs w:val="28"/>
          <w:lang w:eastAsia="ru-RU"/>
        </w:rPr>
        <w:t xml:space="preserve"> в., а также лояльность государства к таким значимым сторонам мусульманского образа жизни как право на </w:t>
      </w:r>
      <w:r w:rsidRPr="007C454E">
        <w:rPr>
          <w:rFonts w:ascii="Times New Roman" w:eastAsia="Times New Roman" w:hAnsi="Times New Roman" w:cs="Times New Roman"/>
          <w:spacing w:val="-2"/>
          <w:kern w:val="0"/>
          <w:sz w:val="28"/>
          <w:szCs w:val="28"/>
          <w:lang w:eastAsia="ru-RU"/>
        </w:rPr>
        <w:t xml:space="preserve">многоженство, совершение хаджа, принятие присяги по догматам своей </w:t>
      </w:r>
      <w:r w:rsidRPr="007C454E">
        <w:rPr>
          <w:rFonts w:ascii="Times New Roman" w:eastAsia="Times New Roman" w:hAnsi="Times New Roman" w:cs="Times New Roman"/>
          <w:kern w:val="0"/>
          <w:sz w:val="28"/>
          <w:szCs w:val="28"/>
          <w:lang w:eastAsia="ru-RU"/>
        </w:rPr>
        <w:t>веры.</w:t>
      </w:r>
    </w:p>
    <w:p w:rsidR="007C454E" w:rsidRPr="007C454E" w:rsidRDefault="007C454E" w:rsidP="007C454E">
      <w:pPr>
        <w:numPr>
          <w:ilvl w:val="0"/>
          <w:numId w:val="25"/>
        </w:numPr>
        <w:shd w:val="clear" w:color="auto" w:fill="FFFFFF"/>
        <w:tabs>
          <w:tab w:val="clear" w:pos="709"/>
          <w:tab w:val="left" w:pos="1358"/>
        </w:tabs>
        <w:suppressAutoHyphens w:val="0"/>
        <w:autoSpaceDE w:val="0"/>
        <w:autoSpaceDN w:val="0"/>
        <w:adjustRightInd w:val="0"/>
        <w:spacing w:before="14" w:after="0" w:line="480" w:lineRule="exact"/>
        <w:ind w:right="24"/>
        <w:jc w:val="left"/>
        <w:rPr>
          <w:rFonts w:ascii="Times New Roman" w:eastAsia="Times New Roman" w:hAnsi="Times New Roman" w:cs="Times New Roman"/>
          <w:spacing w:val="-22"/>
          <w:kern w:val="0"/>
          <w:sz w:val="28"/>
          <w:szCs w:val="28"/>
          <w:lang w:val="uk-UA" w:eastAsia="ru-RU"/>
        </w:rPr>
      </w:pPr>
      <w:r w:rsidRPr="007C454E">
        <w:rPr>
          <w:rFonts w:ascii="Times New Roman" w:eastAsia="Times New Roman" w:hAnsi="Times New Roman" w:cs="Times New Roman"/>
          <w:spacing w:val="-8"/>
          <w:kern w:val="0"/>
          <w:sz w:val="28"/>
          <w:szCs w:val="28"/>
          <w:lang w:eastAsia="ru-RU"/>
        </w:rPr>
        <w:t xml:space="preserve">Государственно-исламские отношения в Российской империи </w:t>
      </w:r>
      <w:r w:rsidRPr="007C454E">
        <w:rPr>
          <w:rFonts w:ascii="Times New Roman" w:eastAsia="Times New Roman" w:hAnsi="Times New Roman" w:cs="Times New Roman"/>
          <w:spacing w:val="-7"/>
          <w:kern w:val="0"/>
          <w:sz w:val="28"/>
          <w:szCs w:val="28"/>
          <w:lang w:eastAsia="ru-RU"/>
        </w:rPr>
        <w:t xml:space="preserve">следовали формуле: власть </w:t>
      </w:r>
      <w:r w:rsidRPr="007C454E">
        <w:rPr>
          <w:rFonts w:ascii="Times New Roman" w:eastAsia="Times New Roman" w:hAnsi="Times New Roman" w:cs="Times New Roman"/>
          <w:spacing w:val="-7"/>
          <w:kern w:val="0"/>
          <w:sz w:val="28"/>
          <w:szCs w:val="28"/>
          <w:lang w:val="uk-UA" w:eastAsia="ru-RU"/>
        </w:rPr>
        <w:t xml:space="preserve">- </w:t>
      </w:r>
      <w:r w:rsidRPr="007C454E">
        <w:rPr>
          <w:rFonts w:ascii="Times New Roman" w:eastAsia="Times New Roman" w:hAnsi="Times New Roman" w:cs="Times New Roman"/>
          <w:spacing w:val="-7"/>
          <w:kern w:val="0"/>
          <w:sz w:val="28"/>
          <w:szCs w:val="28"/>
          <w:lang w:eastAsia="ru-RU"/>
        </w:rPr>
        <w:t xml:space="preserve">конфессия </w:t>
      </w:r>
      <w:r w:rsidRPr="007C454E">
        <w:rPr>
          <w:rFonts w:ascii="Times New Roman" w:eastAsia="Times New Roman" w:hAnsi="Times New Roman" w:cs="Times New Roman"/>
          <w:spacing w:val="-7"/>
          <w:kern w:val="0"/>
          <w:sz w:val="28"/>
          <w:szCs w:val="28"/>
          <w:lang w:val="uk-UA" w:eastAsia="ru-RU"/>
        </w:rPr>
        <w:t xml:space="preserve">- </w:t>
      </w:r>
      <w:r w:rsidRPr="007C454E">
        <w:rPr>
          <w:rFonts w:ascii="Times New Roman" w:eastAsia="Times New Roman" w:hAnsi="Times New Roman" w:cs="Times New Roman"/>
          <w:spacing w:val="-7"/>
          <w:kern w:val="0"/>
          <w:sz w:val="28"/>
          <w:szCs w:val="28"/>
          <w:lang w:eastAsia="ru-RU"/>
        </w:rPr>
        <w:t xml:space="preserve">народ </w:t>
      </w:r>
      <w:r w:rsidRPr="007C454E">
        <w:rPr>
          <w:rFonts w:ascii="Times New Roman" w:eastAsia="Times New Roman" w:hAnsi="Times New Roman" w:cs="Times New Roman"/>
          <w:spacing w:val="-7"/>
          <w:kern w:val="0"/>
          <w:sz w:val="28"/>
          <w:szCs w:val="28"/>
          <w:lang w:val="uk-UA" w:eastAsia="ru-RU"/>
        </w:rPr>
        <w:t xml:space="preserve">- </w:t>
      </w:r>
      <w:r w:rsidRPr="007C454E">
        <w:rPr>
          <w:rFonts w:ascii="Times New Roman" w:eastAsia="Times New Roman" w:hAnsi="Times New Roman" w:cs="Times New Roman"/>
          <w:spacing w:val="-7"/>
          <w:kern w:val="0"/>
          <w:sz w:val="28"/>
          <w:szCs w:val="28"/>
          <w:lang w:eastAsia="ru-RU"/>
        </w:rPr>
        <w:t xml:space="preserve">хронологические рамки. В </w:t>
      </w:r>
      <w:r w:rsidRPr="007C454E">
        <w:rPr>
          <w:rFonts w:ascii="Times New Roman" w:eastAsia="Times New Roman" w:hAnsi="Times New Roman" w:cs="Times New Roman"/>
          <w:spacing w:val="-5"/>
          <w:kern w:val="0"/>
          <w:sz w:val="28"/>
          <w:szCs w:val="28"/>
          <w:lang w:eastAsia="ru-RU"/>
        </w:rPr>
        <w:t>центральной   России   преобладала   тенденция   к   правовой   унификации</w:t>
      </w:r>
    </w:p>
    <w:p w:rsidR="00451375" w:rsidRPr="00451375" w:rsidRDefault="00451375" w:rsidP="00451375"/>
    <w:sectPr w:rsidR="00451375" w:rsidRPr="0045137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375" w:rsidRDefault="00451375">
      <w:pPr>
        <w:spacing w:after="0" w:line="240" w:lineRule="auto"/>
      </w:pPr>
      <w:r>
        <w:separator/>
      </w:r>
    </w:p>
  </w:endnote>
  <w:endnote w:type="continuationSeparator" w:id="0">
    <w:p w:rsidR="00451375" w:rsidRDefault="004513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1375" w:rsidRDefault="0045137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1375" w:rsidRDefault="00451375">
                <w:pPr>
                  <w:spacing w:line="240" w:lineRule="auto"/>
                </w:pPr>
                <w:fldSimple w:instr=" PAGE \* MERGEFORMAT ">
                  <w:r w:rsidR="007C454E" w:rsidRPr="007C454E">
                    <w:rPr>
                      <w:rStyle w:val="afffff9"/>
                      <w:noProof/>
                    </w:rPr>
                    <w:t>22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375" w:rsidRDefault="00451375"/>
    <w:p w:rsidR="00451375" w:rsidRDefault="00451375"/>
    <w:p w:rsidR="00451375" w:rsidRDefault="00451375"/>
    <w:p w:rsidR="00451375" w:rsidRDefault="00451375"/>
    <w:p w:rsidR="00451375" w:rsidRDefault="00451375"/>
    <w:p w:rsidR="00451375" w:rsidRDefault="00451375"/>
    <w:p w:rsidR="00451375" w:rsidRDefault="00451375">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1375" w:rsidRDefault="00451375">
                  <w:pPr>
                    <w:spacing w:line="240" w:lineRule="auto"/>
                  </w:pPr>
                  <w:fldSimple w:instr=" PAGE \* MERGEFORMAT ">
                    <w:r w:rsidRPr="00C3209A">
                      <w:rPr>
                        <w:rStyle w:val="afffff9"/>
                        <w:b w:val="0"/>
                        <w:bCs w:val="0"/>
                        <w:noProof/>
                      </w:rPr>
                      <w:t>16</w:t>
                    </w:r>
                  </w:fldSimple>
                </w:p>
              </w:txbxContent>
            </v:textbox>
            <w10:wrap anchorx="page" anchory="page"/>
          </v:shape>
        </w:pict>
      </w:r>
    </w:p>
    <w:p w:rsidR="00451375" w:rsidRDefault="00451375"/>
    <w:p w:rsidR="00451375" w:rsidRDefault="00451375"/>
    <w:p w:rsidR="00451375" w:rsidRDefault="00451375">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1375" w:rsidRDefault="00451375"/>
              </w:txbxContent>
            </v:textbox>
            <w10:wrap anchorx="page" anchory="page"/>
          </v:shape>
        </w:pict>
      </w:r>
    </w:p>
    <w:p w:rsidR="00451375" w:rsidRDefault="00451375"/>
    <w:p w:rsidR="00451375" w:rsidRDefault="00451375">
      <w:pPr>
        <w:rPr>
          <w:sz w:val="2"/>
          <w:szCs w:val="2"/>
        </w:rPr>
      </w:pPr>
    </w:p>
    <w:p w:rsidR="00451375" w:rsidRDefault="00451375"/>
    <w:p w:rsidR="00451375" w:rsidRDefault="00451375">
      <w:pPr>
        <w:spacing w:after="0" w:line="240" w:lineRule="auto"/>
      </w:pPr>
    </w:p>
  </w:footnote>
  <w:footnote w:type="continuationSeparator" w:id="0">
    <w:p w:rsidR="00451375" w:rsidRDefault="004513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p w:rsidR="00451375" w:rsidRDefault="0045137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51375" w:rsidRDefault="00451375"/>
            </w:txbxContent>
          </v:textbox>
          <w10:wrap anchorx="page" anchory="page"/>
        </v:shape>
      </w:pict>
    </w:r>
  </w:p>
  <w:p w:rsidR="00451375" w:rsidRPr="005856C0" w:rsidRDefault="0045137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D4FC4D8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2016F"/>
    <w:multiLevelType w:val="singleLevel"/>
    <w:tmpl w:val="6B9E1262"/>
    <w:lvl w:ilvl="0">
      <w:start w:val="5"/>
      <w:numFmt w:val="decimal"/>
      <w:lvlText w:val="%1."/>
      <w:legacy w:legacy="1" w:legacySpace="0" w:legacyIndent="456"/>
      <w:lvlJc w:val="left"/>
      <w:rPr>
        <w:rFonts w:ascii="Times New Roman" w:hAnsi="Times New Roman" w:cs="Times New Roman" w:hint="default"/>
      </w:r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1E60B84"/>
    <w:multiLevelType w:val="singleLevel"/>
    <w:tmpl w:val="F288F11A"/>
    <w:lvl w:ilvl="0">
      <w:start w:val="4"/>
      <w:numFmt w:val="decimal"/>
      <w:lvlText w:val="%1."/>
      <w:legacy w:legacy="1" w:legacySpace="0" w:legacyIndent="821"/>
      <w:lvlJc w:val="left"/>
      <w:rPr>
        <w:rFonts w:ascii="Times New Roman" w:hAnsi="Times New Roman" w:cs="Times New Roman" w:hint="default"/>
      </w:rPr>
    </w:lvl>
  </w:abstractNum>
  <w:abstractNum w:abstractNumId="7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A33926"/>
    <w:multiLevelType w:val="singleLevel"/>
    <w:tmpl w:val="354E7828"/>
    <w:lvl w:ilvl="0">
      <w:start w:val="3"/>
      <w:numFmt w:val="decimal"/>
      <w:lvlText w:val="%1."/>
      <w:legacy w:legacy="1" w:legacySpace="0" w:legacyIndent="422"/>
      <w:lvlJc w:val="left"/>
      <w:rPr>
        <w:rFonts w:ascii="Times New Roman" w:hAnsi="Times New Roman" w:cs="Times New Roman" w:hint="default"/>
      </w:rPr>
    </w:lvl>
  </w:abstractNum>
  <w:abstractNum w:abstractNumId="7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6">
    <w:nsid w:val="05251D8D"/>
    <w:multiLevelType w:val="singleLevel"/>
    <w:tmpl w:val="6B7CCC56"/>
    <w:lvl w:ilvl="0">
      <w:start w:val="1"/>
      <w:numFmt w:val="decimal"/>
      <w:lvlText w:val="%1."/>
      <w:legacy w:legacy="1" w:legacySpace="0" w:legacyIndent="413"/>
      <w:lvlJc w:val="left"/>
      <w:rPr>
        <w:rFonts w:ascii="Times New Roman" w:hAnsi="Times New Roman" w:cs="Times New Roman"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3C61DA"/>
    <w:multiLevelType w:val="singleLevel"/>
    <w:tmpl w:val="6B7CCC56"/>
    <w:lvl w:ilvl="0">
      <w:start w:val="1"/>
      <w:numFmt w:val="decimal"/>
      <w:lvlText w:val="%1."/>
      <w:legacy w:legacy="1" w:legacySpace="0" w:legacyIndent="413"/>
      <w:lvlJc w:val="left"/>
      <w:rPr>
        <w:rFonts w:ascii="Times New Roman" w:hAnsi="Times New Roman" w:cs="Times New Roman" w:hint="default"/>
      </w:rPr>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294F5A"/>
    <w:multiLevelType w:val="singleLevel"/>
    <w:tmpl w:val="E22E7E40"/>
    <w:lvl w:ilvl="0">
      <w:start w:val="1"/>
      <w:numFmt w:val="decimal"/>
      <w:lvlText w:val="%1."/>
      <w:legacy w:legacy="1" w:legacySpace="0" w:legacyIndent="821"/>
      <w:lvlJc w:val="left"/>
      <w:rPr>
        <w:rFonts w:ascii="Times New Roman" w:hAnsi="Times New Roman" w:cs="Times New Roman" w:hint="default"/>
      </w:rPr>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7">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8">
    <w:nsid w:val="150B7481"/>
    <w:multiLevelType w:val="singleLevel"/>
    <w:tmpl w:val="9C04AF0C"/>
    <w:lvl w:ilvl="0">
      <w:start w:val="1"/>
      <w:numFmt w:val="decimal"/>
      <w:lvlText w:val="%1."/>
      <w:legacy w:legacy="1" w:legacySpace="0" w:legacyIndent="393"/>
      <w:lvlJc w:val="left"/>
      <w:rPr>
        <w:rFonts w:ascii="Times New Roman" w:hAnsi="Times New Roman" w:cs="Times New Roman" w:hint="default"/>
      </w:rPr>
    </w:lvl>
  </w:abstractNum>
  <w:abstractNum w:abstractNumId="89">
    <w:nsid w:val="173D3BA4"/>
    <w:multiLevelType w:val="singleLevel"/>
    <w:tmpl w:val="82987F72"/>
    <w:lvl w:ilvl="0">
      <w:start w:val="11"/>
      <w:numFmt w:val="decimal"/>
      <w:lvlText w:val="%1."/>
      <w:legacy w:legacy="1" w:legacySpace="0" w:legacyIndent="398"/>
      <w:lvlJc w:val="left"/>
      <w:rPr>
        <w:rFonts w:ascii="Times New Roman" w:hAnsi="Times New Roman" w:cs="Times New Roman" w:hint="default"/>
      </w:rPr>
    </w:lvl>
  </w:abstractNum>
  <w:abstractNum w:abstractNumId="90">
    <w:nsid w:val="1B7B7E86"/>
    <w:multiLevelType w:val="singleLevel"/>
    <w:tmpl w:val="67CC6F98"/>
    <w:lvl w:ilvl="0">
      <w:start w:val="4"/>
      <w:numFmt w:val="decimal"/>
      <w:lvlText w:val="2.%1."/>
      <w:legacy w:legacy="1" w:legacySpace="0" w:legacyIndent="643"/>
      <w:lvlJc w:val="left"/>
      <w:rPr>
        <w:rFonts w:ascii="Times New Roman" w:hAnsi="Times New Roman" w:cs="Times New Roman" w:hint="default"/>
      </w:rPr>
    </w:lvl>
  </w:abstractNum>
  <w:abstractNum w:abstractNumId="91">
    <w:nsid w:val="20F054CB"/>
    <w:multiLevelType w:val="singleLevel"/>
    <w:tmpl w:val="89DE9392"/>
    <w:lvl w:ilvl="0">
      <w:start w:val="3"/>
      <w:numFmt w:val="decimal"/>
      <w:lvlText w:val="3.%1."/>
      <w:legacy w:legacy="1" w:legacySpace="0" w:legacyIndent="485"/>
      <w:lvlJc w:val="left"/>
      <w:rPr>
        <w:rFonts w:ascii="Times New Roman" w:hAnsi="Times New Roman" w:cs="Times New Roman" w:hint="default"/>
      </w:rPr>
    </w:lvl>
  </w:abstractNum>
  <w:abstractNum w:abstractNumId="92">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3">
    <w:nsid w:val="286157F2"/>
    <w:multiLevelType w:val="hybridMultilevel"/>
    <w:tmpl w:val="9236AF60"/>
    <w:lvl w:ilvl="0" w:tplc="4DA28E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4">
    <w:nsid w:val="33951154"/>
    <w:multiLevelType w:val="singleLevel"/>
    <w:tmpl w:val="0AEC7E5E"/>
    <w:lvl w:ilvl="0">
      <w:start w:val="2"/>
      <w:numFmt w:val="decimal"/>
      <w:lvlText w:val="2.%1."/>
      <w:legacy w:legacy="1" w:legacySpace="0" w:legacyIndent="485"/>
      <w:lvlJc w:val="left"/>
      <w:rPr>
        <w:rFonts w:ascii="Times New Roman" w:hAnsi="Times New Roman" w:cs="Times New Roman" w:hint="default"/>
      </w:rPr>
    </w:lvl>
  </w:abstractNum>
  <w:abstractNum w:abstractNumId="95">
    <w:nsid w:val="40A54AC7"/>
    <w:multiLevelType w:val="singleLevel"/>
    <w:tmpl w:val="E8E8BC42"/>
    <w:lvl w:ilvl="0">
      <w:start w:val="1"/>
      <w:numFmt w:val="decimal"/>
      <w:lvlText w:val="%1."/>
      <w:legacy w:legacy="1" w:legacySpace="0" w:legacyIndent="283"/>
      <w:lvlJc w:val="left"/>
      <w:rPr>
        <w:rFonts w:ascii="Times New Roman" w:hAnsi="Times New Roman" w:cs="Times New Roman" w:hint="default"/>
      </w:rPr>
    </w:lvl>
  </w:abstractNum>
  <w:abstractNum w:abstractNumId="96">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7">
    <w:nsid w:val="4C6F008D"/>
    <w:multiLevelType w:val="singleLevel"/>
    <w:tmpl w:val="A6EE8010"/>
    <w:lvl w:ilvl="0">
      <w:start w:val="18"/>
      <w:numFmt w:val="decimal"/>
      <w:lvlText w:val="%1."/>
      <w:legacy w:legacy="1" w:legacySpace="0" w:legacyIndent="480"/>
      <w:lvlJc w:val="left"/>
      <w:rPr>
        <w:rFonts w:ascii="Times New Roman" w:hAnsi="Times New Roman" w:cs="Times New Roman" w:hint="default"/>
      </w:rPr>
    </w:lvl>
  </w:abstractNum>
  <w:abstractNum w:abstractNumId="98">
    <w:nsid w:val="4E6F404C"/>
    <w:multiLevelType w:val="singleLevel"/>
    <w:tmpl w:val="B0762C84"/>
    <w:lvl w:ilvl="0">
      <w:start w:val="1"/>
      <w:numFmt w:val="decimal"/>
      <w:lvlText w:val="1.%1."/>
      <w:legacy w:legacy="1" w:legacySpace="0" w:legacyIndent="461"/>
      <w:lvlJc w:val="left"/>
      <w:rPr>
        <w:rFonts w:ascii="Times New Roman" w:hAnsi="Times New Roman" w:cs="Times New Roman" w:hint="default"/>
      </w:rPr>
    </w:lvl>
  </w:abstractNum>
  <w:abstractNum w:abstractNumId="99">
    <w:nsid w:val="51980D46"/>
    <w:multiLevelType w:val="hybridMultilevel"/>
    <w:tmpl w:val="C558397C"/>
    <w:lvl w:ilvl="0" w:tplc="6BE0EFDC">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519C1A60"/>
    <w:multiLevelType w:val="hybridMultilevel"/>
    <w:tmpl w:val="1D8831AE"/>
    <w:name w:val="WW8Num40"/>
    <w:lvl w:ilvl="0" w:tplc="F8D8FB38">
      <w:start w:val="1"/>
      <w:numFmt w:val="bullet"/>
      <w:lvlText w:val=""/>
      <w:lvlJc w:val="left"/>
      <w:pPr>
        <w:ind w:left="1571" w:hanging="360"/>
      </w:pPr>
      <w:rPr>
        <w:rFonts w:ascii="Symbol" w:hAnsi="Symbol" w:hint="default"/>
      </w:rPr>
    </w:lvl>
    <w:lvl w:ilvl="1" w:tplc="45A08270" w:tentative="1">
      <w:start w:val="1"/>
      <w:numFmt w:val="bullet"/>
      <w:lvlText w:val="o"/>
      <w:lvlJc w:val="left"/>
      <w:pPr>
        <w:ind w:left="2291" w:hanging="360"/>
      </w:pPr>
      <w:rPr>
        <w:rFonts w:ascii="Courier New" w:hAnsi="Courier New" w:cs="Courier New" w:hint="default"/>
      </w:rPr>
    </w:lvl>
    <w:lvl w:ilvl="2" w:tplc="81B6ACCC" w:tentative="1">
      <w:start w:val="1"/>
      <w:numFmt w:val="bullet"/>
      <w:lvlText w:val=""/>
      <w:lvlJc w:val="left"/>
      <w:pPr>
        <w:ind w:left="3011" w:hanging="360"/>
      </w:pPr>
      <w:rPr>
        <w:rFonts w:ascii="Wingdings" w:hAnsi="Wingdings" w:hint="default"/>
      </w:rPr>
    </w:lvl>
    <w:lvl w:ilvl="3" w:tplc="8A962596" w:tentative="1">
      <w:start w:val="1"/>
      <w:numFmt w:val="bullet"/>
      <w:lvlText w:val=""/>
      <w:lvlJc w:val="left"/>
      <w:pPr>
        <w:ind w:left="3731" w:hanging="360"/>
      </w:pPr>
      <w:rPr>
        <w:rFonts w:ascii="Symbol" w:hAnsi="Symbol" w:hint="default"/>
      </w:rPr>
    </w:lvl>
    <w:lvl w:ilvl="4" w:tplc="3CD62728" w:tentative="1">
      <w:start w:val="1"/>
      <w:numFmt w:val="bullet"/>
      <w:lvlText w:val="o"/>
      <w:lvlJc w:val="left"/>
      <w:pPr>
        <w:ind w:left="4451" w:hanging="360"/>
      </w:pPr>
      <w:rPr>
        <w:rFonts w:ascii="Courier New" w:hAnsi="Courier New" w:cs="Courier New" w:hint="default"/>
      </w:rPr>
    </w:lvl>
    <w:lvl w:ilvl="5" w:tplc="99C2223A" w:tentative="1">
      <w:start w:val="1"/>
      <w:numFmt w:val="bullet"/>
      <w:lvlText w:val=""/>
      <w:lvlJc w:val="left"/>
      <w:pPr>
        <w:ind w:left="5171" w:hanging="360"/>
      </w:pPr>
      <w:rPr>
        <w:rFonts w:ascii="Wingdings" w:hAnsi="Wingdings" w:hint="default"/>
      </w:rPr>
    </w:lvl>
    <w:lvl w:ilvl="6" w:tplc="6A781C42" w:tentative="1">
      <w:start w:val="1"/>
      <w:numFmt w:val="bullet"/>
      <w:lvlText w:val=""/>
      <w:lvlJc w:val="left"/>
      <w:pPr>
        <w:ind w:left="5891" w:hanging="360"/>
      </w:pPr>
      <w:rPr>
        <w:rFonts w:ascii="Symbol" w:hAnsi="Symbol" w:hint="default"/>
      </w:rPr>
    </w:lvl>
    <w:lvl w:ilvl="7" w:tplc="5B206A54" w:tentative="1">
      <w:start w:val="1"/>
      <w:numFmt w:val="bullet"/>
      <w:lvlText w:val="o"/>
      <w:lvlJc w:val="left"/>
      <w:pPr>
        <w:ind w:left="6611" w:hanging="360"/>
      </w:pPr>
      <w:rPr>
        <w:rFonts w:ascii="Courier New" w:hAnsi="Courier New" w:cs="Courier New" w:hint="default"/>
      </w:rPr>
    </w:lvl>
    <w:lvl w:ilvl="8" w:tplc="A622D272" w:tentative="1">
      <w:start w:val="1"/>
      <w:numFmt w:val="bullet"/>
      <w:lvlText w:val=""/>
      <w:lvlJc w:val="left"/>
      <w:pPr>
        <w:ind w:left="7331" w:hanging="360"/>
      </w:pPr>
      <w:rPr>
        <w:rFonts w:ascii="Wingdings" w:hAnsi="Wingdings" w:hint="default"/>
      </w:rPr>
    </w:lvl>
  </w:abstractNum>
  <w:abstractNum w:abstractNumId="101">
    <w:nsid w:val="554C1E54"/>
    <w:multiLevelType w:val="singleLevel"/>
    <w:tmpl w:val="46F6B5EE"/>
    <w:lvl w:ilvl="0">
      <w:start w:val="1"/>
      <w:numFmt w:val="decimal"/>
      <w:lvlText w:val="%1."/>
      <w:legacy w:legacy="1" w:legacySpace="0" w:legacyIndent="667"/>
      <w:lvlJc w:val="left"/>
      <w:rPr>
        <w:rFonts w:ascii="Times New Roman" w:hAnsi="Times New Roman" w:cs="Times New Roman" w:hint="default"/>
      </w:rPr>
    </w:lvl>
  </w:abstractNum>
  <w:abstractNum w:abstractNumId="102">
    <w:nsid w:val="5ED73628"/>
    <w:multiLevelType w:val="singleLevel"/>
    <w:tmpl w:val="C750DD0E"/>
    <w:lvl w:ilvl="0">
      <w:start w:val="1"/>
      <w:numFmt w:val="decimal"/>
      <w:lvlText w:val="%1."/>
      <w:legacy w:legacy="1" w:legacySpace="0" w:legacyIndent="418"/>
      <w:lvlJc w:val="left"/>
      <w:rPr>
        <w:rFonts w:ascii="Times New Roman" w:hAnsi="Times New Roman" w:cs="Times New Roman" w:hint="default"/>
      </w:rPr>
    </w:lvl>
  </w:abstractNum>
  <w:abstractNum w:abstractNumId="103">
    <w:nsid w:val="741179F1"/>
    <w:multiLevelType w:val="singleLevel"/>
    <w:tmpl w:val="B3B26BC0"/>
    <w:lvl w:ilvl="0">
      <w:start w:val="9"/>
      <w:numFmt w:val="decimal"/>
      <w:lvlText w:val="%1."/>
      <w:legacy w:legacy="1" w:legacySpace="0" w:legacyIndent="441"/>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94"/>
  </w:num>
  <w:num w:numId="8">
    <w:abstractNumId w:val="91"/>
  </w:num>
  <w:num w:numId="9">
    <w:abstractNumId w:val="79"/>
  </w:num>
  <w:num w:numId="10">
    <w:abstractNumId w:val="102"/>
  </w:num>
  <w:num w:numId="11">
    <w:abstractNumId w:val="74"/>
  </w:num>
  <w:num w:numId="12">
    <w:abstractNumId w:val="76"/>
  </w:num>
  <w:num w:numId="13">
    <w:abstractNumId w:val="95"/>
  </w:num>
  <w:num w:numId="14">
    <w:abstractNumId w:val="90"/>
  </w:num>
  <w:num w:numId="15">
    <w:abstractNumId w:val="4"/>
    <w:lvlOverride w:ilvl="0">
      <w:lvl w:ilvl="0">
        <w:start w:val="65535"/>
        <w:numFmt w:val="bullet"/>
        <w:lvlText w:val="-"/>
        <w:legacy w:legacy="1" w:legacySpace="0" w:legacyIndent="177"/>
        <w:lvlJc w:val="left"/>
        <w:rPr>
          <w:rFonts w:ascii="Times New Roman" w:hAnsi="Times New Roman" w:cs="Times New Roman" w:hint="default"/>
        </w:rPr>
      </w:lvl>
    </w:lvlOverride>
  </w:num>
  <w:num w:numId="16">
    <w:abstractNumId w:val="93"/>
  </w:num>
  <w:num w:numId="17">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1"/>
  </w:num>
  <w:num w:numId="19">
    <w:abstractNumId w:val="81"/>
  </w:num>
  <w:num w:numId="20">
    <w:abstractNumId w:val="71"/>
  </w:num>
  <w:num w:numId="21">
    <w:abstractNumId w:val="62"/>
  </w:num>
  <w:num w:numId="22">
    <w:abstractNumId w:val="88"/>
  </w:num>
  <w:num w:numId="23">
    <w:abstractNumId w:val="103"/>
  </w:num>
  <w:num w:numId="24">
    <w:abstractNumId w:val="89"/>
  </w:num>
  <w:num w:numId="25">
    <w:abstractNumId w:val="9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2204B-E2B3-45FF-9C4E-0950ADEA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23</Pages>
  <Words>5295</Words>
  <Characters>30188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134</cp:revision>
  <cp:lastPrinted>2009-02-06T05:36:00Z</cp:lastPrinted>
  <dcterms:created xsi:type="dcterms:W3CDTF">2020-11-12T19:39:00Z</dcterms:created>
  <dcterms:modified xsi:type="dcterms:W3CDTF">2020-11-16T09:10:00Z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