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CA0CFF" w:rsidRDefault="00CA0CFF" w:rsidP="00CA0CFF">
      <w:r w:rsidRPr="00657349">
        <w:rPr>
          <w:rFonts w:ascii="Times New Roman" w:eastAsia="Times New Roman" w:hAnsi="Times New Roman" w:cs="Times New Roman"/>
          <w:b/>
          <w:sz w:val="24"/>
          <w:szCs w:val="24"/>
          <w:lang w:eastAsia="ru-RU"/>
        </w:rPr>
        <w:t>Гиренко Дмитро Вадимович</w:t>
      </w:r>
      <w:r w:rsidRPr="00657349">
        <w:rPr>
          <w:rFonts w:ascii="Times New Roman" w:eastAsia="Times New Roman" w:hAnsi="Times New Roman" w:cs="Times New Roman"/>
          <w:sz w:val="24"/>
          <w:szCs w:val="24"/>
          <w:lang w:eastAsia="ru-RU"/>
        </w:rPr>
        <w:t>, доцент кафедри фізичної хімії, ДВНЗ «Український державний хіміко-технологічний університет» МОН України. Назва дисертації: «</w:t>
      </w:r>
      <w:r w:rsidRPr="00657349">
        <w:rPr>
          <w:rFonts w:ascii="Times New Roman" w:eastAsia="Times New Roman" w:hAnsi="Times New Roman" w:cs="Times New Roman"/>
          <w:bCs/>
          <w:sz w:val="24"/>
          <w:szCs w:val="24"/>
          <w:lang w:eastAsia="ru-RU"/>
        </w:rPr>
        <w:t>Електрокаталітичні процеси в низькоконцентрованих розчинах NaCl</w:t>
      </w:r>
      <w:r w:rsidRPr="00657349">
        <w:rPr>
          <w:rFonts w:ascii="Times New Roman" w:eastAsia="Times New Roman" w:hAnsi="Times New Roman" w:cs="Times New Roman"/>
          <w:sz w:val="24"/>
          <w:szCs w:val="24"/>
          <w:lang w:eastAsia="ru-RU"/>
        </w:rPr>
        <w:t>». Шифр та назва спеціальності – 02.00.05 – електрохімія. Спецрада Д 08.078.01 ДВНЗ «Український державний хіміко-технологічний університет» МОН України</w:t>
      </w:r>
    </w:p>
    <w:sectPr w:rsidR="00F10AB7" w:rsidRPr="00CA0CF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F10A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F10AB7">
                <w:pPr>
                  <w:spacing w:line="240" w:lineRule="auto"/>
                </w:pPr>
                <w:fldSimple w:instr=" PAGE \* MERGEFORMAT ">
                  <w:r w:rsidR="00CA0CFF" w:rsidRPr="00CA0CF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F10AB7">
                  <w:pPr>
                    <w:spacing w:line="240" w:lineRule="auto"/>
                  </w:pPr>
                  <w:fldSimple w:instr=" PAGE \* MERGEFORMAT ">
                    <w:r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F10AB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6B674-D404-4322-A9C3-73A638B0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2020-10-08T07:28:00Z</dcterms:created>
  <dcterms:modified xsi:type="dcterms:W3CDTF">2020-10-16T10:29:00Z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