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53C" w:rsidRDefault="008A0379" w:rsidP="008A0379">
      <w:pPr>
        <w:rPr>
          <w:rFonts w:ascii="Times New Roman" w:eastAsia="Times New Roman" w:hAnsi="Times New Roman" w:cs="Times New Roman"/>
          <w:kern w:val="0"/>
          <w:sz w:val="28"/>
          <w:szCs w:val="28"/>
          <w:lang w:eastAsia="ru-RU"/>
        </w:rPr>
      </w:pPr>
      <w:bookmarkStart w:id="0" w:name="_GoBack"/>
      <w:r w:rsidRPr="008A0379">
        <w:rPr>
          <w:rFonts w:ascii="Times New Roman" w:eastAsia="Times New Roman" w:hAnsi="Times New Roman" w:cs="Times New Roman" w:hint="eastAsia"/>
          <w:kern w:val="0"/>
          <w:sz w:val="28"/>
          <w:szCs w:val="28"/>
          <w:lang w:eastAsia="ru-RU"/>
        </w:rPr>
        <w:t>Якимова</w:t>
      </w:r>
      <w:r w:rsidRPr="008A0379">
        <w:rPr>
          <w:rFonts w:ascii="Times New Roman" w:eastAsia="Times New Roman" w:hAnsi="Times New Roman" w:cs="Times New Roman"/>
          <w:kern w:val="0"/>
          <w:sz w:val="28"/>
          <w:szCs w:val="28"/>
          <w:lang w:eastAsia="ru-RU"/>
        </w:rPr>
        <w:t xml:space="preserve"> </w:t>
      </w:r>
      <w:r w:rsidRPr="008A0379">
        <w:rPr>
          <w:rFonts w:ascii="Times New Roman" w:eastAsia="Times New Roman" w:hAnsi="Times New Roman" w:cs="Times New Roman" w:hint="eastAsia"/>
          <w:kern w:val="0"/>
          <w:sz w:val="28"/>
          <w:szCs w:val="28"/>
          <w:lang w:eastAsia="ru-RU"/>
        </w:rPr>
        <w:t>Лариса</w:t>
      </w:r>
      <w:r w:rsidRPr="008A0379">
        <w:rPr>
          <w:rFonts w:ascii="Times New Roman" w:eastAsia="Times New Roman" w:hAnsi="Times New Roman" w:cs="Times New Roman"/>
          <w:kern w:val="0"/>
          <w:sz w:val="28"/>
          <w:szCs w:val="28"/>
          <w:lang w:eastAsia="ru-RU"/>
        </w:rPr>
        <w:t xml:space="preserve"> </w:t>
      </w:r>
      <w:proofErr w:type="spellStart"/>
      <w:r w:rsidRPr="008A0379">
        <w:rPr>
          <w:rFonts w:ascii="Times New Roman" w:eastAsia="Times New Roman" w:hAnsi="Times New Roman" w:cs="Times New Roman" w:hint="eastAsia"/>
          <w:kern w:val="0"/>
          <w:sz w:val="28"/>
          <w:szCs w:val="28"/>
          <w:lang w:eastAsia="ru-RU"/>
        </w:rPr>
        <w:t>Петрівна</w:t>
      </w:r>
      <w:proofErr w:type="spellEnd"/>
      <w:r w:rsidRPr="008A0379">
        <w:rPr>
          <w:rFonts w:ascii="Times New Roman" w:eastAsia="Times New Roman" w:hAnsi="Times New Roman" w:cs="Times New Roman"/>
          <w:kern w:val="0"/>
          <w:sz w:val="28"/>
          <w:szCs w:val="28"/>
          <w:lang w:eastAsia="ru-RU"/>
        </w:rPr>
        <w:t xml:space="preserve">. </w:t>
      </w:r>
      <w:proofErr w:type="spellStart"/>
      <w:r w:rsidRPr="008A0379">
        <w:rPr>
          <w:rFonts w:ascii="Times New Roman" w:eastAsia="Times New Roman" w:hAnsi="Times New Roman" w:cs="Times New Roman" w:hint="eastAsia"/>
          <w:kern w:val="0"/>
          <w:sz w:val="28"/>
          <w:szCs w:val="28"/>
          <w:lang w:eastAsia="ru-RU"/>
        </w:rPr>
        <w:t>Економіко</w:t>
      </w:r>
      <w:r w:rsidRPr="008A0379">
        <w:rPr>
          <w:rFonts w:ascii="Times New Roman" w:eastAsia="Times New Roman" w:hAnsi="Times New Roman" w:cs="Times New Roman"/>
          <w:kern w:val="0"/>
          <w:sz w:val="28"/>
          <w:szCs w:val="28"/>
          <w:lang w:eastAsia="ru-RU"/>
        </w:rPr>
        <w:t>-</w:t>
      </w:r>
      <w:r w:rsidRPr="008A0379">
        <w:rPr>
          <w:rFonts w:ascii="Times New Roman" w:eastAsia="Times New Roman" w:hAnsi="Times New Roman" w:cs="Times New Roman" w:hint="eastAsia"/>
          <w:kern w:val="0"/>
          <w:sz w:val="28"/>
          <w:szCs w:val="28"/>
          <w:lang w:eastAsia="ru-RU"/>
        </w:rPr>
        <w:t>математичне</w:t>
      </w:r>
      <w:proofErr w:type="spellEnd"/>
      <w:r w:rsidRPr="008A0379">
        <w:rPr>
          <w:rFonts w:ascii="Times New Roman" w:eastAsia="Times New Roman" w:hAnsi="Times New Roman" w:cs="Times New Roman"/>
          <w:kern w:val="0"/>
          <w:sz w:val="28"/>
          <w:szCs w:val="28"/>
          <w:lang w:eastAsia="ru-RU"/>
        </w:rPr>
        <w:t xml:space="preserve"> </w:t>
      </w:r>
      <w:proofErr w:type="spellStart"/>
      <w:r w:rsidRPr="008A0379">
        <w:rPr>
          <w:rFonts w:ascii="Times New Roman" w:eastAsia="Times New Roman" w:hAnsi="Times New Roman" w:cs="Times New Roman" w:hint="eastAsia"/>
          <w:kern w:val="0"/>
          <w:sz w:val="28"/>
          <w:szCs w:val="28"/>
          <w:lang w:eastAsia="ru-RU"/>
        </w:rPr>
        <w:t>моделювання</w:t>
      </w:r>
      <w:proofErr w:type="spellEnd"/>
      <w:r w:rsidRPr="008A0379">
        <w:rPr>
          <w:rFonts w:ascii="Times New Roman" w:eastAsia="Times New Roman" w:hAnsi="Times New Roman" w:cs="Times New Roman"/>
          <w:kern w:val="0"/>
          <w:sz w:val="28"/>
          <w:szCs w:val="28"/>
          <w:lang w:eastAsia="ru-RU"/>
        </w:rPr>
        <w:t xml:space="preserve"> </w:t>
      </w:r>
      <w:proofErr w:type="spellStart"/>
      <w:r w:rsidRPr="008A0379">
        <w:rPr>
          <w:rFonts w:ascii="Times New Roman" w:eastAsia="Times New Roman" w:hAnsi="Times New Roman" w:cs="Times New Roman" w:hint="eastAsia"/>
          <w:kern w:val="0"/>
          <w:sz w:val="28"/>
          <w:szCs w:val="28"/>
          <w:lang w:eastAsia="ru-RU"/>
        </w:rPr>
        <w:t>системи</w:t>
      </w:r>
      <w:proofErr w:type="spellEnd"/>
      <w:r w:rsidRPr="008A0379">
        <w:rPr>
          <w:rFonts w:ascii="Times New Roman" w:eastAsia="Times New Roman" w:hAnsi="Times New Roman" w:cs="Times New Roman"/>
          <w:kern w:val="0"/>
          <w:sz w:val="28"/>
          <w:szCs w:val="28"/>
          <w:lang w:eastAsia="ru-RU"/>
        </w:rPr>
        <w:t xml:space="preserve"> </w:t>
      </w:r>
      <w:r w:rsidRPr="008A0379">
        <w:rPr>
          <w:rFonts w:ascii="Times New Roman" w:eastAsia="Times New Roman" w:hAnsi="Times New Roman" w:cs="Times New Roman" w:hint="eastAsia"/>
          <w:kern w:val="0"/>
          <w:sz w:val="28"/>
          <w:szCs w:val="28"/>
          <w:lang w:eastAsia="ru-RU"/>
        </w:rPr>
        <w:t>актуарного</w:t>
      </w:r>
      <w:r w:rsidRPr="008A0379">
        <w:rPr>
          <w:rFonts w:ascii="Times New Roman" w:eastAsia="Times New Roman" w:hAnsi="Times New Roman" w:cs="Times New Roman"/>
          <w:kern w:val="0"/>
          <w:sz w:val="28"/>
          <w:szCs w:val="28"/>
          <w:lang w:eastAsia="ru-RU"/>
        </w:rPr>
        <w:t xml:space="preserve"> </w:t>
      </w:r>
      <w:proofErr w:type="spellStart"/>
      <w:r w:rsidRPr="008A0379">
        <w:rPr>
          <w:rFonts w:ascii="Times New Roman" w:eastAsia="Times New Roman" w:hAnsi="Times New Roman" w:cs="Times New Roman" w:hint="eastAsia"/>
          <w:kern w:val="0"/>
          <w:sz w:val="28"/>
          <w:szCs w:val="28"/>
          <w:lang w:eastAsia="ru-RU"/>
        </w:rPr>
        <w:t>оцінювання</w:t>
      </w:r>
      <w:proofErr w:type="spellEnd"/>
      <w:r w:rsidRPr="008A0379">
        <w:rPr>
          <w:rFonts w:ascii="Times New Roman" w:eastAsia="Times New Roman" w:hAnsi="Times New Roman" w:cs="Times New Roman"/>
          <w:kern w:val="0"/>
          <w:sz w:val="28"/>
          <w:szCs w:val="28"/>
          <w:lang w:eastAsia="ru-RU"/>
        </w:rPr>
        <w:t xml:space="preserve"> </w:t>
      </w:r>
      <w:proofErr w:type="spellStart"/>
      <w:r w:rsidRPr="008A0379">
        <w:rPr>
          <w:rFonts w:ascii="Times New Roman" w:eastAsia="Times New Roman" w:hAnsi="Times New Roman" w:cs="Times New Roman" w:hint="eastAsia"/>
          <w:kern w:val="0"/>
          <w:sz w:val="28"/>
          <w:szCs w:val="28"/>
          <w:lang w:eastAsia="ru-RU"/>
        </w:rPr>
        <w:t>недержавних</w:t>
      </w:r>
      <w:proofErr w:type="spellEnd"/>
      <w:r w:rsidRPr="008A0379">
        <w:rPr>
          <w:rFonts w:ascii="Times New Roman" w:eastAsia="Times New Roman" w:hAnsi="Times New Roman" w:cs="Times New Roman"/>
          <w:kern w:val="0"/>
          <w:sz w:val="28"/>
          <w:szCs w:val="28"/>
          <w:lang w:eastAsia="ru-RU"/>
        </w:rPr>
        <w:t xml:space="preserve"> </w:t>
      </w:r>
      <w:proofErr w:type="spellStart"/>
      <w:r w:rsidRPr="008A0379">
        <w:rPr>
          <w:rFonts w:ascii="Times New Roman" w:eastAsia="Times New Roman" w:hAnsi="Times New Roman" w:cs="Times New Roman" w:hint="eastAsia"/>
          <w:kern w:val="0"/>
          <w:sz w:val="28"/>
          <w:szCs w:val="28"/>
          <w:lang w:eastAsia="ru-RU"/>
        </w:rPr>
        <w:t>пенсійних</w:t>
      </w:r>
      <w:proofErr w:type="spellEnd"/>
      <w:r w:rsidRPr="008A0379">
        <w:rPr>
          <w:rFonts w:ascii="Times New Roman" w:eastAsia="Times New Roman" w:hAnsi="Times New Roman" w:cs="Times New Roman"/>
          <w:kern w:val="0"/>
          <w:sz w:val="28"/>
          <w:szCs w:val="28"/>
          <w:lang w:eastAsia="ru-RU"/>
        </w:rPr>
        <w:t xml:space="preserve"> </w:t>
      </w:r>
      <w:proofErr w:type="spellStart"/>
      <w:proofErr w:type="gramStart"/>
      <w:r w:rsidRPr="008A0379">
        <w:rPr>
          <w:rFonts w:ascii="Times New Roman" w:eastAsia="Times New Roman" w:hAnsi="Times New Roman" w:cs="Times New Roman" w:hint="eastAsia"/>
          <w:kern w:val="0"/>
          <w:sz w:val="28"/>
          <w:szCs w:val="28"/>
          <w:lang w:eastAsia="ru-RU"/>
        </w:rPr>
        <w:t>фондів</w:t>
      </w:r>
      <w:proofErr w:type="spellEnd"/>
      <w:r w:rsidRPr="008A0379">
        <w:rPr>
          <w:rFonts w:ascii="Times New Roman" w:eastAsia="Times New Roman" w:hAnsi="Times New Roman" w:cs="Times New Roman"/>
          <w:kern w:val="0"/>
          <w:sz w:val="28"/>
          <w:szCs w:val="28"/>
          <w:lang w:eastAsia="ru-RU"/>
        </w:rPr>
        <w:t xml:space="preserve"> :</w:t>
      </w:r>
      <w:proofErr w:type="gramEnd"/>
      <w:r w:rsidRPr="008A0379">
        <w:rPr>
          <w:rFonts w:ascii="Times New Roman" w:eastAsia="Times New Roman" w:hAnsi="Times New Roman" w:cs="Times New Roman"/>
          <w:kern w:val="0"/>
          <w:sz w:val="28"/>
          <w:szCs w:val="28"/>
          <w:lang w:eastAsia="ru-RU"/>
        </w:rPr>
        <w:t xml:space="preserve"> </w:t>
      </w:r>
      <w:proofErr w:type="spellStart"/>
      <w:r w:rsidRPr="008A0379">
        <w:rPr>
          <w:rFonts w:ascii="Times New Roman" w:eastAsia="Times New Roman" w:hAnsi="Times New Roman" w:cs="Times New Roman" w:hint="eastAsia"/>
          <w:kern w:val="0"/>
          <w:sz w:val="28"/>
          <w:szCs w:val="28"/>
          <w:lang w:eastAsia="ru-RU"/>
        </w:rPr>
        <w:t>Дис</w:t>
      </w:r>
      <w:proofErr w:type="spellEnd"/>
      <w:r w:rsidRPr="008A0379">
        <w:rPr>
          <w:rFonts w:ascii="Times New Roman" w:eastAsia="Times New Roman" w:hAnsi="Times New Roman" w:cs="Times New Roman"/>
          <w:kern w:val="0"/>
          <w:sz w:val="28"/>
          <w:szCs w:val="28"/>
          <w:lang w:eastAsia="ru-RU"/>
        </w:rPr>
        <w:t xml:space="preserve">... </w:t>
      </w:r>
      <w:r w:rsidRPr="008A0379">
        <w:rPr>
          <w:rFonts w:ascii="Times New Roman" w:eastAsia="Times New Roman" w:hAnsi="Times New Roman" w:cs="Times New Roman" w:hint="eastAsia"/>
          <w:kern w:val="0"/>
          <w:sz w:val="28"/>
          <w:szCs w:val="28"/>
          <w:lang w:eastAsia="ru-RU"/>
        </w:rPr>
        <w:t>канд</w:t>
      </w:r>
      <w:r w:rsidRPr="008A0379">
        <w:rPr>
          <w:rFonts w:ascii="Times New Roman" w:eastAsia="Times New Roman" w:hAnsi="Times New Roman" w:cs="Times New Roman"/>
          <w:kern w:val="0"/>
          <w:sz w:val="28"/>
          <w:szCs w:val="28"/>
          <w:lang w:eastAsia="ru-RU"/>
        </w:rPr>
        <w:t xml:space="preserve">. </w:t>
      </w:r>
      <w:r w:rsidRPr="008A0379">
        <w:rPr>
          <w:rFonts w:ascii="Times New Roman" w:eastAsia="Times New Roman" w:hAnsi="Times New Roman" w:cs="Times New Roman" w:hint="eastAsia"/>
          <w:kern w:val="0"/>
          <w:sz w:val="28"/>
          <w:szCs w:val="28"/>
          <w:lang w:eastAsia="ru-RU"/>
        </w:rPr>
        <w:t>наук</w:t>
      </w:r>
      <w:r w:rsidRPr="008A0379">
        <w:rPr>
          <w:rFonts w:ascii="Times New Roman" w:eastAsia="Times New Roman" w:hAnsi="Times New Roman" w:cs="Times New Roman"/>
          <w:kern w:val="0"/>
          <w:sz w:val="28"/>
          <w:szCs w:val="28"/>
          <w:lang w:eastAsia="ru-RU"/>
        </w:rPr>
        <w:t>: 08.00.11 - 2008.</w:t>
      </w:r>
    </w:p>
    <w:p w:rsidR="008A0379" w:rsidRDefault="008A0379" w:rsidP="008A0379">
      <w:r>
        <w:rPr>
          <w:rFonts w:hint="eastAsia"/>
        </w:rPr>
        <w:t>Якимова</w:t>
      </w:r>
      <w:r>
        <w:t></w:t>
      </w:r>
      <w:r>
        <w:rPr>
          <w:rFonts w:hint="eastAsia"/>
        </w:rPr>
        <w:t>Л</w:t>
      </w:r>
      <w:r>
        <w:t></w:t>
      </w:r>
      <w:r>
        <w:rPr>
          <w:rFonts w:hint="eastAsia"/>
        </w:rPr>
        <w:t>П</w:t>
      </w:r>
      <w:r>
        <w:t></w:t>
      </w:r>
      <w:r>
        <w:t></w:t>
      </w:r>
      <w:r>
        <w:rPr>
          <w:rFonts w:hint="eastAsia"/>
        </w:rPr>
        <w:t>Економіко</w:t>
      </w:r>
      <w:r>
        <w:t></w:t>
      </w:r>
      <w:r>
        <w:rPr>
          <w:rFonts w:hint="eastAsia"/>
        </w:rPr>
        <w:t>математичне</w:t>
      </w:r>
      <w:r>
        <w:t></w:t>
      </w:r>
      <w:r>
        <w:rPr>
          <w:rFonts w:hint="eastAsia"/>
        </w:rPr>
        <w:t>моделювання</w:t>
      </w:r>
      <w:r>
        <w:t></w:t>
      </w:r>
      <w:r>
        <w:rPr>
          <w:rFonts w:hint="eastAsia"/>
        </w:rPr>
        <w:t>системи</w:t>
      </w:r>
      <w:r>
        <w:t></w:t>
      </w:r>
      <w:r>
        <w:rPr>
          <w:rFonts w:hint="eastAsia"/>
        </w:rPr>
        <w:t>актуарного</w:t>
      </w:r>
      <w:r>
        <w:t></w:t>
      </w:r>
      <w:r>
        <w:rPr>
          <w:rFonts w:hint="eastAsia"/>
        </w:rPr>
        <w:t>оцінювання</w:t>
      </w:r>
      <w:r>
        <w:t></w:t>
      </w:r>
      <w:r>
        <w:rPr>
          <w:rFonts w:hint="eastAsia"/>
        </w:rPr>
        <w:t>недержавних</w:t>
      </w:r>
      <w:r>
        <w:t></w:t>
      </w:r>
      <w:r>
        <w:rPr>
          <w:rFonts w:hint="eastAsia"/>
        </w:rPr>
        <w:t>пенсійних</w:t>
      </w:r>
      <w:r>
        <w:t></w:t>
      </w:r>
      <w:r>
        <w:rPr>
          <w:rFonts w:hint="eastAsia"/>
        </w:rPr>
        <w:t>фондів</w:t>
      </w:r>
      <w:r>
        <w:t></w:t>
      </w:r>
      <w:r>
        <w:t></w:t>
      </w:r>
      <w:r>
        <w:rPr>
          <w:rFonts w:hint="eastAsia"/>
        </w:rPr>
        <w:t>–</w:t>
      </w:r>
      <w:r>
        <w:t></w:t>
      </w:r>
      <w:r>
        <w:rPr>
          <w:rFonts w:hint="eastAsia"/>
        </w:rPr>
        <w:t>Рукопис</w:t>
      </w:r>
      <w:r>
        <w:t></w:t>
      </w:r>
    </w:p>
    <w:p w:rsidR="008A0379" w:rsidRDefault="008A0379" w:rsidP="008A0379"/>
    <w:p w:rsidR="008A0379" w:rsidRDefault="008A0379" w:rsidP="008A0379">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математичні</w:t>
      </w:r>
      <w:r>
        <w:t></w:t>
      </w:r>
      <w:r>
        <w:rPr>
          <w:rFonts w:hint="eastAsia"/>
        </w:rPr>
        <w:t>методи</w:t>
      </w:r>
      <w:r>
        <w:t></w:t>
      </w:r>
      <w:r>
        <w:t></w:t>
      </w:r>
      <w:r>
        <w:rPr>
          <w:rFonts w:hint="eastAsia"/>
        </w:rPr>
        <w:t>моделі</w:t>
      </w:r>
      <w:r>
        <w:t></w:t>
      </w:r>
      <w:r>
        <w:rPr>
          <w:rFonts w:hint="eastAsia"/>
        </w:rPr>
        <w:t>та</w:t>
      </w:r>
      <w:r>
        <w:t></w:t>
      </w:r>
      <w:r>
        <w:rPr>
          <w:rFonts w:hint="eastAsia"/>
        </w:rPr>
        <w:t>інформаційні</w:t>
      </w:r>
      <w:r>
        <w:t></w:t>
      </w:r>
      <w:r>
        <w:rPr>
          <w:rFonts w:hint="eastAsia"/>
        </w:rPr>
        <w:t>технології</w:t>
      </w:r>
      <w:r>
        <w:t></w:t>
      </w:r>
      <w:r>
        <w:rPr>
          <w:rFonts w:hint="eastAsia"/>
        </w:rPr>
        <w:t>в</w:t>
      </w:r>
      <w:r>
        <w:t></w:t>
      </w:r>
      <w:r>
        <w:rPr>
          <w:rFonts w:hint="eastAsia"/>
        </w:rPr>
        <w:t>економіці</w:t>
      </w:r>
      <w:r>
        <w:t></w:t>
      </w:r>
      <w:r>
        <w:t></w:t>
      </w:r>
      <w:r>
        <w:rPr>
          <w:rFonts w:hint="eastAsia"/>
        </w:rPr>
        <w:t>Харківський</w:t>
      </w:r>
      <w:r>
        <w:t></w:t>
      </w:r>
      <w:r>
        <w:rPr>
          <w:rFonts w:hint="eastAsia"/>
        </w:rPr>
        <w:t>національний</w:t>
      </w:r>
      <w:r>
        <w:t></w:t>
      </w:r>
      <w:r>
        <w:rPr>
          <w:rFonts w:hint="eastAsia"/>
        </w:rPr>
        <w:t>економічний</w:t>
      </w:r>
      <w:r>
        <w:t></w:t>
      </w:r>
      <w:r>
        <w:rPr>
          <w:rFonts w:hint="eastAsia"/>
        </w:rPr>
        <w:t>університет</w:t>
      </w:r>
      <w:r>
        <w:t></w:t>
      </w:r>
      <w:r>
        <w:t></w:t>
      </w:r>
      <w:r>
        <w:rPr>
          <w:rFonts w:hint="eastAsia"/>
        </w:rPr>
        <w:t>Харків</w:t>
      </w:r>
      <w:r>
        <w:t></w:t>
      </w:r>
      <w:r>
        <w:t></w:t>
      </w:r>
      <w:r>
        <w:t></w:t>
      </w:r>
      <w:r>
        <w:t></w:t>
      </w:r>
      <w:r>
        <w:t></w:t>
      </w:r>
      <w:r>
        <w:t></w:t>
      </w:r>
      <w:r>
        <w:t></w:t>
      </w:r>
    </w:p>
    <w:p w:rsidR="008A0379" w:rsidRDefault="008A0379" w:rsidP="008A0379"/>
    <w:p w:rsidR="008A0379" w:rsidRDefault="008A0379" w:rsidP="008A0379">
      <w:r>
        <w:rPr>
          <w:rFonts w:hint="eastAsia"/>
        </w:rPr>
        <w:t>У</w:t>
      </w:r>
      <w:r>
        <w:t></w:t>
      </w:r>
      <w:r>
        <w:rPr>
          <w:rFonts w:hint="eastAsia"/>
        </w:rPr>
        <w:t>дисертації</w:t>
      </w:r>
      <w:r>
        <w:t></w:t>
      </w:r>
      <w:r>
        <w:rPr>
          <w:rFonts w:hint="eastAsia"/>
        </w:rPr>
        <w:t>розглядається</w:t>
      </w:r>
      <w:r>
        <w:t></w:t>
      </w:r>
      <w:r>
        <w:rPr>
          <w:rFonts w:hint="eastAsia"/>
        </w:rPr>
        <w:t>актуальна</w:t>
      </w:r>
      <w:r>
        <w:t></w:t>
      </w:r>
      <w:r>
        <w:rPr>
          <w:rFonts w:hint="eastAsia"/>
        </w:rPr>
        <w:t>проблема</w:t>
      </w:r>
      <w:r>
        <w:t></w:t>
      </w:r>
      <w:r>
        <w:rPr>
          <w:rFonts w:hint="eastAsia"/>
        </w:rPr>
        <w:t>розробки</w:t>
      </w:r>
      <w:r>
        <w:t></w:t>
      </w:r>
      <w:r>
        <w:rPr>
          <w:rFonts w:hint="eastAsia"/>
        </w:rPr>
        <w:t>економіко</w:t>
      </w:r>
      <w:r>
        <w:t></w:t>
      </w:r>
      <w:r>
        <w:rPr>
          <w:rFonts w:hint="eastAsia"/>
        </w:rPr>
        <w:t>математичних</w:t>
      </w:r>
      <w:r>
        <w:t></w:t>
      </w:r>
      <w:r>
        <w:rPr>
          <w:rFonts w:hint="eastAsia"/>
        </w:rPr>
        <w:t>моделей</w:t>
      </w:r>
      <w:r>
        <w:t></w:t>
      </w:r>
      <w:r>
        <w:rPr>
          <w:rFonts w:hint="eastAsia"/>
        </w:rPr>
        <w:t>системи</w:t>
      </w:r>
      <w:r>
        <w:t></w:t>
      </w:r>
      <w:r>
        <w:rPr>
          <w:rFonts w:hint="eastAsia"/>
        </w:rPr>
        <w:t>актуарного</w:t>
      </w:r>
      <w:r>
        <w:t></w:t>
      </w:r>
      <w:r>
        <w:rPr>
          <w:rFonts w:hint="eastAsia"/>
        </w:rPr>
        <w:t>оцінювання</w:t>
      </w:r>
      <w:r>
        <w:t></w:t>
      </w:r>
      <w:r>
        <w:rPr>
          <w:rFonts w:hint="eastAsia"/>
        </w:rPr>
        <w:t>діяльності</w:t>
      </w:r>
      <w:r>
        <w:t></w:t>
      </w:r>
      <w:r>
        <w:rPr>
          <w:rFonts w:hint="eastAsia"/>
        </w:rPr>
        <w:t>недержавних</w:t>
      </w:r>
      <w:r>
        <w:t></w:t>
      </w:r>
      <w:r>
        <w:rPr>
          <w:rFonts w:hint="eastAsia"/>
        </w:rPr>
        <w:t>пенсійних</w:t>
      </w:r>
      <w:r>
        <w:t></w:t>
      </w:r>
      <w:r>
        <w:rPr>
          <w:rFonts w:hint="eastAsia"/>
        </w:rPr>
        <w:t>фондів</w:t>
      </w:r>
      <w:r>
        <w:t></w:t>
      </w:r>
      <w:r>
        <w:t></w:t>
      </w:r>
      <w:r>
        <w:rPr>
          <w:rFonts w:hint="eastAsia"/>
        </w:rPr>
        <w:t>САО</w:t>
      </w:r>
      <w:r>
        <w:t></w:t>
      </w:r>
      <w:r>
        <w:rPr>
          <w:rFonts w:hint="eastAsia"/>
        </w:rPr>
        <w:t>НПФ</w:t>
      </w:r>
      <w:r>
        <w:t></w:t>
      </w:r>
      <w:r>
        <w:t></w:t>
      </w:r>
    </w:p>
    <w:p w:rsidR="008A0379" w:rsidRDefault="008A0379" w:rsidP="008A0379"/>
    <w:p w:rsidR="008A0379" w:rsidRDefault="008A0379" w:rsidP="008A0379">
      <w:r>
        <w:rPr>
          <w:rFonts w:hint="eastAsia"/>
        </w:rPr>
        <w:t>Проведений</w:t>
      </w:r>
      <w:r>
        <w:t></w:t>
      </w:r>
      <w:r>
        <w:rPr>
          <w:rFonts w:hint="eastAsia"/>
        </w:rPr>
        <w:t>аналіз</w:t>
      </w:r>
      <w:r>
        <w:t></w:t>
      </w:r>
      <w:r>
        <w:rPr>
          <w:rFonts w:hint="eastAsia"/>
        </w:rPr>
        <w:t>методів</w:t>
      </w:r>
      <w:r>
        <w:t></w:t>
      </w:r>
      <w:r>
        <w:rPr>
          <w:rFonts w:hint="eastAsia"/>
        </w:rPr>
        <w:t>і</w:t>
      </w:r>
      <w:r>
        <w:t></w:t>
      </w:r>
      <w:r>
        <w:rPr>
          <w:rFonts w:hint="eastAsia"/>
        </w:rPr>
        <w:t>моделей</w:t>
      </w:r>
      <w:r>
        <w:t></w:t>
      </w:r>
      <w:r>
        <w:rPr>
          <w:rFonts w:hint="eastAsia"/>
        </w:rPr>
        <w:t>актуарного</w:t>
      </w:r>
      <w:r>
        <w:t></w:t>
      </w:r>
      <w:r>
        <w:rPr>
          <w:rFonts w:hint="eastAsia"/>
        </w:rPr>
        <w:t>оцінювання</w:t>
      </w:r>
      <w:r>
        <w:t></w:t>
      </w:r>
      <w:r>
        <w:rPr>
          <w:rFonts w:hint="eastAsia"/>
        </w:rPr>
        <w:t>показав</w:t>
      </w:r>
      <w:r>
        <w:t></w:t>
      </w:r>
      <w:r>
        <w:rPr>
          <w:rFonts w:hint="eastAsia"/>
        </w:rPr>
        <w:t>відсутність</w:t>
      </w:r>
      <w:r>
        <w:t></w:t>
      </w:r>
      <w:r>
        <w:rPr>
          <w:rFonts w:hint="eastAsia"/>
        </w:rPr>
        <w:t>загальноприйнятого</w:t>
      </w:r>
      <w:r>
        <w:t></w:t>
      </w:r>
      <w:r>
        <w:rPr>
          <w:rFonts w:hint="eastAsia"/>
        </w:rPr>
        <w:t>системного</w:t>
      </w:r>
      <w:r>
        <w:t></w:t>
      </w:r>
      <w:r>
        <w:rPr>
          <w:rFonts w:hint="eastAsia"/>
        </w:rPr>
        <w:t>підходу</w:t>
      </w:r>
      <w:r>
        <w:t></w:t>
      </w:r>
      <w:r>
        <w:rPr>
          <w:rFonts w:hint="eastAsia"/>
        </w:rPr>
        <w:t>до</w:t>
      </w:r>
      <w:r>
        <w:t></w:t>
      </w:r>
      <w:r>
        <w:rPr>
          <w:rFonts w:hint="eastAsia"/>
        </w:rPr>
        <w:t>актуарного</w:t>
      </w:r>
      <w:r>
        <w:t></w:t>
      </w:r>
      <w:r>
        <w:rPr>
          <w:rFonts w:hint="eastAsia"/>
        </w:rPr>
        <w:t>оцінювання</w:t>
      </w:r>
      <w:r>
        <w:t></w:t>
      </w:r>
      <w:r>
        <w:rPr>
          <w:rFonts w:hint="eastAsia"/>
        </w:rPr>
        <w:t>діяльності</w:t>
      </w:r>
      <w:r>
        <w:t></w:t>
      </w:r>
      <w:r>
        <w:rPr>
          <w:rFonts w:hint="eastAsia"/>
        </w:rPr>
        <w:t>НПФ</w:t>
      </w:r>
      <w:r>
        <w:t></w:t>
      </w:r>
      <w:r>
        <w:t></w:t>
      </w:r>
      <w:r>
        <w:rPr>
          <w:rFonts w:hint="eastAsia"/>
        </w:rPr>
        <w:t>Подібний</w:t>
      </w:r>
      <w:r>
        <w:t></w:t>
      </w:r>
      <w:r>
        <w:rPr>
          <w:rFonts w:hint="eastAsia"/>
        </w:rPr>
        <w:t>стан</w:t>
      </w:r>
      <w:r>
        <w:t></w:t>
      </w:r>
      <w:r>
        <w:rPr>
          <w:rFonts w:hint="eastAsia"/>
        </w:rPr>
        <w:t>зумовлює</w:t>
      </w:r>
      <w:r>
        <w:t></w:t>
      </w:r>
      <w:r>
        <w:rPr>
          <w:rFonts w:hint="eastAsia"/>
        </w:rPr>
        <w:t>необхідність</w:t>
      </w:r>
      <w:r>
        <w:t></w:t>
      </w:r>
      <w:r>
        <w:rPr>
          <w:rFonts w:hint="eastAsia"/>
        </w:rPr>
        <w:t>економіко</w:t>
      </w:r>
      <w:r>
        <w:t></w:t>
      </w:r>
      <w:r>
        <w:rPr>
          <w:rFonts w:hint="eastAsia"/>
        </w:rPr>
        <w:t>математичного</w:t>
      </w:r>
      <w:r>
        <w:t></w:t>
      </w:r>
      <w:r>
        <w:rPr>
          <w:rFonts w:hint="eastAsia"/>
        </w:rPr>
        <w:t>моделювання</w:t>
      </w:r>
      <w:r>
        <w:t></w:t>
      </w:r>
      <w:r>
        <w:rPr>
          <w:rFonts w:hint="eastAsia"/>
        </w:rPr>
        <w:t>САО</w:t>
      </w:r>
      <w:r>
        <w:t></w:t>
      </w:r>
      <w:r>
        <w:rPr>
          <w:rFonts w:hint="eastAsia"/>
        </w:rPr>
        <w:t>НПФ</w:t>
      </w:r>
      <w:r>
        <w:t></w:t>
      </w:r>
      <w:r>
        <w:t></w:t>
      </w:r>
      <w:r>
        <w:rPr>
          <w:rFonts w:hint="eastAsia"/>
        </w:rPr>
        <w:t>для</w:t>
      </w:r>
      <w:r>
        <w:t></w:t>
      </w:r>
      <w:r>
        <w:rPr>
          <w:rFonts w:hint="eastAsia"/>
        </w:rPr>
        <w:t>забезпечення</w:t>
      </w:r>
      <w:r>
        <w:t></w:t>
      </w:r>
      <w:r>
        <w:rPr>
          <w:rFonts w:hint="eastAsia"/>
        </w:rPr>
        <w:t>ефективного</w:t>
      </w:r>
      <w:r>
        <w:t></w:t>
      </w:r>
      <w:r>
        <w:rPr>
          <w:rFonts w:hint="eastAsia"/>
        </w:rPr>
        <w:t>управління</w:t>
      </w:r>
      <w:r>
        <w:t></w:t>
      </w:r>
      <w:r>
        <w:rPr>
          <w:rFonts w:hint="eastAsia"/>
        </w:rPr>
        <w:t>діяльністю</w:t>
      </w:r>
      <w:r>
        <w:t></w:t>
      </w:r>
      <w:r>
        <w:rPr>
          <w:rFonts w:hint="eastAsia"/>
        </w:rPr>
        <w:t>недержавних</w:t>
      </w:r>
      <w:r>
        <w:t></w:t>
      </w:r>
      <w:r>
        <w:rPr>
          <w:rFonts w:hint="eastAsia"/>
        </w:rPr>
        <w:t>пенсійних</w:t>
      </w:r>
      <w:r>
        <w:t></w:t>
      </w:r>
      <w:r>
        <w:rPr>
          <w:rFonts w:hint="eastAsia"/>
        </w:rPr>
        <w:t>фондів</w:t>
      </w:r>
      <w:r>
        <w:t></w:t>
      </w:r>
      <w:r>
        <w:t></w:t>
      </w:r>
      <w:r>
        <w:rPr>
          <w:rFonts w:hint="eastAsia"/>
        </w:rPr>
        <w:t>У</w:t>
      </w:r>
      <w:r>
        <w:t></w:t>
      </w:r>
      <w:r>
        <w:rPr>
          <w:rFonts w:hint="eastAsia"/>
        </w:rPr>
        <w:t>роботі</w:t>
      </w:r>
      <w:r>
        <w:t></w:t>
      </w:r>
      <w:r>
        <w:rPr>
          <w:rFonts w:hint="eastAsia"/>
        </w:rPr>
        <w:t>запропоновано</w:t>
      </w:r>
      <w:r>
        <w:t></w:t>
      </w:r>
      <w:r>
        <w:rPr>
          <w:rFonts w:hint="eastAsia"/>
        </w:rPr>
        <w:t>концепцію</w:t>
      </w:r>
      <w:r>
        <w:t></w:t>
      </w:r>
      <w:r>
        <w:rPr>
          <w:rFonts w:hint="eastAsia"/>
        </w:rPr>
        <w:t>моделювання</w:t>
      </w:r>
      <w:r>
        <w:t></w:t>
      </w:r>
      <w:r>
        <w:rPr>
          <w:rFonts w:hint="eastAsia"/>
        </w:rPr>
        <w:t>системи</w:t>
      </w:r>
      <w:r>
        <w:t></w:t>
      </w:r>
      <w:r>
        <w:rPr>
          <w:rFonts w:hint="eastAsia"/>
        </w:rPr>
        <w:t>актуарного</w:t>
      </w:r>
      <w:r>
        <w:t></w:t>
      </w:r>
      <w:r>
        <w:rPr>
          <w:rFonts w:hint="eastAsia"/>
        </w:rPr>
        <w:t>оцінювання</w:t>
      </w:r>
      <w:r>
        <w:t></w:t>
      </w:r>
      <w:r>
        <w:rPr>
          <w:rFonts w:hint="eastAsia"/>
        </w:rPr>
        <w:t>діяльності</w:t>
      </w:r>
      <w:r>
        <w:t></w:t>
      </w:r>
      <w:r>
        <w:rPr>
          <w:rFonts w:hint="eastAsia"/>
        </w:rPr>
        <w:t>НПФ</w:t>
      </w:r>
      <w:r>
        <w:t></w:t>
      </w:r>
      <w:r>
        <w:t></w:t>
      </w:r>
      <w:r>
        <w:rPr>
          <w:rFonts w:hint="eastAsia"/>
        </w:rPr>
        <w:t>САО</w:t>
      </w:r>
      <w:r>
        <w:t></w:t>
      </w:r>
      <w:r>
        <w:rPr>
          <w:rFonts w:hint="eastAsia"/>
        </w:rPr>
        <w:t>НПФ</w:t>
      </w:r>
      <w:r>
        <w:t></w:t>
      </w:r>
      <w:r>
        <w:rPr>
          <w:rFonts w:hint="eastAsia"/>
        </w:rPr>
        <w:t>визначається</w:t>
      </w:r>
      <w:r>
        <w:t></w:t>
      </w:r>
      <w:r>
        <w:rPr>
          <w:rFonts w:hint="eastAsia"/>
        </w:rPr>
        <w:t>як</w:t>
      </w:r>
      <w:r>
        <w:t></w:t>
      </w:r>
      <w:r>
        <w:rPr>
          <w:rFonts w:hint="eastAsia"/>
        </w:rPr>
        <w:t>контрольно</w:t>
      </w:r>
      <w:r>
        <w:t></w:t>
      </w:r>
      <w:r>
        <w:rPr>
          <w:rFonts w:hint="eastAsia"/>
        </w:rPr>
        <w:t>діагностична</w:t>
      </w:r>
      <w:r>
        <w:t></w:t>
      </w:r>
      <w:r>
        <w:rPr>
          <w:rFonts w:hint="eastAsia"/>
        </w:rPr>
        <w:t>система</w:t>
      </w:r>
      <w:r>
        <w:t></w:t>
      </w:r>
      <w:r>
        <w:t></w:t>
      </w:r>
      <w:r>
        <w:rPr>
          <w:rFonts w:hint="eastAsia"/>
        </w:rPr>
        <w:t>яка</w:t>
      </w:r>
      <w:r>
        <w:t></w:t>
      </w:r>
      <w:r>
        <w:rPr>
          <w:rFonts w:hint="eastAsia"/>
        </w:rPr>
        <w:t>забезпечує</w:t>
      </w:r>
      <w:r>
        <w:t></w:t>
      </w:r>
      <w:r>
        <w:rPr>
          <w:rFonts w:hint="eastAsia"/>
        </w:rPr>
        <w:t>діагностику</w:t>
      </w:r>
      <w:r>
        <w:t></w:t>
      </w:r>
      <w:r>
        <w:rPr>
          <w:rFonts w:hint="eastAsia"/>
        </w:rPr>
        <w:t>фінансового</w:t>
      </w:r>
      <w:r>
        <w:t></w:t>
      </w:r>
      <w:r>
        <w:rPr>
          <w:rFonts w:hint="eastAsia"/>
        </w:rPr>
        <w:t>стану</w:t>
      </w:r>
      <w:r>
        <w:t></w:t>
      </w:r>
      <w:r>
        <w:rPr>
          <w:rFonts w:hint="eastAsia"/>
        </w:rPr>
        <w:t>недержавного</w:t>
      </w:r>
      <w:r>
        <w:t></w:t>
      </w:r>
      <w:r>
        <w:rPr>
          <w:rFonts w:hint="eastAsia"/>
        </w:rPr>
        <w:t>пенсійного</w:t>
      </w:r>
      <w:r>
        <w:t></w:t>
      </w:r>
      <w:r>
        <w:rPr>
          <w:rFonts w:hint="eastAsia"/>
        </w:rPr>
        <w:t>фонду</w:t>
      </w:r>
      <w:r>
        <w:t></w:t>
      </w:r>
      <w:r>
        <w:t></w:t>
      </w:r>
      <w:r>
        <w:rPr>
          <w:rFonts w:hint="eastAsia"/>
        </w:rPr>
        <w:t>концентрацію</w:t>
      </w:r>
      <w:r>
        <w:t></w:t>
      </w:r>
      <w:r>
        <w:rPr>
          <w:rFonts w:hint="eastAsia"/>
        </w:rPr>
        <w:t>контрольних</w:t>
      </w:r>
      <w:r>
        <w:t></w:t>
      </w:r>
      <w:r>
        <w:rPr>
          <w:rFonts w:hint="eastAsia"/>
        </w:rPr>
        <w:t>дій</w:t>
      </w:r>
      <w:r>
        <w:t></w:t>
      </w:r>
      <w:r>
        <w:rPr>
          <w:rFonts w:hint="eastAsia"/>
        </w:rPr>
        <w:t>за</w:t>
      </w:r>
      <w:r>
        <w:t></w:t>
      </w:r>
      <w:r>
        <w:rPr>
          <w:rFonts w:hint="eastAsia"/>
        </w:rPr>
        <w:t>основними</w:t>
      </w:r>
      <w:r>
        <w:t></w:t>
      </w:r>
      <w:r>
        <w:rPr>
          <w:rFonts w:hint="eastAsia"/>
        </w:rPr>
        <w:t>напрямами</w:t>
      </w:r>
      <w:r>
        <w:t></w:t>
      </w:r>
      <w:r>
        <w:rPr>
          <w:rFonts w:hint="eastAsia"/>
        </w:rPr>
        <w:t>його</w:t>
      </w:r>
      <w:r>
        <w:t></w:t>
      </w:r>
      <w:r>
        <w:rPr>
          <w:rFonts w:hint="eastAsia"/>
        </w:rPr>
        <w:t>діяльності</w:t>
      </w:r>
      <w:r>
        <w:t></w:t>
      </w:r>
      <w:r>
        <w:rPr>
          <w:rFonts w:hint="eastAsia"/>
        </w:rPr>
        <w:t>НПФ</w:t>
      </w:r>
      <w:r>
        <w:t></w:t>
      </w:r>
      <w:r>
        <w:t></w:t>
      </w:r>
      <w:r>
        <w:rPr>
          <w:rFonts w:hint="eastAsia"/>
        </w:rPr>
        <w:t>реалізацію</w:t>
      </w:r>
      <w:r>
        <w:t></w:t>
      </w:r>
      <w:r>
        <w:rPr>
          <w:rFonts w:hint="eastAsia"/>
        </w:rPr>
        <w:t>управлінських</w:t>
      </w:r>
      <w:r>
        <w:t></w:t>
      </w:r>
      <w:r>
        <w:rPr>
          <w:rFonts w:hint="eastAsia"/>
        </w:rPr>
        <w:t>рішень</w:t>
      </w:r>
      <w:r>
        <w:t></w:t>
      </w:r>
      <w:r>
        <w:rPr>
          <w:rFonts w:hint="eastAsia"/>
        </w:rPr>
        <w:t>по</w:t>
      </w:r>
      <w:r>
        <w:t></w:t>
      </w:r>
      <w:r>
        <w:rPr>
          <w:rFonts w:hint="eastAsia"/>
        </w:rPr>
        <w:t>досягненню</w:t>
      </w:r>
      <w:r>
        <w:t></w:t>
      </w:r>
      <w:r>
        <w:rPr>
          <w:rFonts w:hint="eastAsia"/>
        </w:rPr>
        <w:t>стратегічних</w:t>
      </w:r>
      <w:r>
        <w:t></w:t>
      </w:r>
      <w:r>
        <w:rPr>
          <w:rFonts w:hint="eastAsia"/>
        </w:rPr>
        <w:t>цілей</w:t>
      </w:r>
      <w:r>
        <w:t></w:t>
      </w:r>
      <w:r>
        <w:rPr>
          <w:rFonts w:hint="eastAsia"/>
        </w:rPr>
        <w:t>та</w:t>
      </w:r>
      <w:r>
        <w:t></w:t>
      </w:r>
      <w:r>
        <w:rPr>
          <w:rFonts w:hint="eastAsia"/>
        </w:rPr>
        <w:t>попередженню</w:t>
      </w:r>
      <w:r>
        <w:t></w:t>
      </w:r>
      <w:r>
        <w:rPr>
          <w:rFonts w:hint="eastAsia"/>
        </w:rPr>
        <w:t>кризових</w:t>
      </w:r>
      <w:r>
        <w:t></w:t>
      </w:r>
      <w:r>
        <w:rPr>
          <w:rFonts w:hint="eastAsia"/>
        </w:rPr>
        <w:t>ситуацій</w:t>
      </w:r>
      <w:r>
        <w:t></w:t>
      </w:r>
    </w:p>
    <w:p w:rsidR="008A0379" w:rsidRDefault="008A0379" w:rsidP="008A0379"/>
    <w:p w:rsidR="008A0379" w:rsidRPr="008A0379" w:rsidRDefault="008A0379" w:rsidP="008A0379">
      <w:r>
        <w:rPr>
          <w:rFonts w:hint="eastAsia"/>
        </w:rPr>
        <w:t>Розроблено</w:t>
      </w:r>
      <w:r>
        <w:t></w:t>
      </w:r>
      <w:r>
        <w:rPr>
          <w:rFonts w:hint="eastAsia"/>
        </w:rPr>
        <w:t>моделі</w:t>
      </w:r>
      <w:r>
        <w:t></w:t>
      </w:r>
      <w:r>
        <w:t></w:t>
      </w:r>
      <w:r>
        <w:rPr>
          <w:rFonts w:hint="eastAsia"/>
        </w:rPr>
        <w:t>що</w:t>
      </w:r>
      <w:r>
        <w:t></w:t>
      </w:r>
      <w:r>
        <w:rPr>
          <w:rFonts w:hint="eastAsia"/>
        </w:rPr>
        <w:t>є</w:t>
      </w:r>
      <w:r>
        <w:t></w:t>
      </w:r>
      <w:r>
        <w:rPr>
          <w:rFonts w:hint="eastAsia"/>
        </w:rPr>
        <w:t>основою</w:t>
      </w:r>
      <w:r>
        <w:t></w:t>
      </w:r>
      <w:r>
        <w:rPr>
          <w:rFonts w:hint="eastAsia"/>
        </w:rPr>
        <w:t>інтегрованої</w:t>
      </w:r>
      <w:r>
        <w:t></w:t>
      </w:r>
      <w:r>
        <w:rPr>
          <w:rFonts w:hint="eastAsia"/>
        </w:rPr>
        <w:t>системи</w:t>
      </w:r>
      <w:r>
        <w:t></w:t>
      </w:r>
      <w:r>
        <w:rPr>
          <w:rFonts w:hint="eastAsia"/>
        </w:rPr>
        <w:t>економіко</w:t>
      </w:r>
      <w:r>
        <w:t></w:t>
      </w:r>
      <w:r>
        <w:rPr>
          <w:rFonts w:hint="eastAsia"/>
        </w:rPr>
        <w:t>математичних</w:t>
      </w:r>
      <w:r>
        <w:t></w:t>
      </w:r>
      <w:r>
        <w:rPr>
          <w:rFonts w:hint="eastAsia"/>
        </w:rPr>
        <w:t>моделей</w:t>
      </w:r>
      <w:r>
        <w:t></w:t>
      </w:r>
      <w:r>
        <w:rPr>
          <w:rFonts w:hint="eastAsia"/>
        </w:rPr>
        <w:t>САО</w:t>
      </w:r>
      <w:r>
        <w:t></w:t>
      </w:r>
      <w:r>
        <w:rPr>
          <w:rFonts w:hint="eastAsia"/>
        </w:rPr>
        <w:t>НПФ</w:t>
      </w:r>
      <w:r>
        <w:t></w:t>
      </w:r>
      <w:r>
        <w:t></w:t>
      </w:r>
      <w:r>
        <w:rPr>
          <w:rFonts w:hint="eastAsia"/>
        </w:rPr>
        <w:t>стохастичні</w:t>
      </w:r>
      <w:r>
        <w:t></w:t>
      </w:r>
      <w:r>
        <w:rPr>
          <w:rFonts w:hint="eastAsia"/>
        </w:rPr>
        <w:t>моделі</w:t>
      </w:r>
      <w:r>
        <w:t></w:t>
      </w:r>
      <w:r>
        <w:rPr>
          <w:rFonts w:hint="eastAsia"/>
        </w:rPr>
        <w:t>актуарного</w:t>
      </w:r>
      <w:r>
        <w:t></w:t>
      </w:r>
      <w:r>
        <w:rPr>
          <w:rFonts w:hint="eastAsia"/>
        </w:rPr>
        <w:t>оцінювання</w:t>
      </w:r>
      <w:r>
        <w:t></w:t>
      </w:r>
      <w:r>
        <w:rPr>
          <w:rFonts w:hint="eastAsia"/>
        </w:rPr>
        <w:t>діяльності</w:t>
      </w:r>
      <w:r>
        <w:t></w:t>
      </w:r>
      <w:r>
        <w:rPr>
          <w:rFonts w:hint="eastAsia"/>
        </w:rPr>
        <w:t>НПФ</w:t>
      </w:r>
      <w:r>
        <w:t></w:t>
      </w:r>
      <w:r>
        <w:t></w:t>
      </w:r>
      <w:r>
        <w:rPr>
          <w:rFonts w:hint="eastAsia"/>
        </w:rPr>
        <w:t>моделі</w:t>
      </w:r>
      <w:r>
        <w:t></w:t>
      </w:r>
      <w:r>
        <w:rPr>
          <w:rFonts w:hint="eastAsia"/>
        </w:rPr>
        <w:t>фінансових</w:t>
      </w:r>
      <w:r>
        <w:t></w:t>
      </w:r>
      <w:r>
        <w:rPr>
          <w:rFonts w:hint="eastAsia"/>
        </w:rPr>
        <w:t>потоків</w:t>
      </w:r>
      <w:r>
        <w:t></w:t>
      </w:r>
      <w:r>
        <w:rPr>
          <w:rFonts w:hint="eastAsia"/>
        </w:rPr>
        <w:t>і</w:t>
      </w:r>
      <w:r>
        <w:t></w:t>
      </w:r>
      <w:r>
        <w:rPr>
          <w:rFonts w:hint="eastAsia"/>
        </w:rPr>
        <w:t>актуарної</w:t>
      </w:r>
      <w:r>
        <w:t></w:t>
      </w:r>
      <w:r>
        <w:rPr>
          <w:rFonts w:hint="eastAsia"/>
        </w:rPr>
        <w:t>оцінки</w:t>
      </w:r>
      <w:r>
        <w:t></w:t>
      </w:r>
      <w:r>
        <w:rPr>
          <w:rFonts w:hint="eastAsia"/>
        </w:rPr>
        <w:t>зобов</w:t>
      </w:r>
      <w:r>
        <w:t></w:t>
      </w:r>
      <w:r>
        <w:rPr>
          <w:rFonts w:hint="eastAsia"/>
        </w:rPr>
        <w:t>язань</w:t>
      </w:r>
      <w:r>
        <w:t></w:t>
      </w:r>
      <w:r>
        <w:rPr>
          <w:rFonts w:hint="eastAsia"/>
        </w:rPr>
        <w:t>НПФ</w:t>
      </w:r>
      <w:r>
        <w:t></w:t>
      </w:r>
      <w:r>
        <w:t></w:t>
      </w:r>
      <w:r>
        <w:rPr>
          <w:rFonts w:hint="eastAsia"/>
        </w:rPr>
        <w:t>модель</w:t>
      </w:r>
      <w:r>
        <w:t></w:t>
      </w:r>
      <w:r>
        <w:rPr>
          <w:rFonts w:hint="eastAsia"/>
        </w:rPr>
        <w:t>оптимізації</w:t>
      </w:r>
      <w:r>
        <w:t></w:t>
      </w:r>
      <w:r>
        <w:rPr>
          <w:rFonts w:hint="eastAsia"/>
        </w:rPr>
        <w:t>портфеля</w:t>
      </w:r>
      <w:r>
        <w:t></w:t>
      </w:r>
      <w:r>
        <w:rPr>
          <w:rFonts w:hint="eastAsia"/>
        </w:rPr>
        <w:t>пенсійних</w:t>
      </w:r>
      <w:r>
        <w:t></w:t>
      </w:r>
      <w:r>
        <w:rPr>
          <w:rFonts w:hint="eastAsia"/>
        </w:rPr>
        <w:t>активів</w:t>
      </w:r>
      <w:r>
        <w:t></w:t>
      </w:r>
      <w:r>
        <w:t></w:t>
      </w:r>
      <w:r>
        <w:rPr>
          <w:rFonts w:hint="eastAsia"/>
        </w:rPr>
        <w:t>моделі</w:t>
      </w:r>
      <w:r>
        <w:t></w:t>
      </w:r>
      <w:r>
        <w:rPr>
          <w:rFonts w:hint="eastAsia"/>
        </w:rPr>
        <w:t>прогнозування</w:t>
      </w:r>
      <w:r>
        <w:t></w:t>
      </w:r>
      <w:r>
        <w:rPr>
          <w:rFonts w:hint="eastAsia"/>
        </w:rPr>
        <w:t>діяльності</w:t>
      </w:r>
      <w:r>
        <w:t></w:t>
      </w:r>
      <w:r>
        <w:rPr>
          <w:rFonts w:hint="eastAsia"/>
        </w:rPr>
        <w:t>НПФ</w:t>
      </w:r>
      <w:r>
        <w:t></w:t>
      </w:r>
      <w:bookmarkEnd w:id="0"/>
    </w:p>
    <w:sectPr w:rsidR="008A0379" w:rsidRPr="008A0379"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5875" w:rsidRDefault="00C85875">
      <w:pPr>
        <w:spacing w:after="0" w:line="240" w:lineRule="auto"/>
      </w:pPr>
      <w:r>
        <w:separator/>
      </w:r>
    </w:p>
  </w:endnote>
  <w:endnote w:type="continuationSeparator" w:id="0">
    <w:p w:rsidR="00C85875" w:rsidRDefault="00C8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5875" w:rsidRDefault="00C85875"/>
    <w:p w:rsidR="00C85875" w:rsidRDefault="00C85875"/>
    <w:p w:rsidR="00C85875" w:rsidRDefault="00C85875"/>
    <w:p w:rsidR="00C85875" w:rsidRDefault="00C85875"/>
    <w:p w:rsidR="00C85875" w:rsidRDefault="00C85875"/>
    <w:p w:rsidR="00C85875" w:rsidRDefault="00C85875"/>
    <w:p w:rsidR="00C85875" w:rsidRDefault="00C85875">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875" w:rsidRDefault="00C858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C85875" w:rsidRDefault="00C858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C85875" w:rsidRDefault="00C85875"/>
    <w:p w:rsidR="00C85875" w:rsidRDefault="00C85875"/>
    <w:p w:rsidR="00C85875" w:rsidRDefault="00C85875">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875" w:rsidRDefault="00C85875"/>
                          <w:p w:rsidR="00C85875" w:rsidRDefault="00C8587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C85875" w:rsidRDefault="00C85875"/>
                    <w:p w:rsidR="00C85875" w:rsidRDefault="00C8587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C85875" w:rsidRDefault="00C85875"/>
    <w:p w:rsidR="00C85875" w:rsidRDefault="00C85875">
      <w:pPr>
        <w:rPr>
          <w:sz w:val="2"/>
          <w:szCs w:val="2"/>
        </w:rPr>
      </w:pPr>
    </w:p>
    <w:p w:rsidR="00C85875" w:rsidRDefault="00C85875"/>
    <w:p w:rsidR="00C85875" w:rsidRDefault="00C85875">
      <w:pPr>
        <w:spacing w:after="0" w:line="240" w:lineRule="auto"/>
      </w:pPr>
    </w:p>
  </w:footnote>
  <w:footnote w:type="continuationSeparator" w:id="0">
    <w:p w:rsidR="00C85875" w:rsidRDefault="00C8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875"/>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2E8AB5-B24C-4B1F-A43F-0216E572A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18052</TotalTime>
  <Pages>1</Pages>
  <Words>251</Words>
  <Characters>1433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992</cp:revision>
  <cp:lastPrinted>2009-02-06T05:36:00Z</cp:lastPrinted>
  <dcterms:created xsi:type="dcterms:W3CDTF">2023-09-07T12:38:00Z</dcterms:created>
  <dcterms:modified xsi:type="dcterms:W3CDTF">2023-11-24T18:58:00Z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