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hint="eastAsia"/>
          <w:kern w:val="0"/>
          <w:sz w:val="28"/>
          <w:szCs w:val="28"/>
          <w:lang w:eastAsia="ru-RU"/>
        </w:rPr>
        <w:t>Вступ</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hint="eastAsia"/>
          <w:kern w:val="0"/>
          <w:sz w:val="28"/>
          <w:szCs w:val="28"/>
          <w:lang w:eastAsia="ru-RU"/>
        </w:rPr>
        <w:t>Розділ</w:t>
      </w:r>
      <w:r w:rsidRPr="00B54B9C">
        <w:rPr>
          <w:rFonts w:ascii="Times New Roman" w:eastAsia="Times New Roman" w:hAnsi="Times New Roman" w:cs="Times New Roman"/>
          <w:kern w:val="0"/>
          <w:sz w:val="28"/>
          <w:szCs w:val="28"/>
          <w:lang w:eastAsia="ru-RU"/>
        </w:rPr>
        <w:t xml:space="preserve"> 1. </w:t>
      </w:r>
      <w:r w:rsidRPr="00B54B9C">
        <w:rPr>
          <w:rFonts w:ascii="Times New Roman" w:eastAsia="Times New Roman" w:hAnsi="Times New Roman" w:cs="Times New Roman" w:hint="eastAsia"/>
          <w:kern w:val="0"/>
          <w:sz w:val="28"/>
          <w:szCs w:val="28"/>
          <w:lang w:eastAsia="ru-RU"/>
        </w:rPr>
        <w:t>Теорія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й</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практика</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організації</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інтегрованих</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структур</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різних</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форм</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капіталу</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kern w:val="0"/>
          <w:sz w:val="28"/>
          <w:szCs w:val="28"/>
          <w:lang w:eastAsia="ru-RU"/>
        </w:rPr>
        <w:t xml:space="preserve">1.1. </w:t>
      </w:r>
      <w:r w:rsidRPr="00B54B9C">
        <w:rPr>
          <w:rFonts w:ascii="Times New Roman" w:eastAsia="Times New Roman" w:hAnsi="Times New Roman" w:cs="Times New Roman" w:hint="eastAsia"/>
          <w:kern w:val="0"/>
          <w:sz w:val="28"/>
          <w:szCs w:val="28"/>
          <w:lang w:eastAsia="ru-RU"/>
        </w:rPr>
        <w:t>Динаміка</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розвитку</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й</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передумови</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виникнення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інтегрованих</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структур</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бізнесу</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в</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коксохімічній</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та</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металургійній</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галузях</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промисловості</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України</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kern w:val="0"/>
          <w:sz w:val="28"/>
          <w:szCs w:val="28"/>
          <w:lang w:eastAsia="ru-RU"/>
        </w:rPr>
        <w:t xml:space="preserve">1.2. </w:t>
      </w:r>
      <w:r w:rsidRPr="00B54B9C">
        <w:rPr>
          <w:rFonts w:ascii="Times New Roman" w:eastAsia="Times New Roman" w:hAnsi="Times New Roman" w:cs="Times New Roman" w:hint="eastAsia"/>
          <w:kern w:val="0"/>
          <w:sz w:val="28"/>
          <w:szCs w:val="28"/>
          <w:lang w:eastAsia="ru-RU"/>
        </w:rPr>
        <w:t>Тенденції</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світового</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й</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національного</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ринків</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коксохімічної</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й</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металургійної</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продукції</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та</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їх</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інтегративне</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підґрунтя</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kern w:val="0"/>
          <w:sz w:val="28"/>
          <w:szCs w:val="28"/>
          <w:lang w:eastAsia="ru-RU"/>
        </w:rPr>
        <w:t xml:space="preserve">1.3. </w:t>
      </w:r>
      <w:r w:rsidRPr="00B54B9C">
        <w:rPr>
          <w:rFonts w:ascii="Times New Roman" w:eastAsia="Times New Roman" w:hAnsi="Times New Roman" w:cs="Times New Roman" w:hint="eastAsia"/>
          <w:kern w:val="0"/>
          <w:sz w:val="28"/>
          <w:szCs w:val="28"/>
          <w:lang w:eastAsia="ru-RU"/>
        </w:rPr>
        <w:t>Капіталізація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й</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первинне</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розміщення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акцій</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як</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передумова</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забезпечечення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сталого</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економічного</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зростання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інтегрованої</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структури</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бізнесу</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hint="eastAsia"/>
          <w:kern w:val="0"/>
          <w:sz w:val="28"/>
          <w:szCs w:val="28"/>
          <w:lang w:eastAsia="ru-RU"/>
        </w:rPr>
        <w:t>Висновки</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до</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першого</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розділу</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kern w:val="0"/>
          <w:sz w:val="28"/>
          <w:szCs w:val="28"/>
          <w:lang w:eastAsia="ru-RU"/>
        </w:rPr>
        <w:t xml:space="preserve">2. </w:t>
      </w:r>
      <w:r w:rsidRPr="00B54B9C">
        <w:rPr>
          <w:rFonts w:ascii="Times New Roman" w:eastAsia="Times New Roman" w:hAnsi="Times New Roman" w:cs="Times New Roman" w:hint="eastAsia"/>
          <w:kern w:val="0"/>
          <w:sz w:val="28"/>
          <w:szCs w:val="28"/>
          <w:lang w:eastAsia="ru-RU"/>
        </w:rPr>
        <w:t>Теоретико</w:t>
      </w:r>
      <w:r w:rsidRPr="00B54B9C">
        <w:rPr>
          <w:rFonts w:ascii="Times New Roman" w:eastAsia="Times New Roman" w:hAnsi="Times New Roman" w:cs="Times New Roman"/>
          <w:kern w:val="0"/>
          <w:sz w:val="28"/>
          <w:szCs w:val="28"/>
          <w:lang w:eastAsia="ru-RU"/>
        </w:rPr>
        <w:t>-</w:t>
      </w:r>
      <w:r w:rsidRPr="00B54B9C">
        <w:rPr>
          <w:rFonts w:ascii="Times New Roman" w:eastAsia="Times New Roman" w:hAnsi="Times New Roman" w:cs="Times New Roman" w:hint="eastAsia"/>
          <w:kern w:val="0"/>
          <w:sz w:val="28"/>
          <w:szCs w:val="28"/>
          <w:lang w:eastAsia="ru-RU"/>
        </w:rPr>
        <w:t>методичні</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основи</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формування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збалансованої</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системи</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показників</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діяльності</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інтегрованих</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структур</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бізнесу</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kern w:val="0"/>
          <w:sz w:val="28"/>
          <w:szCs w:val="28"/>
          <w:lang w:eastAsia="ru-RU"/>
        </w:rPr>
        <w:t xml:space="preserve">2.1. </w:t>
      </w:r>
      <w:r w:rsidRPr="00B54B9C">
        <w:rPr>
          <w:rFonts w:ascii="Times New Roman" w:eastAsia="Times New Roman" w:hAnsi="Times New Roman" w:cs="Times New Roman" w:hint="eastAsia"/>
          <w:kern w:val="0"/>
          <w:sz w:val="28"/>
          <w:szCs w:val="28"/>
          <w:lang w:eastAsia="ru-RU"/>
        </w:rPr>
        <w:t>Особливості</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розробки</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стратегії</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й</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формування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системи</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стратегічного</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управління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розвитком</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інтегрованої</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структури</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бізнесу</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kern w:val="0"/>
          <w:sz w:val="28"/>
          <w:szCs w:val="28"/>
          <w:lang w:eastAsia="ru-RU"/>
        </w:rPr>
        <w:t xml:space="preserve">2.2. </w:t>
      </w:r>
      <w:r w:rsidRPr="00B54B9C">
        <w:rPr>
          <w:rFonts w:ascii="Times New Roman" w:eastAsia="Times New Roman" w:hAnsi="Times New Roman" w:cs="Times New Roman" w:hint="eastAsia"/>
          <w:kern w:val="0"/>
          <w:sz w:val="28"/>
          <w:szCs w:val="28"/>
          <w:lang w:eastAsia="ru-RU"/>
        </w:rPr>
        <w:t>Розвиток</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стратегічних</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систем</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вимірювання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та</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виникнення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альтернативних</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концепцій</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їх</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представлення</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kern w:val="0"/>
          <w:sz w:val="28"/>
          <w:szCs w:val="28"/>
          <w:lang w:eastAsia="ru-RU"/>
        </w:rPr>
        <w:t xml:space="preserve">2.3. </w:t>
      </w:r>
      <w:r w:rsidRPr="00B54B9C">
        <w:rPr>
          <w:rFonts w:ascii="Times New Roman" w:eastAsia="Times New Roman" w:hAnsi="Times New Roman" w:cs="Times New Roman" w:hint="eastAsia"/>
          <w:kern w:val="0"/>
          <w:sz w:val="28"/>
          <w:szCs w:val="28"/>
          <w:lang w:eastAsia="ru-RU"/>
        </w:rPr>
        <w:t>Впровадження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механізму</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управління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інтегрованою</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структурою</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заснованого</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на</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використанні</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збалансованих</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показників</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hint="eastAsia"/>
          <w:kern w:val="0"/>
          <w:sz w:val="28"/>
          <w:szCs w:val="28"/>
          <w:lang w:eastAsia="ru-RU"/>
        </w:rPr>
        <w:t>Висновки</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до</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другого</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розділу</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kern w:val="0"/>
          <w:sz w:val="28"/>
          <w:szCs w:val="28"/>
          <w:lang w:eastAsia="ru-RU"/>
        </w:rPr>
        <w:t xml:space="preserve">3. </w:t>
      </w:r>
      <w:r w:rsidRPr="00B54B9C">
        <w:rPr>
          <w:rFonts w:ascii="Times New Roman" w:eastAsia="Times New Roman" w:hAnsi="Times New Roman" w:cs="Times New Roman" w:hint="eastAsia"/>
          <w:kern w:val="0"/>
          <w:sz w:val="28"/>
          <w:szCs w:val="28"/>
          <w:lang w:eastAsia="ru-RU"/>
        </w:rPr>
        <w:t>Методичний</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підхід</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до</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вдосконалення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управління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інтегрованими</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стуктурами</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бізнесу</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на</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базі</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збалансованої</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системи</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показників</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kern w:val="0"/>
          <w:sz w:val="28"/>
          <w:szCs w:val="28"/>
          <w:lang w:eastAsia="ru-RU"/>
        </w:rPr>
        <w:t xml:space="preserve">3.1. </w:t>
      </w:r>
      <w:r w:rsidRPr="00B54B9C">
        <w:rPr>
          <w:rFonts w:ascii="Times New Roman" w:eastAsia="Times New Roman" w:hAnsi="Times New Roman" w:cs="Times New Roman" w:hint="eastAsia"/>
          <w:kern w:val="0"/>
          <w:sz w:val="28"/>
          <w:szCs w:val="28"/>
          <w:lang w:eastAsia="ru-RU"/>
        </w:rPr>
        <w:t>Відображення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розробки</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й</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реалізації</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стратегії</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розвитку</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інтегрованих</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структур</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коксохімічної</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й</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металургійної</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промисловості</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України</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в</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збалансованій</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системі</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показників</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kern w:val="0"/>
          <w:sz w:val="28"/>
          <w:szCs w:val="28"/>
          <w:lang w:eastAsia="ru-RU"/>
        </w:rPr>
        <w:t xml:space="preserve">3.2. </w:t>
      </w:r>
      <w:r w:rsidRPr="00B54B9C">
        <w:rPr>
          <w:rFonts w:ascii="Times New Roman" w:eastAsia="Times New Roman" w:hAnsi="Times New Roman" w:cs="Times New Roman" w:hint="eastAsia"/>
          <w:kern w:val="0"/>
          <w:sz w:val="28"/>
          <w:szCs w:val="28"/>
          <w:lang w:eastAsia="ru-RU"/>
        </w:rPr>
        <w:t>Вдосконалення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інструментарію</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процесу</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формування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стратегічних</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імперативів</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діяльності</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інтегрованих</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структур</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бізнесу</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kern w:val="0"/>
          <w:sz w:val="28"/>
          <w:szCs w:val="28"/>
          <w:lang w:eastAsia="ru-RU"/>
        </w:rPr>
        <w:t xml:space="preserve">3.3. </w:t>
      </w:r>
      <w:r w:rsidRPr="00B54B9C">
        <w:rPr>
          <w:rFonts w:ascii="Times New Roman" w:eastAsia="Times New Roman" w:hAnsi="Times New Roman" w:cs="Times New Roman" w:hint="eastAsia"/>
          <w:kern w:val="0"/>
          <w:sz w:val="28"/>
          <w:szCs w:val="28"/>
          <w:lang w:eastAsia="ru-RU"/>
        </w:rPr>
        <w:t>Організація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функціонування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механізму</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стратегічного</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управління</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інтегрованим</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утворенням</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орієнтованого</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на</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збалансовану</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систему</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показників</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hint="eastAsia"/>
          <w:kern w:val="0"/>
          <w:sz w:val="28"/>
          <w:szCs w:val="28"/>
          <w:lang w:eastAsia="ru-RU"/>
        </w:rPr>
        <w:t>Висновки</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до</w:t>
      </w:r>
      <w:r w:rsidRPr="00B54B9C">
        <w:rPr>
          <w:rFonts w:ascii="Times New Roman" w:eastAsia="Times New Roman" w:hAnsi="Times New Roman" w:cs="Times New Roman"/>
          <w:kern w:val="0"/>
          <w:sz w:val="28"/>
          <w:szCs w:val="28"/>
          <w:lang w:eastAsia="ru-RU"/>
        </w:rPr>
        <w:t xml:space="preserve"> 3-</w:t>
      </w:r>
      <w:r w:rsidRPr="00B54B9C">
        <w:rPr>
          <w:rFonts w:ascii="Times New Roman" w:eastAsia="Times New Roman" w:hAnsi="Times New Roman" w:cs="Times New Roman" w:hint="eastAsia"/>
          <w:kern w:val="0"/>
          <w:sz w:val="28"/>
          <w:szCs w:val="28"/>
          <w:lang w:eastAsia="ru-RU"/>
        </w:rPr>
        <w:t>го</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розділу</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hint="eastAsia"/>
          <w:kern w:val="0"/>
          <w:sz w:val="28"/>
          <w:szCs w:val="28"/>
          <w:lang w:eastAsia="ru-RU"/>
        </w:rPr>
        <w:t>Висновки</w:t>
      </w:r>
    </w:p>
    <w:p w:rsidR="00B54B9C" w:rsidRPr="00B54B9C"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hint="eastAsia"/>
          <w:kern w:val="0"/>
          <w:sz w:val="28"/>
          <w:szCs w:val="28"/>
          <w:lang w:eastAsia="ru-RU"/>
        </w:rPr>
        <w:t>Додатки</w:t>
      </w:r>
    </w:p>
    <w:p w:rsidR="00ED0E17" w:rsidRDefault="00B54B9C" w:rsidP="00B54B9C">
      <w:pPr>
        <w:rPr>
          <w:rFonts w:ascii="Times New Roman" w:eastAsia="Times New Roman" w:hAnsi="Times New Roman" w:cs="Times New Roman"/>
          <w:kern w:val="0"/>
          <w:sz w:val="28"/>
          <w:szCs w:val="28"/>
          <w:lang w:eastAsia="ru-RU"/>
        </w:rPr>
      </w:pPr>
      <w:r w:rsidRPr="00B54B9C">
        <w:rPr>
          <w:rFonts w:ascii="Times New Roman" w:eastAsia="Times New Roman" w:hAnsi="Times New Roman" w:cs="Times New Roman" w:hint="eastAsia"/>
          <w:kern w:val="0"/>
          <w:sz w:val="28"/>
          <w:szCs w:val="28"/>
          <w:lang w:eastAsia="ru-RU"/>
        </w:rPr>
        <w:t>Перелік</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використаних</w:t>
      </w:r>
      <w:r w:rsidRPr="00B54B9C">
        <w:rPr>
          <w:rFonts w:ascii="Times New Roman" w:eastAsia="Times New Roman" w:hAnsi="Times New Roman" w:cs="Times New Roman"/>
          <w:kern w:val="0"/>
          <w:sz w:val="28"/>
          <w:szCs w:val="28"/>
          <w:lang w:eastAsia="ru-RU"/>
        </w:rPr>
        <w:t xml:space="preserve"> </w:t>
      </w:r>
      <w:r w:rsidRPr="00B54B9C">
        <w:rPr>
          <w:rFonts w:ascii="Times New Roman" w:eastAsia="Times New Roman" w:hAnsi="Times New Roman" w:cs="Times New Roman" w:hint="eastAsia"/>
          <w:kern w:val="0"/>
          <w:sz w:val="28"/>
          <w:szCs w:val="28"/>
          <w:lang w:eastAsia="ru-RU"/>
        </w:rPr>
        <w:t>джерел</w:t>
      </w:r>
    </w:p>
    <w:p w:rsidR="00B54B9C" w:rsidRDefault="00B54B9C" w:rsidP="00B54B9C"/>
    <w:p w:rsidR="00B54B9C" w:rsidRDefault="00B54B9C" w:rsidP="00B54B9C"/>
    <w:p w:rsidR="00B54B9C" w:rsidRDefault="00B54B9C" w:rsidP="00B54B9C">
      <w:r>
        <w:rPr>
          <w:rFonts w:hint="eastAsia"/>
        </w:rPr>
        <w:t>ВИСНОВКИ</w:t>
      </w:r>
    </w:p>
    <w:p w:rsidR="00B54B9C" w:rsidRDefault="00B54B9C" w:rsidP="00B54B9C"/>
    <w:p w:rsidR="00B54B9C" w:rsidRDefault="00B54B9C" w:rsidP="00B54B9C">
      <w:r>
        <w:rPr>
          <w:rFonts w:hint="eastAsia"/>
        </w:rPr>
        <w:t>Одержані</w:t>
      </w:r>
      <w:r>
        <w:t></w:t>
      </w:r>
      <w:r>
        <w:rPr>
          <w:rFonts w:hint="eastAsia"/>
        </w:rPr>
        <w:t>в</w:t>
      </w:r>
      <w:r>
        <w:t></w:t>
      </w:r>
      <w:r>
        <w:rPr>
          <w:rFonts w:hint="eastAsia"/>
        </w:rPr>
        <w:t>ході</w:t>
      </w:r>
      <w:r>
        <w:t></w:t>
      </w:r>
      <w:r>
        <w:rPr>
          <w:rFonts w:hint="eastAsia"/>
        </w:rPr>
        <w:t>дисертаційного</w:t>
      </w:r>
      <w:r>
        <w:t></w:t>
      </w:r>
      <w:r>
        <w:rPr>
          <w:rFonts w:hint="eastAsia"/>
        </w:rPr>
        <w:t>дослідження</w:t>
      </w:r>
      <w:r>
        <w:t></w:t>
      </w:r>
      <w:r>
        <w:rPr>
          <w:rFonts w:hint="eastAsia"/>
        </w:rPr>
        <w:t>результати</w:t>
      </w:r>
      <w:r>
        <w:t></w:t>
      </w:r>
      <w:r>
        <w:rPr>
          <w:rFonts w:hint="eastAsia"/>
        </w:rPr>
        <w:t>в</w:t>
      </w:r>
      <w:r>
        <w:t></w:t>
      </w:r>
      <w:r>
        <w:rPr>
          <w:rFonts w:hint="eastAsia"/>
        </w:rPr>
        <w:t>сукупності</w:t>
      </w:r>
      <w:r>
        <w:t></w:t>
      </w:r>
      <w:r>
        <w:rPr>
          <w:rFonts w:hint="eastAsia"/>
        </w:rPr>
        <w:t>вирішують</w:t>
      </w:r>
      <w:r>
        <w:t></w:t>
      </w:r>
      <w:r>
        <w:rPr>
          <w:rFonts w:hint="eastAsia"/>
        </w:rPr>
        <w:t>важливе</w:t>
      </w:r>
      <w:r>
        <w:t></w:t>
      </w:r>
      <w:r>
        <w:rPr>
          <w:rFonts w:hint="eastAsia"/>
        </w:rPr>
        <w:t>науково</w:t>
      </w:r>
      <w:r>
        <w:t></w:t>
      </w:r>
      <w:r>
        <w:rPr>
          <w:rFonts w:hint="eastAsia"/>
        </w:rPr>
        <w:t>практичне</w:t>
      </w:r>
      <w:r>
        <w:t></w:t>
      </w:r>
      <w:r>
        <w:rPr>
          <w:rFonts w:hint="eastAsia"/>
        </w:rPr>
        <w:t>завдання</w:t>
      </w:r>
      <w:r>
        <w:t></w:t>
      </w:r>
      <w:r>
        <w:rPr>
          <w:rFonts w:hint="eastAsia"/>
        </w:rPr>
        <w:t>–</w:t>
      </w:r>
      <w:r>
        <w:t></w:t>
      </w:r>
      <w:r>
        <w:rPr>
          <w:rFonts w:hint="eastAsia"/>
        </w:rPr>
        <w:t>розроблення</w:t>
      </w:r>
      <w:r>
        <w:t></w:t>
      </w:r>
      <w:r>
        <w:rPr>
          <w:rFonts w:hint="eastAsia"/>
        </w:rPr>
        <w:t>теоретичних</w:t>
      </w:r>
      <w:r>
        <w:t></w:t>
      </w:r>
      <w:r>
        <w:t></w:t>
      </w:r>
      <w:r>
        <w:rPr>
          <w:rFonts w:hint="eastAsia"/>
        </w:rPr>
        <w:t>методичних</w:t>
      </w:r>
      <w:r>
        <w:t></w:t>
      </w:r>
      <w:r>
        <w:rPr>
          <w:rFonts w:hint="eastAsia"/>
        </w:rPr>
        <w:t>положень</w:t>
      </w:r>
      <w:r>
        <w:t></w:t>
      </w:r>
      <w:r>
        <w:t></w:t>
      </w:r>
      <w:r>
        <w:rPr>
          <w:rFonts w:hint="eastAsia"/>
        </w:rPr>
        <w:t>науково</w:t>
      </w:r>
      <w:r>
        <w:t></w:t>
      </w:r>
      <w:r>
        <w:rPr>
          <w:rFonts w:hint="eastAsia"/>
        </w:rPr>
        <w:t>практичних</w:t>
      </w:r>
      <w:r>
        <w:t></w:t>
      </w:r>
      <w:r>
        <w:rPr>
          <w:rFonts w:hint="eastAsia"/>
        </w:rPr>
        <w:t>рекомендації</w:t>
      </w:r>
      <w:r>
        <w:t></w:t>
      </w:r>
      <w:r>
        <w:rPr>
          <w:rFonts w:hint="eastAsia"/>
        </w:rPr>
        <w:t>щодо</w:t>
      </w:r>
      <w:r>
        <w:t></w:t>
      </w:r>
      <w:r>
        <w:rPr>
          <w:rFonts w:hint="eastAsia"/>
        </w:rPr>
        <w:t>організації</w:t>
      </w:r>
      <w:r>
        <w:t></w:t>
      </w:r>
      <w:r>
        <w:rPr>
          <w:rFonts w:hint="eastAsia"/>
        </w:rPr>
        <w:t>управління</w:t>
      </w:r>
      <w:r>
        <w:t></w:t>
      </w:r>
      <w:r>
        <w:rPr>
          <w:rFonts w:hint="eastAsia"/>
        </w:rPr>
        <w:t>інтегрованими</w:t>
      </w:r>
      <w:r>
        <w:t></w:t>
      </w:r>
      <w:r>
        <w:rPr>
          <w:rFonts w:hint="eastAsia"/>
        </w:rPr>
        <w:t>структурами</w:t>
      </w:r>
      <w:r>
        <w:t></w:t>
      </w:r>
      <w:r>
        <w:rPr>
          <w:rFonts w:hint="eastAsia"/>
        </w:rPr>
        <w:t>бізнесу</w:t>
      </w:r>
      <w:r>
        <w:t></w:t>
      </w:r>
      <w:r>
        <w:rPr>
          <w:rFonts w:hint="eastAsia"/>
        </w:rPr>
        <w:t>на</w:t>
      </w:r>
      <w:r>
        <w:t></w:t>
      </w:r>
      <w:r>
        <w:rPr>
          <w:rFonts w:hint="eastAsia"/>
        </w:rPr>
        <w:t>підґрунті</w:t>
      </w:r>
      <w:r>
        <w:t></w:t>
      </w:r>
      <w:r>
        <w:rPr>
          <w:rFonts w:hint="eastAsia"/>
        </w:rPr>
        <w:t>впровадження</w:t>
      </w:r>
      <w:r>
        <w:t></w:t>
      </w:r>
      <w:r>
        <w:rPr>
          <w:rFonts w:hint="eastAsia"/>
        </w:rPr>
        <w:t>збалансованої</w:t>
      </w:r>
      <w:r>
        <w:t></w:t>
      </w:r>
      <w:r>
        <w:rPr>
          <w:rFonts w:hint="eastAsia"/>
        </w:rPr>
        <w:t>системи</w:t>
      </w:r>
      <w:r>
        <w:t></w:t>
      </w:r>
      <w:r>
        <w:rPr>
          <w:rFonts w:hint="eastAsia"/>
        </w:rPr>
        <w:t>показників</w:t>
      </w:r>
      <w:r>
        <w:t></w:t>
      </w:r>
      <w:r>
        <w:t></w:t>
      </w:r>
      <w:r>
        <w:rPr>
          <w:rFonts w:hint="eastAsia"/>
        </w:rPr>
        <w:t>Основні</w:t>
      </w:r>
      <w:r>
        <w:t></w:t>
      </w:r>
      <w:r>
        <w:rPr>
          <w:rFonts w:hint="eastAsia"/>
        </w:rPr>
        <w:t>висновки</w:t>
      </w:r>
      <w:r>
        <w:t></w:t>
      </w:r>
      <w:r>
        <w:rPr>
          <w:rFonts w:hint="eastAsia"/>
        </w:rPr>
        <w:t>та</w:t>
      </w:r>
      <w:r>
        <w:t></w:t>
      </w:r>
      <w:r>
        <w:rPr>
          <w:rFonts w:hint="eastAsia"/>
        </w:rPr>
        <w:t>результати</w:t>
      </w:r>
      <w:r>
        <w:t></w:t>
      </w:r>
      <w:r>
        <w:t></w:t>
      </w:r>
      <w:r>
        <w:rPr>
          <w:rFonts w:hint="eastAsia"/>
        </w:rPr>
        <w:t>які</w:t>
      </w:r>
      <w:r>
        <w:t></w:t>
      </w:r>
      <w:r>
        <w:rPr>
          <w:rFonts w:hint="eastAsia"/>
        </w:rPr>
        <w:t>отримано</w:t>
      </w:r>
      <w:r>
        <w:t></w:t>
      </w:r>
      <w:r>
        <w:rPr>
          <w:rFonts w:hint="eastAsia"/>
        </w:rPr>
        <w:t>в</w:t>
      </w:r>
      <w:r>
        <w:t></w:t>
      </w:r>
      <w:r>
        <w:rPr>
          <w:rFonts w:hint="eastAsia"/>
        </w:rPr>
        <w:t>ході</w:t>
      </w:r>
      <w:r>
        <w:t></w:t>
      </w:r>
      <w:r>
        <w:rPr>
          <w:rFonts w:hint="eastAsia"/>
        </w:rPr>
        <w:t>дослідження</w:t>
      </w:r>
      <w:r>
        <w:t></w:t>
      </w:r>
      <w:r>
        <w:t></w:t>
      </w:r>
      <w:r>
        <w:rPr>
          <w:rFonts w:hint="eastAsia"/>
        </w:rPr>
        <w:t>полягають</w:t>
      </w:r>
      <w:r>
        <w:t></w:t>
      </w:r>
      <w:r>
        <w:rPr>
          <w:rFonts w:hint="eastAsia"/>
        </w:rPr>
        <w:t>у</w:t>
      </w:r>
      <w:r>
        <w:t></w:t>
      </w:r>
      <w:r>
        <w:rPr>
          <w:rFonts w:hint="eastAsia"/>
        </w:rPr>
        <w:t>такому</w:t>
      </w:r>
      <w:r>
        <w:t></w:t>
      </w:r>
    </w:p>
    <w:p w:rsidR="00B54B9C" w:rsidRDefault="00B54B9C" w:rsidP="00B54B9C">
      <w:r>
        <w:t></w:t>
      </w:r>
      <w:r>
        <w:t></w:t>
      </w:r>
      <w:r>
        <w:t></w:t>
      </w:r>
      <w:r>
        <w:rPr>
          <w:rFonts w:hint="eastAsia"/>
        </w:rPr>
        <w:t>Проведений</w:t>
      </w:r>
      <w:r>
        <w:t></w:t>
      </w:r>
      <w:r>
        <w:rPr>
          <w:rFonts w:hint="eastAsia"/>
        </w:rPr>
        <w:t>семантичний</w:t>
      </w:r>
      <w:r>
        <w:t></w:t>
      </w:r>
      <w:r>
        <w:rPr>
          <w:rFonts w:hint="eastAsia"/>
        </w:rPr>
        <w:t>аналіз</w:t>
      </w:r>
      <w:r>
        <w:t></w:t>
      </w:r>
      <w:r>
        <w:rPr>
          <w:rFonts w:hint="eastAsia"/>
        </w:rPr>
        <w:t>поняття</w:t>
      </w:r>
      <w:r>
        <w:t></w:t>
      </w:r>
      <w:r>
        <w:rPr>
          <w:rFonts w:hint="eastAsia"/>
        </w:rPr>
        <w:t>інтегрована</w:t>
      </w:r>
      <w:r>
        <w:t></w:t>
      </w:r>
      <w:r>
        <w:rPr>
          <w:rFonts w:hint="eastAsia"/>
        </w:rPr>
        <w:t>структура</w:t>
      </w:r>
      <w:r>
        <w:t></w:t>
      </w:r>
      <w:r>
        <w:rPr>
          <w:rFonts w:hint="eastAsia"/>
        </w:rPr>
        <w:t>бізнесу</w:t>
      </w:r>
      <w:r>
        <w:t></w:t>
      </w:r>
      <w:r>
        <w:rPr>
          <w:rFonts w:hint="eastAsia"/>
        </w:rPr>
        <w:t>дозволив</w:t>
      </w:r>
      <w:r>
        <w:t></w:t>
      </w:r>
      <w:r>
        <w:rPr>
          <w:rFonts w:hint="eastAsia"/>
        </w:rPr>
        <w:t>визначити</w:t>
      </w:r>
      <w:r>
        <w:t></w:t>
      </w:r>
      <w:r>
        <w:rPr>
          <w:rFonts w:hint="eastAsia"/>
        </w:rPr>
        <w:t>її</w:t>
      </w:r>
      <w:r>
        <w:t></w:t>
      </w:r>
      <w:r>
        <w:rPr>
          <w:rFonts w:hint="eastAsia"/>
        </w:rPr>
        <w:t>як</w:t>
      </w:r>
      <w:r>
        <w:t></w:t>
      </w:r>
      <w:r>
        <w:rPr>
          <w:rFonts w:hint="eastAsia"/>
        </w:rPr>
        <w:t>ідентифіковану</w:t>
      </w:r>
      <w:r>
        <w:t></w:t>
      </w:r>
      <w:r>
        <w:rPr>
          <w:rFonts w:hint="eastAsia"/>
        </w:rPr>
        <w:t>з</w:t>
      </w:r>
      <w:r>
        <w:t></w:t>
      </w:r>
      <w:r>
        <w:rPr>
          <w:rFonts w:hint="eastAsia"/>
        </w:rPr>
        <w:t>кінцевими</w:t>
      </w:r>
      <w:r>
        <w:t></w:t>
      </w:r>
      <w:r>
        <w:rPr>
          <w:rFonts w:hint="eastAsia"/>
        </w:rPr>
        <w:t>межами</w:t>
      </w:r>
      <w:r>
        <w:t></w:t>
      </w:r>
      <w:r>
        <w:rPr>
          <w:rFonts w:hint="eastAsia"/>
        </w:rPr>
        <w:t>у</w:t>
      </w:r>
      <w:r>
        <w:t></w:t>
      </w:r>
      <w:r>
        <w:rPr>
          <w:rFonts w:hint="eastAsia"/>
        </w:rPr>
        <w:t>часі</w:t>
      </w:r>
      <w:r>
        <w:t></w:t>
      </w:r>
      <w:r>
        <w:rPr>
          <w:rFonts w:hint="eastAsia"/>
        </w:rPr>
        <w:t>та</w:t>
      </w:r>
      <w:r>
        <w:t></w:t>
      </w:r>
      <w:r>
        <w:rPr>
          <w:rFonts w:hint="eastAsia"/>
        </w:rPr>
        <w:t>просторі</w:t>
      </w:r>
      <w:r>
        <w:t></w:t>
      </w:r>
      <w:r>
        <w:rPr>
          <w:rFonts w:hint="eastAsia"/>
        </w:rPr>
        <w:t>цілісність</w:t>
      </w:r>
      <w:r>
        <w:t></w:t>
      </w:r>
      <w:r>
        <w:t></w:t>
      </w:r>
      <w:r>
        <w:rPr>
          <w:rFonts w:hint="eastAsia"/>
        </w:rPr>
        <w:t>що</w:t>
      </w:r>
      <w:r>
        <w:t></w:t>
      </w:r>
      <w:r>
        <w:rPr>
          <w:rFonts w:hint="eastAsia"/>
        </w:rPr>
        <w:t>являє</w:t>
      </w:r>
      <w:r>
        <w:t></w:t>
      </w:r>
      <w:r>
        <w:rPr>
          <w:rFonts w:hint="eastAsia"/>
        </w:rPr>
        <w:t>собою</w:t>
      </w:r>
      <w:r>
        <w:t></w:t>
      </w:r>
      <w:r>
        <w:rPr>
          <w:rFonts w:hint="eastAsia"/>
        </w:rPr>
        <w:t>сукупність</w:t>
      </w:r>
      <w:r>
        <w:t></w:t>
      </w:r>
      <w:r>
        <w:rPr>
          <w:rFonts w:hint="eastAsia"/>
        </w:rPr>
        <w:t>неоднорідних</w:t>
      </w:r>
      <w:r>
        <w:t></w:t>
      </w:r>
      <w:r>
        <w:rPr>
          <w:rFonts w:hint="eastAsia"/>
        </w:rPr>
        <w:t>за</w:t>
      </w:r>
      <w:r>
        <w:t></w:t>
      </w:r>
      <w:r>
        <w:rPr>
          <w:rFonts w:hint="eastAsia"/>
        </w:rPr>
        <w:t>складом</w:t>
      </w:r>
      <w:r>
        <w:t></w:t>
      </w:r>
      <w:r>
        <w:rPr>
          <w:rFonts w:hint="eastAsia"/>
        </w:rPr>
        <w:t>економічних</w:t>
      </w:r>
      <w:r>
        <w:t></w:t>
      </w:r>
      <w:r>
        <w:rPr>
          <w:rFonts w:hint="eastAsia"/>
        </w:rPr>
        <w:t>агентів</w:t>
      </w:r>
      <w:r>
        <w:t></w:t>
      </w:r>
      <w:r>
        <w:t></w:t>
      </w:r>
      <w:r>
        <w:rPr>
          <w:rFonts w:hint="eastAsia"/>
        </w:rPr>
        <w:t>юридично</w:t>
      </w:r>
      <w:r>
        <w:t></w:t>
      </w:r>
      <w:r>
        <w:rPr>
          <w:rFonts w:hint="eastAsia"/>
        </w:rPr>
        <w:t>самостійних</w:t>
      </w:r>
      <w:r>
        <w:t></w:t>
      </w:r>
      <w:r>
        <w:rPr>
          <w:rFonts w:hint="eastAsia"/>
        </w:rPr>
        <w:t>або</w:t>
      </w:r>
      <w:r>
        <w:t></w:t>
      </w:r>
      <w:r>
        <w:rPr>
          <w:rFonts w:hint="eastAsia"/>
        </w:rPr>
        <w:t>об’єднаних</w:t>
      </w:r>
      <w:r>
        <w:t></w:t>
      </w:r>
      <w:r>
        <w:rPr>
          <w:rFonts w:hint="eastAsia"/>
        </w:rPr>
        <w:t>через</w:t>
      </w:r>
      <w:r>
        <w:t></w:t>
      </w:r>
      <w:r>
        <w:rPr>
          <w:rFonts w:hint="eastAsia"/>
        </w:rPr>
        <w:t>участь</w:t>
      </w:r>
      <w:r>
        <w:t></w:t>
      </w:r>
      <w:r>
        <w:rPr>
          <w:rFonts w:hint="eastAsia"/>
        </w:rPr>
        <w:t>в</w:t>
      </w:r>
      <w:r>
        <w:t></w:t>
      </w:r>
      <w:r>
        <w:rPr>
          <w:rFonts w:hint="eastAsia"/>
        </w:rPr>
        <w:t>капіталі</w:t>
      </w:r>
      <w:r>
        <w:t></w:t>
      </w:r>
      <w:r>
        <w:t></w:t>
      </w:r>
      <w:r>
        <w:t></w:t>
      </w:r>
      <w:r>
        <w:rPr>
          <w:rFonts w:hint="eastAsia"/>
        </w:rPr>
        <w:t>кожен</w:t>
      </w:r>
      <w:r>
        <w:t></w:t>
      </w:r>
      <w:r>
        <w:rPr>
          <w:rFonts w:hint="eastAsia"/>
        </w:rPr>
        <w:t>з</w:t>
      </w:r>
      <w:r>
        <w:t></w:t>
      </w:r>
      <w:r>
        <w:rPr>
          <w:rFonts w:hint="eastAsia"/>
        </w:rPr>
        <w:t>яких</w:t>
      </w:r>
      <w:r>
        <w:t></w:t>
      </w:r>
      <w:r>
        <w:rPr>
          <w:rFonts w:hint="eastAsia"/>
        </w:rPr>
        <w:t>характеризується</w:t>
      </w:r>
      <w:r>
        <w:t></w:t>
      </w:r>
      <w:r>
        <w:rPr>
          <w:rFonts w:hint="eastAsia"/>
        </w:rPr>
        <w:t>нелінійністю</w:t>
      </w:r>
      <w:r>
        <w:t></w:t>
      </w:r>
      <w:r>
        <w:rPr>
          <w:rFonts w:hint="eastAsia"/>
        </w:rPr>
        <w:t>поведінки</w:t>
      </w:r>
      <w:r>
        <w:t></w:t>
      </w:r>
      <w:r>
        <w:rPr>
          <w:rFonts w:hint="eastAsia"/>
        </w:rPr>
        <w:t>та</w:t>
      </w:r>
      <w:r>
        <w:t></w:t>
      </w:r>
      <w:r>
        <w:rPr>
          <w:rFonts w:hint="eastAsia"/>
        </w:rPr>
        <w:t>має</w:t>
      </w:r>
      <w:r>
        <w:t></w:t>
      </w:r>
      <w:r>
        <w:rPr>
          <w:rFonts w:hint="eastAsia"/>
        </w:rPr>
        <w:t>властиві</w:t>
      </w:r>
      <w:r>
        <w:t></w:t>
      </w:r>
      <w:r>
        <w:rPr>
          <w:rFonts w:hint="eastAsia"/>
        </w:rPr>
        <w:t>тільки</w:t>
      </w:r>
      <w:r>
        <w:t></w:t>
      </w:r>
      <w:r>
        <w:rPr>
          <w:rFonts w:hint="eastAsia"/>
        </w:rPr>
        <w:t>йому</w:t>
      </w:r>
      <w:r>
        <w:t></w:t>
      </w:r>
      <w:r>
        <w:rPr>
          <w:rFonts w:hint="eastAsia"/>
        </w:rPr>
        <w:t>характеристики</w:t>
      </w:r>
      <w:r>
        <w:t></w:t>
      </w:r>
      <w:r>
        <w:t></w:t>
      </w:r>
      <w:r>
        <w:rPr>
          <w:rFonts w:hint="eastAsia"/>
        </w:rPr>
        <w:t>між</w:t>
      </w:r>
      <w:r>
        <w:t></w:t>
      </w:r>
      <w:r>
        <w:rPr>
          <w:rFonts w:hint="eastAsia"/>
        </w:rPr>
        <w:t>якими</w:t>
      </w:r>
      <w:r>
        <w:t></w:t>
      </w:r>
      <w:r>
        <w:rPr>
          <w:rFonts w:hint="eastAsia"/>
        </w:rPr>
        <w:t>виникають</w:t>
      </w:r>
      <w:r>
        <w:t></w:t>
      </w:r>
      <w:r>
        <w:rPr>
          <w:rFonts w:hint="eastAsia"/>
        </w:rPr>
        <w:t>мережі</w:t>
      </w:r>
      <w:r>
        <w:t></w:t>
      </w:r>
      <w:r>
        <w:rPr>
          <w:rFonts w:hint="eastAsia"/>
        </w:rPr>
        <w:t>потоків</w:t>
      </w:r>
      <w:r>
        <w:t></w:t>
      </w:r>
      <w:r>
        <w:rPr>
          <w:rFonts w:hint="eastAsia"/>
        </w:rPr>
        <w:t>знань</w:t>
      </w:r>
      <w:r>
        <w:t></w:t>
      </w:r>
      <w:r>
        <w:rPr>
          <w:rFonts w:hint="eastAsia"/>
        </w:rPr>
        <w:t>й</w:t>
      </w:r>
      <w:r>
        <w:t></w:t>
      </w:r>
      <w:r>
        <w:rPr>
          <w:rFonts w:hint="eastAsia"/>
        </w:rPr>
        <w:t>істотні</w:t>
      </w:r>
      <w:r>
        <w:t></w:t>
      </w:r>
      <w:r>
        <w:rPr>
          <w:rFonts w:hint="eastAsia"/>
        </w:rPr>
        <w:t>регулярні</w:t>
      </w:r>
      <w:r>
        <w:t></w:t>
      </w:r>
      <w:r>
        <w:rPr>
          <w:rFonts w:hint="eastAsia"/>
        </w:rPr>
        <w:t>взаємозв’язки</w:t>
      </w:r>
      <w:r>
        <w:t></w:t>
      </w:r>
      <w:r>
        <w:t></w:t>
      </w:r>
      <w:r>
        <w:rPr>
          <w:rFonts w:hint="eastAsia"/>
        </w:rPr>
        <w:t>що</w:t>
      </w:r>
      <w:r>
        <w:t></w:t>
      </w:r>
      <w:r>
        <w:rPr>
          <w:rFonts w:hint="eastAsia"/>
        </w:rPr>
        <w:t>спричиняють</w:t>
      </w:r>
      <w:r>
        <w:t></w:t>
      </w:r>
      <w:r>
        <w:rPr>
          <w:rFonts w:hint="eastAsia"/>
        </w:rPr>
        <w:t>взаємообумовлений</w:t>
      </w:r>
      <w:r>
        <w:t></w:t>
      </w:r>
      <w:r>
        <w:rPr>
          <w:rFonts w:hint="eastAsia"/>
        </w:rPr>
        <w:t>вплив</w:t>
      </w:r>
      <w:r>
        <w:t></w:t>
      </w:r>
      <w:r>
        <w:rPr>
          <w:rFonts w:hint="eastAsia"/>
        </w:rPr>
        <w:t>один</w:t>
      </w:r>
      <w:r>
        <w:t></w:t>
      </w:r>
      <w:r>
        <w:rPr>
          <w:rFonts w:hint="eastAsia"/>
        </w:rPr>
        <w:t>на</w:t>
      </w:r>
      <w:r>
        <w:t></w:t>
      </w:r>
      <w:r>
        <w:rPr>
          <w:rFonts w:hint="eastAsia"/>
        </w:rPr>
        <w:t>одного</w:t>
      </w:r>
      <w:r>
        <w:t></w:t>
      </w:r>
      <w:r>
        <w:rPr>
          <w:rFonts w:hint="eastAsia"/>
        </w:rPr>
        <w:t>за</w:t>
      </w:r>
      <w:r>
        <w:t></w:t>
      </w:r>
      <w:r>
        <w:rPr>
          <w:rFonts w:hint="eastAsia"/>
        </w:rPr>
        <w:t>для</w:t>
      </w:r>
      <w:r>
        <w:t></w:t>
      </w:r>
      <w:r>
        <w:rPr>
          <w:rFonts w:hint="eastAsia"/>
        </w:rPr>
        <w:t>максимізації</w:t>
      </w:r>
      <w:r>
        <w:t></w:t>
      </w:r>
      <w:r>
        <w:rPr>
          <w:rFonts w:hint="eastAsia"/>
        </w:rPr>
        <w:t>консолідованого</w:t>
      </w:r>
      <w:r>
        <w:t></w:t>
      </w:r>
      <w:r>
        <w:rPr>
          <w:rFonts w:hint="eastAsia"/>
        </w:rPr>
        <w:t>прибутку</w:t>
      </w:r>
      <w:r>
        <w:t></w:t>
      </w:r>
      <w:r>
        <w:t></w:t>
      </w:r>
      <w:r>
        <w:rPr>
          <w:rFonts w:hint="eastAsia"/>
        </w:rPr>
        <w:t>звуження</w:t>
      </w:r>
      <w:r>
        <w:t></w:t>
      </w:r>
      <w:r>
        <w:rPr>
          <w:rFonts w:hint="eastAsia"/>
        </w:rPr>
        <w:t>зони</w:t>
      </w:r>
      <w:r>
        <w:t></w:t>
      </w:r>
      <w:r>
        <w:rPr>
          <w:rFonts w:hint="eastAsia"/>
        </w:rPr>
        <w:t>компромісів</w:t>
      </w:r>
      <w:r>
        <w:t></w:t>
      </w:r>
      <w:r>
        <w:t></w:t>
      </w:r>
      <w:r>
        <w:rPr>
          <w:rFonts w:hint="eastAsia"/>
        </w:rPr>
        <w:t>подолання</w:t>
      </w:r>
      <w:r>
        <w:t></w:t>
      </w:r>
      <w:r>
        <w:rPr>
          <w:rFonts w:hint="eastAsia"/>
        </w:rPr>
        <w:t>корпоративних</w:t>
      </w:r>
      <w:r>
        <w:t></w:t>
      </w:r>
      <w:r>
        <w:rPr>
          <w:rFonts w:hint="eastAsia"/>
        </w:rPr>
        <w:t>конфліктів</w:t>
      </w:r>
      <w:r>
        <w:t></w:t>
      </w:r>
      <w:r>
        <w:rPr>
          <w:rFonts w:hint="eastAsia"/>
        </w:rPr>
        <w:t>та</w:t>
      </w:r>
      <w:r>
        <w:t></w:t>
      </w:r>
      <w:r>
        <w:rPr>
          <w:rFonts w:hint="eastAsia"/>
        </w:rPr>
        <w:t>виникнення</w:t>
      </w:r>
      <w:r>
        <w:t></w:t>
      </w:r>
      <w:r>
        <w:rPr>
          <w:rFonts w:hint="eastAsia"/>
        </w:rPr>
        <w:t>синергетичного</w:t>
      </w:r>
      <w:r>
        <w:t></w:t>
      </w:r>
      <w:r>
        <w:rPr>
          <w:rFonts w:hint="eastAsia"/>
        </w:rPr>
        <w:t>ефекту</w:t>
      </w:r>
      <w:r>
        <w:t></w:t>
      </w:r>
      <w:r>
        <w:t></w:t>
      </w:r>
      <w:r>
        <w:rPr>
          <w:rFonts w:hint="eastAsia"/>
        </w:rPr>
        <w:t>Орієнтуючись</w:t>
      </w:r>
      <w:r>
        <w:t></w:t>
      </w:r>
      <w:r>
        <w:rPr>
          <w:rFonts w:hint="eastAsia"/>
        </w:rPr>
        <w:t>на</w:t>
      </w:r>
      <w:r>
        <w:t></w:t>
      </w:r>
      <w:r>
        <w:rPr>
          <w:rFonts w:hint="eastAsia"/>
        </w:rPr>
        <w:t>дане</w:t>
      </w:r>
      <w:r>
        <w:t></w:t>
      </w:r>
      <w:r>
        <w:rPr>
          <w:rFonts w:hint="eastAsia"/>
        </w:rPr>
        <w:t>тлумачення</w:t>
      </w:r>
      <w:r>
        <w:t></w:t>
      </w:r>
      <w:r>
        <w:rPr>
          <w:rFonts w:hint="eastAsia"/>
        </w:rPr>
        <w:t>визначено</w:t>
      </w:r>
      <w:r>
        <w:t></w:t>
      </w:r>
      <w:r>
        <w:rPr>
          <w:rFonts w:hint="eastAsia"/>
        </w:rPr>
        <w:t>особливості</w:t>
      </w:r>
      <w:r>
        <w:t></w:t>
      </w:r>
      <w:r>
        <w:rPr>
          <w:rFonts w:hint="eastAsia"/>
        </w:rPr>
        <w:t>організації</w:t>
      </w:r>
      <w:r>
        <w:t></w:t>
      </w:r>
      <w:r>
        <w:rPr>
          <w:rFonts w:hint="eastAsia"/>
        </w:rPr>
        <w:t>управління</w:t>
      </w:r>
      <w:r>
        <w:t></w:t>
      </w:r>
      <w:r>
        <w:rPr>
          <w:rFonts w:hint="eastAsia"/>
        </w:rPr>
        <w:t>ІСБ</w:t>
      </w:r>
      <w:r>
        <w:t></w:t>
      </w:r>
      <w:r>
        <w:t></w:t>
      </w:r>
      <w:r>
        <w:rPr>
          <w:rFonts w:hint="eastAsia"/>
        </w:rPr>
        <w:t>засновані</w:t>
      </w:r>
      <w:r>
        <w:t></w:t>
      </w:r>
      <w:r>
        <w:rPr>
          <w:rFonts w:hint="eastAsia"/>
        </w:rPr>
        <w:t>на</w:t>
      </w:r>
      <w:r>
        <w:t></w:t>
      </w:r>
      <w:r>
        <w:rPr>
          <w:rFonts w:hint="eastAsia"/>
        </w:rPr>
        <w:t>відбитті</w:t>
      </w:r>
      <w:r>
        <w:t></w:t>
      </w:r>
      <w:r>
        <w:rPr>
          <w:rFonts w:hint="eastAsia"/>
        </w:rPr>
        <w:t>різноплановості</w:t>
      </w:r>
      <w:r>
        <w:t></w:t>
      </w:r>
      <w:r>
        <w:rPr>
          <w:rFonts w:hint="eastAsia"/>
        </w:rPr>
        <w:t>варіантів</w:t>
      </w:r>
      <w:r>
        <w:t></w:t>
      </w:r>
      <w:r>
        <w:rPr>
          <w:rFonts w:hint="eastAsia"/>
        </w:rPr>
        <w:t>логіки</w:t>
      </w:r>
      <w:r>
        <w:t></w:t>
      </w:r>
      <w:r>
        <w:rPr>
          <w:rFonts w:hint="eastAsia"/>
        </w:rPr>
        <w:t>функціонування</w:t>
      </w:r>
      <w:r>
        <w:t></w:t>
      </w:r>
      <w:r>
        <w:rPr>
          <w:rFonts w:hint="eastAsia"/>
        </w:rPr>
        <w:t>механізму</w:t>
      </w:r>
      <w:r>
        <w:t></w:t>
      </w:r>
      <w:r>
        <w:rPr>
          <w:rFonts w:hint="eastAsia"/>
        </w:rPr>
        <w:t>управління</w:t>
      </w:r>
      <w:r>
        <w:t></w:t>
      </w:r>
      <w:r>
        <w:rPr>
          <w:rFonts w:hint="eastAsia"/>
        </w:rPr>
        <w:t>й</w:t>
      </w:r>
      <w:r>
        <w:t></w:t>
      </w:r>
      <w:r>
        <w:rPr>
          <w:rFonts w:hint="eastAsia"/>
        </w:rPr>
        <w:t>балансування</w:t>
      </w:r>
      <w:r>
        <w:t></w:t>
      </w:r>
      <w:r>
        <w:rPr>
          <w:rFonts w:hint="eastAsia"/>
        </w:rPr>
        <w:t>циклу</w:t>
      </w:r>
      <w:r>
        <w:t></w:t>
      </w:r>
      <w:r>
        <w:rPr>
          <w:rFonts w:hint="eastAsia"/>
        </w:rPr>
        <w:t>оперативного</w:t>
      </w:r>
      <w:r>
        <w:t></w:t>
      </w:r>
      <w:r>
        <w:rPr>
          <w:rFonts w:hint="eastAsia"/>
        </w:rPr>
        <w:t>управління</w:t>
      </w:r>
      <w:r>
        <w:t></w:t>
      </w:r>
      <w:r>
        <w:rPr>
          <w:rFonts w:hint="eastAsia"/>
        </w:rPr>
        <w:t>ІСБ</w:t>
      </w:r>
      <w:r>
        <w:t></w:t>
      </w:r>
      <w:r>
        <w:t></w:t>
      </w:r>
      <w:r>
        <w:rPr>
          <w:rFonts w:hint="eastAsia"/>
        </w:rPr>
        <w:t>контури</w:t>
      </w:r>
      <w:r>
        <w:t></w:t>
      </w:r>
      <w:r>
        <w:rPr>
          <w:rFonts w:hint="eastAsia"/>
        </w:rPr>
        <w:t>якого</w:t>
      </w:r>
      <w:r>
        <w:t></w:t>
      </w:r>
      <w:r>
        <w:rPr>
          <w:rFonts w:hint="eastAsia"/>
        </w:rPr>
        <w:t>співвіднесено</w:t>
      </w:r>
      <w:r>
        <w:t></w:t>
      </w:r>
      <w:r>
        <w:rPr>
          <w:rFonts w:hint="eastAsia"/>
        </w:rPr>
        <w:t>з</w:t>
      </w:r>
      <w:r>
        <w:t></w:t>
      </w:r>
      <w:r>
        <w:rPr>
          <w:rFonts w:hint="eastAsia"/>
        </w:rPr>
        <w:t>перспективами</w:t>
      </w:r>
      <w:r>
        <w:t></w:t>
      </w:r>
      <w:r>
        <w:rPr>
          <w:rFonts w:hint="eastAsia"/>
        </w:rPr>
        <w:t>збалансованої</w:t>
      </w:r>
      <w:r>
        <w:t></w:t>
      </w:r>
      <w:r>
        <w:rPr>
          <w:rFonts w:hint="eastAsia"/>
        </w:rPr>
        <w:t>системи</w:t>
      </w:r>
      <w:r>
        <w:t></w:t>
      </w:r>
      <w:r>
        <w:rPr>
          <w:rFonts w:hint="eastAsia"/>
        </w:rPr>
        <w:t>показників</w:t>
      </w:r>
      <w:r>
        <w:t></w:t>
      </w:r>
    </w:p>
    <w:p w:rsidR="00B54B9C" w:rsidRDefault="00B54B9C" w:rsidP="00B54B9C">
      <w:r>
        <w:t></w:t>
      </w:r>
      <w:r>
        <w:t></w:t>
      </w:r>
      <w:r>
        <w:t></w:t>
      </w:r>
      <w:r>
        <w:rPr>
          <w:rFonts w:hint="eastAsia"/>
        </w:rPr>
        <w:t>Стратегію</w:t>
      </w:r>
      <w:r>
        <w:t></w:t>
      </w:r>
      <w:r>
        <w:rPr>
          <w:rFonts w:hint="eastAsia"/>
        </w:rPr>
        <w:t>ІСБ</w:t>
      </w:r>
      <w:r>
        <w:t></w:t>
      </w:r>
      <w:r>
        <w:rPr>
          <w:rFonts w:hint="eastAsia"/>
        </w:rPr>
        <w:t>пропонується</w:t>
      </w:r>
      <w:r>
        <w:t></w:t>
      </w:r>
      <w:r>
        <w:rPr>
          <w:rFonts w:hint="eastAsia"/>
        </w:rPr>
        <w:t>визначити</w:t>
      </w:r>
      <w:r>
        <w:t></w:t>
      </w:r>
      <w:r>
        <w:t></w:t>
      </w:r>
      <w:r>
        <w:rPr>
          <w:rFonts w:hint="eastAsia"/>
        </w:rPr>
        <w:t>на</w:t>
      </w:r>
      <w:r>
        <w:t></w:t>
      </w:r>
      <w:r>
        <w:rPr>
          <w:rFonts w:hint="eastAsia"/>
        </w:rPr>
        <w:t>додаток</w:t>
      </w:r>
      <w:r>
        <w:t></w:t>
      </w:r>
      <w:r>
        <w:rPr>
          <w:rFonts w:hint="eastAsia"/>
        </w:rPr>
        <w:t>до</w:t>
      </w:r>
      <w:r>
        <w:t></w:t>
      </w:r>
      <w:r>
        <w:rPr>
          <w:rFonts w:hint="eastAsia"/>
        </w:rPr>
        <w:t>існуючих</w:t>
      </w:r>
      <w:r>
        <w:t></w:t>
      </w:r>
      <w:r>
        <w:rPr>
          <w:rFonts w:hint="eastAsia"/>
        </w:rPr>
        <w:t>підходів</w:t>
      </w:r>
      <w:r>
        <w:t></w:t>
      </w:r>
      <w:r>
        <w:rPr>
          <w:rFonts w:hint="eastAsia"/>
        </w:rPr>
        <w:t>стратегічного</w:t>
      </w:r>
      <w:r>
        <w:t></w:t>
      </w:r>
      <w:r>
        <w:rPr>
          <w:rFonts w:hint="eastAsia"/>
        </w:rPr>
        <w:t>управління</w:t>
      </w:r>
      <w:r>
        <w:t></w:t>
      </w:r>
      <w:r>
        <w:t></w:t>
      </w:r>
      <w:r>
        <w:rPr>
          <w:rFonts w:hint="eastAsia"/>
        </w:rPr>
        <w:t>як</w:t>
      </w:r>
      <w:r>
        <w:t></w:t>
      </w:r>
      <w:r>
        <w:rPr>
          <w:rFonts w:hint="eastAsia"/>
        </w:rPr>
        <w:t>відбиття</w:t>
      </w:r>
      <w:r>
        <w:t></w:t>
      </w:r>
      <w:r>
        <w:rPr>
          <w:rFonts w:hint="eastAsia"/>
        </w:rPr>
        <w:t>сукупності</w:t>
      </w:r>
      <w:r>
        <w:t></w:t>
      </w:r>
      <w:r>
        <w:rPr>
          <w:rFonts w:hint="eastAsia"/>
        </w:rPr>
        <w:t>стереотипів</w:t>
      </w:r>
      <w:r>
        <w:t></w:t>
      </w:r>
      <w:r>
        <w:rPr>
          <w:rFonts w:hint="eastAsia"/>
        </w:rPr>
        <w:t>поведінки</w:t>
      </w:r>
      <w:r>
        <w:t></w:t>
      </w:r>
      <w:r>
        <w:rPr>
          <w:rFonts w:hint="eastAsia"/>
        </w:rPr>
        <w:t>стратегічних</w:t>
      </w:r>
      <w:r>
        <w:t></w:t>
      </w:r>
      <w:r>
        <w:rPr>
          <w:rFonts w:hint="eastAsia"/>
        </w:rPr>
        <w:t>бізнес</w:t>
      </w:r>
      <w:r>
        <w:t></w:t>
      </w:r>
      <w:r>
        <w:rPr>
          <w:rFonts w:hint="eastAsia"/>
        </w:rPr>
        <w:t>одиниць</w:t>
      </w:r>
      <w:r>
        <w:t></w:t>
      </w:r>
      <w:r>
        <w:rPr>
          <w:rFonts w:hint="eastAsia"/>
        </w:rPr>
        <w:t>та</w:t>
      </w:r>
      <w:r>
        <w:t></w:t>
      </w:r>
      <w:r>
        <w:rPr>
          <w:rFonts w:hint="eastAsia"/>
        </w:rPr>
        <w:t>переліку</w:t>
      </w:r>
      <w:r>
        <w:t></w:t>
      </w:r>
      <w:r>
        <w:rPr>
          <w:rFonts w:hint="eastAsia"/>
        </w:rPr>
        <w:t>ролей</w:t>
      </w:r>
      <w:r>
        <w:t></w:t>
      </w:r>
      <w:r>
        <w:rPr>
          <w:rFonts w:hint="eastAsia"/>
        </w:rPr>
        <w:t>корпоративного</w:t>
      </w:r>
      <w:r>
        <w:t></w:t>
      </w:r>
      <w:r>
        <w:rPr>
          <w:rFonts w:hint="eastAsia"/>
        </w:rPr>
        <w:t>центру</w:t>
      </w:r>
      <w:r>
        <w:t></w:t>
      </w:r>
      <w:r>
        <w:t></w:t>
      </w:r>
      <w:r>
        <w:rPr>
          <w:rFonts w:hint="eastAsia"/>
        </w:rPr>
        <w:t>Збалансовану</w:t>
      </w:r>
      <w:r>
        <w:t></w:t>
      </w:r>
      <w:r>
        <w:rPr>
          <w:rFonts w:hint="eastAsia"/>
        </w:rPr>
        <w:t>система</w:t>
      </w:r>
      <w:r>
        <w:t></w:t>
      </w:r>
      <w:r>
        <w:rPr>
          <w:rFonts w:hint="eastAsia"/>
        </w:rPr>
        <w:t>показників</w:t>
      </w:r>
      <w:r>
        <w:t></w:t>
      </w:r>
      <w:r>
        <w:rPr>
          <w:rFonts w:hint="eastAsia"/>
        </w:rPr>
        <w:t>у</w:t>
      </w:r>
      <w:r>
        <w:t></w:t>
      </w:r>
      <w:r>
        <w:rPr>
          <w:rFonts w:hint="eastAsia"/>
        </w:rPr>
        <w:t>такому</w:t>
      </w:r>
      <w:r>
        <w:t></w:t>
      </w:r>
      <w:r>
        <w:rPr>
          <w:rFonts w:hint="eastAsia"/>
        </w:rPr>
        <w:t>випадку</w:t>
      </w:r>
      <w:r>
        <w:t></w:t>
      </w:r>
      <w:r>
        <w:rPr>
          <w:rFonts w:hint="eastAsia"/>
        </w:rPr>
        <w:t>пропонується</w:t>
      </w:r>
      <w:r>
        <w:t></w:t>
      </w:r>
      <w:r>
        <w:rPr>
          <w:rFonts w:hint="eastAsia"/>
        </w:rPr>
        <w:t>розглядати</w:t>
      </w:r>
      <w:r>
        <w:t></w:t>
      </w:r>
      <w:r>
        <w:rPr>
          <w:rFonts w:hint="eastAsia"/>
        </w:rPr>
        <w:t>як</w:t>
      </w:r>
      <w:r>
        <w:t></w:t>
      </w:r>
      <w:r>
        <w:rPr>
          <w:rFonts w:hint="eastAsia"/>
        </w:rPr>
        <w:t>форму</w:t>
      </w:r>
      <w:r>
        <w:t></w:t>
      </w:r>
      <w:r>
        <w:rPr>
          <w:rFonts w:hint="eastAsia"/>
        </w:rPr>
        <w:t>фіксування</w:t>
      </w:r>
      <w:r>
        <w:t></w:t>
      </w:r>
      <w:r>
        <w:rPr>
          <w:rFonts w:hint="eastAsia"/>
        </w:rPr>
        <w:t>цих</w:t>
      </w:r>
      <w:r>
        <w:t></w:t>
      </w:r>
      <w:r>
        <w:rPr>
          <w:rFonts w:hint="eastAsia"/>
        </w:rPr>
        <w:t>ролей</w:t>
      </w:r>
      <w:r>
        <w:t></w:t>
      </w:r>
      <w:r>
        <w:rPr>
          <w:rFonts w:hint="eastAsia"/>
        </w:rPr>
        <w:t>та</w:t>
      </w:r>
      <w:r>
        <w:t></w:t>
      </w:r>
      <w:r>
        <w:rPr>
          <w:rFonts w:hint="eastAsia"/>
        </w:rPr>
        <w:t>стереотипів</w:t>
      </w:r>
      <w:r>
        <w:t></w:t>
      </w:r>
      <w:r>
        <w:rPr>
          <w:rFonts w:hint="eastAsia"/>
        </w:rPr>
        <w:t>в</w:t>
      </w:r>
      <w:r>
        <w:t></w:t>
      </w:r>
      <w:r>
        <w:rPr>
          <w:rFonts w:hint="eastAsia"/>
        </w:rPr>
        <w:t>поєднанні</w:t>
      </w:r>
      <w:r>
        <w:t></w:t>
      </w:r>
      <w:r>
        <w:rPr>
          <w:rFonts w:hint="eastAsia"/>
        </w:rPr>
        <w:t>з</w:t>
      </w:r>
      <w:r>
        <w:t></w:t>
      </w:r>
      <w:r>
        <w:rPr>
          <w:rFonts w:hint="eastAsia"/>
        </w:rPr>
        <w:t>децентралізацією</w:t>
      </w:r>
      <w:r>
        <w:t></w:t>
      </w:r>
      <w:r>
        <w:rPr>
          <w:rFonts w:hint="eastAsia"/>
        </w:rPr>
        <w:t>управління</w:t>
      </w:r>
      <w:r>
        <w:t></w:t>
      </w:r>
      <w:r>
        <w:rPr>
          <w:rFonts w:hint="eastAsia"/>
        </w:rPr>
        <w:t>та</w:t>
      </w:r>
      <w:r>
        <w:t></w:t>
      </w:r>
      <w:r>
        <w:rPr>
          <w:rFonts w:hint="eastAsia"/>
        </w:rPr>
        <w:t>поширенням</w:t>
      </w:r>
      <w:r>
        <w:t></w:t>
      </w:r>
      <w:r>
        <w:rPr>
          <w:rFonts w:hint="eastAsia"/>
        </w:rPr>
        <w:t>самоорганізації</w:t>
      </w:r>
      <w:r>
        <w:t></w:t>
      </w:r>
      <w:r>
        <w:t></w:t>
      </w:r>
      <w:r>
        <w:rPr>
          <w:rFonts w:hint="eastAsia"/>
        </w:rPr>
        <w:t>в</w:t>
      </w:r>
      <w:r>
        <w:t></w:t>
      </w:r>
      <w:r>
        <w:rPr>
          <w:rFonts w:hint="eastAsia"/>
        </w:rPr>
        <w:t>рамках</w:t>
      </w:r>
      <w:r>
        <w:t></w:t>
      </w:r>
      <w:r>
        <w:rPr>
          <w:rFonts w:hint="eastAsia"/>
        </w:rPr>
        <w:t>обмеження</w:t>
      </w:r>
      <w:r>
        <w:t></w:t>
      </w:r>
      <w:r>
        <w:rPr>
          <w:rFonts w:hint="eastAsia"/>
        </w:rPr>
        <w:t>цільових</w:t>
      </w:r>
      <w:r>
        <w:t></w:t>
      </w:r>
      <w:r>
        <w:rPr>
          <w:rFonts w:hint="eastAsia"/>
        </w:rPr>
        <w:t>орієнтирів</w:t>
      </w:r>
      <w:r>
        <w:t></w:t>
      </w:r>
      <w:r>
        <w:t></w:t>
      </w:r>
      <w:r>
        <w:t></w:t>
      </w:r>
      <w:r>
        <w:rPr>
          <w:rFonts w:hint="eastAsia"/>
        </w:rPr>
        <w:t>При</w:t>
      </w:r>
      <w:r>
        <w:t></w:t>
      </w:r>
      <w:r>
        <w:rPr>
          <w:rFonts w:hint="eastAsia"/>
        </w:rPr>
        <w:t>цьому</w:t>
      </w:r>
      <w:r>
        <w:t></w:t>
      </w:r>
      <w:r>
        <w:rPr>
          <w:rFonts w:hint="eastAsia"/>
        </w:rPr>
        <w:t>передбачається</w:t>
      </w:r>
      <w:r>
        <w:t></w:t>
      </w:r>
      <w:r>
        <w:rPr>
          <w:rFonts w:hint="eastAsia"/>
        </w:rPr>
        <w:t>окреме</w:t>
      </w:r>
      <w:r>
        <w:t></w:t>
      </w:r>
      <w:r>
        <w:rPr>
          <w:rFonts w:hint="eastAsia"/>
        </w:rPr>
        <w:t>виділення</w:t>
      </w:r>
      <w:r>
        <w:t></w:t>
      </w:r>
      <w:r>
        <w:rPr>
          <w:rFonts w:hint="eastAsia"/>
        </w:rPr>
        <w:t>інтеграційної</w:t>
      </w:r>
      <w:r>
        <w:t></w:t>
      </w:r>
      <w:r>
        <w:rPr>
          <w:rFonts w:hint="eastAsia"/>
        </w:rPr>
        <w:t>складової</w:t>
      </w:r>
      <w:r>
        <w:t></w:t>
      </w:r>
      <w:r>
        <w:rPr>
          <w:rFonts w:hint="eastAsia"/>
        </w:rPr>
        <w:t>стратегії</w:t>
      </w:r>
      <w:r>
        <w:t></w:t>
      </w:r>
      <w:r>
        <w:t></w:t>
      </w:r>
      <w:r>
        <w:rPr>
          <w:rFonts w:hint="eastAsia"/>
        </w:rPr>
        <w:t>яку</w:t>
      </w:r>
      <w:r>
        <w:t></w:t>
      </w:r>
      <w:r>
        <w:rPr>
          <w:rFonts w:hint="eastAsia"/>
        </w:rPr>
        <w:t>запропоновано</w:t>
      </w:r>
      <w:r>
        <w:t></w:t>
      </w:r>
      <w:r>
        <w:rPr>
          <w:rFonts w:hint="eastAsia"/>
        </w:rPr>
        <w:t>співвідносити</w:t>
      </w:r>
      <w:r>
        <w:t></w:t>
      </w:r>
      <w:r>
        <w:rPr>
          <w:rFonts w:hint="eastAsia"/>
        </w:rPr>
        <w:t>з</w:t>
      </w:r>
      <w:r>
        <w:t></w:t>
      </w:r>
      <w:r>
        <w:rPr>
          <w:rFonts w:hint="eastAsia"/>
        </w:rPr>
        <w:t>певними</w:t>
      </w:r>
      <w:r>
        <w:t></w:t>
      </w:r>
      <w:r>
        <w:rPr>
          <w:rFonts w:hint="eastAsia"/>
        </w:rPr>
        <w:t>видами</w:t>
      </w:r>
      <w:r>
        <w:t></w:t>
      </w:r>
      <w:r>
        <w:rPr>
          <w:rFonts w:hint="eastAsia"/>
        </w:rPr>
        <w:t>стратегічних</w:t>
      </w:r>
      <w:r>
        <w:t></w:t>
      </w:r>
      <w:r>
        <w:rPr>
          <w:rFonts w:hint="eastAsia"/>
        </w:rPr>
        <w:t>дій</w:t>
      </w:r>
      <w:r>
        <w:t></w:t>
      </w:r>
      <w:r>
        <w:rPr>
          <w:rFonts w:hint="eastAsia"/>
        </w:rPr>
        <w:t>щодо</w:t>
      </w:r>
      <w:r>
        <w:t></w:t>
      </w:r>
      <w:r>
        <w:rPr>
          <w:rFonts w:hint="eastAsia"/>
        </w:rPr>
        <w:t>досягнення</w:t>
      </w:r>
      <w:r>
        <w:t></w:t>
      </w:r>
      <w:r>
        <w:rPr>
          <w:rFonts w:hint="eastAsia"/>
        </w:rPr>
        <w:t>необхідного</w:t>
      </w:r>
      <w:r>
        <w:t></w:t>
      </w:r>
      <w:r>
        <w:rPr>
          <w:rFonts w:hint="eastAsia"/>
        </w:rPr>
        <w:t>рівня</w:t>
      </w:r>
      <w:r>
        <w:t></w:t>
      </w:r>
      <w:r>
        <w:rPr>
          <w:rFonts w:hint="eastAsia"/>
        </w:rPr>
        <w:t>інтеграції</w:t>
      </w:r>
      <w:r>
        <w:t></w:t>
      </w:r>
      <w:r>
        <w:rPr>
          <w:rFonts w:hint="eastAsia"/>
        </w:rPr>
        <w:t>й</w:t>
      </w:r>
      <w:r>
        <w:t></w:t>
      </w:r>
      <w:r>
        <w:rPr>
          <w:rFonts w:hint="eastAsia"/>
        </w:rPr>
        <w:t>синергії</w:t>
      </w:r>
      <w:r>
        <w:t></w:t>
      </w:r>
      <w:r>
        <w:rPr>
          <w:rFonts w:hint="eastAsia"/>
        </w:rPr>
        <w:t>між</w:t>
      </w:r>
      <w:r>
        <w:t></w:t>
      </w:r>
      <w:r>
        <w:rPr>
          <w:rFonts w:hint="eastAsia"/>
        </w:rPr>
        <w:t>учасниками</w:t>
      </w:r>
      <w:r>
        <w:t></w:t>
      </w:r>
      <w:r>
        <w:rPr>
          <w:rFonts w:hint="eastAsia"/>
        </w:rPr>
        <w:t>ІСБ</w:t>
      </w:r>
      <w:r>
        <w:t></w:t>
      </w:r>
      <w:r>
        <w:rPr>
          <w:rFonts w:hint="eastAsia"/>
        </w:rPr>
        <w:t>за</w:t>
      </w:r>
      <w:r>
        <w:t></w:t>
      </w:r>
      <w:r>
        <w:rPr>
          <w:rFonts w:hint="eastAsia"/>
        </w:rPr>
        <w:t>рахунок</w:t>
      </w:r>
      <w:r>
        <w:t></w:t>
      </w:r>
      <w:r>
        <w:rPr>
          <w:rFonts w:hint="eastAsia"/>
        </w:rPr>
        <w:t>визначення</w:t>
      </w:r>
      <w:r>
        <w:t></w:t>
      </w:r>
      <w:r>
        <w:rPr>
          <w:rFonts w:hint="eastAsia"/>
        </w:rPr>
        <w:t>сфер</w:t>
      </w:r>
      <w:r>
        <w:t></w:t>
      </w:r>
      <w:r>
        <w:rPr>
          <w:rFonts w:hint="eastAsia"/>
        </w:rPr>
        <w:t>присутні</w:t>
      </w:r>
      <w:r>
        <w:t></w:t>
      </w:r>
      <w:r>
        <w:rPr>
          <w:rFonts w:hint="eastAsia"/>
        </w:rPr>
        <w:t>та</w:t>
      </w:r>
      <w:r>
        <w:t></w:t>
      </w:r>
      <w:r>
        <w:rPr>
          <w:rFonts w:hint="eastAsia"/>
        </w:rPr>
        <w:t>формування</w:t>
      </w:r>
      <w:r>
        <w:t></w:t>
      </w:r>
      <w:r>
        <w:rPr>
          <w:rFonts w:hint="eastAsia"/>
        </w:rPr>
        <w:t>оптимального</w:t>
      </w:r>
      <w:r>
        <w:t></w:t>
      </w:r>
      <w:r>
        <w:rPr>
          <w:rFonts w:hint="eastAsia"/>
        </w:rPr>
        <w:t>набору</w:t>
      </w:r>
      <w:r>
        <w:t></w:t>
      </w:r>
      <w:r>
        <w:rPr>
          <w:rFonts w:hint="eastAsia"/>
        </w:rPr>
        <w:t>стратегічних</w:t>
      </w:r>
      <w:r>
        <w:t></w:t>
      </w:r>
      <w:r>
        <w:rPr>
          <w:rFonts w:hint="eastAsia"/>
        </w:rPr>
        <w:t>бізнес</w:t>
      </w:r>
      <w:r>
        <w:t></w:t>
      </w:r>
      <w:r>
        <w:rPr>
          <w:rFonts w:hint="eastAsia"/>
        </w:rPr>
        <w:t>одиниць</w:t>
      </w:r>
      <w:r>
        <w:t></w:t>
      </w:r>
      <w:r>
        <w:t></w:t>
      </w:r>
      <w:r>
        <w:rPr>
          <w:rFonts w:hint="eastAsia"/>
        </w:rPr>
        <w:t>учасників</w:t>
      </w:r>
      <w:r>
        <w:t></w:t>
      </w:r>
      <w:r>
        <w:rPr>
          <w:rFonts w:hint="eastAsia"/>
        </w:rPr>
        <w:t>ІСБ</w:t>
      </w:r>
      <w:r>
        <w:t></w:t>
      </w:r>
      <w:r>
        <w:t></w:t>
      </w:r>
    </w:p>
    <w:p w:rsidR="00B54B9C" w:rsidRDefault="00B54B9C" w:rsidP="00B54B9C">
      <w:r>
        <w:t></w:t>
      </w:r>
      <w:r>
        <w:t></w:t>
      </w:r>
      <w:r>
        <w:t></w:t>
      </w:r>
      <w:r>
        <w:rPr>
          <w:rFonts w:hint="eastAsia"/>
        </w:rPr>
        <w:t>Доведено</w:t>
      </w:r>
      <w:r>
        <w:t></w:t>
      </w:r>
      <w:r>
        <w:rPr>
          <w:rFonts w:hint="eastAsia"/>
        </w:rPr>
        <w:t>актуальність</w:t>
      </w:r>
      <w:r>
        <w:t></w:t>
      </w:r>
      <w:r>
        <w:rPr>
          <w:rFonts w:hint="eastAsia"/>
        </w:rPr>
        <w:t>застосування</w:t>
      </w:r>
      <w:r>
        <w:t></w:t>
      </w:r>
      <w:r>
        <w:rPr>
          <w:rFonts w:hint="eastAsia"/>
        </w:rPr>
        <w:t>концепції</w:t>
      </w:r>
      <w:r>
        <w:t></w:t>
      </w:r>
      <w:r>
        <w:rPr>
          <w:rFonts w:hint="eastAsia"/>
        </w:rPr>
        <w:t>збалансованої</w:t>
      </w:r>
      <w:r>
        <w:t></w:t>
      </w:r>
      <w:r>
        <w:rPr>
          <w:rFonts w:hint="eastAsia"/>
        </w:rPr>
        <w:t>системи</w:t>
      </w:r>
      <w:r>
        <w:t></w:t>
      </w:r>
      <w:r>
        <w:rPr>
          <w:rFonts w:hint="eastAsia"/>
        </w:rPr>
        <w:t>показників</w:t>
      </w:r>
      <w:r>
        <w:t></w:t>
      </w:r>
      <w:r>
        <w:rPr>
          <w:rFonts w:hint="eastAsia"/>
        </w:rPr>
        <w:t>в</w:t>
      </w:r>
      <w:r>
        <w:t></w:t>
      </w:r>
      <w:r>
        <w:rPr>
          <w:rFonts w:hint="eastAsia"/>
        </w:rPr>
        <w:t>процесі</w:t>
      </w:r>
      <w:r>
        <w:t></w:t>
      </w:r>
      <w:r>
        <w:rPr>
          <w:rFonts w:hint="eastAsia"/>
        </w:rPr>
        <w:t>організац</w:t>
      </w:r>
      <w:r>
        <w:rPr>
          <w:rFonts w:hint="eastAsia"/>
        </w:rPr>
        <w:lastRenderedPageBreak/>
        <w:t>ії</w:t>
      </w:r>
      <w:r>
        <w:t></w:t>
      </w:r>
      <w:r>
        <w:rPr>
          <w:rFonts w:hint="eastAsia"/>
        </w:rPr>
        <w:t>стратегічного</w:t>
      </w:r>
      <w:r>
        <w:t></w:t>
      </w:r>
      <w:r>
        <w:rPr>
          <w:rFonts w:hint="eastAsia"/>
        </w:rPr>
        <w:t>управління</w:t>
      </w:r>
      <w:r>
        <w:t></w:t>
      </w:r>
      <w:r>
        <w:rPr>
          <w:rFonts w:hint="eastAsia"/>
        </w:rPr>
        <w:t>інтегрованими</w:t>
      </w:r>
      <w:r>
        <w:t></w:t>
      </w:r>
      <w:r>
        <w:rPr>
          <w:rFonts w:hint="eastAsia"/>
        </w:rPr>
        <w:t>структурами</w:t>
      </w:r>
      <w:r>
        <w:t></w:t>
      </w:r>
      <w:r>
        <w:rPr>
          <w:rFonts w:hint="eastAsia"/>
        </w:rPr>
        <w:t>бізнесу</w:t>
      </w:r>
      <w:r>
        <w:t></w:t>
      </w:r>
      <w:r>
        <w:rPr>
          <w:rFonts w:hint="eastAsia"/>
        </w:rPr>
        <w:t>різних</w:t>
      </w:r>
      <w:r>
        <w:t></w:t>
      </w:r>
      <w:r>
        <w:rPr>
          <w:rFonts w:hint="eastAsia"/>
        </w:rPr>
        <w:t>форм</w:t>
      </w:r>
      <w:r>
        <w:t></w:t>
      </w:r>
      <w:r>
        <w:rPr>
          <w:rFonts w:hint="eastAsia"/>
        </w:rPr>
        <w:t>організації</w:t>
      </w:r>
      <w:r>
        <w:t></w:t>
      </w:r>
      <w:r>
        <w:t></w:t>
      </w:r>
      <w:r>
        <w:rPr>
          <w:rFonts w:hint="eastAsia"/>
        </w:rPr>
        <w:t>За</w:t>
      </w:r>
      <w:r>
        <w:t></w:t>
      </w:r>
      <w:r>
        <w:rPr>
          <w:rFonts w:hint="eastAsia"/>
        </w:rPr>
        <w:t>для</w:t>
      </w:r>
      <w:r>
        <w:t></w:t>
      </w:r>
      <w:r>
        <w:rPr>
          <w:rFonts w:hint="eastAsia"/>
        </w:rPr>
        <w:t>цього</w:t>
      </w:r>
      <w:r>
        <w:t></w:t>
      </w:r>
      <w:r>
        <w:rPr>
          <w:rFonts w:hint="eastAsia"/>
        </w:rPr>
        <w:t>проведено</w:t>
      </w:r>
      <w:r>
        <w:t></w:t>
      </w:r>
      <w:r>
        <w:rPr>
          <w:rFonts w:hint="eastAsia"/>
        </w:rPr>
        <w:t>порівняльний</w:t>
      </w:r>
      <w:r>
        <w:t></w:t>
      </w:r>
      <w:r>
        <w:rPr>
          <w:rFonts w:hint="eastAsia"/>
        </w:rPr>
        <w:t>аналіз</w:t>
      </w:r>
      <w:r>
        <w:t></w:t>
      </w:r>
      <w:r>
        <w:rPr>
          <w:rFonts w:hint="eastAsia"/>
        </w:rPr>
        <w:t>наявних</w:t>
      </w:r>
      <w:r>
        <w:t></w:t>
      </w:r>
      <w:r>
        <w:rPr>
          <w:rFonts w:hint="eastAsia"/>
        </w:rPr>
        <w:t>систем</w:t>
      </w:r>
      <w:r>
        <w:t></w:t>
      </w:r>
      <w:r>
        <w:rPr>
          <w:rFonts w:hint="eastAsia"/>
        </w:rPr>
        <w:t>вимірювання</w:t>
      </w:r>
      <w:r>
        <w:t></w:t>
      </w:r>
      <w:r>
        <w:rPr>
          <w:rFonts w:hint="eastAsia"/>
        </w:rPr>
        <w:t>й</w:t>
      </w:r>
      <w:r>
        <w:t></w:t>
      </w:r>
      <w:r>
        <w:rPr>
          <w:rFonts w:hint="eastAsia"/>
        </w:rPr>
        <w:t>розроблено</w:t>
      </w:r>
      <w:r>
        <w:t></w:t>
      </w:r>
      <w:r>
        <w:rPr>
          <w:rFonts w:hint="eastAsia"/>
        </w:rPr>
        <w:t>підхід</w:t>
      </w:r>
      <w:r>
        <w:t></w:t>
      </w:r>
      <w:r>
        <w:rPr>
          <w:rFonts w:hint="eastAsia"/>
        </w:rPr>
        <w:t>до</w:t>
      </w:r>
      <w:r>
        <w:t></w:t>
      </w:r>
      <w:r>
        <w:rPr>
          <w:rFonts w:hint="eastAsia"/>
        </w:rPr>
        <w:t>структурування</w:t>
      </w:r>
      <w:r>
        <w:t></w:t>
      </w:r>
      <w:r>
        <w:rPr>
          <w:rFonts w:hint="eastAsia"/>
        </w:rPr>
        <w:t>ключових</w:t>
      </w:r>
      <w:r>
        <w:t></w:t>
      </w:r>
      <w:r>
        <w:rPr>
          <w:rFonts w:hint="eastAsia"/>
        </w:rPr>
        <w:t>індикаторів</w:t>
      </w:r>
      <w:r>
        <w:t></w:t>
      </w:r>
      <w:r>
        <w:rPr>
          <w:rFonts w:hint="eastAsia"/>
        </w:rPr>
        <w:t>ефективності</w:t>
      </w:r>
      <w:r>
        <w:t></w:t>
      </w:r>
      <w:r>
        <w:t></w:t>
      </w:r>
      <w:r>
        <w:rPr>
          <w:rFonts w:hint="eastAsia"/>
        </w:rPr>
        <w:t>на</w:t>
      </w:r>
      <w:r>
        <w:t></w:t>
      </w:r>
      <w:r>
        <w:rPr>
          <w:rFonts w:hint="eastAsia"/>
        </w:rPr>
        <w:t>підґрунті</w:t>
      </w:r>
      <w:r>
        <w:t></w:t>
      </w:r>
      <w:r>
        <w:rPr>
          <w:rFonts w:hint="eastAsia"/>
        </w:rPr>
        <w:t>створення</w:t>
      </w:r>
      <w:r>
        <w:t></w:t>
      </w:r>
      <w:r>
        <w:rPr>
          <w:rFonts w:hint="eastAsia"/>
        </w:rPr>
        <w:t>класифікації</w:t>
      </w:r>
      <w:r>
        <w:t></w:t>
      </w:r>
      <w:r>
        <w:rPr>
          <w:rFonts w:hint="eastAsia"/>
        </w:rPr>
        <w:t>систем</w:t>
      </w:r>
      <w:r>
        <w:t></w:t>
      </w:r>
      <w:r>
        <w:rPr>
          <w:rFonts w:hint="eastAsia"/>
        </w:rPr>
        <w:t>показників</w:t>
      </w:r>
      <w:r>
        <w:t></w:t>
      </w:r>
      <w:r>
        <w:t></w:t>
      </w:r>
      <w:r>
        <w:rPr>
          <w:rFonts w:hint="eastAsia"/>
        </w:rPr>
        <w:t>через</w:t>
      </w:r>
      <w:r>
        <w:t></w:t>
      </w:r>
      <w:r>
        <w:rPr>
          <w:rFonts w:hint="eastAsia"/>
        </w:rPr>
        <w:t>їх</w:t>
      </w:r>
      <w:r>
        <w:t></w:t>
      </w:r>
      <w:r>
        <w:rPr>
          <w:rFonts w:hint="eastAsia"/>
        </w:rPr>
        <w:t>диференціацію</w:t>
      </w:r>
      <w:r>
        <w:t></w:t>
      </w:r>
      <w:r>
        <w:rPr>
          <w:rFonts w:hint="eastAsia"/>
        </w:rPr>
        <w:t>між</w:t>
      </w:r>
      <w:r>
        <w:t></w:t>
      </w:r>
      <w:r>
        <w:rPr>
          <w:rFonts w:hint="eastAsia"/>
        </w:rPr>
        <w:t>перспективами</w:t>
      </w:r>
      <w:r>
        <w:t></w:t>
      </w:r>
      <w:r>
        <w:rPr>
          <w:rFonts w:hint="eastAsia"/>
        </w:rPr>
        <w:t>стратегічної</w:t>
      </w:r>
      <w:r>
        <w:t></w:t>
      </w:r>
      <w:r>
        <w:rPr>
          <w:rFonts w:hint="eastAsia"/>
        </w:rPr>
        <w:t>карти</w:t>
      </w:r>
      <w:r>
        <w:t></w:t>
      </w:r>
      <w:r>
        <w:rPr>
          <w:rFonts w:hint="eastAsia"/>
        </w:rPr>
        <w:t>ЗСП</w:t>
      </w:r>
      <w:r>
        <w:t></w:t>
      </w:r>
      <w:r>
        <w:rPr>
          <w:rFonts w:hint="eastAsia"/>
        </w:rPr>
        <w:t>та</w:t>
      </w:r>
      <w:r>
        <w:t></w:t>
      </w:r>
      <w:r>
        <w:rPr>
          <w:rFonts w:hint="eastAsia"/>
        </w:rPr>
        <w:t>ієрархічно</w:t>
      </w:r>
      <w:r>
        <w:t></w:t>
      </w:r>
      <w:r>
        <w:rPr>
          <w:rFonts w:hint="eastAsia"/>
        </w:rPr>
        <w:t>виділеними</w:t>
      </w:r>
      <w:r>
        <w:t></w:t>
      </w:r>
      <w:r>
        <w:rPr>
          <w:rFonts w:hint="eastAsia"/>
        </w:rPr>
        <w:t>рівнями</w:t>
      </w:r>
      <w:r>
        <w:t></w:t>
      </w:r>
      <w:r>
        <w:rPr>
          <w:rFonts w:hint="eastAsia"/>
        </w:rPr>
        <w:t>й</w:t>
      </w:r>
      <w:r>
        <w:t></w:t>
      </w:r>
      <w:r>
        <w:rPr>
          <w:rFonts w:hint="eastAsia"/>
        </w:rPr>
        <w:t>центрами</w:t>
      </w:r>
      <w:r>
        <w:t></w:t>
      </w:r>
      <w:r>
        <w:rPr>
          <w:rFonts w:hint="eastAsia"/>
        </w:rPr>
        <w:t>відповідальності</w:t>
      </w:r>
      <w:r>
        <w:t></w:t>
      </w:r>
      <w:r>
        <w:rPr>
          <w:rFonts w:hint="eastAsia"/>
        </w:rPr>
        <w:t>ІСБ</w:t>
      </w:r>
      <w:r>
        <w:t></w:t>
      </w:r>
      <w:r>
        <w:t></w:t>
      </w:r>
      <w:r>
        <w:rPr>
          <w:rFonts w:hint="eastAsia"/>
        </w:rPr>
        <w:t>Така</w:t>
      </w:r>
      <w:r>
        <w:t></w:t>
      </w:r>
      <w:r>
        <w:rPr>
          <w:rFonts w:hint="eastAsia"/>
        </w:rPr>
        <w:t>диференціація</w:t>
      </w:r>
      <w:r>
        <w:t></w:t>
      </w:r>
      <w:r>
        <w:rPr>
          <w:rFonts w:hint="eastAsia"/>
        </w:rPr>
        <w:t>дозволяє</w:t>
      </w:r>
      <w:r>
        <w:t></w:t>
      </w:r>
      <w:r>
        <w:rPr>
          <w:rFonts w:hint="eastAsia"/>
        </w:rPr>
        <w:t>встановити</w:t>
      </w:r>
      <w:r>
        <w:t></w:t>
      </w:r>
      <w:r>
        <w:rPr>
          <w:rFonts w:hint="eastAsia"/>
        </w:rPr>
        <w:t>підлеглість</w:t>
      </w:r>
      <w:r>
        <w:t></w:t>
      </w:r>
      <w:r>
        <w:rPr>
          <w:rFonts w:hint="eastAsia"/>
        </w:rPr>
        <w:t>й</w:t>
      </w:r>
      <w:r>
        <w:t></w:t>
      </w:r>
      <w:r>
        <w:rPr>
          <w:rFonts w:hint="eastAsia"/>
        </w:rPr>
        <w:t>декомпозицію</w:t>
      </w:r>
      <w:r>
        <w:t></w:t>
      </w:r>
      <w:r>
        <w:rPr>
          <w:rFonts w:hint="eastAsia"/>
        </w:rPr>
        <w:t>цілей</w:t>
      </w:r>
      <w:r>
        <w:t></w:t>
      </w:r>
      <w:r>
        <w:rPr>
          <w:rFonts w:hint="eastAsia"/>
        </w:rPr>
        <w:t>різних</w:t>
      </w:r>
      <w:r>
        <w:t></w:t>
      </w:r>
      <w:r>
        <w:rPr>
          <w:rFonts w:hint="eastAsia"/>
        </w:rPr>
        <w:t>учасників</w:t>
      </w:r>
      <w:r>
        <w:t></w:t>
      </w:r>
      <w:r>
        <w:rPr>
          <w:rFonts w:hint="eastAsia"/>
        </w:rPr>
        <w:t>інтегрованого</w:t>
      </w:r>
      <w:r>
        <w:t></w:t>
      </w:r>
      <w:r>
        <w:rPr>
          <w:rFonts w:hint="eastAsia"/>
        </w:rPr>
        <w:t>утворення</w:t>
      </w:r>
      <w:r>
        <w:t></w:t>
      </w:r>
      <w:r>
        <w:rPr>
          <w:rFonts w:hint="eastAsia"/>
        </w:rPr>
        <w:t>та</w:t>
      </w:r>
      <w:r>
        <w:t></w:t>
      </w:r>
      <w:r>
        <w:rPr>
          <w:rFonts w:hint="eastAsia"/>
        </w:rPr>
        <w:t>зорієнтувати</w:t>
      </w:r>
      <w:r>
        <w:t></w:t>
      </w:r>
      <w:r>
        <w:rPr>
          <w:rFonts w:hint="eastAsia"/>
        </w:rPr>
        <w:t>їх</w:t>
      </w:r>
      <w:r>
        <w:t></w:t>
      </w:r>
      <w:r>
        <w:rPr>
          <w:rFonts w:hint="eastAsia"/>
        </w:rPr>
        <w:t>на</w:t>
      </w:r>
      <w:r>
        <w:t></w:t>
      </w:r>
      <w:r>
        <w:rPr>
          <w:rFonts w:hint="eastAsia"/>
        </w:rPr>
        <w:t>досягнення</w:t>
      </w:r>
      <w:r>
        <w:t></w:t>
      </w:r>
      <w:r>
        <w:rPr>
          <w:rFonts w:hint="eastAsia"/>
        </w:rPr>
        <w:t>синергії</w:t>
      </w:r>
      <w:r>
        <w:t></w:t>
      </w:r>
      <w:r>
        <w:rPr>
          <w:rFonts w:hint="eastAsia"/>
        </w:rPr>
        <w:t>ключових</w:t>
      </w:r>
      <w:r>
        <w:t></w:t>
      </w:r>
      <w:r>
        <w:rPr>
          <w:rFonts w:hint="eastAsia"/>
        </w:rPr>
        <w:t>компетенцій</w:t>
      </w:r>
      <w:r>
        <w:t></w:t>
      </w:r>
      <w:r>
        <w:rPr>
          <w:rFonts w:hint="eastAsia"/>
        </w:rPr>
        <w:t>різних</w:t>
      </w:r>
      <w:r>
        <w:t></w:t>
      </w:r>
      <w:r>
        <w:rPr>
          <w:rFonts w:hint="eastAsia"/>
        </w:rPr>
        <w:t>стратегічних</w:t>
      </w:r>
      <w:r>
        <w:t></w:t>
      </w:r>
      <w:r>
        <w:rPr>
          <w:rFonts w:hint="eastAsia"/>
        </w:rPr>
        <w:t>бізнес</w:t>
      </w:r>
      <w:r>
        <w:t></w:t>
      </w:r>
      <w:r>
        <w:rPr>
          <w:rFonts w:hint="eastAsia"/>
        </w:rPr>
        <w:t>одиниць</w:t>
      </w:r>
      <w:r>
        <w:t></w:t>
      </w:r>
      <w:r>
        <w:rPr>
          <w:rFonts w:hint="eastAsia"/>
        </w:rPr>
        <w:t>з</w:t>
      </w:r>
      <w:r>
        <w:t></w:t>
      </w:r>
      <w:r>
        <w:rPr>
          <w:rFonts w:hint="eastAsia"/>
        </w:rPr>
        <w:t>одночасною</w:t>
      </w:r>
      <w:r>
        <w:t></w:t>
      </w:r>
      <w:r>
        <w:rPr>
          <w:rFonts w:hint="eastAsia"/>
        </w:rPr>
        <w:t>максимізацію</w:t>
      </w:r>
      <w:r>
        <w:t></w:t>
      </w:r>
      <w:r>
        <w:rPr>
          <w:rFonts w:hint="eastAsia"/>
        </w:rPr>
        <w:t>капіталізації</w:t>
      </w:r>
      <w:r>
        <w:t></w:t>
      </w:r>
      <w:r>
        <w:rPr>
          <w:rFonts w:hint="eastAsia"/>
        </w:rPr>
        <w:t>чи</w:t>
      </w:r>
      <w:r>
        <w:t></w:t>
      </w:r>
      <w:r>
        <w:rPr>
          <w:rFonts w:hint="eastAsia"/>
        </w:rPr>
        <w:t>ринкової</w:t>
      </w:r>
      <w:r>
        <w:t></w:t>
      </w:r>
      <w:r>
        <w:rPr>
          <w:rFonts w:hint="eastAsia"/>
        </w:rPr>
        <w:t>вартості</w:t>
      </w:r>
      <w:r>
        <w:t></w:t>
      </w:r>
      <w:r>
        <w:rPr>
          <w:rFonts w:hint="eastAsia"/>
        </w:rPr>
        <w:t>інтегрованої</w:t>
      </w:r>
      <w:r>
        <w:t></w:t>
      </w:r>
      <w:r>
        <w:rPr>
          <w:rFonts w:hint="eastAsia"/>
        </w:rPr>
        <w:t>структури</w:t>
      </w:r>
      <w:r>
        <w:t></w:t>
      </w:r>
      <w:r>
        <w:rPr>
          <w:rFonts w:hint="eastAsia"/>
        </w:rPr>
        <w:t>в</w:t>
      </w:r>
      <w:r>
        <w:t></w:t>
      </w:r>
      <w:r>
        <w:rPr>
          <w:rFonts w:hint="eastAsia"/>
        </w:rPr>
        <w:t>цілому</w:t>
      </w:r>
      <w:r>
        <w:t></w:t>
      </w:r>
      <w:r>
        <w:t></w:t>
      </w:r>
      <w:r>
        <w:rPr>
          <w:rFonts w:hint="eastAsia"/>
        </w:rPr>
        <w:t>При</w:t>
      </w:r>
      <w:r>
        <w:t></w:t>
      </w:r>
      <w:r>
        <w:rPr>
          <w:rFonts w:hint="eastAsia"/>
        </w:rPr>
        <w:t>цьому</w:t>
      </w:r>
      <w:r>
        <w:t></w:t>
      </w:r>
      <w:r>
        <w:rPr>
          <w:rFonts w:hint="eastAsia"/>
        </w:rPr>
        <w:t>доведено</w:t>
      </w:r>
      <w:r>
        <w:t></w:t>
      </w:r>
      <w:r>
        <w:rPr>
          <w:rFonts w:hint="eastAsia"/>
        </w:rPr>
        <w:t>доречність</w:t>
      </w:r>
      <w:r>
        <w:t></w:t>
      </w:r>
      <w:r>
        <w:rPr>
          <w:rFonts w:hint="eastAsia"/>
        </w:rPr>
        <w:t>використання</w:t>
      </w:r>
      <w:r>
        <w:t></w:t>
      </w:r>
      <w:r>
        <w:rPr>
          <w:rFonts w:hint="eastAsia"/>
        </w:rPr>
        <w:t>означених</w:t>
      </w:r>
      <w:r>
        <w:t></w:t>
      </w:r>
      <w:r>
        <w:rPr>
          <w:rFonts w:hint="eastAsia"/>
        </w:rPr>
        <w:t>орієнтирів</w:t>
      </w:r>
      <w:r>
        <w:t></w:t>
      </w:r>
      <w:r>
        <w:rPr>
          <w:rFonts w:hint="eastAsia"/>
        </w:rPr>
        <w:t>у</w:t>
      </w:r>
      <w:r>
        <w:t></w:t>
      </w:r>
      <w:r>
        <w:rPr>
          <w:rFonts w:hint="eastAsia"/>
        </w:rPr>
        <w:t>якості</w:t>
      </w:r>
      <w:r>
        <w:t></w:t>
      </w:r>
      <w:r>
        <w:rPr>
          <w:rFonts w:hint="eastAsia"/>
        </w:rPr>
        <w:t>головних</w:t>
      </w:r>
      <w:r>
        <w:t></w:t>
      </w:r>
      <w:r>
        <w:rPr>
          <w:rFonts w:hint="eastAsia"/>
        </w:rPr>
        <w:t>стратегічних</w:t>
      </w:r>
      <w:r>
        <w:t></w:t>
      </w:r>
      <w:r>
        <w:rPr>
          <w:rFonts w:hint="eastAsia"/>
        </w:rPr>
        <w:t>цілей</w:t>
      </w:r>
      <w:r>
        <w:t></w:t>
      </w:r>
      <w:r>
        <w:rPr>
          <w:rFonts w:hint="eastAsia"/>
        </w:rPr>
        <w:t>за</w:t>
      </w:r>
      <w:r>
        <w:t></w:t>
      </w:r>
      <w:r>
        <w:rPr>
          <w:rFonts w:hint="eastAsia"/>
        </w:rPr>
        <w:t>для</w:t>
      </w:r>
      <w:r>
        <w:t></w:t>
      </w:r>
      <w:r>
        <w:rPr>
          <w:rFonts w:hint="eastAsia"/>
        </w:rPr>
        <w:t>чого</w:t>
      </w:r>
      <w:r>
        <w:t></w:t>
      </w:r>
      <w:r>
        <w:rPr>
          <w:rFonts w:hint="eastAsia"/>
        </w:rPr>
        <w:t>представлено</w:t>
      </w:r>
      <w:r>
        <w:t></w:t>
      </w:r>
      <w:r>
        <w:rPr>
          <w:rFonts w:hint="eastAsia"/>
        </w:rPr>
        <w:t>їх</w:t>
      </w:r>
      <w:r>
        <w:t></w:t>
      </w:r>
      <w:r>
        <w:rPr>
          <w:rFonts w:hint="eastAsia"/>
        </w:rPr>
        <w:t>співвіднесення</w:t>
      </w:r>
      <w:r>
        <w:t></w:t>
      </w:r>
      <w:r>
        <w:rPr>
          <w:rFonts w:hint="eastAsia"/>
        </w:rPr>
        <w:t>з</w:t>
      </w:r>
      <w:r>
        <w:t></w:t>
      </w:r>
      <w:r>
        <w:rPr>
          <w:rFonts w:hint="eastAsia"/>
        </w:rPr>
        <w:t>можливими</w:t>
      </w:r>
      <w:r>
        <w:t></w:t>
      </w:r>
      <w:r>
        <w:rPr>
          <w:rFonts w:hint="eastAsia"/>
        </w:rPr>
        <w:t>джерелам</w:t>
      </w:r>
      <w:r>
        <w:t></w:t>
      </w:r>
      <w:r>
        <w:rPr>
          <w:rFonts w:hint="eastAsia"/>
        </w:rPr>
        <w:t>створення</w:t>
      </w:r>
      <w:r>
        <w:t></w:t>
      </w:r>
      <w:r>
        <w:rPr>
          <w:rFonts w:hint="eastAsia"/>
        </w:rPr>
        <w:t>вартості</w:t>
      </w:r>
      <w:r>
        <w:t></w:t>
      </w:r>
      <w:r>
        <w:rPr>
          <w:rFonts w:hint="eastAsia"/>
        </w:rPr>
        <w:t>ІСБ</w:t>
      </w:r>
      <w:r>
        <w:t></w:t>
      </w:r>
    </w:p>
    <w:p w:rsidR="00B54B9C" w:rsidRDefault="00B54B9C" w:rsidP="00B54B9C">
      <w:r>
        <w:t></w:t>
      </w:r>
      <w:r>
        <w:t></w:t>
      </w:r>
      <w:r>
        <w:t></w:t>
      </w:r>
      <w:r>
        <w:rPr>
          <w:rFonts w:hint="eastAsia"/>
        </w:rPr>
        <w:t>Обґрунтована</w:t>
      </w:r>
      <w:r>
        <w:t></w:t>
      </w:r>
      <w:r>
        <w:rPr>
          <w:rFonts w:hint="eastAsia"/>
        </w:rPr>
        <w:t>необхідність</w:t>
      </w:r>
      <w:r>
        <w:t></w:t>
      </w:r>
      <w:r>
        <w:rPr>
          <w:rFonts w:hint="eastAsia"/>
        </w:rPr>
        <w:t>орієнтації</w:t>
      </w:r>
      <w:r>
        <w:t></w:t>
      </w:r>
      <w:r>
        <w:rPr>
          <w:rFonts w:hint="eastAsia"/>
        </w:rPr>
        <w:t>механізму</w:t>
      </w:r>
      <w:r>
        <w:t></w:t>
      </w:r>
      <w:r>
        <w:rPr>
          <w:rFonts w:hint="eastAsia"/>
        </w:rPr>
        <w:t>інтегрованою</w:t>
      </w:r>
      <w:r>
        <w:t></w:t>
      </w:r>
      <w:r>
        <w:rPr>
          <w:rFonts w:hint="eastAsia"/>
        </w:rPr>
        <w:t>структурою</w:t>
      </w:r>
      <w:r>
        <w:t></w:t>
      </w:r>
      <w:r>
        <w:rPr>
          <w:rFonts w:hint="eastAsia"/>
        </w:rPr>
        <w:t>на</w:t>
      </w:r>
      <w:r>
        <w:t></w:t>
      </w:r>
      <w:r>
        <w:rPr>
          <w:rFonts w:hint="eastAsia"/>
        </w:rPr>
        <w:t>досягнення</w:t>
      </w:r>
      <w:r>
        <w:t></w:t>
      </w:r>
      <w:r>
        <w:rPr>
          <w:rFonts w:hint="eastAsia"/>
        </w:rPr>
        <w:t>стратегічних</w:t>
      </w:r>
      <w:r>
        <w:t></w:t>
      </w:r>
      <w:r>
        <w:rPr>
          <w:rFonts w:hint="eastAsia"/>
        </w:rPr>
        <w:t>імперативів</w:t>
      </w:r>
      <w:r>
        <w:t></w:t>
      </w:r>
      <w:r>
        <w:rPr>
          <w:rFonts w:hint="eastAsia"/>
        </w:rPr>
        <w:t>розвитку</w:t>
      </w:r>
      <w:r>
        <w:t></w:t>
      </w:r>
      <w:r>
        <w:t></w:t>
      </w:r>
      <w:r>
        <w:rPr>
          <w:rFonts w:hint="eastAsia"/>
        </w:rPr>
        <w:t>встановлених</w:t>
      </w:r>
      <w:r>
        <w:t></w:t>
      </w:r>
      <w:r>
        <w:rPr>
          <w:rFonts w:hint="eastAsia"/>
        </w:rPr>
        <w:t>за</w:t>
      </w:r>
      <w:r>
        <w:t></w:t>
      </w:r>
      <w:r>
        <w:rPr>
          <w:rFonts w:hint="eastAsia"/>
        </w:rPr>
        <w:t>допомогою</w:t>
      </w:r>
      <w:r>
        <w:t></w:t>
      </w:r>
      <w:r>
        <w:rPr>
          <w:rFonts w:hint="eastAsia"/>
        </w:rPr>
        <w:t>перспектив</w:t>
      </w:r>
      <w:r>
        <w:t></w:t>
      </w:r>
      <w:r>
        <w:rPr>
          <w:rFonts w:hint="eastAsia"/>
        </w:rPr>
        <w:t>збалансованої</w:t>
      </w:r>
      <w:r>
        <w:t></w:t>
      </w:r>
      <w:r>
        <w:rPr>
          <w:rFonts w:hint="eastAsia"/>
        </w:rPr>
        <w:t>системи</w:t>
      </w:r>
      <w:r>
        <w:t></w:t>
      </w:r>
      <w:r>
        <w:rPr>
          <w:rFonts w:hint="eastAsia"/>
        </w:rPr>
        <w:t>показників</w:t>
      </w:r>
      <w:r>
        <w:t></w:t>
      </w:r>
      <w:r>
        <w:t></w:t>
      </w:r>
      <w:r>
        <w:rPr>
          <w:rFonts w:hint="eastAsia"/>
        </w:rPr>
        <w:t>При</w:t>
      </w:r>
      <w:r>
        <w:t></w:t>
      </w:r>
      <w:r>
        <w:rPr>
          <w:rFonts w:hint="eastAsia"/>
        </w:rPr>
        <w:t>цьому</w:t>
      </w:r>
      <w:r>
        <w:t></w:t>
      </w:r>
      <w:r>
        <w:rPr>
          <w:rFonts w:hint="eastAsia"/>
        </w:rPr>
        <w:t>доведено</w:t>
      </w:r>
      <w:r>
        <w:t></w:t>
      </w:r>
      <w:r>
        <w:rPr>
          <w:rFonts w:hint="eastAsia"/>
        </w:rPr>
        <w:t>спільність</w:t>
      </w:r>
      <w:r>
        <w:t></w:t>
      </w:r>
      <w:r>
        <w:rPr>
          <w:rFonts w:hint="eastAsia"/>
        </w:rPr>
        <w:t>механізму</w:t>
      </w:r>
      <w:r>
        <w:t></w:t>
      </w:r>
      <w:r>
        <w:rPr>
          <w:rFonts w:hint="eastAsia"/>
        </w:rPr>
        <w:t>й</w:t>
      </w:r>
      <w:r>
        <w:t></w:t>
      </w:r>
      <w:r>
        <w:rPr>
          <w:rFonts w:hint="eastAsia"/>
        </w:rPr>
        <w:t>ЗСП</w:t>
      </w:r>
      <w:r>
        <w:t></w:t>
      </w:r>
      <w:r>
        <w:rPr>
          <w:rFonts w:hint="eastAsia"/>
        </w:rPr>
        <w:t>як</w:t>
      </w:r>
      <w:r>
        <w:t></w:t>
      </w:r>
      <w:r>
        <w:rPr>
          <w:rFonts w:hint="eastAsia"/>
        </w:rPr>
        <w:t>в</w:t>
      </w:r>
      <w:r>
        <w:t></w:t>
      </w:r>
      <w:r>
        <w:rPr>
          <w:rFonts w:hint="eastAsia"/>
        </w:rPr>
        <w:t>частині</w:t>
      </w:r>
      <w:r>
        <w:t></w:t>
      </w:r>
      <w:r>
        <w:rPr>
          <w:rFonts w:hint="eastAsia"/>
        </w:rPr>
        <w:t>вироблення</w:t>
      </w:r>
      <w:r>
        <w:t></w:t>
      </w:r>
      <w:r>
        <w:rPr>
          <w:rFonts w:hint="eastAsia"/>
        </w:rPr>
        <w:t>інструментів</w:t>
      </w:r>
      <w:r>
        <w:t></w:t>
      </w:r>
      <w:r>
        <w:rPr>
          <w:rFonts w:hint="eastAsia"/>
        </w:rPr>
        <w:t>та</w:t>
      </w:r>
      <w:r>
        <w:t></w:t>
      </w:r>
      <w:r>
        <w:rPr>
          <w:rFonts w:hint="eastAsia"/>
        </w:rPr>
        <w:t>важелів</w:t>
      </w:r>
      <w:r>
        <w:t></w:t>
      </w:r>
      <w:r>
        <w:rPr>
          <w:rFonts w:hint="eastAsia"/>
        </w:rPr>
        <w:t>впливу</w:t>
      </w:r>
      <w:r>
        <w:t></w:t>
      </w:r>
      <w:r>
        <w:rPr>
          <w:rFonts w:hint="eastAsia"/>
        </w:rPr>
        <w:t>на</w:t>
      </w:r>
      <w:r>
        <w:t></w:t>
      </w:r>
      <w:r>
        <w:rPr>
          <w:rFonts w:hint="eastAsia"/>
        </w:rPr>
        <w:t>виконувані</w:t>
      </w:r>
      <w:r>
        <w:t></w:t>
      </w:r>
      <w:r>
        <w:rPr>
          <w:rFonts w:hint="eastAsia"/>
        </w:rPr>
        <w:t>окремими</w:t>
      </w:r>
      <w:r>
        <w:t></w:t>
      </w:r>
      <w:r>
        <w:rPr>
          <w:rFonts w:hint="eastAsia"/>
        </w:rPr>
        <w:t>стратегічними</w:t>
      </w:r>
      <w:r>
        <w:t></w:t>
      </w:r>
      <w:r>
        <w:rPr>
          <w:rFonts w:hint="eastAsia"/>
        </w:rPr>
        <w:t>бізнес</w:t>
      </w:r>
      <w:r>
        <w:t></w:t>
      </w:r>
      <w:r>
        <w:rPr>
          <w:rFonts w:hint="eastAsia"/>
        </w:rPr>
        <w:t>одиницями</w:t>
      </w:r>
      <w:r>
        <w:t></w:t>
      </w:r>
      <w:r>
        <w:rPr>
          <w:rFonts w:hint="eastAsia"/>
        </w:rPr>
        <w:t>функції</w:t>
      </w:r>
      <w:r>
        <w:t></w:t>
      </w:r>
      <w:r>
        <w:t></w:t>
      </w:r>
      <w:r>
        <w:rPr>
          <w:rFonts w:hint="eastAsia"/>
        </w:rPr>
        <w:t>так</w:t>
      </w:r>
      <w:r>
        <w:t></w:t>
      </w:r>
      <w:r>
        <w:rPr>
          <w:rFonts w:hint="eastAsia"/>
        </w:rPr>
        <w:t>і</w:t>
      </w:r>
      <w:r>
        <w:t></w:t>
      </w:r>
      <w:r>
        <w:rPr>
          <w:rFonts w:hint="eastAsia"/>
        </w:rPr>
        <w:t>в</w:t>
      </w:r>
      <w:r>
        <w:t></w:t>
      </w:r>
      <w:r>
        <w:rPr>
          <w:rFonts w:hint="eastAsia"/>
        </w:rPr>
        <w:t>аспекти</w:t>
      </w:r>
      <w:r>
        <w:t></w:t>
      </w:r>
      <w:r>
        <w:rPr>
          <w:rFonts w:hint="eastAsia"/>
        </w:rPr>
        <w:t>інституціоналізації</w:t>
      </w:r>
      <w:r>
        <w:t></w:t>
      </w:r>
      <w:r>
        <w:rPr>
          <w:rFonts w:hint="eastAsia"/>
        </w:rPr>
        <w:t>середовища</w:t>
      </w:r>
      <w:r>
        <w:t></w:t>
      </w:r>
      <w:r>
        <w:rPr>
          <w:rFonts w:hint="eastAsia"/>
        </w:rPr>
        <w:t>взаємодії</w:t>
      </w:r>
      <w:r>
        <w:t></w:t>
      </w:r>
      <w:r>
        <w:t></w:t>
      </w:r>
      <w:r>
        <w:rPr>
          <w:rFonts w:hint="eastAsia"/>
        </w:rPr>
        <w:t>внутрішнього</w:t>
      </w:r>
      <w:r>
        <w:t></w:t>
      </w:r>
      <w:r>
        <w:rPr>
          <w:rFonts w:hint="eastAsia"/>
        </w:rPr>
        <w:t>ринку</w:t>
      </w:r>
      <w:r>
        <w:t></w:t>
      </w:r>
      <w:r>
        <w:t></w:t>
      </w:r>
      <w:r>
        <w:rPr>
          <w:rFonts w:hint="eastAsia"/>
        </w:rPr>
        <w:t>учасників</w:t>
      </w:r>
      <w:r>
        <w:t></w:t>
      </w:r>
      <w:r>
        <w:rPr>
          <w:rFonts w:hint="eastAsia"/>
        </w:rPr>
        <w:t>ІСБ</w:t>
      </w:r>
      <w:r>
        <w:t></w:t>
      </w:r>
      <w:r>
        <w:t></w:t>
      </w:r>
      <w:r>
        <w:rPr>
          <w:rFonts w:hint="eastAsia"/>
        </w:rPr>
        <w:t>Реалізація</w:t>
      </w:r>
      <w:r>
        <w:t></w:t>
      </w:r>
      <w:r>
        <w:rPr>
          <w:rFonts w:hint="eastAsia"/>
        </w:rPr>
        <w:t>означеного</w:t>
      </w:r>
      <w:r>
        <w:t></w:t>
      </w:r>
      <w:r>
        <w:rPr>
          <w:rFonts w:hint="eastAsia"/>
        </w:rPr>
        <w:t>положення</w:t>
      </w:r>
      <w:r>
        <w:t></w:t>
      </w:r>
      <w:r>
        <w:rPr>
          <w:rFonts w:hint="eastAsia"/>
        </w:rPr>
        <w:t>обумовила</w:t>
      </w:r>
      <w:r>
        <w:t></w:t>
      </w:r>
      <w:r>
        <w:rPr>
          <w:rFonts w:hint="eastAsia"/>
        </w:rPr>
        <w:t>розробку</w:t>
      </w:r>
      <w:r>
        <w:t></w:t>
      </w:r>
      <w:r>
        <w:rPr>
          <w:rFonts w:hint="eastAsia"/>
        </w:rPr>
        <w:t>схеми</w:t>
      </w:r>
      <w:r>
        <w:t></w:t>
      </w:r>
      <w:r>
        <w:rPr>
          <w:rFonts w:hint="eastAsia"/>
        </w:rPr>
        <w:t>інтеграції</w:t>
      </w:r>
      <w:r>
        <w:t></w:t>
      </w:r>
      <w:r>
        <w:rPr>
          <w:rFonts w:hint="eastAsia"/>
        </w:rPr>
        <w:t>ЗСП</w:t>
      </w:r>
      <w:r>
        <w:t></w:t>
      </w:r>
      <w:r>
        <w:rPr>
          <w:rFonts w:hint="eastAsia"/>
        </w:rPr>
        <w:t>з</w:t>
      </w:r>
      <w:r>
        <w:t></w:t>
      </w:r>
      <w:r>
        <w:rPr>
          <w:rFonts w:hint="eastAsia"/>
        </w:rPr>
        <w:t>петлями</w:t>
      </w:r>
      <w:r>
        <w:t></w:t>
      </w:r>
      <w:r>
        <w:rPr>
          <w:rFonts w:hint="eastAsia"/>
        </w:rPr>
        <w:t>зворотних</w:t>
      </w:r>
      <w:r>
        <w:t></w:t>
      </w:r>
      <w:r>
        <w:rPr>
          <w:rFonts w:hint="eastAsia"/>
        </w:rPr>
        <w:t>зв’язків</w:t>
      </w:r>
      <w:r>
        <w:t></w:t>
      </w:r>
      <w:r>
        <w:rPr>
          <w:rFonts w:hint="eastAsia"/>
        </w:rPr>
        <w:t>системи</w:t>
      </w:r>
      <w:r>
        <w:t></w:t>
      </w:r>
      <w:r>
        <w:rPr>
          <w:rFonts w:hint="eastAsia"/>
        </w:rPr>
        <w:t>управління</w:t>
      </w:r>
      <w:r>
        <w:t></w:t>
      </w:r>
      <w:r>
        <w:rPr>
          <w:rFonts w:hint="eastAsia"/>
        </w:rPr>
        <w:t>ІСБ</w:t>
      </w:r>
      <w:r>
        <w:t></w:t>
      </w:r>
      <w:r>
        <w:rPr>
          <w:rFonts w:hint="eastAsia"/>
        </w:rPr>
        <w:t>та</w:t>
      </w:r>
      <w:r>
        <w:t></w:t>
      </w:r>
      <w:r>
        <w:rPr>
          <w:rFonts w:hint="eastAsia"/>
        </w:rPr>
        <w:t>організаційною</w:t>
      </w:r>
      <w:r>
        <w:t></w:t>
      </w:r>
      <w:r>
        <w:rPr>
          <w:rFonts w:hint="eastAsia"/>
        </w:rPr>
        <w:t>структурою</w:t>
      </w:r>
      <w:r>
        <w:t></w:t>
      </w:r>
      <w:r>
        <w:rPr>
          <w:rFonts w:hint="eastAsia"/>
        </w:rPr>
        <w:t>окремих</w:t>
      </w:r>
      <w:r>
        <w:t></w:t>
      </w:r>
      <w:r>
        <w:rPr>
          <w:rFonts w:hint="eastAsia"/>
        </w:rPr>
        <w:t>учасників</w:t>
      </w:r>
      <w:r>
        <w:t></w:t>
      </w:r>
      <w:r>
        <w:rPr>
          <w:rFonts w:hint="eastAsia"/>
        </w:rPr>
        <w:t>інтегрованого</w:t>
      </w:r>
      <w:r>
        <w:t></w:t>
      </w:r>
      <w:r>
        <w:rPr>
          <w:rFonts w:hint="eastAsia"/>
        </w:rPr>
        <w:t>утворення</w:t>
      </w:r>
      <w:r>
        <w:t></w:t>
      </w:r>
      <w:r>
        <w:t></w:t>
      </w:r>
      <w:r>
        <w:rPr>
          <w:rFonts w:hint="eastAsia"/>
        </w:rPr>
        <w:t>Впровадження</w:t>
      </w:r>
      <w:r>
        <w:t></w:t>
      </w:r>
      <w:r>
        <w:rPr>
          <w:rFonts w:hint="eastAsia"/>
        </w:rPr>
        <w:t>даного</w:t>
      </w:r>
      <w:r>
        <w:t></w:t>
      </w:r>
      <w:r>
        <w:rPr>
          <w:rFonts w:hint="eastAsia"/>
        </w:rPr>
        <w:t>механізму</w:t>
      </w:r>
      <w:r>
        <w:t></w:t>
      </w:r>
      <w:r>
        <w:rPr>
          <w:rFonts w:hint="eastAsia"/>
        </w:rPr>
        <w:t>запропоновано</w:t>
      </w:r>
      <w:r>
        <w:t></w:t>
      </w:r>
      <w:r>
        <w:rPr>
          <w:rFonts w:hint="eastAsia"/>
        </w:rPr>
        <w:t>здійснювати</w:t>
      </w:r>
      <w:r>
        <w:t></w:t>
      </w:r>
      <w:r>
        <w:rPr>
          <w:rFonts w:hint="eastAsia"/>
        </w:rPr>
        <w:t>паралельно</w:t>
      </w:r>
      <w:r>
        <w:t></w:t>
      </w:r>
      <w:r>
        <w:rPr>
          <w:rFonts w:hint="eastAsia"/>
        </w:rPr>
        <w:t>з</w:t>
      </w:r>
      <w:r>
        <w:t></w:t>
      </w:r>
      <w:r>
        <w:rPr>
          <w:rFonts w:hint="eastAsia"/>
        </w:rPr>
        <w:t>виробленням</w:t>
      </w:r>
      <w:r>
        <w:t></w:t>
      </w:r>
      <w:r>
        <w:rPr>
          <w:rFonts w:hint="eastAsia"/>
        </w:rPr>
        <w:t>стратегічних</w:t>
      </w:r>
      <w:r>
        <w:t></w:t>
      </w:r>
      <w:r>
        <w:rPr>
          <w:rFonts w:hint="eastAsia"/>
        </w:rPr>
        <w:t>альтернатив</w:t>
      </w:r>
      <w:r>
        <w:t></w:t>
      </w:r>
      <w:r>
        <w:rPr>
          <w:rFonts w:hint="eastAsia"/>
        </w:rPr>
        <w:t>й</w:t>
      </w:r>
      <w:r>
        <w:t></w:t>
      </w:r>
      <w:r>
        <w:rPr>
          <w:rFonts w:hint="eastAsia"/>
        </w:rPr>
        <w:t>обґрунтуванням</w:t>
      </w:r>
      <w:r>
        <w:t></w:t>
      </w:r>
      <w:r>
        <w:rPr>
          <w:rFonts w:hint="eastAsia"/>
        </w:rPr>
        <w:t>параметрів</w:t>
      </w:r>
      <w:r>
        <w:t></w:t>
      </w:r>
      <w:r>
        <w:rPr>
          <w:rFonts w:hint="eastAsia"/>
        </w:rPr>
        <w:t>впровадження</w:t>
      </w:r>
      <w:r>
        <w:t></w:t>
      </w:r>
      <w:r>
        <w:rPr>
          <w:rFonts w:hint="eastAsia"/>
        </w:rPr>
        <w:t>ЗСП</w:t>
      </w:r>
      <w:r>
        <w:t></w:t>
      </w:r>
      <w:r>
        <w:t></w:t>
      </w:r>
      <w:r>
        <w:rPr>
          <w:rFonts w:hint="eastAsia"/>
        </w:rPr>
        <w:t>При</w:t>
      </w:r>
      <w:r>
        <w:t></w:t>
      </w:r>
      <w:r>
        <w:rPr>
          <w:rFonts w:hint="eastAsia"/>
        </w:rPr>
        <w:t>цьому</w:t>
      </w:r>
      <w:r>
        <w:t></w:t>
      </w:r>
      <w:r>
        <w:rPr>
          <w:rFonts w:hint="eastAsia"/>
        </w:rPr>
        <w:t>в</w:t>
      </w:r>
      <w:r>
        <w:t></w:t>
      </w:r>
      <w:r>
        <w:rPr>
          <w:rFonts w:hint="eastAsia"/>
        </w:rPr>
        <w:t>частині</w:t>
      </w:r>
      <w:r>
        <w:t></w:t>
      </w:r>
      <w:r>
        <w:rPr>
          <w:rFonts w:hint="eastAsia"/>
        </w:rPr>
        <w:t>встановлення</w:t>
      </w:r>
      <w:r>
        <w:t></w:t>
      </w:r>
      <w:r>
        <w:rPr>
          <w:rFonts w:hint="eastAsia"/>
        </w:rPr>
        <w:t>якісного</w:t>
      </w:r>
      <w:r>
        <w:t></w:t>
      </w:r>
      <w:r>
        <w:rPr>
          <w:rFonts w:hint="eastAsia"/>
        </w:rPr>
        <w:t>рівня</w:t>
      </w:r>
      <w:r>
        <w:t></w:t>
      </w:r>
      <w:r>
        <w:rPr>
          <w:rFonts w:hint="eastAsia"/>
        </w:rPr>
        <w:t>формованого</w:t>
      </w:r>
      <w:r>
        <w:t></w:t>
      </w:r>
      <w:r>
        <w:rPr>
          <w:rFonts w:hint="eastAsia"/>
        </w:rPr>
        <w:t>механізму</w:t>
      </w:r>
      <w:r>
        <w:t></w:t>
      </w:r>
      <w:r>
        <w:rPr>
          <w:rFonts w:hint="eastAsia"/>
        </w:rPr>
        <w:t>запропоновано</w:t>
      </w:r>
      <w:r>
        <w:t></w:t>
      </w:r>
      <w:r>
        <w:rPr>
          <w:rFonts w:hint="eastAsia"/>
        </w:rPr>
        <w:t>використання</w:t>
      </w:r>
      <w:r>
        <w:t></w:t>
      </w:r>
      <w:r>
        <w:rPr>
          <w:rFonts w:hint="eastAsia"/>
        </w:rPr>
        <w:t>вимог</w:t>
      </w:r>
      <w:r>
        <w:t></w:t>
      </w:r>
      <w:r>
        <w:rPr>
          <w:rFonts w:hint="eastAsia"/>
        </w:rPr>
        <w:t>до</w:t>
      </w:r>
      <w:r>
        <w:t></w:t>
      </w:r>
      <w:r>
        <w:rPr>
          <w:rFonts w:hint="eastAsia"/>
        </w:rPr>
        <w:t>ініціалізації</w:t>
      </w:r>
      <w:r>
        <w:t></w:t>
      </w:r>
      <w:r>
        <w:rPr>
          <w:rFonts w:hint="eastAsia"/>
        </w:rPr>
        <w:t>процедури</w:t>
      </w:r>
      <w:r>
        <w:t></w:t>
      </w:r>
      <w:r>
        <w:rPr>
          <w:rFonts w:hint="eastAsia"/>
        </w:rPr>
        <w:t>первинного</w:t>
      </w:r>
      <w:r>
        <w:t></w:t>
      </w:r>
      <w:r>
        <w:rPr>
          <w:rFonts w:hint="eastAsia"/>
        </w:rPr>
        <w:t>розміщення</w:t>
      </w:r>
      <w:r>
        <w:t></w:t>
      </w:r>
      <w:r>
        <w:rPr>
          <w:rFonts w:hint="eastAsia"/>
        </w:rPr>
        <w:t>акцій</w:t>
      </w:r>
      <w:r>
        <w:t></w:t>
      </w:r>
      <w:r>
        <w:t></w:t>
      </w:r>
      <w:r>
        <w:rPr>
          <w:rFonts w:hint="eastAsia"/>
        </w:rPr>
        <w:t>Відповідно</w:t>
      </w:r>
      <w:r>
        <w:t></w:t>
      </w:r>
      <w:r>
        <w:rPr>
          <w:rFonts w:hint="eastAsia"/>
        </w:rPr>
        <w:t>було</w:t>
      </w:r>
      <w:r>
        <w:t></w:t>
      </w:r>
      <w:r>
        <w:rPr>
          <w:rFonts w:hint="eastAsia"/>
        </w:rPr>
        <w:t>розроблено</w:t>
      </w:r>
      <w:r>
        <w:t></w:t>
      </w:r>
      <w:r>
        <w:rPr>
          <w:rFonts w:hint="eastAsia"/>
        </w:rPr>
        <w:t>профіль</w:t>
      </w:r>
      <w:r>
        <w:t></w:t>
      </w:r>
      <w:r>
        <w:rPr>
          <w:rFonts w:hint="eastAsia"/>
        </w:rPr>
        <w:t>вибору</w:t>
      </w:r>
      <w:r>
        <w:t></w:t>
      </w:r>
      <w:r>
        <w:rPr>
          <w:rFonts w:hint="eastAsia"/>
        </w:rPr>
        <w:t>сценарію</w:t>
      </w:r>
      <w:r>
        <w:t></w:t>
      </w:r>
      <w:r>
        <w:rPr>
          <w:rFonts w:hint="eastAsia"/>
        </w:rPr>
        <w:t>проведення</w:t>
      </w:r>
      <w:r>
        <w:t></w:t>
      </w:r>
      <w:r>
        <w:rPr>
          <w:rFonts w:hint="eastAsia"/>
        </w:rPr>
        <w:t>ІРО</w:t>
      </w:r>
      <w:r>
        <w:t></w:t>
      </w:r>
      <w:r>
        <w:t></w:t>
      </w:r>
      <w:r>
        <w:rPr>
          <w:rFonts w:hint="eastAsia"/>
        </w:rPr>
        <w:t>який</w:t>
      </w:r>
      <w:r>
        <w:t></w:t>
      </w:r>
      <w:r>
        <w:rPr>
          <w:rFonts w:hint="eastAsia"/>
        </w:rPr>
        <w:t>пропонується</w:t>
      </w:r>
      <w:r>
        <w:t></w:t>
      </w:r>
      <w:r>
        <w:rPr>
          <w:rFonts w:hint="eastAsia"/>
        </w:rPr>
        <w:t>розглядати</w:t>
      </w:r>
      <w:r>
        <w:t></w:t>
      </w:r>
      <w:r>
        <w:rPr>
          <w:rFonts w:hint="eastAsia"/>
        </w:rPr>
        <w:t>як</w:t>
      </w:r>
      <w:r>
        <w:t></w:t>
      </w:r>
      <w:r>
        <w:rPr>
          <w:rFonts w:hint="eastAsia"/>
        </w:rPr>
        <w:t>елемент</w:t>
      </w:r>
      <w:r>
        <w:t></w:t>
      </w:r>
      <w:r>
        <w:rPr>
          <w:rFonts w:hint="eastAsia"/>
        </w:rPr>
        <w:t>нормативно</w:t>
      </w:r>
      <w:r>
        <w:t></w:t>
      </w:r>
      <w:r>
        <w:rPr>
          <w:rFonts w:hint="eastAsia"/>
        </w:rPr>
        <w:t>регламентаційного</w:t>
      </w:r>
      <w:r>
        <w:t></w:t>
      </w:r>
      <w:r>
        <w:rPr>
          <w:rFonts w:hint="eastAsia"/>
        </w:rPr>
        <w:t>забезпечення</w:t>
      </w:r>
      <w:r>
        <w:t></w:t>
      </w:r>
      <w:r>
        <w:rPr>
          <w:rFonts w:hint="eastAsia"/>
        </w:rPr>
        <w:t>процедури</w:t>
      </w:r>
      <w:r>
        <w:t></w:t>
      </w:r>
      <w:r>
        <w:rPr>
          <w:rFonts w:hint="eastAsia"/>
        </w:rPr>
        <w:t>впровадження</w:t>
      </w:r>
      <w:r>
        <w:t></w:t>
      </w:r>
      <w:r>
        <w:rPr>
          <w:rFonts w:hint="eastAsia"/>
        </w:rPr>
        <w:t>механізму</w:t>
      </w:r>
      <w:r>
        <w:t></w:t>
      </w:r>
      <w:r>
        <w:rPr>
          <w:rFonts w:hint="eastAsia"/>
        </w:rPr>
        <w:t>стратегічного</w:t>
      </w:r>
      <w:r>
        <w:t></w:t>
      </w:r>
      <w:r>
        <w:rPr>
          <w:rFonts w:hint="eastAsia"/>
        </w:rPr>
        <w:t>управління</w:t>
      </w:r>
      <w:r>
        <w:t></w:t>
      </w:r>
    </w:p>
    <w:p w:rsidR="00B54B9C" w:rsidRPr="00B54B9C" w:rsidRDefault="00B54B9C" w:rsidP="00B54B9C">
      <w:r>
        <w:t></w:t>
      </w:r>
      <w:r>
        <w:t></w:t>
      </w:r>
      <w:r>
        <w:t></w:t>
      </w:r>
      <w:r>
        <w:rPr>
          <w:rFonts w:hint="eastAsia"/>
        </w:rPr>
        <w:t>Потреба</w:t>
      </w:r>
      <w:r>
        <w:t></w:t>
      </w:r>
      <w:r>
        <w:rPr>
          <w:rFonts w:hint="eastAsia"/>
        </w:rPr>
        <w:t>підвищення</w:t>
      </w:r>
      <w:r>
        <w:t></w:t>
      </w:r>
      <w:r>
        <w:rPr>
          <w:rFonts w:hint="eastAsia"/>
        </w:rPr>
        <w:t>ефективності</w:t>
      </w:r>
      <w:r>
        <w:t></w:t>
      </w:r>
      <w:r>
        <w:rPr>
          <w:rFonts w:hint="eastAsia"/>
        </w:rPr>
        <w:t>механізму</w:t>
      </w:r>
      <w:r>
        <w:t></w:t>
      </w:r>
      <w:r>
        <w:rPr>
          <w:rFonts w:hint="eastAsia"/>
        </w:rPr>
        <w:t>стратегічного</w:t>
      </w:r>
      <w:r>
        <w:t></w:t>
      </w:r>
      <w:r>
        <w:rPr>
          <w:rFonts w:hint="eastAsia"/>
        </w:rPr>
        <w:t>управління</w:t>
      </w:r>
      <w:r>
        <w:t></w:t>
      </w:r>
      <w:r>
        <w:rPr>
          <w:rFonts w:hint="eastAsia"/>
        </w:rPr>
        <w:t>й</w:t>
      </w:r>
      <w:r>
        <w:t></w:t>
      </w:r>
      <w:r>
        <w:rPr>
          <w:rFonts w:hint="eastAsia"/>
        </w:rPr>
        <w:t>впровадження</w:t>
      </w:r>
      <w:r>
        <w:t></w:t>
      </w:r>
      <w:r>
        <w:rPr>
          <w:rFonts w:hint="eastAsia"/>
        </w:rPr>
        <w:t>ЗСП</w:t>
      </w:r>
      <w:r>
        <w:t></w:t>
      </w:r>
      <w:r>
        <w:rPr>
          <w:rFonts w:hint="eastAsia"/>
        </w:rPr>
        <w:t>обумовила</w:t>
      </w:r>
      <w:r>
        <w:t></w:t>
      </w:r>
      <w:r>
        <w:rPr>
          <w:rFonts w:hint="eastAsia"/>
        </w:rPr>
        <w:t>необхідність</w:t>
      </w:r>
      <w:r>
        <w:t></w:t>
      </w:r>
      <w:r>
        <w:rPr>
          <w:rFonts w:hint="eastAsia"/>
        </w:rPr>
        <w:t>удосконалення</w:t>
      </w:r>
      <w:r>
        <w:t></w:t>
      </w:r>
      <w:r>
        <w:rPr>
          <w:rFonts w:hint="eastAsia"/>
        </w:rPr>
        <w:t>інструментарію</w:t>
      </w:r>
      <w:r>
        <w:t></w:t>
      </w:r>
      <w:r>
        <w:rPr>
          <w:rFonts w:hint="eastAsia"/>
        </w:rPr>
        <w:t>процесу</w:t>
      </w:r>
      <w:r>
        <w:t></w:t>
      </w:r>
      <w:r>
        <w:rPr>
          <w:rFonts w:hint="eastAsia"/>
        </w:rPr>
        <w:t>формування</w:t>
      </w:r>
      <w:r>
        <w:t></w:t>
      </w:r>
      <w:r>
        <w:rPr>
          <w:rFonts w:hint="eastAsia"/>
        </w:rPr>
        <w:t>стратегічних</w:t>
      </w:r>
      <w:r>
        <w:t></w:t>
      </w:r>
      <w:r>
        <w:rPr>
          <w:rFonts w:hint="eastAsia"/>
        </w:rPr>
        <w:t>імперативів</w:t>
      </w:r>
      <w:r>
        <w:t></w:t>
      </w:r>
      <w:r>
        <w:rPr>
          <w:rFonts w:hint="eastAsia"/>
        </w:rPr>
        <w:t>діяльності</w:t>
      </w:r>
      <w:r>
        <w:t></w:t>
      </w:r>
      <w:r>
        <w:rPr>
          <w:rFonts w:hint="eastAsia"/>
        </w:rPr>
        <w:t>ІСБ</w:t>
      </w:r>
      <w:r>
        <w:t></w:t>
      </w:r>
      <w:r>
        <w:t></w:t>
      </w:r>
      <w:r>
        <w:rPr>
          <w:rFonts w:hint="eastAsia"/>
        </w:rPr>
        <w:t>Означений</w:t>
      </w:r>
      <w:r>
        <w:t></w:t>
      </w:r>
      <w:r>
        <w:rPr>
          <w:rFonts w:hint="eastAsia"/>
        </w:rPr>
        <w:t>інструментарій</w:t>
      </w:r>
      <w:r>
        <w:t></w:t>
      </w:r>
      <w:r>
        <w:rPr>
          <w:rFonts w:hint="eastAsia"/>
        </w:rPr>
        <w:t>спрямовано</w:t>
      </w:r>
      <w:r>
        <w:t></w:t>
      </w:r>
      <w:r>
        <w:rPr>
          <w:rFonts w:hint="eastAsia"/>
        </w:rPr>
        <w:t>на</w:t>
      </w:r>
      <w:r>
        <w:t></w:t>
      </w:r>
      <w:r>
        <w:rPr>
          <w:rFonts w:hint="eastAsia"/>
        </w:rPr>
        <w:t>удосконалення</w:t>
      </w:r>
      <w:r>
        <w:t></w:t>
      </w:r>
      <w:r>
        <w:rPr>
          <w:rFonts w:hint="eastAsia"/>
        </w:rPr>
        <w:t>процесу</w:t>
      </w:r>
      <w:r>
        <w:t></w:t>
      </w:r>
      <w:r>
        <w:rPr>
          <w:rFonts w:hint="eastAsia"/>
        </w:rPr>
        <w:t>балансування</w:t>
      </w:r>
      <w:r>
        <w:t></w:t>
      </w:r>
      <w:r>
        <w:rPr>
          <w:rFonts w:hint="eastAsia"/>
        </w:rPr>
        <w:t>й</w:t>
      </w:r>
      <w:r>
        <w:t></w:t>
      </w:r>
      <w:r>
        <w:rPr>
          <w:rFonts w:hint="eastAsia"/>
        </w:rPr>
        <w:t>каскадування</w:t>
      </w:r>
      <w:r>
        <w:t></w:t>
      </w:r>
      <w:r>
        <w:rPr>
          <w:rFonts w:hint="eastAsia"/>
        </w:rPr>
        <w:t>цілей</w:t>
      </w:r>
      <w:r>
        <w:t></w:t>
      </w:r>
      <w:r>
        <w:t></w:t>
      </w:r>
      <w:r>
        <w:rPr>
          <w:rFonts w:hint="eastAsia"/>
        </w:rPr>
        <w:t>нормування</w:t>
      </w:r>
      <w:r>
        <w:t></w:t>
      </w:r>
      <w:r>
        <w:rPr>
          <w:rFonts w:hint="eastAsia"/>
        </w:rPr>
        <w:t>та</w:t>
      </w:r>
      <w:r>
        <w:t></w:t>
      </w:r>
      <w:r>
        <w:rPr>
          <w:rFonts w:hint="eastAsia"/>
        </w:rPr>
        <w:t>розподілу</w:t>
      </w:r>
      <w:r>
        <w:t></w:t>
      </w:r>
      <w:r>
        <w:rPr>
          <w:rFonts w:hint="eastAsia"/>
        </w:rPr>
        <w:t>показників</w:t>
      </w:r>
      <w:r>
        <w:t></w:t>
      </w:r>
      <w:r>
        <w:rPr>
          <w:rFonts w:hint="eastAsia"/>
        </w:rPr>
        <w:t>між</w:t>
      </w:r>
      <w:r>
        <w:t></w:t>
      </w:r>
      <w:r>
        <w:rPr>
          <w:rFonts w:hint="eastAsia"/>
        </w:rPr>
        <w:t>ієрархічними</w:t>
      </w:r>
      <w:r>
        <w:t></w:t>
      </w:r>
      <w:r>
        <w:rPr>
          <w:rFonts w:hint="eastAsia"/>
        </w:rPr>
        <w:t>рівнями</w:t>
      </w:r>
      <w:r>
        <w:t></w:t>
      </w:r>
      <w:r>
        <w:rPr>
          <w:rFonts w:hint="eastAsia"/>
        </w:rPr>
        <w:t>ІСБ</w:t>
      </w:r>
      <w:r>
        <w:t></w:t>
      </w:r>
      <w:r>
        <w:t></w:t>
      </w:r>
      <w:r>
        <w:rPr>
          <w:rFonts w:hint="eastAsia"/>
        </w:rPr>
        <w:t>оцінювання</w:t>
      </w:r>
      <w:r>
        <w:t></w:t>
      </w:r>
      <w:r>
        <w:rPr>
          <w:rFonts w:hint="eastAsia"/>
        </w:rPr>
        <w:t>відкритості</w:t>
      </w:r>
      <w:r>
        <w:t></w:t>
      </w:r>
      <w:r>
        <w:rPr>
          <w:rFonts w:hint="eastAsia"/>
        </w:rPr>
        <w:t>й</w:t>
      </w:r>
      <w:r>
        <w:t></w:t>
      </w:r>
      <w:r>
        <w:rPr>
          <w:rFonts w:hint="eastAsia"/>
        </w:rPr>
        <w:t>публічності</w:t>
      </w:r>
      <w:r>
        <w:t></w:t>
      </w:r>
      <w:r>
        <w:rPr>
          <w:rFonts w:hint="eastAsia"/>
        </w:rPr>
        <w:t>ІСБ</w:t>
      </w:r>
      <w:r>
        <w:t></w:t>
      </w:r>
      <w:r>
        <w:rPr>
          <w:rFonts w:hint="eastAsia"/>
        </w:rPr>
        <w:t>та</w:t>
      </w:r>
      <w:r>
        <w:t></w:t>
      </w:r>
      <w:r>
        <w:rPr>
          <w:rFonts w:hint="eastAsia"/>
        </w:rPr>
        <w:t>синерг</w:t>
      </w:r>
      <w:r>
        <w:rPr>
          <w:rFonts w:hint="eastAsia"/>
        </w:rPr>
        <w:lastRenderedPageBreak/>
        <w:t>ії</w:t>
      </w:r>
      <w:r>
        <w:t></w:t>
      </w:r>
      <w:r>
        <w:rPr>
          <w:rFonts w:hint="eastAsia"/>
        </w:rPr>
        <w:t>вертикальних</w:t>
      </w:r>
      <w:r>
        <w:t></w:t>
      </w:r>
      <w:r>
        <w:rPr>
          <w:rFonts w:hint="eastAsia"/>
        </w:rPr>
        <w:t>й</w:t>
      </w:r>
      <w:r>
        <w:t></w:t>
      </w:r>
      <w:r>
        <w:rPr>
          <w:rFonts w:hint="eastAsia"/>
        </w:rPr>
        <w:t>горизонтальних</w:t>
      </w:r>
      <w:r>
        <w:t></w:t>
      </w:r>
      <w:r>
        <w:rPr>
          <w:rFonts w:hint="eastAsia"/>
        </w:rPr>
        <w:t>взаємин</w:t>
      </w:r>
      <w:r>
        <w:t></w:t>
      </w:r>
      <w:r>
        <w:rPr>
          <w:rFonts w:hint="eastAsia"/>
        </w:rPr>
        <w:t>її</w:t>
      </w:r>
      <w:r>
        <w:t></w:t>
      </w:r>
      <w:r>
        <w:rPr>
          <w:rFonts w:hint="eastAsia"/>
        </w:rPr>
        <w:t>учасників</w:t>
      </w:r>
      <w:r>
        <w:t></w:t>
      </w:r>
      <w:r>
        <w:t></w:t>
      </w:r>
      <w:r>
        <w:rPr>
          <w:rFonts w:hint="eastAsia"/>
        </w:rPr>
        <w:t>регламентуваня</w:t>
      </w:r>
      <w:r>
        <w:t></w:t>
      </w:r>
      <w:r>
        <w:rPr>
          <w:rFonts w:hint="eastAsia"/>
        </w:rPr>
        <w:t>процедур</w:t>
      </w:r>
      <w:r>
        <w:t></w:t>
      </w:r>
      <w:r>
        <w:rPr>
          <w:rFonts w:hint="eastAsia"/>
        </w:rPr>
        <w:t>колективного</w:t>
      </w:r>
      <w:r>
        <w:t></w:t>
      </w:r>
      <w:r>
        <w:rPr>
          <w:rFonts w:hint="eastAsia"/>
        </w:rPr>
        <w:t>вибору</w:t>
      </w:r>
      <w:r>
        <w:t></w:t>
      </w:r>
      <w:r>
        <w:rPr>
          <w:rFonts w:hint="eastAsia"/>
        </w:rPr>
        <w:t>й</w:t>
      </w:r>
      <w:r>
        <w:t></w:t>
      </w:r>
      <w:r>
        <w:rPr>
          <w:rFonts w:hint="eastAsia"/>
        </w:rPr>
        <w:t>організаційного</w:t>
      </w:r>
      <w:r>
        <w:t></w:t>
      </w:r>
      <w:r>
        <w:rPr>
          <w:rFonts w:hint="eastAsia"/>
        </w:rPr>
        <w:t>забезпечення</w:t>
      </w:r>
      <w:r>
        <w:t></w:t>
      </w:r>
      <w:r>
        <w:rPr>
          <w:rFonts w:hint="eastAsia"/>
        </w:rPr>
        <w:t>взаємодії</w:t>
      </w:r>
      <w:r>
        <w:t></w:t>
      </w:r>
      <w:r>
        <w:rPr>
          <w:rFonts w:hint="eastAsia"/>
        </w:rPr>
        <w:t>виконавців</w:t>
      </w:r>
      <w:r>
        <w:t></w:t>
      </w:r>
      <w:r>
        <w:t></w:t>
      </w:r>
      <w:r>
        <w:rPr>
          <w:rFonts w:hint="eastAsia"/>
        </w:rPr>
        <w:t>Консолідація</w:t>
      </w:r>
      <w:r>
        <w:t></w:t>
      </w:r>
      <w:r>
        <w:rPr>
          <w:rFonts w:hint="eastAsia"/>
        </w:rPr>
        <w:t>означених</w:t>
      </w:r>
      <w:r>
        <w:t></w:t>
      </w:r>
      <w:r>
        <w:rPr>
          <w:rFonts w:hint="eastAsia"/>
        </w:rPr>
        <w:t>інструментів</w:t>
      </w:r>
      <w:r>
        <w:t></w:t>
      </w:r>
      <w:r>
        <w:rPr>
          <w:rFonts w:hint="eastAsia"/>
        </w:rPr>
        <w:t>здійснена</w:t>
      </w:r>
      <w:r>
        <w:t></w:t>
      </w:r>
      <w:r>
        <w:rPr>
          <w:rFonts w:hint="eastAsia"/>
        </w:rPr>
        <w:t>в</w:t>
      </w:r>
      <w:r>
        <w:t></w:t>
      </w:r>
      <w:r>
        <w:rPr>
          <w:rFonts w:hint="eastAsia"/>
        </w:rPr>
        <w:t>межах</w:t>
      </w:r>
      <w:r>
        <w:t></w:t>
      </w:r>
      <w:r>
        <w:rPr>
          <w:rFonts w:hint="eastAsia"/>
        </w:rPr>
        <w:t>виробленої</w:t>
      </w:r>
      <w:r>
        <w:t></w:t>
      </w:r>
      <w:r>
        <w:rPr>
          <w:rFonts w:hint="eastAsia"/>
        </w:rPr>
        <w:t>референтної</w:t>
      </w:r>
      <w:r>
        <w:t></w:t>
      </w:r>
      <w:r>
        <w:rPr>
          <w:rFonts w:hint="eastAsia"/>
        </w:rPr>
        <w:t>моделі</w:t>
      </w:r>
      <w:r>
        <w:t></w:t>
      </w:r>
      <w:r>
        <w:rPr>
          <w:rFonts w:hint="eastAsia"/>
        </w:rPr>
        <w:t>впровадження</w:t>
      </w:r>
      <w:r>
        <w:t></w:t>
      </w:r>
      <w:r>
        <w:rPr>
          <w:rFonts w:hint="eastAsia"/>
        </w:rPr>
        <w:t>збалансованої</w:t>
      </w:r>
      <w:r>
        <w:t></w:t>
      </w:r>
      <w:r>
        <w:rPr>
          <w:rFonts w:hint="eastAsia"/>
        </w:rPr>
        <w:t>системи</w:t>
      </w:r>
      <w:r>
        <w:t></w:t>
      </w:r>
      <w:r>
        <w:rPr>
          <w:rFonts w:hint="eastAsia"/>
        </w:rPr>
        <w:t>показників</w:t>
      </w:r>
      <w:r>
        <w:t></w:t>
      </w:r>
      <w:r>
        <w:rPr>
          <w:rFonts w:hint="eastAsia"/>
        </w:rPr>
        <w:t>та</w:t>
      </w:r>
      <w:r>
        <w:t></w:t>
      </w:r>
      <w:r>
        <w:rPr>
          <w:rFonts w:hint="eastAsia"/>
        </w:rPr>
        <w:t>механізму</w:t>
      </w:r>
      <w:r>
        <w:t></w:t>
      </w:r>
      <w:r>
        <w:rPr>
          <w:rFonts w:hint="eastAsia"/>
        </w:rPr>
        <w:t>управління</w:t>
      </w:r>
      <w:r>
        <w:t></w:t>
      </w:r>
      <w:r>
        <w:rPr>
          <w:rFonts w:hint="eastAsia"/>
        </w:rPr>
        <w:t>ІСБ</w:t>
      </w:r>
      <w:r>
        <w:t></w:t>
      </w:r>
      <w:r>
        <w:t></w:t>
      </w:r>
      <w:r>
        <w:rPr>
          <w:rFonts w:hint="eastAsia"/>
        </w:rPr>
        <w:t>в</w:t>
      </w:r>
      <w:r>
        <w:t></w:t>
      </w:r>
      <w:r>
        <w:rPr>
          <w:rFonts w:hint="eastAsia"/>
        </w:rPr>
        <w:t>рамках</w:t>
      </w:r>
      <w:r>
        <w:t></w:t>
      </w:r>
      <w:r>
        <w:rPr>
          <w:rFonts w:hint="eastAsia"/>
        </w:rPr>
        <w:t>якої</w:t>
      </w:r>
      <w:r>
        <w:t></w:t>
      </w:r>
      <w:r>
        <w:rPr>
          <w:rFonts w:hint="eastAsia"/>
        </w:rPr>
        <w:t>передбачена</w:t>
      </w:r>
      <w:r>
        <w:t></w:t>
      </w:r>
      <w:r>
        <w:rPr>
          <w:rFonts w:hint="eastAsia"/>
        </w:rPr>
        <w:t>множинність</w:t>
      </w:r>
      <w:r>
        <w:t></w:t>
      </w:r>
      <w:r>
        <w:rPr>
          <w:rFonts w:hint="eastAsia"/>
        </w:rPr>
        <w:t>варіантів</w:t>
      </w:r>
      <w:r>
        <w:t></w:t>
      </w:r>
      <w:r>
        <w:rPr>
          <w:rFonts w:hint="eastAsia"/>
        </w:rPr>
        <w:t>як</w:t>
      </w:r>
      <w:r>
        <w:t></w:t>
      </w:r>
      <w:r>
        <w:rPr>
          <w:rFonts w:hint="eastAsia"/>
        </w:rPr>
        <w:t>організації</w:t>
      </w:r>
      <w:r>
        <w:t></w:t>
      </w:r>
      <w:r>
        <w:rPr>
          <w:rFonts w:hint="eastAsia"/>
        </w:rPr>
        <w:t>механізму</w:t>
      </w:r>
      <w:r>
        <w:t></w:t>
      </w:r>
      <w:r>
        <w:rPr>
          <w:rFonts w:hint="eastAsia"/>
        </w:rPr>
        <w:t>так</w:t>
      </w:r>
      <w:r>
        <w:t></w:t>
      </w:r>
      <w:r>
        <w:rPr>
          <w:rFonts w:hint="eastAsia"/>
        </w:rPr>
        <w:t>і</w:t>
      </w:r>
      <w:r>
        <w:t></w:t>
      </w:r>
      <w:r>
        <w:rPr>
          <w:rFonts w:hint="eastAsia"/>
        </w:rPr>
        <w:t>підходів</w:t>
      </w:r>
      <w:r>
        <w:t></w:t>
      </w:r>
      <w:r>
        <w:rPr>
          <w:rFonts w:hint="eastAsia"/>
        </w:rPr>
        <w:t>інтеграції</w:t>
      </w:r>
      <w:r>
        <w:t></w:t>
      </w:r>
      <w:r>
        <w:rPr>
          <w:rFonts w:hint="eastAsia"/>
        </w:rPr>
        <w:t>стратегічних</w:t>
      </w:r>
      <w:r>
        <w:t></w:t>
      </w:r>
      <w:r>
        <w:rPr>
          <w:rFonts w:hint="eastAsia"/>
        </w:rPr>
        <w:t>карт</w:t>
      </w:r>
      <w:r>
        <w:t></w:t>
      </w:r>
      <w:r>
        <w:rPr>
          <w:rFonts w:hint="eastAsia"/>
        </w:rPr>
        <w:t>до</w:t>
      </w:r>
      <w:r>
        <w:t></w:t>
      </w:r>
      <w:r>
        <w:rPr>
          <w:rFonts w:hint="eastAsia"/>
        </w:rPr>
        <w:t>контуру</w:t>
      </w:r>
      <w:r>
        <w:t></w:t>
      </w:r>
      <w:r>
        <w:rPr>
          <w:rFonts w:hint="eastAsia"/>
        </w:rPr>
        <w:t>управління</w:t>
      </w:r>
      <w:r>
        <w:t></w:t>
      </w:r>
      <w:bookmarkStart w:id="0" w:name="_GoBack"/>
      <w:bookmarkEnd w:id="0"/>
    </w:p>
    <w:sectPr w:rsidR="00B54B9C" w:rsidRPr="00B54B9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CD2" w:rsidRDefault="00373CD2">
      <w:pPr>
        <w:spacing w:after="0" w:line="240" w:lineRule="auto"/>
      </w:pPr>
      <w:r>
        <w:separator/>
      </w:r>
    </w:p>
  </w:endnote>
  <w:endnote w:type="continuationSeparator" w:id="0">
    <w:p w:rsidR="00373CD2" w:rsidRDefault="0037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CD2" w:rsidRDefault="00373CD2"/>
    <w:p w:rsidR="00373CD2" w:rsidRDefault="00373CD2"/>
    <w:p w:rsidR="00373CD2" w:rsidRDefault="00373CD2"/>
    <w:p w:rsidR="00373CD2" w:rsidRDefault="00373CD2"/>
    <w:p w:rsidR="00373CD2" w:rsidRDefault="00373CD2"/>
    <w:p w:rsidR="00373CD2" w:rsidRDefault="00373CD2"/>
    <w:p w:rsidR="00373CD2" w:rsidRDefault="00373CD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CD2" w:rsidRDefault="00373C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73CD2" w:rsidRDefault="00373C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73CD2" w:rsidRDefault="00373CD2"/>
    <w:p w:rsidR="00373CD2" w:rsidRDefault="00373CD2"/>
    <w:p w:rsidR="00373CD2" w:rsidRDefault="00373CD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CD2" w:rsidRDefault="00373CD2"/>
                          <w:p w:rsidR="00373CD2" w:rsidRDefault="00373C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73CD2" w:rsidRDefault="00373CD2"/>
                    <w:p w:rsidR="00373CD2" w:rsidRDefault="00373C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73CD2" w:rsidRDefault="00373CD2"/>
    <w:p w:rsidR="00373CD2" w:rsidRDefault="00373CD2">
      <w:pPr>
        <w:rPr>
          <w:sz w:val="2"/>
          <w:szCs w:val="2"/>
        </w:rPr>
      </w:pPr>
    </w:p>
    <w:p w:rsidR="00373CD2" w:rsidRDefault="00373CD2"/>
    <w:p w:rsidR="00373CD2" w:rsidRDefault="00373CD2">
      <w:pPr>
        <w:spacing w:after="0" w:line="240" w:lineRule="auto"/>
      </w:pPr>
    </w:p>
  </w:footnote>
  <w:footnote w:type="continuationSeparator" w:id="0">
    <w:p w:rsidR="00373CD2" w:rsidRDefault="00373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CD2"/>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DC258-C110-4186-A4EC-D93FD3D4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16739</TotalTime>
  <Pages>4</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672</cp:revision>
  <cp:lastPrinted>2009-02-06T05:36:00Z</cp:lastPrinted>
  <dcterms:created xsi:type="dcterms:W3CDTF">2023-09-07T12:38:00Z</dcterms:created>
  <dcterms:modified xsi:type="dcterms:W3CDTF">2023-11-19T09:33:00Z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